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56C9" w14:textId="7FCAF60D" w:rsidR="00EE42B1" w:rsidRDefault="00FC4385" w:rsidP="00FC4385">
      <w:pPr>
        <w:rPr>
          <w:rFonts w:ascii="Times New Roman" w:eastAsia="Arial Unicode MS" w:hAnsi="Times New Roman" w:cs="Times New Roman"/>
          <w:b/>
          <w:bCs/>
          <w:color w:val="000000"/>
          <w:kern w:val="0"/>
          <w:sz w:val="28"/>
          <w:szCs w:val="28"/>
          <w:lang w:eastAsia="ru-RU" w:bidi="uk-UA"/>
        </w:rPr>
      </w:pPr>
      <w:proofErr w:type="spellStart"/>
      <w:r w:rsidRPr="00FC4385">
        <w:rPr>
          <w:rFonts w:ascii="Times New Roman" w:eastAsia="Arial Unicode MS" w:hAnsi="Times New Roman" w:cs="Times New Roman" w:hint="eastAsia"/>
          <w:b/>
          <w:bCs/>
          <w:color w:val="000000"/>
          <w:kern w:val="0"/>
          <w:sz w:val="28"/>
          <w:szCs w:val="28"/>
          <w:lang w:eastAsia="ru-RU" w:bidi="uk-UA"/>
        </w:rPr>
        <w:t>Зиннурова</w:t>
      </w:r>
      <w:proofErr w:type="spellEnd"/>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Альфия</w:t>
      </w:r>
      <w:r w:rsidRPr="00FC4385">
        <w:rPr>
          <w:rFonts w:ascii="Times New Roman" w:eastAsia="Arial Unicode MS" w:hAnsi="Times New Roman" w:cs="Times New Roman"/>
          <w:b/>
          <w:bCs/>
          <w:color w:val="000000"/>
          <w:kern w:val="0"/>
          <w:sz w:val="28"/>
          <w:szCs w:val="28"/>
          <w:lang w:eastAsia="ru-RU" w:bidi="uk-UA"/>
        </w:rPr>
        <w:t xml:space="preserve"> </w:t>
      </w:r>
      <w:proofErr w:type="spellStart"/>
      <w:r w:rsidRPr="00FC4385">
        <w:rPr>
          <w:rFonts w:ascii="Times New Roman" w:eastAsia="Arial Unicode MS" w:hAnsi="Times New Roman" w:cs="Times New Roman" w:hint="eastAsia"/>
          <w:b/>
          <w:bCs/>
          <w:color w:val="000000"/>
          <w:kern w:val="0"/>
          <w:sz w:val="28"/>
          <w:szCs w:val="28"/>
          <w:lang w:eastAsia="ru-RU" w:bidi="uk-UA"/>
        </w:rPr>
        <w:t>Фидаиловна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Педагогические</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условия</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профессионально</w:t>
      </w:r>
      <w:r w:rsidRPr="00FC4385">
        <w:rPr>
          <w:rFonts w:ascii="Times New Roman" w:eastAsia="Arial Unicode MS" w:hAnsi="Times New Roman" w:cs="Times New Roman"/>
          <w:b/>
          <w:bCs/>
          <w:color w:val="000000"/>
          <w:kern w:val="0"/>
          <w:sz w:val="28"/>
          <w:szCs w:val="28"/>
          <w:lang w:eastAsia="ru-RU" w:bidi="uk-UA"/>
        </w:rPr>
        <w:t>-</w:t>
      </w:r>
      <w:r w:rsidRPr="00FC4385">
        <w:rPr>
          <w:rFonts w:ascii="Times New Roman" w:eastAsia="Arial Unicode MS" w:hAnsi="Times New Roman" w:cs="Times New Roman" w:hint="eastAsia"/>
          <w:b/>
          <w:bCs/>
          <w:color w:val="000000"/>
          <w:kern w:val="0"/>
          <w:sz w:val="28"/>
          <w:szCs w:val="28"/>
          <w:lang w:eastAsia="ru-RU" w:bidi="uk-UA"/>
        </w:rPr>
        <w:t>направленного</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развития</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студентов</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инженерного</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вуза</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на</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материале</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дисциплин</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общекультурного</w:t>
      </w:r>
      <w:r w:rsidRPr="00FC4385">
        <w:rPr>
          <w:rFonts w:ascii="Times New Roman" w:eastAsia="Arial Unicode MS" w:hAnsi="Times New Roman" w:cs="Times New Roman"/>
          <w:b/>
          <w:bCs/>
          <w:color w:val="000000"/>
          <w:kern w:val="0"/>
          <w:sz w:val="28"/>
          <w:szCs w:val="28"/>
          <w:lang w:eastAsia="ru-RU" w:bidi="uk-UA"/>
        </w:rPr>
        <w:t xml:space="preserve"> </w:t>
      </w:r>
      <w:r w:rsidRPr="00FC4385">
        <w:rPr>
          <w:rFonts w:ascii="Times New Roman" w:eastAsia="Arial Unicode MS" w:hAnsi="Times New Roman" w:cs="Times New Roman" w:hint="eastAsia"/>
          <w:b/>
          <w:bCs/>
          <w:color w:val="000000"/>
          <w:kern w:val="0"/>
          <w:sz w:val="28"/>
          <w:szCs w:val="28"/>
          <w:lang w:eastAsia="ru-RU" w:bidi="uk-UA"/>
        </w:rPr>
        <w:t>блока</w:t>
      </w:r>
      <w:r w:rsidRPr="00FC4385">
        <w:rPr>
          <w:rFonts w:ascii="Times New Roman" w:eastAsia="Arial Unicode MS" w:hAnsi="Times New Roman" w:cs="Times New Roman"/>
          <w:b/>
          <w:bCs/>
          <w:color w:val="000000"/>
          <w:kern w:val="0"/>
          <w:sz w:val="28"/>
          <w:szCs w:val="28"/>
          <w:lang w:eastAsia="ru-RU" w:bidi="uk-UA"/>
        </w:rPr>
        <w:t>)</w:t>
      </w:r>
    </w:p>
    <w:p w14:paraId="0E008047" w14:textId="77777777" w:rsidR="00FC4385" w:rsidRDefault="00FC4385" w:rsidP="00FC4385">
      <w:r>
        <w:rPr>
          <w:rFonts w:hint="eastAsia"/>
        </w:rPr>
        <w:t>ОГЛАВЛЕНИЕ</w:t>
      </w:r>
      <w:r>
        <w:t xml:space="preserve"> </w:t>
      </w:r>
      <w:r>
        <w:rPr>
          <w:rFonts w:hint="eastAsia"/>
        </w:rPr>
        <w:t>ДИССЕРТАЦИИ</w:t>
      </w:r>
    </w:p>
    <w:p w14:paraId="4445E85A" w14:textId="77777777" w:rsidR="00FC4385" w:rsidRDefault="00FC4385" w:rsidP="00FC4385">
      <w:r>
        <w:rPr>
          <w:rFonts w:hint="eastAsia"/>
        </w:rPr>
        <w:t>кандидат</w:t>
      </w:r>
      <w:r>
        <w:t xml:space="preserve"> </w:t>
      </w:r>
      <w:r>
        <w:rPr>
          <w:rFonts w:hint="eastAsia"/>
        </w:rPr>
        <w:t>наук</w:t>
      </w:r>
      <w:r>
        <w:t xml:space="preserve"> </w:t>
      </w:r>
      <w:r>
        <w:rPr>
          <w:rFonts w:hint="eastAsia"/>
        </w:rPr>
        <w:t>Зиннурова</w:t>
      </w:r>
      <w:r>
        <w:t xml:space="preserve"> </w:t>
      </w:r>
      <w:r>
        <w:rPr>
          <w:rFonts w:hint="eastAsia"/>
        </w:rPr>
        <w:t>Альфия</w:t>
      </w:r>
      <w:r>
        <w:t xml:space="preserve"> </w:t>
      </w:r>
      <w:r>
        <w:rPr>
          <w:rFonts w:hint="eastAsia"/>
        </w:rPr>
        <w:t>Фидаиловна</w:t>
      </w:r>
    </w:p>
    <w:p w14:paraId="48EFA640" w14:textId="77777777" w:rsidR="00FC4385" w:rsidRDefault="00FC4385" w:rsidP="00FC4385">
      <w:r>
        <w:rPr>
          <w:rFonts w:hint="eastAsia"/>
        </w:rPr>
        <w:t>Введение</w:t>
      </w:r>
    </w:p>
    <w:p w14:paraId="2CC9D21F" w14:textId="77777777" w:rsidR="00FC4385" w:rsidRDefault="00FC4385" w:rsidP="00FC4385"/>
    <w:p w14:paraId="558EC62D" w14:textId="77777777" w:rsidR="00FC4385" w:rsidRDefault="00FC4385" w:rsidP="00FC438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ПРОФЕССИОНАЛЬНО</w:t>
      </w:r>
      <w:r>
        <w:t>-</w:t>
      </w:r>
      <w:r>
        <w:rPr>
          <w:rFonts w:hint="eastAsia"/>
        </w:rPr>
        <w:t>НАПРАВЛЕННОГО</w:t>
      </w:r>
      <w:r>
        <w:t xml:space="preserve"> </w:t>
      </w:r>
      <w:r>
        <w:rPr>
          <w:rFonts w:hint="eastAsia"/>
        </w:rPr>
        <w:t>РАЗВИТИЯ</w:t>
      </w:r>
      <w:r>
        <w:t xml:space="preserve"> </w:t>
      </w:r>
      <w:r>
        <w:rPr>
          <w:rFonts w:hint="eastAsia"/>
        </w:rPr>
        <w:t>СТУДЕНТОВ</w:t>
      </w:r>
    </w:p>
    <w:p w14:paraId="6155A129" w14:textId="77777777" w:rsidR="00FC4385" w:rsidRDefault="00FC4385" w:rsidP="00FC4385"/>
    <w:p w14:paraId="2D14828E" w14:textId="77777777" w:rsidR="00FC4385" w:rsidRDefault="00FC4385" w:rsidP="00FC4385">
      <w:r>
        <w:t xml:space="preserve">1.1. </w:t>
      </w:r>
      <w:r>
        <w:rPr>
          <w:rFonts w:hint="eastAsia"/>
        </w:rPr>
        <w:t>Психологические</w:t>
      </w:r>
      <w:r>
        <w:t xml:space="preserve"> </w:t>
      </w:r>
      <w:r>
        <w:rPr>
          <w:rFonts w:hint="eastAsia"/>
        </w:rPr>
        <w:t>особенности</w:t>
      </w:r>
      <w:r>
        <w:t xml:space="preserve"> </w:t>
      </w:r>
      <w:r>
        <w:rPr>
          <w:rFonts w:hint="eastAsia"/>
        </w:rPr>
        <w:t>интегрированного</w:t>
      </w:r>
      <w:r>
        <w:t xml:space="preserve"> </w:t>
      </w:r>
      <w:r>
        <w:rPr>
          <w:rFonts w:hint="eastAsia"/>
        </w:rPr>
        <w:t>и</w:t>
      </w:r>
      <w:r>
        <w:t xml:space="preserve"> </w:t>
      </w:r>
      <w:r>
        <w:rPr>
          <w:rFonts w:hint="eastAsia"/>
        </w:rPr>
        <w:t>профессионально</w:t>
      </w:r>
      <w:r>
        <w:t>-</w:t>
      </w:r>
      <w:r>
        <w:rPr>
          <w:rFonts w:hint="eastAsia"/>
        </w:rPr>
        <w:t>направленного</w:t>
      </w:r>
      <w:r>
        <w:t xml:space="preserve"> </w:t>
      </w:r>
      <w:r>
        <w:rPr>
          <w:rFonts w:hint="eastAsia"/>
        </w:rPr>
        <w:t>развития</w:t>
      </w:r>
      <w:r>
        <w:t xml:space="preserve"> </w:t>
      </w:r>
      <w:r>
        <w:rPr>
          <w:rFonts w:hint="eastAsia"/>
        </w:rPr>
        <w:t>студентов</w:t>
      </w:r>
      <w:r>
        <w:t xml:space="preserve"> </w:t>
      </w:r>
      <w:r>
        <w:rPr>
          <w:rFonts w:hint="eastAsia"/>
        </w:rPr>
        <w:t>на</w:t>
      </w:r>
      <w:r>
        <w:t xml:space="preserve"> </w:t>
      </w:r>
      <w:r>
        <w:rPr>
          <w:rFonts w:hint="eastAsia"/>
        </w:rPr>
        <w:t>занятиях</w:t>
      </w:r>
      <w:r>
        <w:t xml:space="preserve"> </w:t>
      </w:r>
      <w:r>
        <w:rPr>
          <w:rFonts w:hint="eastAsia"/>
        </w:rPr>
        <w:t>общекультурной</w:t>
      </w:r>
      <w:r>
        <w:t xml:space="preserve"> </w:t>
      </w:r>
      <w:r>
        <w:rPr>
          <w:rFonts w:hint="eastAsia"/>
        </w:rPr>
        <w:t>подготовки</w:t>
      </w:r>
    </w:p>
    <w:p w14:paraId="06E14134" w14:textId="77777777" w:rsidR="00FC4385" w:rsidRDefault="00FC4385" w:rsidP="00FC4385"/>
    <w:p w14:paraId="0A8F238A" w14:textId="77777777" w:rsidR="00FC4385" w:rsidRDefault="00FC4385" w:rsidP="00FC4385">
      <w:r>
        <w:t xml:space="preserve">1.2. </w:t>
      </w:r>
      <w:r>
        <w:rPr>
          <w:rFonts w:hint="eastAsia"/>
        </w:rPr>
        <w:t>Педагогические</w:t>
      </w:r>
      <w:r>
        <w:t xml:space="preserve"> </w:t>
      </w:r>
      <w:r>
        <w:rPr>
          <w:rFonts w:hint="eastAsia"/>
        </w:rPr>
        <w:t>особенности</w:t>
      </w:r>
      <w:r>
        <w:t xml:space="preserve"> </w:t>
      </w:r>
      <w:r>
        <w:rPr>
          <w:rFonts w:hint="eastAsia"/>
        </w:rPr>
        <w:t>взаимодействия</w:t>
      </w:r>
      <w:r>
        <w:t xml:space="preserve"> </w:t>
      </w:r>
      <w:r>
        <w:rPr>
          <w:rFonts w:hint="eastAsia"/>
        </w:rPr>
        <w:t>преподавателя</w:t>
      </w:r>
      <w:r>
        <w:t xml:space="preserve"> </w:t>
      </w:r>
      <w:r>
        <w:rPr>
          <w:rFonts w:hint="eastAsia"/>
        </w:rPr>
        <w:t>и</w:t>
      </w:r>
      <w:r>
        <w:t xml:space="preserve"> </w:t>
      </w:r>
      <w:r>
        <w:rPr>
          <w:rFonts w:hint="eastAsia"/>
        </w:rPr>
        <w:t>студента</w:t>
      </w:r>
      <w:r>
        <w:t xml:space="preserve"> </w:t>
      </w:r>
      <w:r>
        <w:rPr>
          <w:rFonts w:hint="eastAsia"/>
        </w:rPr>
        <w:t>на</w:t>
      </w:r>
      <w:r>
        <w:t xml:space="preserve"> </w:t>
      </w:r>
      <w:r>
        <w:rPr>
          <w:rFonts w:hint="eastAsia"/>
        </w:rPr>
        <w:t>занятиях</w:t>
      </w:r>
      <w:r>
        <w:t xml:space="preserve"> </w:t>
      </w:r>
      <w:r>
        <w:rPr>
          <w:rFonts w:hint="eastAsia"/>
        </w:rPr>
        <w:t>общекультурной</w:t>
      </w:r>
      <w:r>
        <w:t xml:space="preserve"> </w:t>
      </w:r>
      <w:r>
        <w:rPr>
          <w:rFonts w:hint="eastAsia"/>
        </w:rPr>
        <w:t>подготовки</w:t>
      </w:r>
    </w:p>
    <w:p w14:paraId="305308BA" w14:textId="77777777" w:rsidR="00FC4385" w:rsidRDefault="00FC4385" w:rsidP="00FC4385"/>
    <w:p w14:paraId="7C8285C2" w14:textId="77777777" w:rsidR="00FC4385" w:rsidRDefault="00FC4385" w:rsidP="00FC4385">
      <w:r>
        <w:t xml:space="preserve">1.3. </w:t>
      </w:r>
      <w:r>
        <w:rPr>
          <w:rFonts w:hint="eastAsia"/>
        </w:rPr>
        <w:t>Профессиональная</w:t>
      </w:r>
      <w:r>
        <w:t xml:space="preserve"> </w:t>
      </w:r>
      <w:r>
        <w:rPr>
          <w:rFonts w:hint="eastAsia"/>
        </w:rPr>
        <w:t>коммуникация</w:t>
      </w:r>
      <w:r>
        <w:t xml:space="preserve"> </w:t>
      </w:r>
      <w:r>
        <w:rPr>
          <w:rFonts w:hint="eastAsia"/>
        </w:rPr>
        <w:t>как</w:t>
      </w:r>
      <w:r>
        <w:t xml:space="preserve"> </w:t>
      </w:r>
      <w:r>
        <w:rPr>
          <w:rFonts w:hint="eastAsia"/>
        </w:rPr>
        <w:t>показатель</w:t>
      </w:r>
      <w:r>
        <w:t xml:space="preserve"> </w:t>
      </w:r>
      <w:r>
        <w:rPr>
          <w:rFonts w:hint="eastAsia"/>
        </w:rPr>
        <w:t>профессионально</w:t>
      </w:r>
      <w:r>
        <w:t>-</w:t>
      </w:r>
      <w:r>
        <w:rPr>
          <w:rFonts w:hint="eastAsia"/>
        </w:rPr>
        <w:t>направленного</w:t>
      </w:r>
      <w:r>
        <w:t xml:space="preserve"> </w:t>
      </w:r>
      <w:r>
        <w:rPr>
          <w:rFonts w:hint="eastAsia"/>
        </w:rPr>
        <w:t>развития</w:t>
      </w:r>
      <w:r>
        <w:t xml:space="preserve"> </w:t>
      </w:r>
      <w:r>
        <w:rPr>
          <w:rFonts w:hint="eastAsia"/>
        </w:rPr>
        <w:t>студентов</w:t>
      </w:r>
    </w:p>
    <w:p w14:paraId="36525A8A" w14:textId="77777777" w:rsidR="00FC4385" w:rsidRDefault="00FC4385" w:rsidP="00FC4385"/>
    <w:p w14:paraId="10682BBD" w14:textId="77777777" w:rsidR="00FC4385" w:rsidRDefault="00FC4385" w:rsidP="00FC4385">
      <w:r>
        <w:t xml:space="preserve">1.4. </w:t>
      </w:r>
      <w:r>
        <w:rPr>
          <w:rFonts w:hint="eastAsia"/>
        </w:rPr>
        <w:t>Особенности</w:t>
      </w:r>
      <w:r>
        <w:t xml:space="preserve"> </w:t>
      </w:r>
      <w:r>
        <w:rPr>
          <w:rFonts w:hint="eastAsia"/>
        </w:rPr>
        <w:t>профессионально</w:t>
      </w:r>
      <w:r>
        <w:t>-</w:t>
      </w:r>
      <w:r>
        <w:rPr>
          <w:rFonts w:hint="eastAsia"/>
        </w:rPr>
        <w:t>ориентированного</w:t>
      </w:r>
      <w:r>
        <w:t xml:space="preserve"> </w:t>
      </w:r>
      <w:r>
        <w:rPr>
          <w:rFonts w:hint="eastAsia"/>
        </w:rPr>
        <w:t>развития</w:t>
      </w:r>
      <w:r>
        <w:t xml:space="preserve"> </w:t>
      </w:r>
      <w:r>
        <w:rPr>
          <w:rFonts w:hint="eastAsia"/>
        </w:rPr>
        <w:t>студентов</w:t>
      </w:r>
      <w:r>
        <w:t xml:space="preserve"> </w:t>
      </w:r>
      <w:r>
        <w:rPr>
          <w:rFonts w:hint="eastAsia"/>
        </w:rPr>
        <w:t>на</w:t>
      </w:r>
      <w:r>
        <w:t xml:space="preserve"> </w:t>
      </w:r>
      <w:r>
        <w:rPr>
          <w:rFonts w:hint="eastAsia"/>
        </w:rPr>
        <w:t>занятиях</w:t>
      </w:r>
      <w:r>
        <w:t xml:space="preserve"> </w:t>
      </w:r>
      <w:r>
        <w:rPr>
          <w:rFonts w:hint="eastAsia"/>
        </w:rPr>
        <w:t>по</w:t>
      </w:r>
      <w:r>
        <w:t xml:space="preserve"> </w:t>
      </w:r>
      <w:r>
        <w:rPr>
          <w:rFonts w:hint="eastAsia"/>
        </w:rPr>
        <w:t>физической</w:t>
      </w:r>
      <w:r>
        <w:t xml:space="preserve"> </w:t>
      </w:r>
      <w:r>
        <w:rPr>
          <w:rFonts w:hint="eastAsia"/>
        </w:rPr>
        <w:t>культуре</w:t>
      </w:r>
    </w:p>
    <w:p w14:paraId="0762AFB4" w14:textId="77777777" w:rsidR="00FC4385" w:rsidRDefault="00FC4385" w:rsidP="00FC4385"/>
    <w:p w14:paraId="6FFB4F26" w14:textId="77777777" w:rsidR="00FC4385" w:rsidRDefault="00FC4385" w:rsidP="00FC438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7185EF1" w14:textId="77777777" w:rsidR="00FC4385" w:rsidRDefault="00FC4385" w:rsidP="00FC4385"/>
    <w:p w14:paraId="1CFEFA07" w14:textId="77777777" w:rsidR="00FC4385" w:rsidRDefault="00FC4385" w:rsidP="00FC4385">
      <w:r>
        <w:rPr>
          <w:rFonts w:hint="eastAsia"/>
        </w:rPr>
        <w:t>Глава</w:t>
      </w:r>
      <w:r>
        <w:t xml:space="preserve"> 2. </w:t>
      </w:r>
      <w:r>
        <w:rPr>
          <w:rFonts w:hint="eastAsia"/>
        </w:rPr>
        <w:t>ПЕДАГОГИЧЕСКОЕ</w:t>
      </w:r>
      <w:r>
        <w:t xml:space="preserve"> </w:t>
      </w:r>
      <w:r>
        <w:rPr>
          <w:rFonts w:hint="eastAsia"/>
        </w:rPr>
        <w:t>ОБЕСПЕЧЕНИЕ</w:t>
      </w:r>
      <w:r>
        <w:t xml:space="preserve"> </w:t>
      </w:r>
      <w:r>
        <w:rPr>
          <w:rFonts w:hint="eastAsia"/>
        </w:rPr>
        <w:t>ПРОФЕССИОНАЛЬ</w:t>
      </w:r>
      <w:r>
        <w:t xml:space="preserve">- 72 </w:t>
      </w:r>
      <w:r>
        <w:rPr>
          <w:rFonts w:hint="eastAsia"/>
        </w:rPr>
        <w:t>НО</w:t>
      </w:r>
      <w:r>
        <w:t>-</w:t>
      </w:r>
      <w:r>
        <w:rPr>
          <w:rFonts w:hint="eastAsia"/>
        </w:rPr>
        <w:t>НАПРАВЛЕННОГО</w:t>
      </w:r>
      <w:r>
        <w:t xml:space="preserve"> </w:t>
      </w:r>
      <w:r>
        <w:rPr>
          <w:rFonts w:hint="eastAsia"/>
        </w:rPr>
        <w:t>РАЗВИТИЯ</w:t>
      </w:r>
      <w:r>
        <w:t xml:space="preserve"> </w:t>
      </w:r>
      <w:r>
        <w:rPr>
          <w:rFonts w:hint="eastAsia"/>
        </w:rPr>
        <w:t>СТУДЕНТОВ</w:t>
      </w:r>
    </w:p>
    <w:p w14:paraId="7CCA940A" w14:textId="77777777" w:rsidR="00FC4385" w:rsidRDefault="00FC4385" w:rsidP="00FC4385"/>
    <w:p w14:paraId="029E3800" w14:textId="77777777" w:rsidR="00FC4385" w:rsidRDefault="00FC4385" w:rsidP="00FC4385">
      <w:r>
        <w:t xml:space="preserve">2.1. </w:t>
      </w:r>
      <w:r>
        <w:rPr>
          <w:rFonts w:hint="eastAsia"/>
        </w:rPr>
        <w:t>Диагностика</w:t>
      </w:r>
      <w:r>
        <w:t xml:space="preserve"> </w:t>
      </w:r>
      <w:r>
        <w:rPr>
          <w:rFonts w:hint="eastAsia"/>
        </w:rPr>
        <w:t>профессионально</w:t>
      </w:r>
      <w:r>
        <w:t>-</w:t>
      </w:r>
      <w:r>
        <w:rPr>
          <w:rFonts w:hint="eastAsia"/>
        </w:rPr>
        <w:t>направленного</w:t>
      </w:r>
      <w:r>
        <w:t xml:space="preserve"> </w:t>
      </w:r>
      <w:r>
        <w:rPr>
          <w:rFonts w:hint="eastAsia"/>
        </w:rPr>
        <w:t>развития</w:t>
      </w:r>
      <w:r>
        <w:t xml:space="preserve"> </w:t>
      </w:r>
      <w:r>
        <w:rPr>
          <w:rFonts w:hint="eastAsia"/>
        </w:rPr>
        <w:t>студентов</w:t>
      </w:r>
    </w:p>
    <w:p w14:paraId="0AD70EED" w14:textId="77777777" w:rsidR="00FC4385" w:rsidRDefault="00FC4385" w:rsidP="00FC4385"/>
    <w:p w14:paraId="7764530B" w14:textId="77777777" w:rsidR="00FC4385" w:rsidRDefault="00FC4385" w:rsidP="00FC4385">
      <w:r>
        <w:rPr>
          <w:rFonts w:hint="eastAsia"/>
        </w:rPr>
        <w:lastRenderedPageBreak/>
        <w:t>на</w:t>
      </w:r>
      <w:r>
        <w:t xml:space="preserve"> </w:t>
      </w:r>
      <w:r>
        <w:rPr>
          <w:rFonts w:hint="eastAsia"/>
        </w:rPr>
        <w:t>занятиях</w:t>
      </w:r>
      <w:r>
        <w:t xml:space="preserve"> </w:t>
      </w:r>
      <w:r>
        <w:rPr>
          <w:rFonts w:hint="eastAsia"/>
        </w:rPr>
        <w:t>по</w:t>
      </w:r>
      <w:r>
        <w:t xml:space="preserve"> </w:t>
      </w:r>
      <w:r>
        <w:rPr>
          <w:rFonts w:hint="eastAsia"/>
        </w:rPr>
        <w:t>физической</w:t>
      </w:r>
      <w:r>
        <w:t xml:space="preserve"> </w:t>
      </w:r>
      <w:r>
        <w:rPr>
          <w:rFonts w:hint="eastAsia"/>
        </w:rPr>
        <w:t>культуре</w:t>
      </w:r>
    </w:p>
    <w:p w14:paraId="5ED2BFA0" w14:textId="77777777" w:rsidR="00FC4385" w:rsidRDefault="00FC4385" w:rsidP="00FC4385"/>
    <w:p w14:paraId="560E4ABE" w14:textId="77777777" w:rsidR="00FC4385" w:rsidRDefault="00FC4385" w:rsidP="00FC4385">
      <w:r>
        <w:t xml:space="preserve">2.2. </w:t>
      </w:r>
      <w:r>
        <w:rPr>
          <w:rFonts w:hint="eastAsia"/>
        </w:rPr>
        <w:t>Инжиниринг</w:t>
      </w:r>
      <w:r>
        <w:t xml:space="preserve"> </w:t>
      </w:r>
      <w:r>
        <w:rPr>
          <w:rFonts w:hint="eastAsia"/>
        </w:rPr>
        <w:t>интегрированных</w:t>
      </w:r>
      <w:r>
        <w:t xml:space="preserve"> </w:t>
      </w:r>
      <w:r>
        <w:rPr>
          <w:rFonts w:hint="eastAsia"/>
        </w:rPr>
        <w:t>упражнений</w:t>
      </w:r>
      <w:r>
        <w:t xml:space="preserve"> </w:t>
      </w:r>
      <w:r>
        <w:rPr>
          <w:rFonts w:hint="eastAsia"/>
        </w:rPr>
        <w:t>профессиональной</w:t>
      </w:r>
      <w:r>
        <w:t xml:space="preserve"> </w:t>
      </w:r>
      <w:r>
        <w:rPr>
          <w:rFonts w:hint="eastAsia"/>
        </w:rPr>
        <w:t>и</w:t>
      </w:r>
      <w:r>
        <w:t xml:space="preserve"> </w:t>
      </w:r>
      <w:r>
        <w:rPr>
          <w:rFonts w:hint="eastAsia"/>
        </w:rPr>
        <w:t>коммуникативной</w:t>
      </w:r>
      <w:r>
        <w:t xml:space="preserve"> </w:t>
      </w:r>
      <w:r>
        <w:rPr>
          <w:rFonts w:hint="eastAsia"/>
        </w:rPr>
        <w:t>направленности</w:t>
      </w:r>
    </w:p>
    <w:p w14:paraId="7D565142" w14:textId="77777777" w:rsidR="00FC4385" w:rsidRDefault="00FC4385" w:rsidP="00FC4385"/>
    <w:p w14:paraId="737842F1" w14:textId="77777777" w:rsidR="00FC4385" w:rsidRDefault="00FC4385" w:rsidP="00FC4385">
      <w:r>
        <w:t xml:space="preserve">2.3. </w:t>
      </w:r>
      <w:r>
        <w:rPr>
          <w:rFonts w:hint="eastAsia"/>
        </w:rPr>
        <w:t>Реализация</w:t>
      </w:r>
      <w:r>
        <w:t xml:space="preserve"> </w:t>
      </w:r>
      <w:r>
        <w:rPr>
          <w:rFonts w:hint="eastAsia"/>
        </w:rPr>
        <w:t>технологии</w:t>
      </w:r>
      <w:r>
        <w:t xml:space="preserve"> </w:t>
      </w:r>
      <w:r>
        <w:rPr>
          <w:rFonts w:hint="eastAsia"/>
        </w:rPr>
        <w:t>интеграции</w:t>
      </w:r>
      <w:r>
        <w:t xml:space="preserve"> </w:t>
      </w:r>
      <w:r>
        <w:rPr>
          <w:rFonts w:hint="eastAsia"/>
        </w:rPr>
        <w:t>коммуникативных</w:t>
      </w:r>
      <w:r>
        <w:t xml:space="preserve"> </w:t>
      </w:r>
      <w:r>
        <w:rPr>
          <w:rFonts w:hint="eastAsia"/>
        </w:rPr>
        <w:t>и</w:t>
      </w:r>
      <w:r>
        <w:t xml:space="preserve"> </w:t>
      </w:r>
      <w:r>
        <w:rPr>
          <w:rFonts w:hint="eastAsia"/>
        </w:rPr>
        <w:t>физических</w:t>
      </w:r>
      <w:r>
        <w:t xml:space="preserve"> </w:t>
      </w:r>
      <w:r>
        <w:rPr>
          <w:rFonts w:hint="eastAsia"/>
        </w:rPr>
        <w:t>упражнений</w:t>
      </w:r>
      <w:r>
        <w:t xml:space="preserve"> </w:t>
      </w:r>
      <w:r>
        <w:rPr>
          <w:rFonts w:hint="eastAsia"/>
        </w:rPr>
        <w:t>на</w:t>
      </w:r>
      <w:r>
        <w:t xml:space="preserve"> </w:t>
      </w:r>
      <w:r>
        <w:rPr>
          <w:rFonts w:hint="eastAsia"/>
        </w:rPr>
        <w:t>занятиях</w:t>
      </w:r>
      <w:r>
        <w:t xml:space="preserve"> </w:t>
      </w:r>
      <w:r>
        <w:rPr>
          <w:rFonts w:hint="eastAsia"/>
        </w:rPr>
        <w:t>по</w:t>
      </w:r>
      <w:r>
        <w:t xml:space="preserve"> </w:t>
      </w:r>
      <w:r>
        <w:rPr>
          <w:rFonts w:hint="eastAsia"/>
        </w:rPr>
        <w:t>физической</w:t>
      </w:r>
      <w:r>
        <w:t xml:space="preserve"> </w:t>
      </w:r>
      <w:r>
        <w:rPr>
          <w:rFonts w:hint="eastAsia"/>
        </w:rPr>
        <w:t>культуре</w:t>
      </w:r>
      <w:r>
        <w:t xml:space="preserve"> </w:t>
      </w:r>
      <w:r>
        <w:rPr>
          <w:rFonts w:hint="eastAsia"/>
        </w:rPr>
        <w:t>и</w:t>
      </w:r>
      <w:r>
        <w:t xml:space="preserve"> </w:t>
      </w:r>
      <w:r>
        <w:rPr>
          <w:rFonts w:hint="eastAsia"/>
        </w:rPr>
        <w:t>спорту</w:t>
      </w:r>
    </w:p>
    <w:p w14:paraId="67ACFC07" w14:textId="77777777" w:rsidR="00FC4385" w:rsidRDefault="00FC4385" w:rsidP="00FC4385"/>
    <w:p w14:paraId="724D88B5" w14:textId="77777777" w:rsidR="00FC4385" w:rsidRDefault="00FC4385" w:rsidP="00FC4385">
      <w:r>
        <w:t xml:space="preserve">2.4. </w:t>
      </w:r>
      <w:r>
        <w:rPr>
          <w:rFonts w:hint="eastAsia"/>
        </w:rPr>
        <w:t>Проверка</w:t>
      </w:r>
      <w:r>
        <w:t xml:space="preserve"> </w:t>
      </w:r>
      <w:r>
        <w:rPr>
          <w:rFonts w:hint="eastAsia"/>
        </w:rPr>
        <w:t>эффективности</w:t>
      </w:r>
      <w:r>
        <w:t xml:space="preserve"> </w:t>
      </w:r>
      <w:r>
        <w:rPr>
          <w:rFonts w:hint="eastAsia"/>
        </w:rPr>
        <w:t>педагогических</w:t>
      </w:r>
      <w:r>
        <w:t xml:space="preserve"> </w:t>
      </w:r>
      <w:r>
        <w:rPr>
          <w:rFonts w:hint="eastAsia"/>
        </w:rPr>
        <w:t>условий</w:t>
      </w:r>
      <w:r>
        <w:t xml:space="preserve"> </w:t>
      </w:r>
      <w:r>
        <w:rPr>
          <w:rFonts w:hint="eastAsia"/>
        </w:rPr>
        <w:t>и</w:t>
      </w:r>
      <w:r>
        <w:t xml:space="preserve"> </w:t>
      </w:r>
      <w:r>
        <w:rPr>
          <w:rFonts w:hint="eastAsia"/>
        </w:rPr>
        <w:t>организационно</w:t>
      </w:r>
      <w:r>
        <w:t>-</w:t>
      </w:r>
      <w:r>
        <w:rPr>
          <w:rFonts w:hint="eastAsia"/>
        </w:rPr>
        <w:t>педагогической</w:t>
      </w:r>
      <w:r>
        <w:t xml:space="preserve"> </w:t>
      </w:r>
      <w:r>
        <w:rPr>
          <w:rFonts w:hint="eastAsia"/>
        </w:rPr>
        <w:t>модели</w:t>
      </w:r>
      <w:r>
        <w:t xml:space="preserve"> </w:t>
      </w:r>
      <w:r>
        <w:rPr>
          <w:rFonts w:hint="eastAsia"/>
        </w:rPr>
        <w:t>профессионально</w:t>
      </w:r>
      <w:r>
        <w:t>-</w:t>
      </w:r>
      <w:r>
        <w:rPr>
          <w:rFonts w:hint="eastAsia"/>
        </w:rPr>
        <w:t>направленного</w:t>
      </w:r>
      <w:r>
        <w:t xml:space="preserve"> </w:t>
      </w:r>
      <w:r>
        <w:rPr>
          <w:rFonts w:hint="eastAsia"/>
        </w:rPr>
        <w:t>развития</w:t>
      </w:r>
    </w:p>
    <w:p w14:paraId="238284BD" w14:textId="77777777" w:rsidR="00FC4385" w:rsidRDefault="00FC4385" w:rsidP="00FC4385"/>
    <w:p w14:paraId="612AF93C" w14:textId="77777777" w:rsidR="00FC4385" w:rsidRDefault="00FC4385" w:rsidP="00FC4385">
      <w:r>
        <w:rPr>
          <w:rFonts w:hint="eastAsia"/>
        </w:rPr>
        <w:t>студентов</w:t>
      </w:r>
    </w:p>
    <w:p w14:paraId="48A863F0" w14:textId="77777777" w:rsidR="00FC4385" w:rsidRDefault="00FC4385" w:rsidP="00FC4385"/>
    <w:p w14:paraId="7F0ED2AA" w14:textId="77777777" w:rsidR="00FC4385" w:rsidRDefault="00FC4385" w:rsidP="00FC438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6B4B3D9" w14:textId="77777777" w:rsidR="00FC4385" w:rsidRDefault="00FC4385" w:rsidP="00FC4385"/>
    <w:p w14:paraId="0D6481D9" w14:textId="77777777" w:rsidR="00FC4385" w:rsidRDefault="00FC4385" w:rsidP="00FC4385">
      <w:r>
        <w:rPr>
          <w:rFonts w:hint="eastAsia"/>
        </w:rPr>
        <w:t>Заключение</w:t>
      </w:r>
    </w:p>
    <w:p w14:paraId="63D6189A" w14:textId="77777777" w:rsidR="00FC4385" w:rsidRDefault="00FC4385" w:rsidP="00FC4385"/>
    <w:p w14:paraId="277AC3AF" w14:textId="77777777" w:rsidR="00FC4385" w:rsidRDefault="00FC4385" w:rsidP="00FC4385">
      <w:r>
        <w:rPr>
          <w:rFonts w:hint="eastAsia"/>
        </w:rPr>
        <w:t>Список</w:t>
      </w:r>
      <w:r>
        <w:t xml:space="preserve"> </w:t>
      </w:r>
      <w:r>
        <w:rPr>
          <w:rFonts w:hint="eastAsia"/>
        </w:rPr>
        <w:t>использованной</w:t>
      </w:r>
      <w:r>
        <w:t xml:space="preserve"> </w:t>
      </w:r>
      <w:r>
        <w:rPr>
          <w:rFonts w:hint="eastAsia"/>
        </w:rPr>
        <w:t>литературы</w:t>
      </w:r>
    </w:p>
    <w:p w14:paraId="2BB1CE18" w14:textId="77777777" w:rsidR="00FC4385" w:rsidRDefault="00FC4385" w:rsidP="00FC4385"/>
    <w:p w14:paraId="5F3C2710" w14:textId="77777777" w:rsidR="00FC4385" w:rsidRDefault="00FC4385" w:rsidP="00FC4385">
      <w:r>
        <w:rPr>
          <w:rFonts w:hint="eastAsia"/>
        </w:rPr>
        <w:t>Приложение</w:t>
      </w:r>
    </w:p>
    <w:p w14:paraId="21B3816F" w14:textId="77777777" w:rsidR="00FC4385" w:rsidRDefault="00FC4385" w:rsidP="00FC4385"/>
    <w:p w14:paraId="7E793305" w14:textId="77777777" w:rsidR="00FC4385" w:rsidRDefault="00FC4385" w:rsidP="00FC4385">
      <w:r>
        <w:rPr>
          <w:rFonts w:hint="eastAsia"/>
        </w:rPr>
        <w:t>Приложение</w:t>
      </w:r>
    </w:p>
    <w:p w14:paraId="0AA753C3" w14:textId="77777777" w:rsidR="00FC4385" w:rsidRDefault="00FC4385" w:rsidP="00FC4385"/>
    <w:p w14:paraId="50450694" w14:textId="77777777" w:rsidR="00FC4385" w:rsidRDefault="00FC4385" w:rsidP="00FC4385">
      <w:r>
        <w:rPr>
          <w:rFonts w:hint="eastAsia"/>
        </w:rPr>
        <w:t>Приложение</w:t>
      </w:r>
    </w:p>
    <w:p w14:paraId="031A3216" w14:textId="77777777" w:rsidR="00FC4385" w:rsidRDefault="00FC4385" w:rsidP="00FC4385"/>
    <w:p w14:paraId="1F003310" w14:textId="77777777" w:rsidR="00FC4385" w:rsidRDefault="00FC4385" w:rsidP="00FC4385">
      <w:r>
        <w:rPr>
          <w:rFonts w:hint="eastAsia"/>
        </w:rPr>
        <w:t>Приложение</w:t>
      </w:r>
    </w:p>
    <w:p w14:paraId="65B3A1B6" w14:textId="77777777" w:rsidR="00FC4385" w:rsidRDefault="00FC4385" w:rsidP="00FC4385"/>
    <w:p w14:paraId="374FBD1A" w14:textId="77777777" w:rsidR="00FC4385" w:rsidRDefault="00FC4385" w:rsidP="00FC4385">
      <w:r>
        <w:rPr>
          <w:rFonts w:hint="eastAsia"/>
        </w:rPr>
        <w:t>Приложение</w:t>
      </w:r>
    </w:p>
    <w:p w14:paraId="09165D33" w14:textId="77777777" w:rsidR="00FC4385" w:rsidRDefault="00FC4385" w:rsidP="00FC4385"/>
    <w:p w14:paraId="3A021D55" w14:textId="77777777" w:rsidR="00FC4385" w:rsidRDefault="00FC4385" w:rsidP="00FC4385">
      <w:r>
        <w:rPr>
          <w:rFonts w:hint="eastAsia"/>
        </w:rPr>
        <w:t>Приложение</w:t>
      </w:r>
    </w:p>
    <w:p w14:paraId="7E2C1B5E" w14:textId="77777777" w:rsidR="00FC4385" w:rsidRDefault="00FC4385" w:rsidP="00FC4385"/>
    <w:p w14:paraId="7D22EF03" w14:textId="77777777" w:rsidR="00FC4385" w:rsidRDefault="00FC4385" w:rsidP="00FC4385">
      <w:r>
        <w:rPr>
          <w:rFonts w:hint="eastAsia"/>
        </w:rPr>
        <w:t>Приложение</w:t>
      </w:r>
    </w:p>
    <w:p w14:paraId="40384EAF" w14:textId="77777777" w:rsidR="00FC4385" w:rsidRDefault="00FC4385" w:rsidP="00FC4385"/>
    <w:p w14:paraId="60DC5653" w14:textId="4B2F6E82" w:rsidR="00FC4385" w:rsidRPr="00FC4385" w:rsidRDefault="00FC4385" w:rsidP="00FC4385">
      <w:r>
        <w:rPr>
          <w:rFonts w:hint="eastAsia"/>
        </w:rPr>
        <w:t>Приложение</w:t>
      </w:r>
    </w:p>
    <w:sectPr w:rsidR="00FC4385" w:rsidRPr="00FC4385" w:rsidSect="00C656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9A32" w14:textId="77777777" w:rsidR="00C65619" w:rsidRDefault="00C65619">
      <w:pPr>
        <w:spacing w:after="0" w:line="240" w:lineRule="auto"/>
      </w:pPr>
      <w:r>
        <w:separator/>
      </w:r>
    </w:p>
  </w:endnote>
  <w:endnote w:type="continuationSeparator" w:id="0">
    <w:p w14:paraId="38667CC0" w14:textId="77777777" w:rsidR="00C65619" w:rsidRDefault="00C6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6624" w14:textId="77777777" w:rsidR="00C65619" w:rsidRDefault="00C65619"/>
    <w:p w14:paraId="7FB86B09" w14:textId="77777777" w:rsidR="00C65619" w:rsidRDefault="00C65619"/>
    <w:p w14:paraId="60EF3121" w14:textId="77777777" w:rsidR="00C65619" w:rsidRDefault="00C65619"/>
    <w:p w14:paraId="533C9860" w14:textId="77777777" w:rsidR="00C65619" w:rsidRDefault="00C65619"/>
    <w:p w14:paraId="56AE8F76" w14:textId="77777777" w:rsidR="00C65619" w:rsidRDefault="00C65619"/>
    <w:p w14:paraId="01C293FD" w14:textId="77777777" w:rsidR="00C65619" w:rsidRDefault="00C65619"/>
    <w:p w14:paraId="20B3F687" w14:textId="77777777" w:rsidR="00C65619" w:rsidRDefault="00C656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44A205" wp14:editId="1B0857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856D8" w14:textId="77777777" w:rsidR="00C65619" w:rsidRDefault="00C65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4A2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D856D8" w14:textId="77777777" w:rsidR="00C65619" w:rsidRDefault="00C65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055391" w14:textId="77777777" w:rsidR="00C65619" w:rsidRDefault="00C65619"/>
    <w:p w14:paraId="6E63A6D5" w14:textId="77777777" w:rsidR="00C65619" w:rsidRDefault="00C65619"/>
    <w:p w14:paraId="00042C53" w14:textId="77777777" w:rsidR="00C65619" w:rsidRDefault="00C656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1C75D0" wp14:editId="20E084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1824B" w14:textId="77777777" w:rsidR="00C65619" w:rsidRDefault="00C65619"/>
                          <w:p w14:paraId="68002B65" w14:textId="77777777" w:rsidR="00C65619" w:rsidRDefault="00C65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C75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51824B" w14:textId="77777777" w:rsidR="00C65619" w:rsidRDefault="00C65619"/>
                    <w:p w14:paraId="68002B65" w14:textId="77777777" w:rsidR="00C65619" w:rsidRDefault="00C65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2511D8" w14:textId="77777777" w:rsidR="00C65619" w:rsidRDefault="00C65619"/>
    <w:p w14:paraId="182A4CF6" w14:textId="77777777" w:rsidR="00C65619" w:rsidRDefault="00C65619">
      <w:pPr>
        <w:rPr>
          <w:sz w:val="2"/>
          <w:szCs w:val="2"/>
        </w:rPr>
      </w:pPr>
    </w:p>
    <w:p w14:paraId="29D73144" w14:textId="77777777" w:rsidR="00C65619" w:rsidRDefault="00C65619"/>
    <w:p w14:paraId="3F89C483" w14:textId="77777777" w:rsidR="00C65619" w:rsidRDefault="00C65619">
      <w:pPr>
        <w:spacing w:after="0" w:line="240" w:lineRule="auto"/>
      </w:pPr>
    </w:p>
  </w:footnote>
  <w:footnote w:type="continuationSeparator" w:id="0">
    <w:p w14:paraId="000A5D98" w14:textId="77777777" w:rsidR="00C65619" w:rsidRDefault="00C6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19"/>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3</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cp:revision>
  <cp:lastPrinted>2009-02-06T05:36:00Z</cp:lastPrinted>
  <dcterms:created xsi:type="dcterms:W3CDTF">2024-01-07T13:43:00Z</dcterms:created>
  <dcterms:modified xsi:type="dcterms:W3CDTF">2024-01-15T08:15:00Z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