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47" w:rsidRDefault="00DE7447" w:rsidP="00DE744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Астахова Олена Василівна,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DE7447" w:rsidRDefault="00DE7447" w:rsidP="00DE744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DE7447" w:rsidRDefault="00DE7447" w:rsidP="00DE744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Патогенетичні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аспекти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безпліддя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жінок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репродуктивного</w:t>
      </w:r>
    </w:p>
    <w:p w:rsidR="00DE7447" w:rsidRDefault="00DE7447" w:rsidP="00DE744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оваріковарікоцеле</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DE7447" w:rsidRDefault="00DE7447" w:rsidP="00DE744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05.600.013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w:t>
      </w:r>
    </w:p>
    <w:p w:rsidR="00CC2878" w:rsidRPr="00DE7447" w:rsidRDefault="00DE7447" w:rsidP="00DE7447">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p>
    <w:sectPr w:rsidR="00CC2878" w:rsidRPr="00DE744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DE7447" w:rsidRPr="00DE74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A4A7A-C1C0-47AB-96F9-3E22C456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2124</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2021-10-06T19:07:00Z</dcterms:created>
  <dcterms:modified xsi:type="dcterms:W3CDTF">2021-10-08T16:05:00Z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