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76BD" w14:textId="49809FED" w:rsidR="0077051F" w:rsidRDefault="0065246B" w:rsidP="0065246B">
      <w:pPr>
        <w:rPr>
          <w:rFonts w:ascii="Times New Roman" w:eastAsia="Arial Unicode MS" w:hAnsi="Times New Roman" w:cs="Times New Roman"/>
          <w:b/>
          <w:bCs/>
          <w:color w:val="000000"/>
          <w:kern w:val="0"/>
          <w:sz w:val="28"/>
          <w:szCs w:val="28"/>
          <w:lang w:eastAsia="ru-RU" w:bidi="uk-UA"/>
        </w:rPr>
      </w:pPr>
      <w:proofErr w:type="spellStart"/>
      <w:r w:rsidRPr="0065246B">
        <w:rPr>
          <w:rFonts w:ascii="Times New Roman" w:eastAsia="Arial Unicode MS" w:hAnsi="Times New Roman" w:cs="Times New Roman" w:hint="eastAsia"/>
          <w:b/>
          <w:bCs/>
          <w:color w:val="000000"/>
          <w:kern w:val="0"/>
          <w:sz w:val="28"/>
          <w:szCs w:val="28"/>
          <w:lang w:eastAsia="ru-RU" w:bidi="uk-UA"/>
        </w:rPr>
        <w:t>Кизима</w:t>
      </w:r>
      <w:proofErr w:type="spellEnd"/>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Алла</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Организационно</w:t>
      </w:r>
      <w:r w:rsidRPr="0065246B">
        <w:rPr>
          <w:rFonts w:ascii="Times New Roman" w:eastAsia="Arial Unicode MS" w:hAnsi="Times New Roman" w:cs="Times New Roman"/>
          <w:b/>
          <w:bCs/>
          <w:color w:val="000000"/>
          <w:kern w:val="0"/>
          <w:sz w:val="28"/>
          <w:szCs w:val="28"/>
          <w:lang w:eastAsia="ru-RU" w:bidi="uk-UA"/>
        </w:rPr>
        <w:t>-</w:t>
      </w:r>
      <w:r w:rsidRPr="0065246B">
        <w:rPr>
          <w:rFonts w:ascii="Times New Roman" w:eastAsia="Arial Unicode MS" w:hAnsi="Times New Roman" w:cs="Times New Roman" w:hint="eastAsia"/>
          <w:b/>
          <w:bCs/>
          <w:color w:val="000000"/>
          <w:kern w:val="0"/>
          <w:sz w:val="28"/>
          <w:szCs w:val="28"/>
          <w:lang w:eastAsia="ru-RU" w:bidi="uk-UA"/>
        </w:rPr>
        <w:t>педагогические</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условия</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профессиональной</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языковой</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пропедевтики</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экономистов</w:t>
      </w:r>
      <w:r w:rsidRPr="0065246B">
        <w:rPr>
          <w:rFonts w:ascii="Times New Roman" w:eastAsia="Arial Unicode MS" w:hAnsi="Times New Roman" w:cs="Times New Roman"/>
          <w:b/>
          <w:bCs/>
          <w:color w:val="000000"/>
          <w:kern w:val="0"/>
          <w:sz w:val="28"/>
          <w:szCs w:val="28"/>
          <w:lang w:eastAsia="ru-RU" w:bidi="uk-UA"/>
        </w:rPr>
        <w:t>-</w:t>
      </w:r>
      <w:r w:rsidRPr="0065246B">
        <w:rPr>
          <w:rFonts w:ascii="Times New Roman" w:eastAsia="Arial Unicode MS" w:hAnsi="Times New Roman" w:cs="Times New Roman" w:hint="eastAsia"/>
          <w:b/>
          <w:bCs/>
          <w:color w:val="000000"/>
          <w:kern w:val="0"/>
          <w:sz w:val="28"/>
          <w:szCs w:val="28"/>
          <w:lang w:eastAsia="ru-RU" w:bidi="uk-UA"/>
        </w:rPr>
        <w:t>международников</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в</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высшей</w:t>
      </w:r>
      <w:r w:rsidRPr="0065246B">
        <w:rPr>
          <w:rFonts w:ascii="Times New Roman" w:eastAsia="Arial Unicode MS" w:hAnsi="Times New Roman" w:cs="Times New Roman"/>
          <w:b/>
          <w:bCs/>
          <w:color w:val="000000"/>
          <w:kern w:val="0"/>
          <w:sz w:val="28"/>
          <w:szCs w:val="28"/>
          <w:lang w:eastAsia="ru-RU" w:bidi="uk-UA"/>
        </w:rPr>
        <w:t xml:space="preserve"> </w:t>
      </w:r>
      <w:r w:rsidRPr="0065246B">
        <w:rPr>
          <w:rFonts w:ascii="Times New Roman" w:eastAsia="Arial Unicode MS" w:hAnsi="Times New Roman" w:cs="Times New Roman" w:hint="eastAsia"/>
          <w:b/>
          <w:bCs/>
          <w:color w:val="000000"/>
          <w:kern w:val="0"/>
          <w:sz w:val="28"/>
          <w:szCs w:val="28"/>
          <w:lang w:eastAsia="ru-RU" w:bidi="uk-UA"/>
        </w:rPr>
        <w:t>школе</w:t>
      </w:r>
    </w:p>
    <w:p w14:paraId="08BDFEE9" w14:textId="77777777" w:rsidR="0065246B" w:rsidRDefault="0065246B" w:rsidP="0065246B">
      <w:r>
        <w:rPr>
          <w:rFonts w:hint="eastAsia"/>
        </w:rPr>
        <w:t>ОГЛАВЛЕНИЕ</w:t>
      </w:r>
      <w:r>
        <w:t xml:space="preserve"> </w:t>
      </w:r>
      <w:r>
        <w:rPr>
          <w:rFonts w:hint="eastAsia"/>
        </w:rPr>
        <w:t>ДИССЕРТАЦИИ</w:t>
      </w:r>
    </w:p>
    <w:p w14:paraId="7BE8DC06" w14:textId="77777777" w:rsidR="0065246B" w:rsidRDefault="0065246B" w:rsidP="0065246B">
      <w:r>
        <w:rPr>
          <w:rFonts w:hint="eastAsia"/>
        </w:rPr>
        <w:t>кандидат</w:t>
      </w:r>
      <w:r>
        <w:t xml:space="preserve"> </w:t>
      </w:r>
      <w:r>
        <w:rPr>
          <w:rFonts w:hint="eastAsia"/>
        </w:rPr>
        <w:t>наук</w:t>
      </w:r>
      <w:r>
        <w:t xml:space="preserve"> </w:t>
      </w:r>
      <w:r>
        <w:rPr>
          <w:rFonts w:hint="eastAsia"/>
        </w:rPr>
        <w:t>Кизима</w:t>
      </w:r>
      <w:r>
        <w:t xml:space="preserve"> </w:t>
      </w:r>
      <w:r>
        <w:rPr>
          <w:rFonts w:hint="eastAsia"/>
        </w:rPr>
        <w:t>Алла</w:t>
      </w:r>
      <w:r>
        <w:t xml:space="preserve"> </w:t>
      </w:r>
      <w:r>
        <w:rPr>
          <w:rFonts w:hint="eastAsia"/>
        </w:rPr>
        <w:t>Анатольевна</w:t>
      </w:r>
    </w:p>
    <w:p w14:paraId="2F4DD8E7" w14:textId="77777777" w:rsidR="0065246B" w:rsidRDefault="0065246B" w:rsidP="0065246B">
      <w:r>
        <w:rPr>
          <w:rFonts w:hint="eastAsia"/>
        </w:rPr>
        <w:t>ВВЕДЕНИЕ</w:t>
      </w:r>
    </w:p>
    <w:p w14:paraId="5886E02C" w14:textId="77777777" w:rsidR="0065246B" w:rsidRDefault="0065246B" w:rsidP="0065246B"/>
    <w:p w14:paraId="4952D20C" w14:textId="77777777" w:rsidR="0065246B" w:rsidRDefault="0065246B" w:rsidP="0065246B">
      <w:r>
        <w:rPr>
          <w:rFonts w:hint="eastAsia"/>
        </w:rPr>
        <w:t>ГЛАВА</w:t>
      </w:r>
      <w:r>
        <w:t xml:space="preserve"> I. </w:t>
      </w:r>
      <w:r>
        <w:rPr>
          <w:rFonts w:hint="eastAsia"/>
        </w:rPr>
        <w:t>ПРОФЕССИОНАЛЬНАЯ</w:t>
      </w:r>
      <w:r>
        <w:t xml:space="preserve"> </w:t>
      </w:r>
      <w:r>
        <w:rPr>
          <w:rFonts w:hint="eastAsia"/>
        </w:rPr>
        <w:t>ЯЗЫКОВАЯ</w:t>
      </w:r>
      <w:r>
        <w:t xml:space="preserve"> </w:t>
      </w:r>
      <w:r>
        <w:rPr>
          <w:rFonts w:hint="eastAsia"/>
        </w:rPr>
        <w:t>ПРОПЕДЕВТИКА</w:t>
      </w:r>
      <w:r>
        <w:t xml:space="preserve"> </w:t>
      </w:r>
      <w:r>
        <w:rPr>
          <w:rFonts w:hint="eastAsia"/>
        </w:rPr>
        <w:t>ЭКОНОМИСТОВ</w:t>
      </w:r>
      <w:r>
        <w:t>-</w:t>
      </w:r>
      <w:r>
        <w:rPr>
          <w:rFonts w:hint="eastAsia"/>
        </w:rPr>
        <w:t>МЕЖДУНАРОДНИКОВ</w:t>
      </w:r>
      <w:r>
        <w:t xml:space="preserve"> </w:t>
      </w:r>
      <w:r>
        <w:rPr>
          <w:rFonts w:hint="eastAsia"/>
        </w:rPr>
        <w:t>КАК</w:t>
      </w:r>
      <w:r>
        <w:t xml:space="preserve"> </w:t>
      </w:r>
      <w:r>
        <w:rPr>
          <w:rFonts w:hint="eastAsia"/>
        </w:rPr>
        <w:t>СОЦИАЛЬНАЯ</w:t>
      </w:r>
      <w:r>
        <w:t xml:space="preserve"> </w:t>
      </w:r>
      <w:r>
        <w:rPr>
          <w:rFonts w:hint="eastAsia"/>
        </w:rPr>
        <w:t>И</w:t>
      </w:r>
      <w:r>
        <w:t xml:space="preserve"> </w:t>
      </w:r>
      <w:r>
        <w:rPr>
          <w:rFonts w:hint="eastAsia"/>
        </w:rPr>
        <w:t>ПЕДАГОГИЧЕСКАЯ</w:t>
      </w:r>
      <w:r>
        <w:t xml:space="preserve"> </w:t>
      </w:r>
      <w:r>
        <w:rPr>
          <w:rFonts w:hint="eastAsia"/>
        </w:rPr>
        <w:t>ПРОБЛЕМА</w:t>
      </w:r>
    </w:p>
    <w:p w14:paraId="0950FCF1" w14:textId="77777777" w:rsidR="0065246B" w:rsidRDefault="0065246B" w:rsidP="0065246B"/>
    <w:p w14:paraId="03045038" w14:textId="77777777" w:rsidR="0065246B" w:rsidRDefault="0065246B" w:rsidP="0065246B">
      <w:r>
        <w:t xml:space="preserve">1.1. </w:t>
      </w:r>
      <w:r>
        <w:rPr>
          <w:rFonts w:hint="eastAsia"/>
        </w:rPr>
        <w:t>Цель</w:t>
      </w:r>
      <w:r>
        <w:t xml:space="preserve">, </w:t>
      </w:r>
      <w:r>
        <w:rPr>
          <w:rFonts w:hint="eastAsia"/>
        </w:rPr>
        <w:t>содержание</w:t>
      </w:r>
      <w:r>
        <w:t xml:space="preserve"> </w:t>
      </w:r>
      <w:r>
        <w:rPr>
          <w:rFonts w:hint="eastAsia"/>
        </w:rPr>
        <w:t>и</w:t>
      </w:r>
      <w:r>
        <w:t xml:space="preserve"> </w:t>
      </w:r>
      <w:r>
        <w:rPr>
          <w:rFonts w:hint="eastAsia"/>
        </w:rPr>
        <w:t>методологическая</w:t>
      </w:r>
      <w:r>
        <w:t xml:space="preserve"> </w:t>
      </w:r>
      <w:r>
        <w:rPr>
          <w:rFonts w:hint="eastAsia"/>
        </w:rPr>
        <w:t>основа</w:t>
      </w:r>
      <w:r>
        <w:t xml:space="preserve"> </w:t>
      </w:r>
      <w:r>
        <w:rPr>
          <w:rFonts w:hint="eastAsia"/>
        </w:rPr>
        <w:t>профессиональной</w:t>
      </w:r>
      <w:r>
        <w:t xml:space="preserve"> </w:t>
      </w:r>
      <w:r>
        <w:rPr>
          <w:rFonts w:hint="eastAsia"/>
        </w:rPr>
        <w:t>языковой</w:t>
      </w:r>
      <w:r>
        <w:t xml:space="preserve"> </w:t>
      </w:r>
      <w:r>
        <w:rPr>
          <w:rFonts w:hint="eastAsia"/>
        </w:rPr>
        <w:t>пропедевтики</w:t>
      </w:r>
      <w:r>
        <w:t xml:space="preserve"> </w:t>
      </w:r>
      <w:r>
        <w:rPr>
          <w:rFonts w:hint="eastAsia"/>
        </w:rPr>
        <w:t>экономистов</w:t>
      </w:r>
      <w:r>
        <w:t>-</w:t>
      </w:r>
      <w:r>
        <w:rPr>
          <w:rFonts w:hint="eastAsia"/>
        </w:rPr>
        <w:t>международников</w:t>
      </w:r>
    </w:p>
    <w:p w14:paraId="57861D54" w14:textId="77777777" w:rsidR="0065246B" w:rsidRDefault="0065246B" w:rsidP="0065246B"/>
    <w:p w14:paraId="4F200711" w14:textId="77777777" w:rsidR="0065246B" w:rsidRDefault="0065246B" w:rsidP="0065246B">
      <w:r>
        <w:t xml:space="preserve">1.2. </w:t>
      </w:r>
      <w:r>
        <w:rPr>
          <w:rFonts w:hint="eastAsia"/>
        </w:rPr>
        <w:t>Профессиональная</w:t>
      </w:r>
      <w:r>
        <w:t xml:space="preserve"> </w:t>
      </w:r>
      <w:r>
        <w:rPr>
          <w:rFonts w:hint="eastAsia"/>
        </w:rPr>
        <w:t>языковая</w:t>
      </w:r>
      <w:r>
        <w:t xml:space="preserve"> </w:t>
      </w:r>
      <w:r>
        <w:rPr>
          <w:rFonts w:hint="eastAsia"/>
        </w:rPr>
        <w:t>пропедевтика</w:t>
      </w:r>
      <w:r>
        <w:t xml:space="preserve"> </w:t>
      </w:r>
      <w:r>
        <w:rPr>
          <w:rFonts w:hint="eastAsia"/>
        </w:rPr>
        <w:t>экономистов</w:t>
      </w:r>
      <w:r>
        <w:t>-</w:t>
      </w:r>
      <w:r>
        <w:rPr>
          <w:rFonts w:hint="eastAsia"/>
        </w:rPr>
        <w:t>международников</w:t>
      </w:r>
      <w:r>
        <w:t xml:space="preserve">: </w:t>
      </w:r>
      <w:r>
        <w:rPr>
          <w:rFonts w:hint="eastAsia"/>
        </w:rPr>
        <w:t>от</w:t>
      </w:r>
      <w:r>
        <w:t xml:space="preserve"> </w:t>
      </w:r>
      <w:r>
        <w:rPr>
          <w:rFonts w:hint="eastAsia"/>
        </w:rPr>
        <w:t>профильных</w:t>
      </w:r>
      <w:r>
        <w:t xml:space="preserve"> </w:t>
      </w:r>
      <w:r>
        <w:rPr>
          <w:rFonts w:hint="eastAsia"/>
        </w:rPr>
        <w:t>классов</w:t>
      </w:r>
      <w:r>
        <w:t xml:space="preserve"> </w:t>
      </w:r>
      <w:r>
        <w:rPr>
          <w:rFonts w:hint="eastAsia"/>
        </w:rPr>
        <w:t>школы</w:t>
      </w:r>
      <w:r>
        <w:t xml:space="preserve"> </w:t>
      </w:r>
      <w:r>
        <w:rPr>
          <w:rFonts w:hint="eastAsia"/>
        </w:rPr>
        <w:t>к</w:t>
      </w:r>
      <w:r>
        <w:t xml:space="preserve"> </w:t>
      </w:r>
      <w:r>
        <w:rPr>
          <w:rFonts w:hint="eastAsia"/>
        </w:rPr>
        <w:t>вузу</w:t>
      </w:r>
    </w:p>
    <w:p w14:paraId="1ABC0912" w14:textId="77777777" w:rsidR="0065246B" w:rsidRDefault="0065246B" w:rsidP="0065246B"/>
    <w:p w14:paraId="3AB4AE9D" w14:textId="77777777" w:rsidR="0065246B" w:rsidRDefault="0065246B" w:rsidP="0065246B">
      <w:r>
        <w:t xml:space="preserve">1.3. </w:t>
      </w:r>
      <w:r>
        <w:rPr>
          <w:rFonts w:hint="eastAsia"/>
        </w:rPr>
        <w:t>Сформированность</w:t>
      </w:r>
      <w:r>
        <w:t xml:space="preserve"> </w:t>
      </w:r>
      <w:r>
        <w:rPr>
          <w:rFonts w:hint="eastAsia"/>
        </w:rPr>
        <w:t>профессионально</w:t>
      </w:r>
      <w:r>
        <w:t xml:space="preserve"> </w:t>
      </w:r>
      <w:r>
        <w:rPr>
          <w:rFonts w:hint="eastAsia"/>
        </w:rPr>
        <w:t>значимых</w:t>
      </w:r>
      <w:r>
        <w:t xml:space="preserve"> </w:t>
      </w:r>
      <w:r>
        <w:rPr>
          <w:rFonts w:hint="eastAsia"/>
        </w:rPr>
        <w:t>компетенций</w:t>
      </w:r>
      <w:r>
        <w:t xml:space="preserve"> </w:t>
      </w:r>
      <w:r>
        <w:rPr>
          <w:rFonts w:hint="eastAsia"/>
        </w:rPr>
        <w:t>как</w:t>
      </w:r>
      <w:r>
        <w:t xml:space="preserve"> </w:t>
      </w:r>
      <w:r>
        <w:rPr>
          <w:rFonts w:hint="eastAsia"/>
        </w:rPr>
        <w:t>основной</w:t>
      </w:r>
      <w:r>
        <w:t xml:space="preserve"> </w:t>
      </w:r>
      <w:r>
        <w:rPr>
          <w:rFonts w:hint="eastAsia"/>
        </w:rPr>
        <w:t>критерий</w:t>
      </w:r>
      <w:r>
        <w:t xml:space="preserve"> </w:t>
      </w:r>
      <w:r>
        <w:rPr>
          <w:rFonts w:hint="eastAsia"/>
        </w:rPr>
        <w:t>качества</w:t>
      </w:r>
      <w:r>
        <w:t xml:space="preserve"> </w:t>
      </w:r>
      <w:r>
        <w:rPr>
          <w:rFonts w:hint="eastAsia"/>
        </w:rPr>
        <w:t>языковой</w:t>
      </w:r>
      <w:r>
        <w:t xml:space="preserve"> </w:t>
      </w:r>
      <w:r>
        <w:rPr>
          <w:rFonts w:hint="eastAsia"/>
        </w:rPr>
        <w:t>подготовки</w:t>
      </w:r>
      <w:r>
        <w:t xml:space="preserve"> </w:t>
      </w:r>
      <w:r>
        <w:rPr>
          <w:rFonts w:hint="eastAsia"/>
        </w:rPr>
        <w:t>экономиста</w:t>
      </w:r>
      <w:r>
        <w:t>-</w:t>
      </w:r>
      <w:r>
        <w:rPr>
          <w:rFonts w:hint="eastAsia"/>
        </w:rPr>
        <w:t>международника</w:t>
      </w:r>
    </w:p>
    <w:p w14:paraId="409B83EB" w14:textId="77777777" w:rsidR="0065246B" w:rsidRDefault="0065246B" w:rsidP="0065246B"/>
    <w:p w14:paraId="2920A1C5" w14:textId="77777777" w:rsidR="0065246B" w:rsidRDefault="0065246B" w:rsidP="0065246B">
      <w:r>
        <w:t xml:space="preserve">1.4. </w:t>
      </w:r>
      <w:r>
        <w:rPr>
          <w:rFonts w:hint="eastAsia"/>
        </w:rPr>
        <w:t>Функциональная</w:t>
      </w:r>
      <w:r>
        <w:t xml:space="preserve"> </w:t>
      </w:r>
      <w:r>
        <w:rPr>
          <w:rFonts w:hint="eastAsia"/>
        </w:rPr>
        <w:t>модель</w:t>
      </w:r>
      <w:r>
        <w:t xml:space="preserve"> </w:t>
      </w:r>
      <w:r>
        <w:rPr>
          <w:rFonts w:hint="eastAsia"/>
        </w:rPr>
        <w:t>организации</w:t>
      </w:r>
      <w:r>
        <w:t xml:space="preserve"> </w:t>
      </w:r>
      <w:r>
        <w:rPr>
          <w:rFonts w:hint="eastAsia"/>
        </w:rPr>
        <w:t>профессиональной</w:t>
      </w:r>
      <w:r>
        <w:t xml:space="preserve"> </w:t>
      </w:r>
      <w:r>
        <w:rPr>
          <w:rFonts w:hint="eastAsia"/>
        </w:rPr>
        <w:t>языковой</w:t>
      </w:r>
      <w:r>
        <w:t xml:space="preserve"> </w:t>
      </w:r>
      <w:r>
        <w:rPr>
          <w:rFonts w:hint="eastAsia"/>
        </w:rPr>
        <w:t>пропедевтики</w:t>
      </w:r>
      <w:r>
        <w:t xml:space="preserve"> </w:t>
      </w:r>
      <w:r>
        <w:rPr>
          <w:rFonts w:hint="eastAsia"/>
        </w:rPr>
        <w:t>экономистов</w:t>
      </w:r>
      <w:r>
        <w:t>-</w:t>
      </w:r>
      <w:r>
        <w:rPr>
          <w:rFonts w:hint="eastAsia"/>
        </w:rPr>
        <w:t>международников</w:t>
      </w:r>
    </w:p>
    <w:p w14:paraId="63EABC69" w14:textId="77777777" w:rsidR="0065246B" w:rsidRDefault="0065246B" w:rsidP="0065246B"/>
    <w:p w14:paraId="3F4AEAAD" w14:textId="77777777" w:rsidR="0065246B" w:rsidRDefault="0065246B" w:rsidP="0065246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819C338" w14:textId="77777777" w:rsidR="0065246B" w:rsidRDefault="0065246B" w:rsidP="0065246B"/>
    <w:p w14:paraId="4F63030D" w14:textId="77777777" w:rsidR="0065246B" w:rsidRDefault="0065246B" w:rsidP="0065246B">
      <w:r>
        <w:rPr>
          <w:rFonts w:hint="eastAsia"/>
        </w:rPr>
        <w:t>ГЛАВА</w:t>
      </w:r>
      <w:r>
        <w:t xml:space="preserve"> II. </w:t>
      </w:r>
      <w:r>
        <w:rPr>
          <w:rFonts w:hint="eastAsia"/>
        </w:rPr>
        <w:t>ПРОФЕССИОНАЛЬНАЯ</w:t>
      </w:r>
      <w:r>
        <w:t xml:space="preserve"> </w:t>
      </w:r>
      <w:r>
        <w:rPr>
          <w:rFonts w:hint="eastAsia"/>
        </w:rPr>
        <w:t>ЯЗЫКОВАЯ</w:t>
      </w:r>
      <w:r>
        <w:t xml:space="preserve"> </w:t>
      </w:r>
      <w:r>
        <w:rPr>
          <w:rFonts w:hint="eastAsia"/>
        </w:rPr>
        <w:t>ПРОПЕДЕВТИКА</w:t>
      </w:r>
      <w:r>
        <w:t xml:space="preserve"> </w:t>
      </w:r>
      <w:r>
        <w:rPr>
          <w:rFonts w:hint="eastAsia"/>
        </w:rPr>
        <w:t>ЭКОНОМИСТОВ</w:t>
      </w:r>
      <w:r>
        <w:t>-</w:t>
      </w:r>
      <w:r>
        <w:rPr>
          <w:rFonts w:hint="eastAsia"/>
        </w:rPr>
        <w:t>МЕЖДУНАРОДНИКОВ</w:t>
      </w:r>
      <w:r>
        <w:t xml:space="preserve"> </w:t>
      </w:r>
      <w:r>
        <w:rPr>
          <w:rFonts w:hint="eastAsia"/>
        </w:rPr>
        <w:t>В</w:t>
      </w:r>
      <w:r>
        <w:t xml:space="preserve"> </w:t>
      </w:r>
      <w:r>
        <w:rPr>
          <w:rFonts w:hint="eastAsia"/>
        </w:rPr>
        <w:t>МГИМО</w:t>
      </w:r>
    </w:p>
    <w:p w14:paraId="2478DD0C" w14:textId="77777777" w:rsidR="0065246B" w:rsidRDefault="0065246B" w:rsidP="0065246B"/>
    <w:p w14:paraId="4BC4C83C" w14:textId="77777777" w:rsidR="0065246B" w:rsidRDefault="0065246B" w:rsidP="0065246B">
      <w:r>
        <w:t xml:space="preserve">2.1. </w:t>
      </w:r>
      <w:r>
        <w:rPr>
          <w:rFonts w:hint="eastAsia"/>
        </w:rPr>
        <w:t>Особенности</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p>
    <w:p w14:paraId="57428C73" w14:textId="77777777" w:rsidR="0065246B" w:rsidRDefault="0065246B" w:rsidP="0065246B"/>
    <w:p w14:paraId="2F12EBC6" w14:textId="77777777" w:rsidR="0065246B" w:rsidRDefault="0065246B" w:rsidP="0065246B">
      <w:r>
        <w:rPr>
          <w:rFonts w:hint="eastAsia"/>
        </w:rPr>
        <w:lastRenderedPageBreak/>
        <w:t>международников</w:t>
      </w:r>
      <w:r>
        <w:t xml:space="preserve"> </w:t>
      </w:r>
      <w:r>
        <w:rPr>
          <w:rFonts w:hint="eastAsia"/>
        </w:rPr>
        <w:t>в</w:t>
      </w:r>
      <w:r>
        <w:t xml:space="preserve"> </w:t>
      </w:r>
      <w:r>
        <w:rPr>
          <w:rFonts w:hint="eastAsia"/>
        </w:rPr>
        <w:t>МГИМО</w:t>
      </w:r>
    </w:p>
    <w:p w14:paraId="03EBD629" w14:textId="77777777" w:rsidR="0065246B" w:rsidRDefault="0065246B" w:rsidP="0065246B"/>
    <w:p w14:paraId="0983A476" w14:textId="77777777" w:rsidR="0065246B" w:rsidRDefault="0065246B" w:rsidP="0065246B">
      <w:r>
        <w:t xml:space="preserve">2.2. </w:t>
      </w:r>
      <w:r>
        <w:rPr>
          <w:rFonts w:hint="eastAsia"/>
        </w:rPr>
        <w:t>Корреляция</w:t>
      </w:r>
      <w:r>
        <w:t xml:space="preserve"> </w:t>
      </w:r>
      <w:r>
        <w:rPr>
          <w:rFonts w:hint="eastAsia"/>
        </w:rPr>
        <w:t>профессиональной</w:t>
      </w:r>
      <w:r>
        <w:t xml:space="preserve"> </w:t>
      </w:r>
      <w:r>
        <w:rPr>
          <w:rFonts w:hint="eastAsia"/>
        </w:rPr>
        <w:t>языковой</w:t>
      </w:r>
      <w:r>
        <w:t xml:space="preserve"> </w:t>
      </w:r>
      <w:r>
        <w:rPr>
          <w:rFonts w:hint="eastAsia"/>
        </w:rPr>
        <w:t>пропедевтики</w:t>
      </w:r>
      <w:r>
        <w:t xml:space="preserve"> </w:t>
      </w:r>
      <w:r>
        <w:rPr>
          <w:rFonts w:hint="eastAsia"/>
        </w:rPr>
        <w:t>и</w:t>
      </w:r>
      <w:r>
        <w:t xml:space="preserve"> </w:t>
      </w:r>
      <w:r>
        <w:rPr>
          <w:rFonts w:hint="eastAsia"/>
        </w:rPr>
        <w:t>основной</w:t>
      </w:r>
      <w:r>
        <w:t xml:space="preserve"> </w:t>
      </w:r>
      <w:r>
        <w:rPr>
          <w:rFonts w:hint="eastAsia"/>
        </w:rPr>
        <w:t>языковой</w:t>
      </w:r>
      <w:r>
        <w:t xml:space="preserve"> </w:t>
      </w:r>
      <w:r>
        <w:rPr>
          <w:rFonts w:hint="eastAsia"/>
        </w:rPr>
        <w:t>профессионализации</w:t>
      </w:r>
    </w:p>
    <w:p w14:paraId="1A48F3DF" w14:textId="77777777" w:rsidR="0065246B" w:rsidRDefault="0065246B" w:rsidP="0065246B"/>
    <w:p w14:paraId="7BC083E8" w14:textId="77777777" w:rsidR="0065246B" w:rsidRDefault="0065246B" w:rsidP="0065246B">
      <w:r>
        <w:t xml:space="preserve">2.3. </w:t>
      </w:r>
      <w:r>
        <w:rPr>
          <w:rFonts w:hint="eastAsia"/>
        </w:rPr>
        <w:t>Реализация</w:t>
      </w:r>
      <w:r>
        <w:t xml:space="preserve"> </w:t>
      </w:r>
      <w:r>
        <w:rPr>
          <w:rFonts w:hint="eastAsia"/>
        </w:rPr>
        <w:t>функциональной</w:t>
      </w:r>
      <w:r>
        <w:t xml:space="preserve"> </w:t>
      </w:r>
      <w:r>
        <w:rPr>
          <w:rFonts w:hint="eastAsia"/>
        </w:rPr>
        <w:t>модели</w:t>
      </w:r>
      <w:r>
        <w:t xml:space="preserve"> </w:t>
      </w:r>
      <w:r>
        <w:rPr>
          <w:rFonts w:hint="eastAsia"/>
        </w:rPr>
        <w:t>организации</w:t>
      </w:r>
      <w:r>
        <w:t xml:space="preserve"> </w:t>
      </w:r>
      <w:r>
        <w:rPr>
          <w:rFonts w:hint="eastAsia"/>
        </w:rPr>
        <w:t>профессиональной</w:t>
      </w:r>
      <w:r>
        <w:t xml:space="preserve"> </w:t>
      </w:r>
      <w:r>
        <w:rPr>
          <w:rFonts w:hint="eastAsia"/>
        </w:rPr>
        <w:t>языковой</w:t>
      </w:r>
      <w:r>
        <w:t xml:space="preserve"> </w:t>
      </w:r>
      <w:r>
        <w:rPr>
          <w:rFonts w:hint="eastAsia"/>
        </w:rPr>
        <w:t>пропедевтики</w:t>
      </w:r>
      <w:r>
        <w:t xml:space="preserve"> </w:t>
      </w:r>
      <w:r>
        <w:rPr>
          <w:rFonts w:hint="eastAsia"/>
        </w:rPr>
        <w:t>экономистов</w:t>
      </w:r>
      <w:r>
        <w:t>-</w:t>
      </w:r>
      <w:r>
        <w:rPr>
          <w:rFonts w:hint="eastAsia"/>
        </w:rPr>
        <w:t>международников</w:t>
      </w:r>
    </w:p>
    <w:p w14:paraId="23914994" w14:textId="77777777" w:rsidR="0065246B" w:rsidRDefault="0065246B" w:rsidP="0065246B"/>
    <w:p w14:paraId="17C074A1" w14:textId="77777777" w:rsidR="0065246B" w:rsidRDefault="0065246B" w:rsidP="0065246B">
      <w:r>
        <w:t xml:space="preserve">2.4.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обучения</w:t>
      </w:r>
    </w:p>
    <w:p w14:paraId="4D47115D" w14:textId="77777777" w:rsidR="0065246B" w:rsidRDefault="0065246B" w:rsidP="0065246B"/>
    <w:p w14:paraId="3A720490" w14:textId="77777777" w:rsidR="0065246B" w:rsidRDefault="0065246B" w:rsidP="0065246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325D1BE" w14:textId="77777777" w:rsidR="0065246B" w:rsidRDefault="0065246B" w:rsidP="0065246B"/>
    <w:p w14:paraId="1CEC402A" w14:textId="77777777" w:rsidR="0065246B" w:rsidRDefault="0065246B" w:rsidP="0065246B">
      <w:r>
        <w:rPr>
          <w:rFonts w:hint="eastAsia"/>
        </w:rPr>
        <w:t>ЗАКЛЮЧЕНИЕ</w:t>
      </w:r>
    </w:p>
    <w:p w14:paraId="2E665271" w14:textId="77777777" w:rsidR="0065246B" w:rsidRDefault="0065246B" w:rsidP="0065246B"/>
    <w:p w14:paraId="267581F5" w14:textId="77777777" w:rsidR="0065246B" w:rsidRDefault="0065246B" w:rsidP="0065246B">
      <w:r>
        <w:rPr>
          <w:rFonts w:hint="eastAsia"/>
        </w:rPr>
        <w:t>БИБЛИОГРАФИЯ</w:t>
      </w:r>
    </w:p>
    <w:p w14:paraId="050763BB" w14:textId="77777777" w:rsidR="0065246B" w:rsidRDefault="0065246B" w:rsidP="0065246B"/>
    <w:p w14:paraId="738664A9" w14:textId="0789BA9A" w:rsidR="0065246B" w:rsidRPr="0065246B" w:rsidRDefault="0065246B" w:rsidP="0065246B">
      <w:r>
        <w:rPr>
          <w:rFonts w:hint="eastAsia"/>
        </w:rPr>
        <w:t>ПРИЛОЖЕНИЯ</w:t>
      </w:r>
    </w:p>
    <w:sectPr w:rsidR="0065246B" w:rsidRPr="0065246B" w:rsidSect="00C465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0099" w14:textId="77777777" w:rsidR="00C465D7" w:rsidRDefault="00C465D7">
      <w:pPr>
        <w:spacing w:after="0" w:line="240" w:lineRule="auto"/>
      </w:pPr>
      <w:r>
        <w:separator/>
      </w:r>
    </w:p>
  </w:endnote>
  <w:endnote w:type="continuationSeparator" w:id="0">
    <w:p w14:paraId="383A1F5D" w14:textId="77777777" w:rsidR="00C465D7" w:rsidRDefault="00C4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9E3" w14:textId="77777777" w:rsidR="00C465D7" w:rsidRDefault="00C465D7"/>
    <w:p w14:paraId="036D10CC" w14:textId="77777777" w:rsidR="00C465D7" w:rsidRDefault="00C465D7"/>
    <w:p w14:paraId="0A2A01CF" w14:textId="77777777" w:rsidR="00C465D7" w:rsidRDefault="00C465D7"/>
    <w:p w14:paraId="08940F4F" w14:textId="77777777" w:rsidR="00C465D7" w:rsidRDefault="00C465D7"/>
    <w:p w14:paraId="331C0A83" w14:textId="77777777" w:rsidR="00C465D7" w:rsidRDefault="00C465D7"/>
    <w:p w14:paraId="55CC2200" w14:textId="77777777" w:rsidR="00C465D7" w:rsidRDefault="00C465D7"/>
    <w:p w14:paraId="13412EBF" w14:textId="77777777" w:rsidR="00C465D7" w:rsidRDefault="00C465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BBC64" wp14:editId="3FD6FC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804F" w14:textId="77777777" w:rsidR="00C465D7" w:rsidRDefault="00C46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BBC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4E804F" w14:textId="77777777" w:rsidR="00C465D7" w:rsidRDefault="00C465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AB1992" w14:textId="77777777" w:rsidR="00C465D7" w:rsidRDefault="00C465D7"/>
    <w:p w14:paraId="2D00DB1E" w14:textId="77777777" w:rsidR="00C465D7" w:rsidRDefault="00C465D7"/>
    <w:p w14:paraId="14E2E904" w14:textId="77777777" w:rsidR="00C465D7" w:rsidRDefault="00C465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9DDE79" wp14:editId="046CA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F823" w14:textId="77777777" w:rsidR="00C465D7" w:rsidRDefault="00C465D7"/>
                          <w:p w14:paraId="47613D37" w14:textId="77777777" w:rsidR="00C465D7" w:rsidRDefault="00C46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9DDE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9F823" w14:textId="77777777" w:rsidR="00C465D7" w:rsidRDefault="00C465D7"/>
                    <w:p w14:paraId="47613D37" w14:textId="77777777" w:rsidR="00C465D7" w:rsidRDefault="00C465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1ED22" w14:textId="77777777" w:rsidR="00C465D7" w:rsidRDefault="00C465D7"/>
    <w:p w14:paraId="2AC31169" w14:textId="77777777" w:rsidR="00C465D7" w:rsidRDefault="00C465D7">
      <w:pPr>
        <w:rPr>
          <w:sz w:val="2"/>
          <w:szCs w:val="2"/>
        </w:rPr>
      </w:pPr>
    </w:p>
    <w:p w14:paraId="187FBDBE" w14:textId="77777777" w:rsidR="00C465D7" w:rsidRDefault="00C465D7"/>
    <w:p w14:paraId="779ED845" w14:textId="77777777" w:rsidR="00C465D7" w:rsidRDefault="00C465D7">
      <w:pPr>
        <w:spacing w:after="0" w:line="240" w:lineRule="auto"/>
      </w:pPr>
    </w:p>
  </w:footnote>
  <w:footnote w:type="continuationSeparator" w:id="0">
    <w:p w14:paraId="23EE7ED5" w14:textId="77777777" w:rsidR="00C465D7" w:rsidRDefault="00C4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5D7"/>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8435</TotalTime>
  <Pages>2</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763</cp:revision>
  <cp:lastPrinted>2009-02-06T05:36:00Z</cp:lastPrinted>
  <dcterms:created xsi:type="dcterms:W3CDTF">2024-01-07T13:43:00Z</dcterms:created>
  <dcterms:modified xsi:type="dcterms:W3CDTF">2024-01-21T18:49:00Z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