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6CE" w:rsidRDefault="008E3A5F" w:rsidP="008E3A5F">
      <w:pPr>
        <w:rPr>
          <w:rFonts w:ascii="Cambria Math" w:hAnsi="Cambria Math" w:cs="Cambria Math"/>
          <w:color w:val="000000"/>
          <w:shd w:val="clear" w:color="auto" w:fill="FFFFFF"/>
        </w:rPr>
      </w:pPr>
      <w:r>
        <w:rPr>
          <w:rFonts w:ascii="Verdana" w:hAnsi="Verdana"/>
          <w:color w:val="000000"/>
          <w:shd w:val="clear" w:color="auto" w:fill="FFFFFF"/>
        </w:rPr>
        <w:t>Нацiональний педагогiчний унiверситет iменi М. П. Драгоманова На правах рукопису Iбрагiм Муслiм Х. УДК 519.21 Фрактальнi властивостi випадкових величин з незалежними Q</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-символами та їх застосування 01.0</w:t>
      </w:r>
      <w:r>
        <w:rPr>
          <w:rFonts w:ascii="Verdana" w:hAnsi="Verdana"/>
          <w:color w:val="000000"/>
          <w:shd w:val="clear" w:color="auto" w:fill="FFFFFF"/>
        </w:rPr>
        <w:t>1.05 — Теорiя ймовiрностей i математична статистика Дисертацiя на здобуття наукового ступеня кандидата фiзико-математичних наук Науковий керiвник Торбiн Григорiй Мирославович, доктор фiзико-математичних наук, професор Київ — 2016 2 ЗМIСТ Вступ 4 Роздiл 1. Сингулярно неперервнi ймовiрноснi мiри та їх фрактальний аналiз 29 1.1. Мiра Хаусдорфа i розмiрнiсть Хаусдорфа - Безиковича та їх властивостi . . . . . . . . . . . . . . . . . . . . . . . . . . . . . . . . . . 29 1.2. Мiра Хаусдорфа та розмiрнiсть Хаусдорфа-Безиковича вiдносно сiмейств покриттiв. Порiвняльнi та довiрчi локально тонкi системи покриттiв. . . . . . . . . . . . . . . . . . . . . . . . . . . . . . . . . . 33 1.3. Мiра Хаусдорфа-Бiллiнгслi та розмiрнiсть Хаусдорфа-Бiллiнгслi . . 37 1.4. Сингулярнi ймовiрнiснi мiри та випадковi величини з незалежними символами розкладiв зi змiнним алфавiтом . . . . . . . . . . . . . . 38 Роздiл 2. Випадковi величини з незалежними Q</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-символами та їх фрактальнi властивостi 44 2.1. Про хаусдорфову довiрчiсть сiмейств</w:t>
      </w:r>
      <w:r>
        <w:rPr>
          <w:rFonts w:ascii="Verdana" w:hAnsi="Verdana"/>
          <w:color w:val="000000"/>
          <w:shd w:val="clear" w:color="auto" w:fill="FFFFFF"/>
        </w:rPr>
        <w:t xml:space="preserve"> покриттiв, породжених Q</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 зображеннями дiйсних чисел . . . . . . . . . . . . . . . . . . . . . . 45 2.2. Новi достатнi умови фрактальної довiрчостi для сiмейств цилiндрiв Q</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-розкладiв . . . . . . . . . . . . . . . . . . . . . . . . . . . . . . . 51 2.3.</w:t>
      </w:r>
      <w:r>
        <w:rPr>
          <w:rFonts w:ascii="Verdana" w:hAnsi="Verdana"/>
          <w:color w:val="000000"/>
          <w:shd w:val="clear" w:color="auto" w:fill="FFFFFF"/>
        </w:rPr>
        <w:t xml:space="preserve"> Про загальнi достатнi умови фрактальної довiрчостi сiмей цилiндрiв, породжених Q</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-зображенням дiйсних чисел . . . . . . . . . . . 57 2.4. Тонкi фрактальнi властивостi розподiлiв випадкових величин з незалежними Q</w:t>
      </w:r>
      <w:r>
        <w:rPr>
          <w:rFonts w:ascii="Cambria Math" w:hAnsi="Cambria Math" w:cs="Cambria Math"/>
          <w:color w:val="000000"/>
          <w:shd w:val="clear" w:color="auto" w:fill="FFFFFF"/>
        </w:rPr>
        <w:t>∗</w:t>
      </w:r>
      <w:r>
        <w:rPr>
          <w:rFonts w:ascii="Verdana" w:hAnsi="Verdana" w:cs="Verdana"/>
          <w:color w:val="000000"/>
          <w:shd w:val="clear" w:color="auto" w:fill="FFFFFF"/>
        </w:rPr>
        <w:t>−символами. . . . . . . . . . . . . . . .</w:t>
      </w:r>
      <w:r>
        <w:rPr>
          <w:rFonts w:ascii="Verdana" w:hAnsi="Verdana"/>
          <w:color w:val="000000"/>
          <w:shd w:val="clear" w:color="auto" w:fill="FFFFFF"/>
        </w:rPr>
        <w:t xml:space="preserve"> . . . . . . . . 64 Роздiл 3. Застосування фрактальних властивостей випадкових величин з незалежними Q</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-символами 69 3.1. DP-перетворення, що породженi випадковими величинами з незалежними Q</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-символами . . . . . . . . . . . . . . . . . . . . . . . . . . </w:t>
      </w:r>
      <w:r>
        <w:rPr>
          <w:rFonts w:ascii="Verdana" w:hAnsi="Verdana"/>
          <w:color w:val="000000"/>
          <w:shd w:val="clear" w:color="auto" w:fill="FFFFFF"/>
        </w:rPr>
        <w:t>69 3 3.1.1. Огляд результатiв по теорiї перетворень, що зберiгають розмiрнiсть Хаусдорфа-Безиковича . . . . . . . . . . . . . . . . 69 3.1.2. DP-перетворення, що породженi DB-розподiлами випадкових величин з незалежними Q</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-символами . . . . . . . . . . 71</w:t>
      </w:r>
      <w:r>
        <w:rPr>
          <w:rFonts w:ascii="Verdana" w:hAnsi="Verdana"/>
          <w:color w:val="000000"/>
          <w:shd w:val="clear" w:color="auto" w:fill="FFFFFF"/>
        </w:rPr>
        <w:t xml:space="preserve"> 3.1.3. DP-перетворення, що породженi B-розподiлами випадкових величин з незалежними Q</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-символами . . . . . . . . . . . . . 82 3.2. Властивостi пiдмножин анормальних чисел, породжених Q</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-зображеннями дiйсних чисел . . . . . . . . . . . . . . . . . . . . </w:t>
      </w:r>
      <w:r>
        <w:rPr>
          <w:rFonts w:ascii="Verdana" w:hAnsi="Verdana"/>
          <w:color w:val="000000"/>
          <w:shd w:val="clear" w:color="auto" w:fill="FFFFFF"/>
        </w:rPr>
        <w:t>. . . . . . . . . . . 95 3.3. Метричнi та фрактальнi властивостi пiдмножин Q</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-анормальних чисел . . . . . . . . . . . . . . . . . . . . . . . . . . . . . . . . . . . . 99 Висновки 107 Список використаних джерел 109 4 ВСТУП Актуальнiсть теми. Дисертацiя пр</w:t>
      </w:r>
      <w:r>
        <w:rPr>
          <w:rFonts w:ascii="Verdana" w:hAnsi="Verdana"/>
          <w:color w:val="000000"/>
          <w:shd w:val="clear" w:color="auto" w:fill="FFFFFF"/>
        </w:rPr>
        <w:t xml:space="preserve">исвячена розвитку фрактального пiдходу до дослiдження сингулярно неперервних ймовiрнiсних мiр, який в Українi був започаткований М.В.Працьовитим, розвинений М.В.Працьовитим, Г.М. Торбiним та їх учнями. Як вiдомо, сiмейство сингулярно неперервних ймовiрнiсних мiр є найменш дослiдженим сiмейством чистих (в сенсi розкладу Лебега) мiр, хоча дослiдження таких здiйснювалось протягом майже всього 20-го столiття (див., наприклад, [1–42]). Як зазначалось М.Працьовитим, Г. Торбiним та Р.Нiкiфоровим, збiльшення iнтересу до дослiдження таких мiр було тiсно пов’язано або з появою нових методiв задання та дослiдження таких мiр (створення теорiї мiри Лебега простимулювало початок конструктивного етапу розвитку теорiї сингулярних мiр (H. Lebesgue, W. Sierpi´nski, E. Hellinger, H. Minkowski, Д. Меньшов, Н. Барi, М. Лузiн); становлення теорiї ймовiрностей як повноправної математичної дисциплiни пiсля створення А. М. Колмогоровим її аксiоматичної бази в 30-х роках та розвиток теорiї граничних теорем в 50-х роках значною мiрою сприяло iнтенсифiкацiї дослiджень сингулярних мiр у цi перiоди (B. Jessen, A. Wintner, R. Kershner, P. L´evy, R. Salem, P. Erd¨os, R. Gilman, E. Hille та J. Tamarkin, J. Littlewood; P. Billingsley, S. Chatterji, P. Halmos, О. С. Iвашев-Мусатов, J.-P. Kahane, J. Kinney, G. Marsaglia, T. Pitcher, A. Renyi, C. Rogers, H. Tucker); розвиток теорiї динамiчних систем i “фрактальний бум” у математицi та природознавствi ([43–57]) призвiв до iнтенсивного застосування методiв цих теорiй при вивченнi сингулярних мiр (М. Працьовитий, Я. Виннишин, В. Морока, О. Лещинський, А. Турбiн, К. Макаров, Ch. Bandt, F. Cater, M. Cooper, Yu. Peres, D. Hensley, F. Hofbauer, T. Hu, K. Lau, F. Ledrappier, M. Moran, N. Patzschke, A. Porzio, J. Reich, J. Rey, B. Solomyak, R. Strichartz, T. Zamfirescu)), так i з розвитком можливого їх застосування в гармонiчному аналiзi [58,59], теорiї динамiчних систем ([60]), метричнiй теорiї чисел ([13,14,25,45,48,61–77]), фрактальнiй геометрiї ([14,78–83]). Було до- 5 ведено (T.Zamfirescu, [84]), що майже всi (у топологiчному розумiннi) неперервнi монотоннi функцiї є сингулярними, тому що множина сингулярно неперервних монотонних функцiй є множиною другої категорiї Бера у метричному просторi всiх неперервних монотонних функцiй iз супремум-метрикою. Аналогiчнi результати про топологiчну масивнiсть операторiв шредiнгерiвського типу були отриманi Б.Саймоном, що дає додатковi мотивацiї для вивчення розподiлiв такого виду ([58, 85–87]). Протягом двох останнiх десятилiть проводяться досить iнтенсивнi дослiдження iз загальної теорiї сингулярно неперервних ймовiрнiсних мiр та методiв встановлення сингулярностi, створення нових методiв фрактального та мультифрактального аналiзу та їх реалiзацiя в певних класах мiр, класифiкацiї сингулярних мiр. Значна кiлькiсть робiт присвячена створенню iндивiдуальної теорiї певних класiв сингулярних мiр та дослiдженню їх властивостей. Варто вiдзначити, що нетривiальнi складнощi на цьому шляху виникають навiть для класiв самоподiбних та самоафiнних мiр. Вищезгаданi дослiдження та їх застосування пов’язанi як з iменами вiтчизняних математикiв (М. Працьовитий, О. Барановський, Я. Виннишин, Я. Гончаренко, В. Королюк, В. Кошманенко, Д. Кюрчев, О. Лещинський, А. Литвинюк, Р. Нiкiфоров, О. Слуцький, Г. Торбiн, О. Школьний), так iз широким колом закордонних математикiв (K. Dajani, D. Damanik, M. Das, K. Falconer, D. Feng, M. Iosifescu, S. Jitomirskaya, Yu. </w:t>
      </w:r>
      <w:r w:rsidRPr="008E3A5F">
        <w:rPr>
          <w:rFonts w:ascii="Verdana" w:hAnsi="Verdana"/>
          <w:color w:val="000000"/>
          <w:shd w:val="clear" w:color="auto" w:fill="FFFFFF"/>
          <w:lang w:val="en-US"/>
        </w:rPr>
        <w:t xml:space="preserve">Kifer, R. Killip, A. Kiselev, C. Kraaikamp, D. Krutikov, N. Makarov, Yu. Peres, R. del Rio, Ch. Remling, E. Olivier, L. Olsen, W. Schlag, B. Simon, K. Simon, B. Solomyak, B. Weiss). </w:t>
      </w:r>
      <w:r>
        <w:rPr>
          <w:rFonts w:ascii="Verdana" w:hAnsi="Verdana"/>
          <w:color w:val="000000"/>
          <w:shd w:val="clear" w:color="auto" w:fill="FFFFFF"/>
        </w:rPr>
        <w:t>Значна</w:t>
      </w:r>
      <w:r w:rsidRPr="008E3A5F">
        <w:rPr>
          <w:rFonts w:ascii="Verdana" w:hAnsi="Verdana"/>
          <w:color w:val="000000"/>
          <w:shd w:val="clear" w:color="auto" w:fill="FFFFFF"/>
          <w:lang w:val="en-US"/>
        </w:rPr>
        <w:t xml:space="preserve"> </w:t>
      </w:r>
      <w:r>
        <w:rPr>
          <w:rFonts w:ascii="Verdana" w:hAnsi="Verdana"/>
          <w:color w:val="000000"/>
          <w:shd w:val="clear" w:color="auto" w:fill="FFFFFF"/>
        </w:rPr>
        <w:t>к</w:t>
      </w:r>
      <w:r w:rsidRPr="008E3A5F">
        <w:rPr>
          <w:rFonts w:ascii="Verdana" w:hAnsi="Verdana"/>
          <w:color w:val="000000"/>
          <w:shd w:val="clear" w:color="auto" w:fill="FFFFFF"/>
          <w:lang w:val="en-US"/>
        </w:rPr>
        <w:t>i</w:t>
      </w:r>
      <w:r>
        <w:rPr>
          <w:rFonts w:ascii="Verdana" w:hAnsi="Verdana"/>
          <w:color w:val="000000"/>
          <w:shd w:val="clear" w:color="auto" w:fill="FFFFFF"/>
        </w:rPr>
        <w:t>льк</w:t>
      </w:r>
      <w:r w:rsidRPr="008E3A5F">
        <w:rPr>
          <w:rFonts w:ascii="Verdana" w:hAnsi="Verdana"/>
          <w:color w:val="000000"/>
          <w:shd w:val="clear" w:color="auto" w:fill="FFFFFF"/>
          <w:lang w:val="en-US"/>
        </w:rPr>
        <w:t>i</w:t>
      </w:r>
      <w:r>
        <w:rPr>
          <w:rFonts w:ascii="Verdana" w:hAnsi="Verdana"/>
          <w:color w:val="000000"/>
          <w:shd w:val="clear" w:color="auto" w:fill="FFFFFF"/>
        </w:rPr>
        <w:t>сть</w:t>
      </w:r>
      <w:r w:rsidRPr="008E3A5F">
        <w:rPr>
          <w:rFonts w:ascii="Verdana" w:hAnsi="Verdana"/>
          <w:color w:val="000000"/>
          <w:shd w:val="clear" w:color="auto" w:fill="FFFFFF"/>
          <w:lang w:val="en-US"/>
        </w:rPr>
        <w:t xml:space="preserve"> </w:t>
      </w:r>
      <w:r>
        <w:rPr>
          <w:rFonts w:ascii="Verdana" w:hAnsi="Verdana"/>
          <w:color w:val="000000"/>
          <w:shd w:val="clear" w:color="auto" w:fill="FFFFFF"/>
        </w:rPr>
        <w:t>роб</w:t>
      </w:r>
      <w:r w:rsidRPr="008E3A5F">
        <w:rPr>
          <w:rFonts w:ascii="Verdana" w:hAnsi="Verdana"/>
          <w:color w:val="000000"/>
          <w:shd w:val="clear" w:color="auto" w:fill="FFFFFF"/>
          <w:lang w:val="en-US"/>
        </w:rPr>
        <w:t>i</w:t>
      </w:r>
      <w:r>
        <w:rPr>
          <w:rFonts w:ascii="Verdana" w:hAnsi="Verdana"/>
          <w:color w:val="000000"/>
          <w:shd w:val="clear" w:color="auto" w:fill="FFFFFF"/>
        </w:rPr>
        <w:t>т</w:t>
      </w:r>
      <w:r w:rsidRPr="008E3A5F">
        <w:rPr>
          <w:rFonts w:ascii="Verdana" w:hAnsi="Verdana"/>
          <w:color w:val="000000"/>
          <w:shd w:val="clear" w:color="auto" w:fill="FFFFFF"/>
          <w:lang w:val="en-US"/>
        </w:rPr>
        <w:t xml:space="preserve"> </w:t>
      </w:r>
      <w:r>
        <w:rPr>
          <w:rFonts w:ascii="Verdana" w:hAnsi="Verdana"/>
          <w:color w:val="000000"/>
          <w:shd w:val="clear" w:color="auto" w:fill="FFFFFF"/>
        </w:rPr>
        <w:t>присвячена</w:t>
      </w:r>
      <w:r w:rsidRPr="008E3A5F">
        <w:rPr>
          <w:rFonts w:ascii="Verdana" w:hAnsi="Verdana"/>
          <w:color w:val="000000"/>
          <w:shd w:val="clear" w:color="auto" w:fill="FFFFFF"/>
          <w:lang w:val="en-US"/>
        </w:rPr>
        <w:t xml:space="preserve"> </w:t>
      </w:r>
      <w:r>
        <w:rPr>
          <w:rFonts w:ascii="Verdana" w:hAnsi="Verdana"/>
          <w:color w:val="000000"/>
          <w:shd w:val="clear" w:color="auto" w:fill="FFFFFF"/>
        </w:rPr>
        <w:t>досл</w:t>
      </w:r>
      <w:r w:rsidRPr="008E3A5F">
        <w:rPr>
          <w:rFonts w:ascii="Verdana" w:hAnsi="Verdana"/>
          <w:color w:val="000000"/>
          <w:shd w:val="clear" w:color="auto" w:fill="FFFFFF"/>
          <w:lang w:val="en-US"/>
        </w:rPr>
        <w:t>i</w:t>
      </w:r>
      <w:r>
        <w:rPr>
          <w:rFonts w:ascii="Verdana" w:hAnsi="Verdana"/>
          <w:color w:val="000000"/>
          <w:shd w:val="clear" w:color="auto" w:fill="FFFFFF"/>
        </w:rPr>
        <w:t>дженню</w:t>
      </w:r>
      <w:r w:rsidRPr="008E3A5F">
        <w:rPr>
          <w:rFonts w:ascii="Verdana" w:hAnsi="Verdana"/>
          <w:color w:val="000000"/>
          <w:shd w:val="clear" w:color="auto" w:fill="FFFFFF"/>
          <w:lang w:val="en-US"/>
        </w:rPr>
        <w:t xml:space="preserve"> </w:t>
      </w:r>
      <w:r>
        <w:rPr>
          <w:rFonts w:ascii="Verdana" w:hAnsi="Verdana"/>
          <w:color w:val="000000"/>
          <w:shd w:val="clear" w:color="auto" w:fill="FFFFFF"/>
        </w:rPr>
        <w:t>фрактальних</w:t>
      </w:r>
      <w:r w:rsidRPr="008E3A5F">
        <w:rPr>
          <w:rFonts w:ascii="Verdana" w:hAnsi="Verdana"/>
          <w:color w:val="000000"/>
          <w:shd w:val="clear" w:color="auto" w:fill="FFFFFF"/>
          <w:lang w:val="en-US"/>
        </w:rPr>
        <w:t xml:space="preserve"> </w:t>
      </w:r>
      <w:r>
        <w:rPr>
          <w:rFonts w:ascii="Verdana" w:hAnsi="Verdana"/>
          <w:color w:val="000000"/>
          <w:shd w:val="clear" w:color="auto" w:fill="FFFFFF"/>
        </w:rPr>
        <w:t>властивостей</w:t>
      </w:r>
      <w:r w:rsidRPr="008E3A5F">
        <w:rPr>
          <w:rFonts w:ascii="Verdana" w:hAnsi="Verdana"/>
          <w:color w:val="000000"/>
          <w:shd w:val="clear" w:color="auto" w:fill="FFFFFF"/>
          <w:lang w:val="en-US"/>
        </w:rPr>
        <w:t xml:space="preserve"> </w:t>
      </w:r>
      <w:r>
        <w:rPr>
          <w:rFonts w:ascii="Verdana" w:hAnsi="Verdana"/>
          <w:color w:val="000000"/>
          <w:shd w:val="clear" w:color="auto" w:fill="FFFFFF"/>
        </w:rPr>
        <w:t>ймов</w:t>
      </w:r>
      <w:r w:rsidRPr="008E3A5F">
        <w:rPr>
          <w:rFonts w:ascii="Verdana" w:hAnsi="Verdana"/>
          <w:color w:val="000000"/>
          <w:shd w:val="clear" w:color="auto" w:fill="FFFFFF"/>
          <w:lang w:val="en-US"/>
        </w:rPr>
        <w:t>i</w:t>
      </w:r>
      <w:r>
        <w:rPr>
          <w:rFonts w:ascii="Verdana" w:hAnsi="Verdana"/>
          <w:color w:val="000000"/>
          <w:shd w:val="clear" w:color="auto" w:fill="FFFFFF"/>
        </w:rPr>
        <w:t>рн</w:t>
      </w:r>
      <w:r w:rsidRPr="008E3A5F">
        <w:rPr>
          <w:rFonts w:ascii="Verdana" w:hAnsi="Verdana"/>
          <w:color w:val="000000"/>
          <w:shd w:val="clear" w:color="auto" w:fill="FFFFFF"/>
          <w:lang w:val="en-US"/>
        </w:rPr>
        <w:t>i</w:t>
      </w:r>
      <w:r>
        <w:rPr>
          <w:rFonts w:ascii="Verdana" w:hAnsi="Verdana"/>
          <w:color w:val="000000"/>
          <w:shd w:val="clear" w:color="auto" w:fill="FFFFFF"/>
        </w:rPr>
        <w:t>сних</w:t>
      </w:r>
      <w:r w:rsidRPr="008E3A5F">
        <w:rPr>
          <w:rFonts w:ascii="Verdana" w:hAnsi="Verdana"/>
          <w:color w:val="000000"/>
          <w:shd w:val="clear" w:color="auto" w:fill="FFFFFF"/>
          <w:lang w:val="en-US"/>
        </w:rPr>
        <w:t xml:space="preserve"> </w:t>
      </w:r>
      <w:r>
        <w:rPr>
          <w:rFonts w:ascii="Verdana" w:hAnsi="Verdana"/>
          <w:color w:val="000000"/>
          <w:shd w:val="clear" w:color="auto" w:fill="FFFFFF"/>
        </w:rPr>
        <w:t>м</w:t>
      </w:r>
      <w:r w:rsidRPr="008E3A5F">
        <w:rPr>
          <w:rFonts w:ascii="Verdana" w:hAnsi="Verdana"/>
          <w:color w:val="000000"/>
          <w:shd w:val="clear" w:color="auto" w:fill="FFFFFF"/>
          <w:lang w:val="en-US"/>
        </w:rPr>
        <w:t>i</w:t>
      </w:r>
      <w:r>
        <w:rPr>
          <w:rFonts w:ascii="Verdana" w:hAnsi="Verdana"/>
          <w:color w:val="000000"/>
          <w:shd w:val="clear" w:color="auto" w:fill="FFFFFF"/>
        </w:rPr>
        <w:t>р</w:t>
      </w:r>
      <w:r w:rsidRPr="008E3A5F">
        <w:rPr>
          <w:rFonts w:ascii="Verdana" w:hAnsi="Verdana"/>
          <w:color w:val="000000"/>
          <w:shd w:val="clear" w:color="auto" w:fill="FFFFFF"/>
          <w:lang w:val="en-US"/>
        </w:rPr>
        <w:t xml:space="preserve">, </w:t>
      </w:r>
      <w:r>
        <w:rPr>
          <w:rFonts w:ascii="Verdana" w:hAnsi="Verdana"/>
          <w:color w:val="000000"/>
          <w:shd w:val="clear" w:color="auto" w:fill="FFFFFF"/>
        </w:rPr>
        <w:t>як</w:t>
      </w:r>
      <w:r w:rsidRPr="008E3A5F">
        <w:rPr>
          <w:rFonts w:ascii="Verdana" w:hAnsi="Verdana"/>
          <w:color w:val="000000"/>
          <w:shd w:val="clear" w:color="auto" w:fill="FFFFFF"/>
          <w:lang w:val="en-US"/>
        </w:rPr>
        <w:t xml:space="preserve">i </w:t>
      </w:r>
      <w:r>
        <w:rPr>
          <w:rFonts w:ascii="Verdana" w:hAnsi="Verdana"/>
          <w:color w:val="000000"/>
          <w:shd w:val="clear" w:color="auto" w:fill="FFFFFF"/>
        </w:rPr>
        <w:t>породжуються</w:t>
      </w:r>
      <w:r w:rsidRPr="008E3A5F">
        <w:rPr>
          <w:rFonts w:ascii="Verdana" w:hAnsi="Verdana"/>
          <w:color w:val="000000"/>
          <w:shd w:val="clear" w:color="auto" w:fill="FFFFFF"/>
          <w:lang w:val="en-US"/>
        </w:rPr>
        <w:t xml:space="preserve"> </w:t>
      </w:r>
      <w:r>
        <w:rPr>
          <w:rFonts w:ascii="Verdana" w:hAnsi="Verdana"/>
          <w:color w:val="000000"/>
          <w:shd w:val="clear" w:color="auto" w:fill="FFFFFF"/>
        </w:rPr>
        <w:t>р</w:t>
      </w:r>
      <w:r w:rsidRPr="008E3A5F">
        <w:rPr>
          <w:rFonts w:ascii="Verdana" w:hAnsi="Verdana"/>
          <w:color w:val="000000"/>
          <w:shd w:val="clear" w:color="auto" w:fill="FFFFFF"/>
          <w:lang w:val="en-US"/>
        </w:rPr>
        <w:t>i</w:t>
      </w:r>
      <w:r>
        <w:rPr>
          <w:rFonts w:ascii="Verdana" w:hAnsi="Verdana"/>
          <w:color w:val="000000"/>
          <w:shd w:val="clear" w:color="auto" w:fill="FFFFFF"/>
        </w:rPr>
        <w:t>зними</w:t>
      </w:r>
      <w:r w:rsidRPr="008E3A5F">
        <w:rPr>
          <w:rFonts w:ascii="Verdana" w:hAnsi="Verdana"/>
          <w:color w:val="000000"/>
          <w:shd w:val="clear" w:color="auto" w:fill="FFFFFF"/>
          <w:lang w:val="en-US"/>
        </w:rPr>
        <w:t xml:space="preserve"> </w:t>
      </w:r>
      <w:r>
        <w:rPr>
          <w:rFonts w:ascii="Verdana" w:hAnsi="Verdana"/>
          <w:color w:val="000000"/>
          <w:shd w:val="clear" w:color="auto" w:fill="FFFFFF"/>
        </w:rPr>
        <w:t>розкладами</w:t>
      </w:r>
      <w:r w:rsidRPr="008E3A5F">
        <w:rPr>
          <w:rFonts w:ascii="Verdana" w:hAnsi="Verdana"/>
          <w:color w:val="000000"/>
          <w:shd w:val="clear" w:color="auto" w:fill="FFFFFF"/>
          <w:lang w:val="en-US"/>
        </w:rPr>
        <w:t xml:space="preserve"> </w:t>
      </w:r>
      <w:r>
        <w:rPr>
          <w:rFonts w:ascii="Verdana" w:hAnsi="Verdana"/>
          <w:color w:val="000000"/>
          <w:shd w:val="clear" w:color="auto" w:fill="FFFFFF"/>
        </w:rPr>
        <w:t>д</w:t>
      </w:r>
      <w:r w:rsidRPr="008E3A5F">
        <w:rPr>
          <w:rFonts w:ascii="Verdana" w:hAnsi="Verdana"/>
          <w:color w:val="000000"/>
          <w:shd w:val="clear" w:color="auto" w:fill="FFFFFF"/>
          <w:lang w:val="en-US"/>
        </w:rPr>
        <w:t>i</w:t>
      </w:r>
      <w:r>
        <w:rPr>
          <w:rFonts w:ascii="Verdana" w:hAnsi="Verdana"/>
          <w:color w:val="000000"/>
          <w:shd w:val="clear" w:color="auto" w:fill="FFFFFF"/>
        </w:rPr>
        <w:t>йсних</w:t>
      </w:r>
      <w:r w:rsidRPr="008E3A5F">
        <w:rPr>
          <w:rFonts w:ascii="Verdana" w:hAnsi="Verdana"/>
          <w:color w:val="000000"/>
          <w:shd w:val="clear" w:color="auto" w:fill="FFFFFF"/>
          <w:lang w:val="en-US"/>
        </w:rPr>
        <w:t xml:space="preserve"> </w:t>
      </w:r>
      <w:r>
        <w:rPr>
          <w:rFonts w:ascii="Verdana" w:hAnsi="Verdana"/>
          <w:color w:val="000000"/>
          <w:shd w:val="clear" w:color="auto" w:fill="FFFFFF"/>
        </w:rPr>
        <w:t>чисел</w:t>
      </w:r>
      <w:r w:rsidRPr="008E3A5F">
        <w:rPr>
          <w:rFonts w:ascii="Verdana" w:hAnsi="Verdana"/>
          <w:color w:val="000000"/>
          <w:shd w:val="clear" w:color="auto" w:fill="FFFFFF"/>
          <w:lang w:val="en-US"/>
        </w:rPr>
        <w:t xml:space="preserve">, </w:t>
      </w:r>
      <w:r>
        <w:rPr>
          <w:rFonts w:ascii="Verdana" w:hAnsi="Verdana"/>
          <w:color w:val="000000"/>
          <w:shd w:val="clear" w:color="auto" w:fill="FFFFFF"/>
        </w:rPr>
        <w:t>цифри</w:t>
      </w:r>
      <w:r w:rsidRPr="008E3A5F">
        <w:rPr>
          <w:rFonts w:ascii="Verdana" w:hAnsi="Verdana"/>
          <w:color w:val="000000"/>
          <w:shd w:val="clear" w:color="auto" w:fill="FFFFFF"/>
          <w:lang w:val="en-US"/>
        </w:rPr>
        <w:t xml:space="preserve"> </w:t>
      </w:r>
      <w:r>
        <w:rPr>
          <w:rFonts w:ascii="Verdana" w:hAnsi="Verdana"/>
          <w:color w:val="000000"/>
          <w:shd w:val="clear" w:color="auto" w:fill="FFFFFF"/>
        </w:rPr>
        <w:t>яких</w:t>
      </w:r>
      <w:r w:rsidRPr="008E3A5F">
        <w:rPr>
          <w:rFonts w:ascii="Verdana" w:hAnsi="Verdana"/>
          <w:color w:val="000000"/>
          <w:shd w:val="clear" w:color="auto" w:fill="FFFFFF"/>
          <w:lang w:val="en-US"/>
        </w:rPr>
        <w:t xml:space="preserve"> </w:t>
      </w:r>
      <w:r>
        <w:rPr>
          <w:rFonts w:ascii="Verdana" w:hAnsi="Verdana"/>
          <w:color w:val="000000"/>
          <w:shd w:val="clear" w:color="auto" w:fill="FFFFFF"/>
        </w:rPr>
        <w:t>є</w:t>
      </w:r>
      <w:r w:rsidRPr="008E3A5F">
        <w:rPr>
          <w:rFonts w:ascii="Verdana" w:hAnsi="Verdana"/>
          <w:color w:val="000000"/>
          <w:shd w:val="clear" w:color="auto" w:fill="FFFFFF"/>
          <w:lang w:val="en-US"/>
        </w:rPr>
        <w:t xml:space="preserve"> </w:t>
      </w:r>
      <w:r>
        <w:rPr>
          <w:rFonts w:ascii="Verdana" w:hAnsi="Verdana"/>
          <w:color w:val="000000"/>
          <w:shd w:val="clear" w:color="auto" w:fill="FFFFFF"/>
        </w:rPr>
        <w:t>незалежними</w:t>
      </w:r>
      <w:r w:rsidRPr="008E3A5F">
        <w:rPr>
          <w:rFonts w:ascii="Verdana" w:hAnsi="Verdana"/>
          <w:color w:val="000000"/>
          <w:shd w:val="clear" w:color="auto" w:fill="FFFFFF"/>
          <w:lang w:val="en-US"/>
        </w:rPr>
        <w:t xml:space="preserve"> </w:t>
      </w:r>
      <w:r>
        <w:rPr>
          <w:rFonts w:ascii="Verdana" w:hAnsi="Verdana"/>
          <w:color w:val="000000"/>
          <w:shd w:val="clear" w:color="auto" w:fill="FFFFFF"/>
        </w:rPr>
        <w:t>випадковими</w:t>
      </w:r>
      <w:r w:rsidRPr="008E3A5F">
        <w:rPr>
          <w:rFonts w:ascii="Verdana" w:hAnsi="Verdana"/>
          <w:color w:val="000000"/>
          <w:shd w:val="clear" w:color="auto" w:fill="FFFFFF"/>
          <w:lang w:val="en-US"/>
        </w:rPr>
        <w:t xml:space="preserve"> </w:t>
      </w:r>
      <w:r>
        <w:rPr>
          <w:rFonts w:ascii="Verdana" w:hAnsi="Verdana"/>
          <w:color w:val="000000"/>
          <w:shd w:val="clear" w:color="auto" w:fill="FFFFFF"/>
        </w:rPr>
        <w:t>величинами</w:t>
      </w:r>
      <w:r w:rsidRPr="008E3A5F">
        <w:rPr>
          <w:rFonts w:ascii="Verdana" w:hAnsi="Verdana"/>
          <w:color w:val="000000"/>
          <w:shd w:val="clear" w:color="auto" w:fill="FFFFFF"/>
          <w:lang w:val="en-US"/>
        </w:rPr>
        <w:t xml:space="preserve"> (</w:t>
      </w:r>
      <w:r>
        <w:rPr>
          <w:rFonts w:ascii="Verdana" w:hAnsi="Verdana"/>
          <w:color w:val="000000"/>
          <w:shd w:val="clear" w:color="auto" w:fill="FFFFFF"/>
        </w:rPr>
        <w:t>див</w:t>
      </w:r>
      <w:r w:rsidRPr="008E3A5F">
        <w:rPr>
          <w:rFonts w:ascii="Verdana" w:hAnsi="Verdana"/>
          <w:color w:val="000000"/>
          <w:shd w:val="clear" w:color="auto" w:fill="FFFFFF"/>
          <w:lang w:val="en-US"/>
        </w:rPr>
        <w:t xml:space="preserve">., </w:t>
      </w:r>
      <w:r>
        <w:rPr>
          <w:rFonts w:ascii="Verdana" w:hAnsi="Verdana"/>
          <w:color w:val="000000"/>
          <w:shd w:val="clear" w:color="auto" w:fill="FFFFFF"/>
        </w:rPr>
        <w:t>наприклад</w:t>
      </w:r>
      <w:r w:rsidRPr="008E3A5F">
        <w:rPr>
          <w:rFonts w:ascii="Verdana" w:hAnsi="Verdana"/>
          <w:color w:val="000000"/>
          <w:shd w:val="clear" w:color="auto" w:fill="FFFFFF"/>
          <w:lang w:val="en-US"/>
        </w:rPr>
        <w:t xml:space="preserve">, [1,3,6–10,12–14, 17,23,25,32,35,38,88–92]). </w:t>
      </w:r>
      <w:r>
        <w:rPr>
          <w:rFonts w:ascii="Verdana" w:hAnsi="Verdana"/>
          <w:color w:val="000000"/>
          <w:shd w:val="clear" w:color="auto" w:fill="FFFFFF"/>
        </w:rPr>
        <w:t>Найпрост</w:t>
      </w:r>
      <w:r w:rsidRPr="008E3A5F">
        <w:rPr>
          <w:rFonts w:ascii="Verdana" w:hAnsi="Verdana"/>
          <w:color w:val="000000"/>
          <w:shd w:val="clear" w:color="auto" w:fill="FFFFFF"/>
          <w:lang w:val="en-US"/>
        </w:rPr>
        <w:t>i</w:t>
      </w:r>
      <w:r>
        <w:rPr>
          <w:rFonts w:ascii="Verdana" w:hAnsi="Verdana"/>
          <w:color w:val="000000"/>
          <w:shd w:val="clear" w:color="auto" w:fill="FFFFFF"/>
        </w:rPr>
        <w:t>шими</w:t>
      </w:r>
      <w:r w:rsidRPr="008E3A5F">
        <w:rPr>
          <w:rFonts w:ascii="Verdana" w:hAnsi="Verdana"/>
          <w:color w:val="000000"/>
          <w:shd w:val="clear" w:color="auto" w:fill="FFFFFF"/>
          <w:lang w:val="en-US"/>
        </w:rPr>
        <w:t xml:space="preserve"> </w:t>
      </w:r>
      <w:r>
        <w:rPr>
          <w:rFonts w:ascii="Verdana" w:hAnsi="Verdana"/>
          <w:color w:val="000000"/>
          <w:shd w:val="clear" w:color="auto" w:fill="FFFFFF"/>
        </w:rPr>
        <w:t>у</w:t>
      </w:r>
      <w:r w:rsidRPr="008E3A5F">
        <w:rPr>
          <w:rFonts w:ascii="Verdana" w:hAnsi="Verdana"/>
          <w:color w:val="000000"/>
          <w:shd w:val="clear" w:color="auto" w:fill="FFFFFF"/>
          <w:lang w:val="en-US"/>
        </w:rPr>
        <w:t xml:space="preserve"> </w:t>
      </w:r>
      <w:r>
        <w:rPr>
          <w:rFonts w:ascii="Verdana" w:hAnsi="Verdana"/>
          <w:color w:val="000000"/>
          <w:shd w:val="clear" w:color="auto" w:fill="FFFFFF"/>
        </w:rPr>
        <w:t>цьому</w:t>
      </w:r>
      <w:r w:rsidRPr="008E3A5F">
        <w:rPr>
          <w:rFonts w:ascii="Verdana" w:hAnsi="Verdana"/>
          <w:color w:val="000000"/>
          <w:shd w:val="clear" w:color="auto" w:fill="FFFFFF"/>
          <w:lang w:val="en-US"/>
        </w:rPr>
        <w:t xml:space="preserve"> </w:t>
      </w:r>
      <w:r>
        <w:rPr>
          <w:rFonts w:ascii="Verdana" w:hAnsi="Verdana"/>
          <w:color w:val="000000"/>
          <w:shd w:val="clear" w:color="auto" w:fill="FFFFFF"/>
        </w:rPr>
        <w:t>в</w:t>
      </w:r>
      <w:r w:rsidRPr="008E3A5F">
        <w:rPr>
          <w:rFonts w:ascii="Verdana" w:hAnsi="Verdana"/>
          <w:color w:val="000000"/>
          <w:shd w:val="clear" w:color="auto" w:fill="FFFFFF"/>
          <w:lang w:val="en-US"/>
        </w:rPr>
        <w:t>i</w:t>
      </w:r>
      <w:r>
        <w:rPr>
          <w:rFonts w:ascii="Verdana" w:hAnsi="Verdana"/>
          <w:color w:val="000000"/>
          <w:shd w:val="clear" w:color="auto" w:fill="FFFFFF"/>
        </w:rPr>
        <w:t>дношенн</w:t>
      </w:r>
      <w:r w:rsidRPr="008E3A5F">
        <w:rPr>
          <w:rFonts w:ascii="Verdana" w:hAnsi="Verdana"/>
          <w:color w:val="000000"/>
          <w:shd w:val="clear" w:color="auto" w:fill="FFFFFF"/>
          <w:lang w:val="en-US"/>
        </w:rPr>
        <w:t xml:space="preserve">i </w:t>
      </w:r>
      <w:r>
        <w:rPr>
          <w:rFonts w:ascii="Verdana" w:hAnsi="Verdana"/>
          <w:color w:val="000000"/>
          <w:shd w:val="clear" w:color="auto" w:fill="FFFFFF"/>
        </w:rPr>
        <w:t>є</w:t>
      </w:r>
      <w:r w:rsidRPr="008E3A5F">
        <w:rPr>
          <w:rFonts w:ascii="Verdana" w:hAnsi="Verdana"/>
          <w:color w:val="000000"/>
          <w:shd w:val="clear" w:color="auto" w:fill="FFFFFF"/>
          <w:lang w:val="en-US"/>
        </w:rPr>
        <w:t xml:space="preserve"> </w:t>
      </w:r>
      <w:r>
        <w:rPr>
          <w:rFonts w:ascii="Verdana" w:hAnsi="Verdana"/>
          <w:color w:val="000000"/>
          <w:shd w:val="clear" w:color="auto" w:fill="FFFFFF"/>
        </w:rPr>
        <w:t>м</w:t>
      </w:r>
      <w:r w:rsidRPr="008E3A5F">
        <w:rPr>
          <w:rFonts w:ascii="Verdana" w:hAnsi="Verdana"/>
          <w:color w:val="000000"/>
          <w:shd w:val="clear" w:color="auto" w:fill="FFFFFF"/>
          <w:lang w:val="en-US"/>
        </w:rPr>
        <w:t>i</w:t>
      </w:r>
      <w:r>
        <w:rPr>
          <w:rFonts w:ascii="Verdana" w:hAnsi="Verdana"/>
          <w:color w:val="000000"/>
          <w:shd w:val="clear" w:color="auto" w:fill="FFFFFF"/>
        </w:rPr>
        <w:t>ри</w:t>
      </w:r>
      <w:r w:rsidRPr="008E3A5F">
        <w:rPr>
          <w:rFonts w:ascii="Verdana" w:hAnsi="Verdana"/>
          <w:color w:val="000000"/>
          <w:shd w:val="clear" w:color="auto" w:fill="FFFFFF"/>
          <w:lang w:val="en-US"/>
        </w:rPr>
        <w:t xml:space="preserve">, </w:t>
      </w:r>
      <w:r>
        <w:rPr>
          <w:rFonts w:ascii="Verdana" w:hAnsi="Verdana"/>
          <w:color w:val="000000"/>
          <w:shd w:val="clear" w:color="auto" w:fill="FFFFFF"/>
        </w:rPr>
        <w:t>як</w:t>
      </w:r>
      <w:r w:rsidRPr="008E3A5F">
        <w:rPr>
          <w:rFonts w:ascii="Verdana" w:hAnsi="Verdana"/>
          <w:color w:val="000000"/>
          <w:shd w:val="clear" w:color="auto" w:fill="FFFFFF"/>
          <w:lang w:val="en-US"/>
        </w:rPr>
        <w:t xml:space="preserve">i </w:t>
      </w:r>
      <w:r>
        <w:rPr>
          <w:rFonts w:ascii="Verdana" w:hAnsi="Verdana"/>
          <w:color w:val="000000"/>
          <w:shd w:val="clear" w:color="auto" w:fill="FFFFFF"/>
        </w:rPr>
        <w:t>породжен</w:t>
      </w:r>
      <w:r w:rsidRPr="008E3A5F">
        <w:rPr>
          <w:rFonts w:ascii="Verdana" w:hAnsi="Verdana"/>
          <w:color w:val="000000"/>
          <w:shd w:val="clear" w:color="auto" w:fill="FFFFFF"/>
          <w:lang w:val="en-US"/>
        </w:rPr>
        <w:t xml:space="preserve">i </w:t>
      </w:r>
      <w:r>
        <w:rPr>
          <w:rFonts w:ascii="Verdana" w:hAnsi="Verdana"/>
          <w:color w:val="000000"/>
          <w:shd w:val="clear" w:color="auto" w:fill="FFFFFF"/>
        </w:rPr>
        <w:t>розкладами</w:t>
      </w:r>
      <w:r w:rsidRPr="008E3A5F">
        <w:rPr>
          <w:rFonts w:ascii="Verdana" w:hAnsi="Verdana"/>
          <w:color w:val="000000"/>
          <w:shd w:val="clear" w:color="auto" w:fill="FFFFFF"/>
          <w:lang w:val="en-US"/>
        </w:rPr>
        <w:t xml:space="preserve">, </w:t>
      </w:r>
      <w:r>
        <w:rPr>
          <w:rFonts w:ascii="Verdana" w:hAnsi="Verdana"/>
          <w:color w:val="000000"/>
          <w:shd w:val="clear" w:color="auto" w:fill="FFFFFF"/>
        </w:rPr>
        <w:t>що</w:t>
      </w:r>
      <w:r w:rsidRPr="008E3A5F">
        <w:rPr>
          <w:rFonts w:ascii="Verdana" w:hAnsi="Verdana"/>
          <w:color w:val="000000"/>
          <w:shd w:val="clear" w:color="auto" w:fill="FFFFFF"/>
          <w:lang w:val="en-US"/>
        </w:rPr>
        <w:t xml:space="preserve"> </w:t>
      </w:r>
      <w:r>
        <w:rPr>
          <w:rFonts w:ascii="Verdana" w:hAnsi="Verdana"/>
          <w:color w:val="000000"/>
          <w:shd w:val="clear" w:color="auto" w:fill="FFFFFF"/>
        </w:rPr>
        <w:t>мають</w:t>
      </w:r>
      <w:r w:rsidRPr="008E3A5F">
        <w:rPr>
          <w:rFonts w:ascii="Verdana" w:hAnsi="Verdana"/>
          <w:color w:val="000000"/>
          <w:shd w:val="clear" w:color="auto" w:fill="FFFFFF"/>
          <w:lang w:val="en-US"/>
        </w:rPr>
        <w:t xml:space="preserve"> </w:t>
      </w:r>
      <w:r>
        <w:rPr>
          <w:rFonts w:ascii="Verdana" w:hAnsi="Verdana"/>
          <w:color w:val="000000"/>
          <w:shd w:val="clear" w:color="auto" w:fill="FFFFFF"/>
        </w:rPr>
        <w:t>властив</w:t>
      </w:r>
      <w:r w:rsidRPr="008E3A5F">
        <w:rPr>
          <w:rFonts w:ascii="Verdana" w:hAnsi="Verdana"/>
          <w:color w:val="000000"/>
          <w:shd w:val="clear" w:color="auto" w:fill="FFFFFF"/>
          <w:lang w:val="en-US"/>
        </w:rPr>
        <w:t>i</w:t>
      </w:r>
      <w:r>
        <w:rPr>
          <w:rFonts w:ascii="Verdana" w:hAnsi="Verdana"/>
          <w:color w:val="000000"/>
          <w:shd w:val="clear" w:color="auto" w:fill="FFFFFF"/>
        </w:rPr>
        <w:t>сть</w:t>
      </w:r>
      <w:r w:rsidRPr="008E3A5F">
        <w:rPr>
          <w:rFonts w:ascii="Verdana" w:hAnsi="Verdana"/>
          <w:color w:val="000000"/>
          <w:shd w:val="clear" w:color="auto" w:fill="FFFFFF"/>
          <w:lang w:val="en-US"/>
        </w:rPr>
        <w:t xml:space="preserve"> </w:t>
      </w:r>
      <w:r>
        <w:rPr>
          <w:rFonts w:ascii="Verdana" w:hAnsi="Verdana"/>
          <w:color w:val="000000"/>
          <w:shd w:val="clear" w:color="auto" w:fill="FFFFFF"/>
        </w:rPr>
        <w:t>самопод</w:t>
      </w:r>
      <w:r w:rsidRPr="008E3A5F">
        <w:rPr>
          <w:rFonts w:ascii="Verdana" w:hAnsi="Verdana"/>
          <w:color w:val="000000"/>
          <w:shd w:val="clear" w:color="auto" w:fill="FFFFFF"/>
          <w:lang w:val="en-US"/>
        </w:rPr>
        <w:t>i</w:t>
      </w:r>
      <w:r>
        <w:rPr>
          <w:rFonts w:ascii="Verdana" w:hAnsi="Verdana"/>
          <w:color w:val="000000"/>
          <w:shd w:val="clear" w:color="auto" w:fill="FFFFFF"/>
        </w:rPr>
        <w:t>бност</w:t>
      </w:r>
      <w:r w:rsidRPr="008E3A5F">
        <w:rPr>
          <w:rFonts w:ascii="Verdana" w:hAnsi="Verdana"/>
          <w:color w:val="000000"/>
          <w:shd w:val="clear" w:color="auto" w:fill="FFFFFF"/>
          <w:lang w:val="en-US"/>
        </w:rPr>
        <w:t>i (i</w:t>
      </w:r>
      <w:r>
        <w:rPr>
          <w:rFonts w:ascii="Verdana" w:hAnsi="Verdana"/>
          <w:color w:val="000000"/>
          <w:shd w:val="clear" w:color="auto" w:fill="FFFFFF"/>
        </w:rPr>
        <w:t>нвар</w:t>
      </w:r>
      <w:r w:rsidRPr="008E3A5F">
        <w:rPr>
          <w:rFonts w:ascii="Verdana" w:hAnsi="Verdana"/>
          <w:color w:val="000000"/>
          <w:shd w:val="clear" w:color="auto" w:fill="FFFFFF"/>
          <w:lang w:val="en-US"/>
        </w:rPr>
        <w:t>i</w:t>
      </w:r>
      <w:r>
        <w:rPr>
          <w:rFonts w:ascii="Verdana" w:hAnsi="Verdana"/>
          <w:color w:val="000000"/>
          <w:shd w:val="clear" w:color="auto" w:fill="FFFFFF"/>
        </w:rPr>
        <w:t>антну</w:t>
      </w:r>
      <w:r w:rsidRPr="008E3A5F">
        <w:rPr>
          <w:rFonts w:ascii="Verdana" w:hAnsi="Verdana"/>
          <w:color w:val="000000"/>
          <w:shd w:val="clear" w:color="auto" w:fill="FFFFFF"/>
          <w:lang w:val="en-US"/>
        </w:rPr>
        <w:t xml:space="preserve"> </w:t>
      </w:r>
      <w:r>
        <w:rPr>
          <w:rFonts w:ascii="Verdana" w:hAnsi="Verdana"/>
          <w:color w:val="000000"/>
          <w:shd w:val="clear" w:color="auto" w:fill="FFFFFF"/>
        </w:rPr>
        <w:t>структуру</w:t>
      </w:r>
      <w:r w:rsidRPr="008E3A5F">
        <w:rPr>
          <w:rFonts w:ascii="Verdana" w:hAnsi="Verdana"/>
          <w:color w:val="000000"/>
          <w:shd w:val="clear" w:color="auto" w:fill="FFFFFF"/>
          <w:lang w:val="en-US"/>
        </w:rPr>
        <w:t xml:space="preserve"> </w:t>
      </w:r>
      <w:r>
        <w:rPr>
          <w:rFonts w:ascii="Verdana" w:hAnsi="Verdana"/>
          <w:color w:val="000000"/>
          <w:shd w:val="clear" w:color="auto" w:fill="FFFFFF"/>
        </w:rPr>
        <w:t>побудову</w:t>
      </w:r>
      <w:r w:rsidRPr="008E3A5F">
        <w:rPr>
          <w:rFonts w:ascii="Verdana" w:hAnsi="Verdana"/>
          <w:color w:val="000000"/>
          <w:shd w:val="clear" w:color="auto" w:fill="FFFFFF"/>
          <w:lang w:val="en-US"/>
        </w:rPr>
        <w:t xml:space="preserve"> </w:t>
      </w:r>
      <w:r>
        <w:rPr>
          <w:rFonts w:ascii="Verdana" w:hAnsi="Verdana"/>
          <w:color w:val="000000"/>
          <w:shd w:val="clear" w:color="auto" w:fill="FFFFFF"/>
        </w:rPr>
        <w:t>системи</w:t>
      </w:r>
      <w:r w:rsidRPr="008E3A5F">
        <w:rPr>
          <w:rFonts w:ascii="Verdana" w:hAnsi="Verdana"/>
          <w:color w:val="000000"/>
          <w:shd w:val="clear" w:color="auto" w:fill="FFFFFF"/>
          <w:lang w:val="en-US"/>
        </w:rPr>
        <w:t xml:space="preserve"> </w:t>
      </w:r>
      <w:r>
        <w:rPr>
          <w:rFonts w:ascii="Verdana" w:hAnsi="Verdana"/>
          <w:color w:val="000000"/>
          <w:shd w:val="clear" w:color="auto" w:fill="FFFFFF"/>
        </w:rPr>
        <w:t>подр</w:t>
      </w:r>
      <w:r w:rsidRPr="008E3A5F">
        <w:rPr>
          <w:rFonts w:ascii="Verdana" w:hAnsi="Verdana"/>
          <w:color w:val="000000"/>
          <w:shd w:val="clear" w:color="auto" w:fill="FFFFFF"/>
          <w:lang w:val="en-US"/>
        </w:rPr>
        <w:t>i</w:t>
      </w:r>
      <w:r>
        <w:rPr>
          <w:rFonts w:ascii="Verdana" w:hAnsi="Verdana"/>
          <w:color w:val="000000"/>
          <w:shd w:val="clear" w:color="auto" w:fill="FFFFFF"/>
        </w:rPr>
        <w:t>бнюючих</w:t>
      </w:r>
      <w:r w:rsidRPr="008E3A5F">
        <w:rPr>
          <w:rFonts w:ascii="Verdana" w:hAnsi="Verdana"/>
          <w:color w:val="000000"/>
          <w:shd w:val="clear" w:color="auto" w:fill="FFFFFF"/>
          <w:lang w:val="en-US"/>
        </w:rPr>
        <w:t xml:space="preserve"> </w:t>
      </w:r>
      <w:r>
        <w:rPr>
          <w:rFonts w:ascii="Verdana" w:hAnsi="Verdana"/>
          <w:color w:val="000000"/>
          <w:shd w:val="clear" w:color="auto" w:fill="FFFFFF"/>
        </w:rPr>
        <w:t>розбитт</w:t>
      </w:r>
      <w:r w:rsidRPr="008E3A5F">
        <w:rPr>
          <w:rFonts w:ascii="Verdana" w:hAnsi="Verdana"/>
          <w:color w:val="000000"/>
          <w:shd w:val="clear" w:color="auto" w:fill="FFFFFF"/>
          <w:lang w:val="en-US"/>
        </w:rPr>
        <w:t>i</w:t>
      </w:r>
      <w:r>
        <w:rPr>
          <w:rFonts w:ascii="Verdana" w:hAnsi="Verdana"/>
          <w:color w:val="000000"/>
          <w:shd w:val="clear" w:color="auto" w:fill="FFFFFF"/>
        </w:rPr>
        <w:t>в</w:t>
      </w:r>
      <w:r w:rsidRPr="008E3A5F">
        <w:rPr>
          <w:rFonts w:ascii="Verdana" w:hAnsi="Verdana"/>
          <w:color w:val="000000"/>
          <w:shd w:val="clear" w:color="auto" w:fill="FFFFFF"/>
          <w:lang w:val="en-US"/>
        </w:rPr>
        <w:t>): s-</w:t>
      </w:r>
      <w:r>
        <w:rPr>
          <w:rFonts w:ascii="Verdana" w:hAnsi="Verdana"/>
          <w:color w:val="000000"/>
          <w:shd w:val="clear" w:color="auto" w:fill="FFFFFF"/>
        </w:rPr>
        <w:t>адичними</w:t>
      </w:r>
      <w:r w:rsidRPr="008E3A5F">
        <w:rPr>
          <w:rFonts w:ascii="Verdana" w:hAnsi="Verdana"/>
          <w:color w:val="000000"/>
          <w:shd w:val="clear" w:color="auto" w:fill="FFFFFF"/>
          <w:lang w:val="en-US"/>
        </w:rPr>
        <w:t xml:space="preserve"> </w:t>
      </w:r>
      <w:r>
        <w:rPr>
          <w:rFonts w:ascii="Verdana" w:hAnsi="Verdana"/>
          <w:color w:val="000000"/>
          <w:shd w:val="clear" w:color="auto" w:fill="FFFFFF"/>
        </w:rPr>
        <w:t>розкладами</w:t>
      </w:r>
      <w:r w:rsidRPr="008E3A5F">
        <w:rPr>
          <w:rFonts w:ascii="Verdana" w:hAnsi="Verdana"/>
          <w:color w:val="000000"/>
          <w:shd w:val="clear" w:color="auto" w:fill="FFFFFF"/>
          <w:lang w:val="en-US"/>
        </w:rPr>
        <w:t>, Q-</w:t>
      </w:r>
      <w:r>
        <w:rPr>
          <w:rFonts w:ascii="Verdana" w:hAnsi="Verdana"/>
          <w:color w:val="000000"/>
          <w:shd w:val="clear" w:color="auto" w:fill="FFFFFF"/>
        </w:rPr>
        <w:t>розкладами</w:t>
      </w:r>
      <w:r w:rsidRPr="008E3A5F">
        <w:rPr>
          <w:rFonts w:ascii="Verdana" w:hAnsi="Verdana"/>
          <w:color w:val="000000"/>
          <w:shd w:val="clear" w:color="auto" w:fill="FFFFFF"/>
          <w:lang w:val="en-US"/>
        </w:rPr>
        <w:t xml:space="preserve"> </w:t>
      </w:r>
      <w:r>
        <w:rPr>
          <w:rFonts w:ascii="Verdana" w:hAnsi="Verdana"/>
          <w:color w:val="000000"/>
          <w:shd w:val="clear" w:color="auto" w:fill="FFFFFF"/>
        </w:rPr>
        <w:t>тощо</w:t>
      </w:r>
      <w:r w:rsidRPr="008E3A5F">
        <w:rPr>
          <w:rFonts w:ascii="Verdana" w:hAnsi="Verdana"/>
          <w:color w:val="000000"/>
          <w:shd w:val="clear" w:color="auto" w:fill="FFFFFF"/>
          <w:lang w:val="en-US"/>
        </w:rPr>
        <w:t xml:space="preserve">. </w:t>
      </w:r>
      <w:r>
        <w:rPr>
          <w:rFonts w:ascii="Verdana" w:hAnsi="Verdana"/>
          <w:color w:val="000000"/>
          <w:shd w:val="clear" w:color="auto" w:fill="FFFFFF"/>
        </w:rPr>
        <w:t>Значно</w:t>
      </w:r>
      <w:r w:rsidRPr="008E3A5F">
        <w:rPr>
          <w:rFonts w:ascii="Verdana" w:hAnsi="Verdana"/>
          <w:color w:val="000000"/>
          <w:shd w:val="clear" w:color="auto" w:fill="FFFFFF"/>
          <w:lang w:val="en-US"/>
        </w:rPr>
        <w:t xml:space="preserve"> </w:t>
      </w:r>
      <w:r>
        <w:rPr>
          <w:rFonts w:ascii="Verdana" w:hAnsi="Verdana"/>
          <w:color w:val="000000"/>
          <w:shd w:val="clear" w:color="auto" w:fill="FFFFFF"/>
        </w:rPr>
        <w:t>б</w:t>
      </w:r>
      <w:r w:rsidRPr="008E3A5F">
        <w:rPr>
          <w:rFonts w:ascii="Verdana" w:hAnsi="Verdana"/>
          <w:color w:val="000000"/>
          <w:shd w:val="clear" w:color="auto" w:fill="FFFFFF"/>
          <w:lang w:val="en-US"/>
        </w:rPr>
        <w:t>i</w:t>
      </w:r>
      <w:r>
        <w:rPr>
          <w:rFonts w:ascii="Verdana" w:hAnsi="Verdana"/>
          <w:color w:val="000000"/>
          <w:shd w:val="clear" w:color="auto" w:fill="FFFFFF"/>
        </w:rPr>
        <w:t>льш</w:t>
      </w:r>
      <w:r w:rsidRPr="008E3A5F">
        <w:rPr>
          <w:rFonts w:ascii="Verdana" w:hAnsi="Verdana"/>
          <w:color w:val="000000"/>
          <w:shd w:val="clear" w:color="auto" w:fill="FFFFFF"/>
          <w:lang w:val="en-US"/>
        </w:rPr>
        <w:t xml:space="preserve"> </w:t>
      </w:r>
      <w:r>
        <w:rPr>
          <w:rFonts w:ascii="Verdana" w:hAnsi="Verdana"/>
          <w:color w:val="000000"/>
          <w:shd w:val="clear" w:color="auto" w:fill="FFFFFF"/>
        </w:rPr>
        <w:t>складним</w:t>
      </w:r>
      <w:r w:rsidRPr="008E3A5F">
        <w:rPr>
          <w:rFonts w:ascii="Verdana" w:hAnsi="Verdana"/>
          <w:color w:val="000000"/>
          <w:shd w:val="clear" w:color="auto" w:fill="FFFFFF"/>
          <w:lang w:val="en-US"/>
        </w:rPr>
        <w:t xml:space="preserve"> </w:t>
      </w:r>
      <w:r>
        <w:rPr>
          <w:rFonts w:ascii="Verdana" w:hAnsi="Verdana"/>
          <w:color w:val="000000"/>
          <w:shd w:val="clear" w:color="auto" w:fill="FFFFFF"/>
        </w:rPr>
        <w:t>є</w:t>
      </w:r>
      <w:r w:rsidRPr="008E3A5F">
        <w:rPr>
          <w:rFonts w:ascii="Verdana" w:hAnsi="Verdana"/>
          <w:color w:val="000000"/>
          <w:shd w:val="clear" w:color="auto" w:fill="FFFFFF"/>
          <w:lang w:val="en-US"/>
        </w:rPr>
        <w:t xml:space="preserve"> </w:t>
      </w:r>
      <w:r>
        <w:rPr>
          <w:rFonts w:ascii="Verdana" w:hAnsi="Verdana"/>
          <w:color w:val="000000"/>
          <w:shd w:val="clear" w:color="auto" w:fill="FFFFFF"/>
        </w:rPr>
        <w:t>досл</w:t>
      </w:r>
      <w:r w:rsidRPr="008E3A5F">
        <w:rPr>
          <w:rFonts w:ascii="Verdana" w:hAnsi="Verdana"/>
          <w:color w:val="000000"/>
          <w:shd w:val="clear" w:color="auto" w:fill="FFFFFF"/>
          <w:lang w:val="en-US"/>
        </w:rPr>
        <w:t>i</w:t>
      </w:r>
      <w:r>
        <w:rPr>
          <w:rFonts w:ascii="Verdana" w:hAnsi="Verdana"/>
          <w:color w:val="000000"/>
          <w:shd w:val="clear" w:color="auto" w:fill="FFFFFF"/>
        </w:rPr>
        <w:t>дження</w:t>
      </w:r>
      <w:r w:rsidRPr="008E3A5F">
        <w:rPr>
          <w:rFonts w:ascii="Verdana" w:hAnsi="Verdana"/>
          <w:color w:val="000000"/>
          <w:shd w:val="clear" w:color="auto" w:fill="FFFFFF"/>
          <w:lang w:val="en-US"/>
        </w:rPr>
        <w:t xml:space="preserve"> </w:t>
      </w:r>
      <w:r>
        <w:rPr>
          <w:rFonts w:ascii="Verdana" w:hAnsi="Verdana"/>
          <w:color w:val="000000"/>
          <w:shd w:val="clear" w:color="auto" w:fill="FFFFFF"/>
        </w:rPr>
        <w:t>таких</w:t>
      </w:r>
      <w:r w:rsidRPr="008E3A5F">
        <w:rPr>
          <w:rFonts w:ascii="Verdana" w:hAnsi="Verdana"/>
          <w:color w:val="000000"/>
          <w:shd w:val="clear" w:color="auto" w:fill="FFFFFF"/>
          <w:lang w:val="en-US"/>
        </w:rPr>
        <w:t xml:space="preserve"> </w:t>
      </w:r>
      <w:r>
        <w:rPr>
          <w:rFonts w:ascii="Verdana" w:hAnsi="Verdana"/>
          <w:color w:val="000000"/>
          <w:shd w:val="clear" w:color="auto" w:fill="FFFFFF"/>
        </w:rPr>
        <w:t>м</w:t>
      </w:r>
      <w:r w:rsidRPr="008E3A5F">
        <w:rPr>
          <w:rFonts w:ascii="Verdana" w:hAnsi="Verdana"/>
          <w:color w:val="000000"/>
          <w:shd w:val="clear" w:color="auto" w:fill="FFFFFF"/>
          <w:lang w:val="en-US"/>
        </w:rPr>
        <w:t>i</w:t>
      </w:r>
      <w:r>
        <w:rPr>
          <w:rFonts w:ascii="Verdana" w:hAnsi="Verdana"/>
          <w:color w:val="000000"/>
          <w:shd w:val="clear" w:color="auto" w:fill="FFFFFF"/>
        </w:rPr>
        <w:t>р</w:t>
      </w:r>
      <w:r w:rsidRPr="008E3A5F">
        <w:rPr>
          <w:rFonts w:ascii="Verdana" w:hAnsi="Verdana"/>
          <w:color w:val="000000"/>
          <w:shd w:val="clear" w:color="auto" w:fill="FFFFFF"/>
          <w:lang w:val="en-US"/>
        </w:rPr>
        <w:t xml:space="preserve">, </w:t>
      </w:r>
      <w:r>
        <w:rPr>
          <w:rFonts w:ascii="Verdana" w:hAnsi="Verdana"/>
          <w:color w:val="000000"/>
          <w:shd w:val="clear" w:color="auto" w:fill="FFFFFF"/>
        </w:rPr>
        <w:t>як</w:t>
      </w:r>
      <w:r w:rsidRPr="008E3A5F">
        <w:rPr>
          <w:rFonts w:ascii="Verdana" w:hAnsi="Verdana"/>
          <w:color w:val="000000"/>
          <w:shd w:val="clear" w:color="auto" w:fill="FFFFFF"/>
          <w:lang w:val="en-US"/>
        </w:rPr>
        <w:t xml:space="preserve">i </w:t>
      </w:r>
      <w:r>
        <w:rPr>
          <w:rFonts w:ascii="Verdana" w:hAnsi="Verdana"/>
          <w:color w:val="000000"/>
          <w:shd w:val="clear" w:color="auto" w:fill="FFFFFF"/>
        </w:rPr>
        <w:t>породжуються</w:t>
      </w:r>
      <w:r w:rsidRPr="008E3A5F">
        <w:rPr>
          <w:rFonts w:ascii="Verdana" w:hAnsi="Verdana"/>
          <w:color w:val="000000"/>
          <w:shd w:val="clear" w:color="auto" w:fill="FFFFFF"/>
          <w:lang w:val="en-US"/>
        </w:rPr>
        <w:t xml:space="preserve"> </w:t>
      </w:r>
      <w:r>
        <w:rPr>
          <w:rFonts w:ascii="Verdana" w:hAnsi="Verdana"/>
          <w:color w:val="000000"/>
          <w:shd w:val="clear" w:color="auto" w:fill="FFFFFF"/>
        </w:rPr>
        <w:t>розкладами</w:t>
      </w:r>
      <w:r w:rsidRPr="008E3A5F">
        <w:rPr>
          <w:rFonts w:ascii="Verdana" w:hAnsi="Verdana"/>
          <w:color w:val="000000"/>
          <w:shd w:val="clear" w:color="auto" w:fill="FFFFFF"/>
          <w:lang w:val="en-US"/>
        </w:rPr>
        <w:t xml:space="preserve"> </w:t>
      </w:r>
      <w:r>
        <w:rPr>
          <w:rFonts w:ascii="Verdana" w:hAnsi="Verdana"/>
          <w:color w:val="000000"/>
          <w:shd w:val="clear" w:color="auto" w:fill="FFFFFF"/>
        </w:rPr>
        <w:t>з</w:t>
      </w:r>
      <w:r w:rsidRPr="008E3A5F">
        <w:rPr>
          <w:rFonts w:ascii="Verdana" w:hAnsi="Verdana"/>
          <w:color w:val="000000"/>
          <w:shd w:val="clear" w:color="auto" w:fill="FFFFFF"/>
          <w:lang w:val="en-US"/>
        </w:rPr>
        <w:t xml:space="preserve"> </w:t>
      </w:r>
      <w:r>
        <w:rPr>
          <w:rFonts w:ascii="Verdana" w:hAnsi="Verdana"/>
          <w:color w:val="000000"/>
          <w:shd w:val="clear" w:color="auto" w:fill="FFFFFF"/>
        </w:rPr>
        <w:t>неск</w:t>
      </w:r>
      <w:r w:rsidRPr="008E3A5F">
        <w:rPr>
          <w:rFonts w:ascii="Verdana" w:hAnsi="Verdana"/>
          <w:color w:val="000000"/>
          <w:shd w:val="clear" w:color="auto" w:fill="FFFFFF"/>
          <w:lang w:val="en-US"/>
        </w:rPr>
        <w:t>i</w:t>
      </w:r>
      <w:r>
        <w:rPr>
          <w:rFonts w:ascii="Verdana" w:hAnsi="Verdana"/>
          <w:color w:val="000000"/>
          <w:shd w:val="clear" w:color="auto" w:fill="FFFFFF"/>
        </w:rPr>
        <w:t>нченним</w:t>
      </w:r>
      <w:r w:rsidRPr="008E3A5F">
        <w:rPr>
          <w:rFonts w:ascii="Verdana" w:hAnsi="Verdana"/>
          <w:color w:val="000000"/>
          <w:shd w:val="clear" w:color="auto" w:fill="FFFFFF"/>
          <w:lang w:val="en-US"/>
        </w:rPr>
        <w:t xml:space="preserve"> </w:t>
      </w:r>
      <w:r>
        <w:rPr>
          <w:rFonts w:ascii="Verdana" w:hAnsi="Verdana"/>
          <w:color w:val="000000"/>
          <w:shd w:val="clear" w:color="auto" w:fill="FFFFFF"/>
        </w:rPr>
        <w:t>алфав</w:t>
      </w:r>
      <w:r w:rsidRPr="008E3A5F">
        <w:rPr>
          <w:rFonts w:ascii="Verdana" w:hAnsi="Verdana"/>
          <w:color w:val="000000"/>
          <w:shd w:val="clear" w:color="auto" w:fill="FFFFFF"/>
          <w:lang w:val="en-US"/>
        </w:rPr>
        <w:t>i</w:t>
      </w:r>
      <w:r>
        <w:rPr>
          <w:rFonts w:ascii="Verdana" w:hAnsi="Verdana"/>
          <w:color w:val="000000"/>
          <w:shd w:val="clear" w:color="auto" w:fill="FFFFFF"/>
        </w:rPr>
        <w:t>том</w:t>
      </w:r>
      <w:r w:rsidRPr="008E3A5F">
        <w:rPr>
          <w:rFonts w:ascii="Verdana" w:hAnsi="Verdana"/>
          <w:color w:val="000000"/>
          <w:shd w:val="clear" w:color="auto" w:fill="FFFFFF"/>
          <w:lang w:val="en-US"/>
        </w:rPr>
        <w:t xml:space="preserve"> </w:t>
      </w:r>
      <w:r>
        <w:rPr>
          <w:rFonts w:ascii="Verdana" w:hAnsi="Verdana"/>
          <w:color w:val="000000"/>
          <w:shd w:val="clear" w:color="auto" w:fill="FFFFFF"/>
        </w:rPr>
        <w:t>та</w:t>
      </w:r>
      <w:r w:rsidRPr="008E3A5F">
        <w:rPr>
          <w:rFonts w:ascii="Verdana" w:hAnsi="Verdana"/>
          <w:color w:val="000000"/>
          <w:shd w:val="clear" w:color="auto" w:fill="FFFFFF"/>
          <w:lang w:val="en-US"/>
        </w:rPr>
        <w:t xml:space="preserve"> </w:t>
      </w:r>
      <w:r>
        <w:rPr>
          <w:rFonts w:ascii="Verdana" w:hAnsi="Verdana"/>
          <w:color w:val="000000"/>
          <w:shd w:val="clear" w:color="auto" w:fill="FFFFFF"/>
        </w:rPr>
        <w:t>розкладами</w:t>
      </w:r>
      <w:r w:rsidRPr="008E3A5F">
        <w:rPr>
          <w:rFonts w:ascii="Verdana" w:hAnsi="Verdana"/>
          <w:color w:val="000000"/>
          <w:shd w:val="clear" w:color="auto" w:fill="FFFFFF"/>
          <w:lang w:val="en-US"/>
        </w:rPr>
        <w:t xml:space="preserve"> </w:t>
      </w:r>
      <w:r>
        <w:rPr>
          <w:rFonts w:ascii="Verdana" w:hAnsi="Verdana"/>
          <w:color w:val="000000"/>
          <w:shd w:val="clear" w:color="auto" w:fill="FFFFFF"/>
        </w:rPr>
        <w:t>з</w:t>
      </w:r>
      <w:r w:rsidRPr="008E3A5F">
        <w:rPr>
          <w:rFonts w:ascii="Verdana" w:hAnsi="Verdana"/>
          <w:color w:val="000000"/>
          <w:shd w:val="clear" w:color="auto" w:fill="FFFFFF"/>
          <w:lang w:val="en-US"/>
        </w:rPr>
        <w:t xml:space="preserve">i </w:t>
      </w:r>
      <w:r>
        <w:rPr>
          <w:rFonts w:ascii="Verdana" w:hAnsi="Verdana"/>
          <w:color w:val="000000"/>
          <w:shd w:val="clear" w:color="auto" w:fill="FFFFFF"/>
        </w:rPr>
        <w:t>ск</w:t>
      </w:r>
      <w:r w:rsidRPr="008E3A5F">
        <w:rPr>
          <w:rFonts w:ascii="Verdana" w:hAnsi="Verdana"/>
          <w:color w:val="000000"/>
          <w:shd w:val="clear" w:color="auto" w:fill="FFFFFF"/>
          <w:lang w:val="en-US"/>
        </w:rPr>
        <w:t>i</w:t>
      </w:r>
      <w:r>
        <w:rPr>
          <w:rFonts w:ascii="Verdana" w:hAnsi="Verdana"/>
          <w:color w:val="000000"/>
          <w:shd w:val="clear" w:color="auto" w:fill="FFFFFF"/>
        </w:rPr>
        <w:t>нченним</w:t>
      </w:r>
      <w:r w:rsidRPr="008E3A5F">
        <w:rPr>
          <w:rFonts w:ascii="Verdana" w:hAnsi="Verdana"/>
          <w:color w:val="000000"/>
          <w:shd w:val="clear" w:color="auto" w:fill="FFFFFF"/>
          <w:lang w:val="en-US"/>
        </w:rPr>
        <w:t xml:space="preserve"> </w:t>
      </w:r>
      <w:r>
        <w:rPr>
          <w:rFonts w:ascii="Verdana" w:hAnsi="Verdana"/>
          <w:color w:val="000000"/>
          <w:shd w:val="clear" w:color="auto" w:fill="FFFFFF"/>
        </w:rPr>
        <w:t>алфав</w:t>
      </w:r>
      <w:r w:rsidRPr="008E3A5F">
        <w:rPr>
          <w:rFonts w:ascii="Verdana" w:hAnsi="Verdana"/>
          <w:color w:val="000000"/>
          <w:shd w:val="clear" w:color="auto" w:fill="FFFFFF"/>
          <w:lang w:val="en-US"/>
        </w:rPr>
        <w:t>i</w:t>
      </w:r>
      <w:r>
        <w:rPr>
          <w:rFonts w:ascii="Verdana" w:hAnsi="Verdana"/>
          <w:color w:val="000000"/>
          <w:shd w:val="clear" w:color="auto" w:fill="FFFFFF"/>
        </w:rPr>
        <w:t>том</w:t>
      </w:r>
      <w:r w:rsidRPr="008E3A5F">
        <w:rPr>
          <w:rFonts w:ascii="Verdana" w:hAnsi="Verdana"/>
          <w:color w:val="000000"/>
          <w:shd w:val="clear" w:color="auto" w:fill="FFFFFF"/>
          <w:lang w:val="en-US"/>
        </w:rPr>
        <w:t xml:space="preserve">, </w:t>
      </w:r>
      <w:r>
        <w:rPr>
          <w:rFonts w:ascii="Verdana" w:hAnsi="Verdana"/>
          <w:color w:val="000000"/>
          <w:shd w:val="clear" w:color="auto" w:fill="FFFFFF"/>
        </w:rPr>
        <w:t>але</w:t>
      </w:r>
      <w:r w:rsidRPr="008E3A5F">
        <w:rPr>
          <w:rFonts w:ascii="Verdana" w:hAnsi="Verdana"/>
          <w:color w:val="000000"/>
          <w:shd w:val="clear" w:color="auto" w:fill="FFFFFF"/>
          <w:lang w:val="en-US"/>
        </w:rPr>
        <w:t xml:space="preserve"> </w:t>
      </w:r>
      <w:r>
        <w:rPr>
          <w:rFonts w:ascii="Verdana" w:hAnsi="Verdana"/>
          <w:color w:val="000000"/>
          <w:shd w:val="clear" w:color="auto" w:fill="FFFFFF"/>
        </w:rPr>
        <w:t>зм</w:t>
      </w:r>
      <w:r w:rsidRPr="008E3A5F">
        <w:rPr>
          <w:rFonts w:ascii="Verdana" w:hAnsi="Verdana"/>
          <w:color w:val="000000"/>
          <w:shd w:val="clear" w:color="auto" w:fill="FFFFFF"/>
          <w:lang w:val="en-US"/>
        </w:rPr>
        <w:t>i</w:t>
      </w:r>
      <w:r>
        <w:rPr>
          <w:rFonts w:ascii="Verdana" w:hAnsi="Verdana"/>
          <w:color w:val="000000"/>
          <w:shd w:val="clear" w:color="auto" w:fill="FFFFFF"/>
        </w:rPr>
        <w:t>нною</w:t>
      </w:r>
      <w:r w:rsidRPr="008E3A5F">
        <w:rPr>
          <w:rFonts w:ascii="Verdana" w:hAnsi="Verdana"/>
          <w:color w:val="000000"/>
          <w:shd w:val="clear" w:color="auto" w:fill="FFFFFF"/>
          <w:lang w:val="en-US"/>
        </w:rPr>
        <w:t xml:space="preserve"> </w:t>
      </w:r>
      <w:r>
        <w:rPr>
          <w:rFonts w:ascii="Verdana" w:hAnsi="Verdana"/>
          <w:color w:val="000000"/>
          <w:shd w:val="clear" w:color="auto" w:fill="FFFFFF"/>
        </w:rPr>
        <w:t>процедурою</w:t>
      </w:r>
      <w:r w:rsidRPr="008E3A5F">
        <w:rPr>
          <w:rFonts w:ascii="Verdana" w:hAnsi="Verdana"/>
          <w:color w:val="000000"/>
          <w:shd w:val="clear" w:color="auto" w:fill="FFFFFF"/>
          <w:lang w:val="en-US"/>
        </w:rPr>
        <w:t xml:space="preserve"> </w:t>
      </w:r>
      <w:r>
        <w:rPr>
          <w:rFonts w:ascii="Verdana" w:hAnsi="Verdana"/>
          <w:color w:val="000000"/>
          <w:shd w:val="clear" w:color="auto" w:fill="FFFFFF"/>
        </w:rPr>
        <w:t>розкладу</w:t>
      </w:r>
      <w:r w:rsidRPr="008E3A5F">
        <w:rPr>
          <w:rFonts w:ascii="Verdana" w:hAnsi="Verdana"/>
          <w:color w:val="000000"/>
          <w:shd w:val="clear" w:color="auto" w:fill="FFFFFF"/>
          <w:lang w:val="en-US"/>
        </w:rPr>
        <w:t xml:space="preserve">. </w:t>
      </w:r>
      <w:r>
        <w:rPr>
          <w:rFonts w:ascii="Verdana" w:hAnsi="Verdana"/>
          <w:color w:val="000000"/>
          <w:shd w:val="clear" w:color="auto" w:fill="FFFFFF"/>
        </w:rPr>
        <w:t>Вс</w:t>
      </w:r>
      <w:r w:rsidRPr="008E3A5F">
        <w:rPr>
          <w:rFonts w:ascii="Verdana" w:hAnsi="Verdana"/>
          <w:color w:val="000000"/>
          <w:shd w:val="clear" w:color="auto" w:fill="FFFFFF"/>
          <w:lang w:val="en-US"/>
        </w:rPr>
        <w:t xml:space="preserve">i </w:t>
      </w:r>
      <w:r>
        <w:rPr>
          <w:rFonts w:ascii="Verdana" w:hAnsi="Verdana"/>
          <w:color w:val="000000"/>
          <w:shd w:val="clear" w:color="auto" w:fill="FFFFFF"/>
        </w:rPr>
        <w:t>класичн</w:t>
      </w:r>
      <w:r w:rsidRPr="008E3A5F">
        <w:rPr>
          <w:rFonts w:ascii="Verdana" w:hAnsi="Verdana"/>
          <w:color w:val="000000"/>
          <w:shd w:val="clear" w:color="auto" w:fill="FFFFFF"/>
          <w:lang w:val="en-US"/>
        </w:rPr>
        <w:t xml:space="preserve">i </w:t>
      </w:r>
      <w:r>
        <w:rPr>
          <w:rFonts w:ascii="Verdana" w:hAnsi="Verdana"/>
          <w:color w:val="000000"/>
          <w:shd w:val="clear" w:color="auto" w:fill="FFFFFF"/>
        </w:rPr>
        <w:t>методи</w:t>
      </w:r>
      <w:r w:rsidRPr="008E3A5F">
        <w:rPr>
          <w:rFonts w:ascii="Verdana" w:hAnsi="Verdana"/>
          <w:color w:val="000000"/>
          <w:shd w:val="clear" w:color="auto" w:fill="FFFFFF"/>
          <w:lang w:val="en-US"/>
        </w:rPr>
        <w:t xml:space="preserve"> </w:t>
      </w:r>
      <w:r>
        <w:rPr>
          <w:rFonts w:ascii="Verdana" w:hAnsi="Verdana"/>
          <w:color w:val="000000"/>
          <w:shd w:val="clear" w:color="auto" w:fill="FFFFFF"/>
        </w:rPr>
        <w:t>фрактального</w:t>
      </w:r>
      <w:r w:rsidRPr="008E3A5F">
        <w:rPr>
          <w:rFonts w:ascii="Verdana" w:hAnsi="Verdana"/>
          <w:color w:val="000000"/>
          <w:shd w:val="clear" w:color="auto" w:fill="FFFFFF"/>
          <w:lang w:val="en-US"/>
        </w:rPr>
        <w:t xml:space="preserve"> </w:t>
      </w:r>
      <w:r>
        <w:rPr>
          <w:rFonts w:ascii="Verdana" w:hAnsi="Verdana"/>
          <w:color w:val="000000"/>
          <w:shd w:val="clear" w:color="auto" w:fill="FFFFFF"/>
        </w:rPr>
        <w:t>анал</w:t>
      </w:r>
      <w:r w:rsidRPr="008E3A5F">
        <w:rPr>
          <w:rFonts w:ascii="Verdana" w:hAnsi="Verdana"/>
          <w:color w:val="000000"/>
          <w:shd w:val="clear" w:color="auto" w:fill="FFFFFF"/>
          <w:lang w:val="en-US"/>
        </w:rPr>
        <w:t>i</w:t>
      </w:r>
      <w:r>
        <w:rPr>
          <w:rFonts w:ascii="Verdana" w:hAnsi="Verdana"/>
          <w:color w:val="000000"/>
          <w:shd w:val="clear" w:color="auto" w:fill="FFFFFF"/>
        </w:rPr>
        <w:t>зу</w:t>
      </w:r>
      <w:r w:rsidRPr="008E3A5F">
        <w:rPr>
          <w:rFonts w:ascii="Verdana" w:hAnsi="Verdana"/>
          <w:color w:val="000000"/>
          <w:shd w:val="clear" w:color="auto" w:fill="FFFFFF"/>
          <w:lang w:val="en-US"/>
        </w:rPr>
        <w:t xml:space="preserve"> </w:t>
      </w:r>
      <w:r>
        <w:rPr>
          <w:rFonts w:ascii="Verdana" w:hAnsi="Verdana"/>
          <w:color w:val="000000"/>
          <w:shd w:val="clear" w:color="auto" w:fill="FFFFFF"/>
        </w:rPr>
        <w:t>таких</w:t>
      </w:r>
      <w:r w:rsidRPr="008E3A5F">
        <w:rPr>
          <w:rFonts w:ascii="Verdana" w:hAnsi="Verdana"/>
          <w:color w:val="000000"/>
          <w:shd w:val="clear" w:color="auto" w:fill="FFFFFF"/>
          <w:lang w:val="en-US"/>
        </w:rPr>
        <w:t xml:space="preserve"> 6 </w:t>
      </w:r>
      <w:r>
        <w:rPr>
          <w:rFonts w:ascii="Verdana" w:hAnsi="Verdana"/>
          <w:color w:val="000000"/>
          <w:shd w:val="clear" w:color="auto" w:fill="FFFFFF"/>
        </w:rPr>
        <w:t>м</w:t>
      </w:r>
      <w:r w:rsidRPr="008E3A5F">
        <w:rPr>
          <w:rFonts w:ascii="Verdana" w:hAnsi="Verdana"/>
          <w:color w:val="000000"/>
          <w:shd w:val="clear" w:color="auto" w:fill="FFFFFF"/>
          <w:lang w:val="en-US"/>
        </w:rPr>
        <w:t>i</w:t>
      </w:r>
      <w:r>
        <w:rPr>
          <w:rFonts w:ascii="Verdana" w:hAnsi="Verdana"/>
          <w:color w:val="000000"/>
          <w:shd w:val="clear" w:color="auto" w:fill="FFFFFF"/>
        </w:rPr>
        <w:t>р</w:t>
      </w:r>
      <w:r w:rsidRPr="008E3A5F">
        <w:rPr>
          <w:rFonts w:ascii="Verdana" w:hAnsi="Verdana"/>
          <w:color w:val="000000"/>
          <w:shd w:val="clear" w:color="auto" w:fill="FFFFFF"/>
          <w:lang w:val="en-US"/>
        </w:rPr>
        <w:t xml:space="preserve"> </w:t>
      </w:r>
      <w:r>
        <w:rPr>
          <w:rFonts w:ascii="Verdana" w:hAnsi="Verdana"/>
          <w:color w:val="000000"/>
          <w:shd w:val="clear" w:color="auto" w:fill="FFFFFF"/>
        </w:rPr>
        <w:t>стають</w:t>
      </w:r>
      <w:r w:rsidRPr="008E3A5F">
        <w:rPr>
          <w:rFonts w:ascii="Verdana" w:hAnsi="Verdana"/>
          <w:color w:val="000000"/>
          <w:shd w:val="clear" w:color="auto" w:fill="FFFFFF"/>
          <w:lang w:val="en-US"/>
        </w:rPr>
        <w:t xml:space="preserve"> </w:t>
      </w:r>
      <w:r>
        <w:rPr>
          <w:rFonts w:ascii="Verdana" w:hAnsi="Verdana"/>
          <w:color w:val="000000"/>
          <w:shd w:val="clear" w:color="auto" w:fill="FFFFFF"/>
        </w:rPr>
        <w:t>незастосовними</w:t>
      </w:r>
      <w:r w:rsidRPr="008E3A5F">
        <w:rPr>
          <w:rFonts w:ascii="Verdana" w:hAnsi="Verdana"/>
          <w:color w:val="000000"/>
          <w:shd w:val="clear" w:color="auto" w:fill="FFFFFF"/>
          <w:lang w:val="en-US"/>
        </w:rPr>
        <w:t xml:space="preserve">, </w:t>
      </w:r>
      <w:r>
        <w:rPr>
          <w:rFonts w:ascii="Verdana" w:hAnsi="Verdana"/>
          <w:color w:val="000000"/>
          <w:shd w:val="clear" w:color="auto" w:fill="FFFFFF"/>
        </w:rPr>
        <w:t>що</w:t>
      </w:r>
      <w:r w:rsidRPr="008E3A5F">
        <w:rPr>
          <w:rFonts w:ascii="Verdana" w:hAnsi="Verdana"/>
          <w:color w:val="000000"/>
          <w:shd w:val="clear" w:color="auto" w:fill="FFFFFF"/>
          <w:lang w:val="en-US"/>
        </w:rPr>
        <w:t xml:space="preserve"> </w:t>
      </w:r>
      <w:r>
        <w:rPr>
          <w:rFonts w:ascii="Verdana" w:hAnsi="Verdana"/>
          <w:color w:val="000000"/>
          <w:shd w:val="clear" w:color="auto" w:fill="FFFFFF"/>
        </w:rPr>
        <w:t>пояснюється</w:t>
      </w:r>
      <w:r w:rsidRPr="008E3A5F">
        <w:rPr>
          <w:rFonts w:ascii="Verdana" w:hAnsi="Verdana"/>
          <w:color w:val="000000"/>
          <w:shd w:val="clear" w:color="auto" w:fill="FFFFFF"/>
          <w:lang w:val="en-US"/>
        </w:rPr>
        <w:t xml:space="preserve"> </w:t>
      </w:r>
      <w:r>
        <w:rPr>
          <w:rFonts w:ascii="Verdana" w:hAnsi="Verdana"/>
          <w:color w:val="000000"/>
          <w:shd w:val="clear" w:color="auto" w:fill="FFFFFF"/>
        </w:rPr>
        <w:t>дек</w:t>
      </w:r>
      <w:r w:rsidRPr="008E3A5F">
        <w:rPr>
          <w:rFonts w:ascii="Verdana" w:hAnsi="Verdana"/>
          <w:color w:val="000000"/>
          <w:shd w:val="clear" w:color="auto" w:fill="FFFFFF"/>
          <w:lang w:val="en-US"/>
        </w:rPr>
        <w:t>i</w:t>
      </w:r>
      <w:r>
        <w:rPr>
          <w:rFonts w:ascii="Verdana" w:hAnsi="Verdana"/>
          <w:color w:val="000000"/>
          <w:shd w:val="clear" w:color="auto" w:fill="FFFFFF"/>
        </w:rPr>
        <w:t>лькома</w:t>
      </w:r>
      <w:r w:rsidRPr="008E3A5F">
        <w:rPr>
          <w:rFonts w:ascii="Verdana" w:hAnsi="Verdana"/>
          <w:color w:val="000000"/>
          <w:shd w:val="clear" w:color="auto" w:fill="FFFFFF"/>
          <w:lang w:val="en-US"/>
        </w:rPr>
        <w:t xml:space="preserve"> </w:t>
      </w:r>
      <w:r>
        <w:rPr>
          <w:rFonts w:ascii="Verdana" w:hAnsi="Verdana"/>
          <w:color w:val="000000"/>
          <w:shd w:val="clear" w:color="auto" w:fill="FFFFFF"/>
        </w:rPr>
        <w:t>феноменами</w:t>
      </w:r>
      <w:r w:rsidRPr="008E3A5F">
        <w:rPr>
          <w:rFonts w:ascii="Verdana" w:hAnsi="Verdana"/>
          <w:color w:val="000000"/>
          <w:shd w:val="clear" w:color="auto" w:fill="FFFFFF"/>
          <w:lang w:val="en-US"/>
        </w:rPr>
        <w:t xml:space="preserve">: </w:t>
      </w:r>
      <w:r>
        <w:rPr>
          <w:rFonts w:ascii="Verdana" w:hAnsi="Verdana"/>
          <w:color w:val="000000"/>
          <w:shd w:val="clear" w:color="auto" w:fill="FFFFFF"/>
        </w:rPr>
        <w:t>можливою</w:t>
      </w:r>
      <w:r w:rsidRPr="008E3A5F">
        <w:rPr>
          <w:rFonts w:ascii="Verdana" w:hAnsi="Verdana"/>
          <w:color w:val="000000"/>
          <w:shd w:val="clear" w:color="auto" w:fill="FFFFFF"/>
          <w:lang w:val="en-US"/>
        </w:rPr>
        <w:t xml:space="preserve"> </w:t>
      </w:r>
      <w:r>
        <w:rPr>
          <w:rFonts w:ascii="Verdana" w:hAnsi="Verdana"/>
          <w:color w:val="000000"/>
          <w:shd w:val="clear" w:color="auto" w:fill="FFFFFF"/>
        </w:rPr>
        <w:t>неск</w:t>
      </w:r>
      <w:r w:rsidRPr="008E3A5F">
        <w:rPr>
          <w:rFonts w:ascii="Verdana" w:hAnsi="Verdana"/>
          <w:color w:val="000000"/>
          <w:shd w:val="clear" w:color="auto" w:fill="FFFFFF"/>
          <w:lang w:val="en-US"/>
        </w:rPr>
        <w:t>i</w:t>
      </w:r>
      <w:r>
        <w:rPr>
          <w:rFonts w:ascii="Verdana" w:hAnsi="Verdana"/>
          <w:color w:val="000000"/>
          <w:shd w:val="clear" w:color="auto" w:fill="FFFFFF"/>
        </w:rPr>
        <w:t>нченною</w:t>
      </w:r>
      <w:r w:rsidRPr="008E3A5F">
        <w:rPr>
          <w:rFonts w:ascii="Verdana" w:hAnsi="Verdana"/>
          <w:color w:val="000000"/>
          <w:shd w:val="clear" w:color="auto" w:fill="FFFFFF"/>
          <w:lang w:val="en-US"/>
        </w:rPr>
        <w:t xml:space="preserve"> </w:t>
      </w:r>
      <w:r>
        <w:rPr>
          <w:rFonts w:ascii="Verdana" w:hAnsi="Verdana"/>
          <w:color w:val="000000"/>
          <w:shd w:val="clear" w:color="auto" w:fill="FFFFFF"/>
        </w:rPr>
        <w:t>ентроп</w:t>
      </w:r>
      <w:r w:rsidRPr="008E3A5F">
        <w:rPr>
          <w:rFonts w:ascii="Verdana" w:hAnsi="Verdana"/>
          <w:color w:val="000000"/>
          <w:shd w:val="clear" w:color="auto" w:fill="FFFFFF"/>
          <w:lang w:val="en-US"/>
        </w:rPr>
        <w:t>i</w:t>
      </w:r>
      <w:r>
        <w:rPr>
          <w:rFonts w:ascii="Verdana" w:hAnsi="Verdana"/>
          <w:color w:val="000000"/>
          <w:shd w:val="clear" w:color="auto" w:fill="FFFFFF"/>
        </w:rPr>
        <w:t>єю</w:t>
      </w:r>
      <w:r w:rsidRPr="008E3A5F">
        <w:rPr>
          <w:rFonts w:ascii="Verdana" w:hAnsi="Verdana"/>
          <w:color w:val="000000"/>
          <w:shd w:val="clear" w:color="auto" w:fill="FFFFFF"/>
          <w:lang w:val="en-US"/>
        </w:rPr>
        <w:t xml:space="preserve"> </w:t>
      </w:r>
      <w:r>
        <w:rPr>
          <w:rFonts w:ascii="Verdana" w:hAnsi="Verdana"/>
          <w:color w:val="000000"/>
          <w:shd w:val="clear" w:color="auto" w:fill="FFFFFF"/>
        </w:rPr>
        <w:t>розкладу</w:t>
      </w:r>
      <w:r w:rsidRPr="008E3A5F">
        <w:rPr>
          <w:rFonts w:ascii="Verdana" w:hAnsi="Verdana"/>
          <w:color w:val="000000"/>
          <w:shd w:val="clear" w:color="auto" w:fill="FFFFFF"/>
          <w:lang w:val="en-US"/>
        </w:rPr>
        <w:t xml:space="preserve">, </w:t>
      </w:r>
      <w:r>
        <w:rPr>
          <w:rFonts w:ascii="Verdana" w:hAnsi="Verdana"/>
          <w:color w:val="000000"/>
          <w:shd w:val="clear" w:color="auto" w:fill="FFFFFF"/>
        </w:rPr>
        <w:t>можливою</w:t>
      </w:r>
      <w:r w:rsidRPr="008E3A5F">
        <w:rPr>
          <w:rFonts w:ascii="Verdana" w:hAnsi="Verdana"/>
          <w:color w:val="000000"/>
          <w:shd w:val="clear" w:color="auto" w:fill="FFFFFF"/>
          <w:lang w:val="en-US"/>
        </w:rPr>
        <w:t xml:space="preserve"> </w:t>
      </w:r>
      <w:r>
        <w:rPr>
          <w:rFonts w:ascii="Verdana" w:hAnsi="Verdana"/>
          <w:color w:val="000000"/>
          <w:shd w:val="clear" w:color="auto" w:fill="FFFFFF"/>
        </w:rPr>
        <w:t>недов</w:t>
      </w:r>
      <w:r w:rsidRPr="008E3A5F">
        <w:rPr>
          <w:rFonts w:ascii="Verdana" w:hAnsi="Verdana"/>
          <w:color w:val="000000"/>
          <w:shd w:val="clear" w:color="auto" w:fill="FFFFFF"/>
          <w:lang w:val="en-US"/>
        </w:rPr>
        <w:t>i</w:t>
      </w:r>
      <w:r>
        <w:rPr>
          <w:rFonts w:ascii="Verdana" w:hAnsi="Verdana"/>
          <w:color w:val="000000"/>
          <w:shd w:val="clear" w:color="auto" w:fill="FFFFFF"/>
        </w:rPr>
        <w:t>рч</w:t>
      </w:r>
      <w:r w:rsidRPr="008E3A5F">
        <w:rPr>
          <w:rFonts w:ascii="Verdana" w:hAnsi="Verdana"/>
          <w:color w:val="000000"/>
          <w:shd w:val="clear" w:color="auto" w:fill="FFFFFF"/>
          <w:lang w:val="en-US"/>
        </w:rPr>
        <w:t>i</w:t>
      </w:r>
      <w:r>
        <w:rPr>
          <w:rFonts w:ascii="Verdana" w:hAnsi="Verdana"/>
          <w:color w:val="000000"/>
          <w:shd w:val="clear" w:color="auto" w:fill="FFFFFF"/>
        </w:rPr>
        <w:t>стю</w:t>
      </w:r>
      <w:r w:rsidRPr="008E3A5F">
        <w:rPr>
          <w:rFonts w:ascii="Verdana" w:hAnsi="Verdana"/>
          <w:color w:val="000000"/>
          <w:shd w:val="clear" w:color="auto" w:fill="FFFFFF"/>
          <w:lang w:val="en-US"/>
        </w:rPr>
        <w:t xml:space="preserve"> </w:t>
      </w:r>
      <w:r>
        <w:rPr>
          <w:rFonts w:ascii="Verdana" w:hAnsi="Verdana"/>
          <w:color w:val="000000"/>
          <w:shd w:val="clear" w:color="auto" w:fill="FFFFFF"/>
        </w:rPr>
        <w:t>породжених</w:t>
      </w:r>
      <w:r w:rsidRPr="008E3A5F">
        <w:rPr>
          <w:rFonts w:ascii="Verdana" w:hAnsi="Verdana"/>
          <w:color w:val="000000"/>
          <w:shd w:val="clear" w:color="auto" w:fill="FFFFFF"/>
          <w:lang w:val="en-US"/>
        </w:rPr>
        <w:t xml:space="preserve"> </w:t>
      </w:r>
      <w:r>
        <w:rPr>
          <w:rFonts w:ascii="Verdana" w:hAnsi="Verdana"/>
          <w:color w:val="000000"/>
          <w:shd w:val="clear" w:color="auto" w:fill="FFFFFF"/>
        </w:rPr>
        <w:t>локально</w:t>
      </w:r>
      <w:r w:rsidRPr="008E3A5F">
        <w:rPr>
          <w:rFonts w:ascii="Verdana" w:hAnsi="Verdana"/>
          <w:color w:val="000000"/>
          <w:shd w:val="clear" w:color="auto" w:fill="FFFFFF"/>
          <w:lang w:val="en-US"/>
        </w:rPr>
        <w:t xml:space="preserve"> </w:t>
      </w:r>
      <w:r>
        <w:rPr>
          <w:rFonts w:ascii="Verdana" w:hAnsi="Verdana"/>
          <w:color w:val="000000"/>
          <w:shd w:val="clear" w:color="auto" w:fill="FFFFFF"/>
        </w:rPr>
        <w:t>тонких</w:t>
      </w:r>
      <w:r w:rsidRPr="008E3A5F">
        <w:rPr>
          <w:rFonts w:ascii="Verdana" w:hAnsi="Verdana"/>
          <w:color w:val="000000"/>
          <w:shd w:val="clear" w:color="auto" w:fill="FFFFFF"/>
          <w:lang w:val="en-US"/>
        </w:rPr>
        <w:t xml:space="preserve"> </w:t>
      </w:r>
      <w:r>
        <w:rPr>
          <w:rFonts w:ascii="Verdana" w:hAnsi="Verdana"/>
          <w:color w:val="000000"/>
          <w:shd w:val="clear" w:color="auto" w:fill="FFFFFF"/>
        </w:rPr>
        <w:t>систем</w:t>
      </w:r>
      <w:r w:rsidRPr="008E3A5F">
        <w:rPr>
          <w:rFonts w:ascii="Verdana" w:hAnsi="Verdana"/>
          <w:color w:val="000000"/>
          <w:shd w:val="clear" w:color="auto" w:fill="FFFFFF"/>
          <w:lang w:val="en-US"/>
        </w:rPr>
        <w:t xml:space="preserve"> </w:t>
      </w:r>
      <w:r>
        <w:rPr>
          <w:rFonts w:ascii="Verdana" w:hAnsi="Verdana"/>
          <w:color w:val="000000"/>
          <w:shd w:val="clear" w:color="auto" w:fill="FFFFFF"/>
        </w:rPr>
        <w:t>покритт</w:t>
      </w:r>
      <w:r w:rsidRPr="008E3A5F">
        <w:rPr>
          <w:rFonts w:ascii="Verdana" w:hAnsi="Verdana"/>
          <w:color w:val="000000"/>
          <w:shd w:val="clear" w:color="auto" w:fill="FFFFFF"/>
          <w:lang w:val="en-US"/>
        </w:rPr>
        <w:t>i</w:t>
      </w:r>
      <w:r>
        <w:rPr>
          <w:rFonts w:ascii="Verdana" w:hAnsi="Verdana"/>
          <w:color w:val="000000"/>
          <w:shd w:val="clear" w:color="auto" w:fill="FFFFFF"/>
        </w:rPr>
        <w:t>в</w:t>
      </w:r>
      <w:r w:rsidRPr="008E3A5F">
        <w:rPr>
          <w:rFonts w:ascii="Verdana" w:hAnsi="Verdana"/>
          <w:color w:val="000000"/>
          <w:shd w:val="clear" w:color="auto" w:fill="FFFFFF"/>
          <w:lang w:val="en-US"/>
        </w:rPr>
        <w:t xml:space="preserve"> </w:t>
      </w:r>
      <w:r>
        <w:rPr>
          <w:rFonts w:ascii="Verdana" w:hAnsi="Verdana"/>
          <w:color w:val="000000"/>
          <w:shd w:val="clear" w:color="auto" w:fill="FFFFFF"/>
        </w:rPr>
        <w:t>тощо</w:t>
      </w:r>
      <w:r w:rsidRPr="008E3A5F">
        <w:rPr>
          <w:rFonts w:ascii="Verdana" w:hAnsi="Verdana"/>
          <w:color w:val="000000"/>
          <w:shd w:val="clear" w:color="auto" w:fill="FFFFFF"/>
          <w:lang w:val="en-US"/>
        </w:rPr>
        <w:t xml:space="preserve">. </w:t>
      </w:r>
      <w:r>
        <w:rPr>
          <w:rFonts w:ascii="Verdana" w:hAnsi="Verdana"/>
          <w:color w:val="000000"/>
          <w:shd w:val="clear" w:color="auto" w:fill="FFFFFF"/>
        </w:rPr>
        <w:t>Особливу</w:t>
      </w:r>
      <w:r w:rsidRPr="008E3A5F">
        <w:rPr>
          <w:rFonts w:ascii="Verdana" w:hAnsi="Verdana"/>
          <w:color w:val="000000"/>
          <w:shd w:val="clear" w:color="auto" w:fill="FFFFFF"/>
          <w:lang w:val="en-US"/>
        </w:rPr>
        <w:t xml:space="preserve"> </w:t>
      </w:r>
      <w:r>
        <w:rPr>
          <w:rFonts w:ascii="Verdana" w:hAnsi="Verdana"/>
          <w:color w:val="000000"/>
          <w:shd w:val="clear" w:color="auto" w:fill="FFFFFF"/>
        </w:rPr>
        <w:t>роль</w:t>
      </w:r>
      <w:r w:rsidRPr="008E3A5F">
        <w:rPr>
          <w:rFonts w:ascii="Verdana" w:hAnsi="Verdana"/>
          <w:color w:val="000000"/>
          <w:shd w:val="clear" w:color="auto" w:fill="FFFFFF"/>
          <w:lang w:val="en-US"/>
        </w:rPr>
        <w:t xml:space="preserve"> </w:t>
      </w:r>
      <w:r>
        <w:rPr>
          <w:rFonts w:ascii="Verdana" w:hAnsi="Verdana"/>
          <w:color w:val="000000"/>
          <w:shd w:val="clear" w:color="auto" w:fill="FFFFFF"/>
        </w:rPr>
        <w:t>серед</w:t>
      </w:r>
      <w:r w:rsidRPr="008E3A5F">
        <w:rPr>
          <w:rFonts w:ascii="Verdana" w:hAnsi="Verdana"/>
          <w:color w:val="000000"/>
          <w:shd w:val="clear" w:color="auto" w:fill="FFFFFF"/>
          <w:lang w:val="en-US"/>
        </w:rPr>
        <w:t xml:space="preserve"> </w:t>
      </w:r>
      <w:r>
        <w:rPr>
          <w:rFonts w:ascii="Verdana" w:hAnsi="Verdana"/>
          <w:color w:val="000000"/>
          <w:shd w:val="clear" w:color="auto" w:fill="FFFFFF"/>
        </w:rPr>
        <w:t>таких</w:t>
      </w:r>
      <w:r w:rsidRPr="008E3A5F">
        <w:rPr>
          <w:rFonts w:ascii="Verdana" w:hAnsi="Verdana"/>
          <w:color w:val="000000"/>
          <w:shd w:val="clear" w:color="auto" w:fill="FFFFFF"/>
          <w:lang w:val="en-US"/>
        </w:rPr>
        <w:t xml:space="preserve"> </w:t>
      </w:r>
      <w:r>
        <w:rPr>
          <w:rFonts w:ascii="Verdana" w:hAnsi="Verdana"/>
          <w:color w:val="000000"/>
          <w:shd w:val="clear" w:color="auto" w:fill="FFFFFF"/>
        </w:rPr>
        <w:t>розклад</w:t>
      </w:r>
      <w:r w:rsidRPr="008E3A5F">
        <w:rPr>
          <w:rFonts w:ascii="Verdana" w:hAnsi="Verdana"/>
          <w:color w:val="000000"/>
          <w:shd w:val="clear" w:color="auto" w:fill="FFFFFF"/>
          <w:lang w:val="en-US"/>
        </w:rPr>
        <w:t>i</w:t>
      </w:r>
      <w:r>
        <w:rPr>
          <w:rFonts w:ascii="Verdana" w:hAnsi="Verdana"/>
          <w:color w:val="000000"/>
          <w:shd w:val="clear" w:color="auto" w:fill="FFFFFF"/>
        </w:rPr>
        <w:t>в</w:t>
      </w:r>
      <w:r w:rsidRPr="008E3A5F">
        <w:rPr>
          <w:rFonts w:ascii="Verdana" w:hAnsi="Verdana"/>
          <w:color w:val="000000"/>
          <w:shd w:val="clear" w:color="auto" w:fill="FFFFFF"/>
          <w:lang w:val="en-US"/>
        </w:rPr>
        <w:t xml:space="preserve"> </w:t>
      </w:r>
      <w:r>
        <w:rPr>
          <w:rFonts w:ascii="Verdana" w:hAnsi="Verdana"/>
          <w:color w:val="000000"/>
          <w:shd w:val="clear" w:color="auto" w:fill="FFFFFF"/>
        </w:rPr>
        <w:t>займають</w:t>
      </w:r>
      <w:r w:rsidRPr="008E3A5F">
        <w:rPr>
          <w:rFonts w:ascii="Verdana" w:hAnsi="Verdana"/>
          <w:color w:val="000000"/>
          <w:shd w:val="clear" w:color="auto" w:fill="FFFFFF"/>
          <w:lang w:val="en-US"/>
        </w:rPr>
        <w:t xml:space="preserve"> Q</w:t>
      </w:r>
      <w:r w:rsidRPr="008E3A5F">
        <w:rPr>
          <w:rFonts w:ascii="Cambria Math" w:hAnsi="Cambria Math" w:cs="Cambria Math"/>
          <w:color w:val="000000"/>
          <w:shd w:val="clear" w:color="auto" w:fill="FFFFFF"/>
          <w:lang w:val="en-US"/>
        </w:rPr>
        <w:t>∗</w:t>
      </w:r>
      <w:r w:rsidRPr="008E3A5F">
        <w:rPr>
          <w:rFonts w:ascii="Verdana" w:hAnsi="Verdana" w:cs="Verdana"/>
          <w:color w:val="000000"/>
          <w:shd w:val="clear" w:color="auto" w:fill="FFFFFF"/>
          <w:lang w:val="en-US"/>
        </w:rPr>
        <w:t xml:space="preserve"> -</w:t>
      </w:r>
      <w:r>
        <w:rPr>
          <w:rFonts w:ascii="Verdana" w:hAnsi="Verdana" w:cs="Verdana"/>
          <w:color w:val="000000"/>
          <w:shd w:val="clear" w:color="auto" w:fill="FFFFFF"/>
        </w:rPr>
        <w:t>розклади</w:t>
      </w:r>
      <w:r w:rsidRPr="008E3A5F">
        <w:rPr>
          <w:rFonts w:ascii="Verdana" w:hAnsi="Verdana" w:cs="Verdana"/>
          <w:color w:val="000000"/>
          <w:shd w:val="clear" w:color="auto" w:fill="FFFFFF"/>
          <w:lang w:val="en-US"/>
        </w:rPr>
        <w:t xml:space="preserve"> </w:t>
      </w:r>
      <w:r>
        <w:rPr>
          <w:rFonts w:ascii="Verdana" w:hAnsi="Verdana" w:cs="Verdana"/>
          <w:color w:val="000000"/>
          <w:shd w:val="clear" w:color="auto" w:fill="FFFFFF"/>
        </w:rPr>
        <w:t>д</w:t>
      </w:r>
      <w:r w:rsidRPr="008E3A5F">
        <w:rPr>
          <w:rFonts w:ascii="Verdana" w:hAnsi="Verdana" w:cs="Verdana"/>
          <w:color w:val="000000"/>
          <w:shd w:val="clear" w:color="auto" w:fill="FFFFFF"/>
          <w:lang w:val="en-US"/>
        </w:rPr>
        <w:t>i</w:t>
      </w:r>
      <w:r>
        <w:rPr>
          <w:rFonts w:ascii="Verdana" w:hAnsi="Verdana" w:cs="Verdana"/>
          <w:color w:val="000000"/>
          <w:shd w:val="clear" w:color="auto" w:fill="FFFFFF"/>
        </w:rPr>
        <w:t>йсних</w:t>
      </w:r>
      <w:r w:rsidRPr="008E3A5F">
        <w:rPr>
          <w:rFonts w:ascii="Verdana" w:hAnsi="Verdana" w:cs="Verdana"/>
          <w:color w:val="000000"/>
          <w:shd w:val="clear" w:color="auto" w:fill="FFFFFF"/>
          <w:lang w:val="en-US"/>
        </w:rPr>
        <w:t xml:space="preserve"> </w:t>
      </w:r>
      <w:r>
        <w:rPr>
          <w:rFonts w:ascii="Verdana" w:hAnsi="Verdana" w:cs="Verdana"/>
          <w:color w:val="000000"/>
          <w:shd w:val="clear" w:color="auto" w:fill="FFFFFF"/>
        </w:rPr>
        <w:t>чисел</w:t>
      </w:r>
      <w:r w:rsidRPr="008E3A5F">
        <w:rPr>
          <w:rFonts w:ascii="Verdana" w:hAnsi="Verdana" w:cs="Verdana"/>
          <w:color w:val="000000"/>
          <w:shd w:val="clear" w:color="auto" w:fill="FFFFFF"/>
          <w:lang w:val="en-US"/>
        </w:rPr>
        <w:t xml:space="preserve">, </w:t>
      </w:r>
      <w:r>
        <w:rPr>
          <w:rFonts w:ascii="Verdana" w:hAnsi="Verdana" w:cs="Verdana"/>
          <w:color w:val="000000"/>
          <w:shd w:val="clear" w:color="auto" w:fill="FFFFFF"/>
        </w:rPr>
        <w:t>як</w:t>
      </w:r>
      <w:r w:rsidRPr="008E3A5F">
        <w:rPr>
          <w:rFonts w:ascii="Verdana" w:hAnsi="Verdana" w:cs="Verdana"/>
          <w:color w:val="000000"/>
          <w:shd w:val="clear" w:color="auto" w:fill="FFFFFF"/>
          <w:lang w:val="en-US"/>
        </w:rPr>
        <w:t xml:space="preserve">i </w:t>
      </w:r>
      <w:r>
        <w:rPr>
          <w:rFonts w:ascii="Verdana" w:hAnsi="Verdana" w:cs="Verdana"/>
          <w:color w:val="000000"/>
          <w:shd w:val="clear" w:color="auto" w:fill="FFFFFF"/>
        </w:rPr>
        <w:t>почали</w:t>
      </w:r>
      <w:r w:rsidRPr="008E3A5F">
        <w:rPr>
          <w:rFonts w:ascii="Verdana" w:hAnsi="Verdana" w:cs="Verdana"/>
          <w:color w:val="000000"/>
          <w:shd w:val="clear" w:color="auto" w:fill="FFFFFF"/>
          <w:lang w:val="en-US"/>
        </w:rPr>
        <w:t xml:space="preserve"> </w:t>
      </w:r>
      <w:r>
        <w:rPr>
          <w:rFonts w:ascii="Verdana" w:hAnsi="Verdana" w:cs="Verdana"/>
          <w:color w:val="000000"/>
          <w:shd w:val="clear" w:color="auto" w:fill="FFFFFF"/>
        </w:rPr>
        <w:t>систематично</w:t>
      </w:r>
      <w:r w:rsidRPr="008E3A5F">
        <w:rPr>
          <w:rFonts w:ascii="Verdana" w:hAnsi="Verdana" w:cs="Verdana"/>
          <w:color w:val="000000"/>
          <w:shd w:val="clear" w:color="auto" w:fill="FFFFFF"/>
          <w:lang w:val="en-US"/>
        </w:rPr>
        <w:t xml:space="preserve"> </w:t>
      </w:r>
      <w:r>
        <w:rPr>
          <w:rFonts w:ascii="Verdana" w:hAnsi="Verdana" w:cs="Verdana"/>
          <w:color w:val="000000"/>
          <w:shd w:val="clear" w:color="auto" w:fill="FFFFFF"/>
        </w:rPr>
        <w:t>досл</w:t>
      </w:r>
      <w:r w:rsidRPr="008E3A5F">
        <w:rPr>
          <w:rFonts w:ascii="Verdana" w:hAnsi="Verdana" w:cs="Verdana"/>
          <w:color w:val="000000"/>
          <w:shd w:val="clear" w:color="auto" w:fill="FFFFFF"/>
          <w:lang w:val="en-US"/>
        </w:rPr>
        <w:t>i</w:t>
      </w:r>
      <w:r>
        <w:rPr>
          <w:rFonts w:ascii="Verdana" w:hAnsi="Verdana" w:cs="Verdana"/>
          <w:color w:val="000000"/>
          <w:shd w:val="clear" w:color="auto" w:fill="FFFFFF"/>
        </w:rPr>
        <w:t>джуватись</w:t>
      </w:r>
      <w:r w:rsidRPr="008E3A5F">
        <w:rPr>
          <w:rFonts w:ascii="Verdana" w:hAnsi="Verdana" w:cs="Verdana"/>
          <w:color w:val="000000"/>
          <w:shd w:val="clear" w:color="auto" w:fill="FFFFFF"/>
          <w:lang w:val="en-US"/>
        </w:rPr>
        <w:t xml:space="preserve"> </w:t>
      </w:r>
      <w:r>
        <w:rPr>
          <w:rFonts w:ascii="Verdana" w:hAnsi="Verdana" w:cs="Verdana"/>
          <w:color w:val="000000"/>
          <w:shd w:val="clear" w:color="auto" w:fill="FFFFFF"/>
        </w:rPr>
        <w:t>з</w:t>
      </w:r>
      <w:r w:rsidRPr="008E3A5F">
        <w:rPr>
          <w:rFonts w:ascii="Verdana" w:hAnsi="Verdana" w:cs="Verdana"/>
          <w:color w:val="000000"/>
          <w:shd w:val="clear" w:color="auto" w:fill="FFFFFF"/>
          <w:lang w:val="en-US"/>
        </w:rPr>
        <w:t xml:space="preserve"> </w:t>
      </w:r>
      <w:r>
        <w:rPr>
          <w:rFonts w:ascii="Verdana" w:hAnsi="Verdana" w:cs="Verdana"/>
          <w:color w:val="000000"/>
          <w:shd w:val="clear" w:color="auto" w:fill="FFFFFF"/>
        </w:rPr>
        <w:t>поча</w:t>
      </w:r>
      <w:r>
        <w:rPr>
          <w:rFonts w:ascii="Verdana" w:hAnsi="Verdana"/>
          <w:color w:val="000000"/>
          <w:shd w:val="clear" w:color="auto" w:fill="FFFFFF"/>
        </w:rPr>
        <w:t>тку</w:t>
      </w:r>
      <w:r w:rsidRPr="008E3A5F">
        <w:rPr>
          <w:rFonts w:ascii="Verdana" w:hAnsi="Verdana"/>
          <w:color w:val="000000"/>
          <w:shd w:val="clear" w:color="auto" w:fill="FFFFFF"/>
          <w:lang w:val="en-US"/>
        </w:rPr>
        <w:t xml:space="preserve"> 90-</w:t>
      </w:r>
      <w:r>
        <w:rPr>
          <w:rFonts w:ascii="Verdana" w:hAnsi="Verdana"/>
          <w:color w:val="000000"/>
          <w:shd w:val="clear" w:color="auto" w:fill="FFFFFF"/>
        </w:rPr>
        <w:t>х</w:t>
      </w:r>
      <w:r w:rsidRPr="008E3A5F">
        <w:rPr>
          <w:rFonts w:ascii="Verdana" w:hAnsi="Verdana"/>
          <w:color w:val="000000"/>
          <w:shd w:val="clear" w:color="auto" w:fill="FFFFFF"/>
          <w:lang w:val="en-US"/>
        </w:rPr>
        <w:t xml:space="preserve"> </w:t>
      </w:r>
      <w:r>
        <w:rPr>
          <w:rFonts w:ascii="Verdana" w:hAnsi="Verdana"/>
          <w:color w:val="000000"/>
          <w:shd w:val="clear" w:color="auto" w:fill="FFFFFF"/>
        </w:rPr>
        <w:t>рок</w:t>
      </w:r>
      <w:r w:rsidRPr="008E3A5F">
        <w:rPr>
          <w:rFonts w:ascii="Verdana" w:hAnsi="Verdana"/>
          <w:color w:val="000000"/>
          <w:shd w:val="clear" w:color="auto" w:fill="FFFFFF"/>
          <w:lang w:val="en-US"/>
        </w:rPr>
        <w:t>i</w:t>
      </w:r>
      <w:r>
        <w:rPr>
          <w:rFonts w:ascii="Verdana" w:hAnsi="Verdana"/>
          <w:color w:val="000000"/>
          <w:shd w:val="clear" w:color="auto" w:fill="FFFFFF"/>
        </w:rPr>
        <w:t>в</w:t>
      </w:r>
      <w:r w:rsidRPr="008E3A5F">
        <w:rPr>
          <w:rFonts w:ascii="Verdana" w:hAnsi="Verdana"/>
          <w:color w:val="000000"/>
          <w:shd w:val="clear" w:color="auto" w:fill="FFFFFF"/>
          <w:lang w:val="en-US"/>
        </w:rPr>
        <w:t xml:space="preserve"> 20-</w:t>
      </w:r>
      <w:r>
        <w:rPr>
          <w:rFonts w:ascii="Verdana" w:hAnsi="Verdana"/>
          <w:color w:val="000000"/>
          <w:shd w:val="clear" w:color="auto" w:fill="FFFFFF"/>
        </w:rPr>
        <w:t>го</w:t>
      </w:r>
      <w:r w:rsidRPr="008E3A5F">
        <w:rPr>
          <w:rFonts w:ascii="Verdana" w:hAnsi="Verdana"/>
          <w:color w:val="000000"/>
          <w:shd w:val="clear" w:color="auto" w:fill="FFFFFF"/>
          <w:lang w:val="en-US"/>
        </w:rPr>
        <w:t xml:space="preserve"> </w:t>
      </w:r>
      <w:r>
        <w:rPr>
          <w:rFonts w:ascii="Verdana" w:hAnsi="Verdana"/>
          <w:color w:val="000000"/>
          <w:shd w:val="clear" w:color="auto" w:fill="FFFFFF"/>
        </w:rPr>
        <w:t>стол</w:t>
      </w:r>
      <w:r w:rsidRPr="008E3A5F">
        <w:rPr>
          <w:rFonts w:ascii="Verdana" w:hAnsi="Verdana"/>
          <w:color w:val="000000"/>
          <w:shd w:val="clear" w:color="auto" w:fill="FFFFFF"/>
          <w:lang w:val="en-US"/>
        </w:rPr>
        <w:t>i</w:t>
      </w:r>
      <w:r>
        <w:rPr>
          <w:rFonts w:ascii="Verdana" w:hAnsi="Verdana"/>
          <w:color w:val="000000"/>
          <w:shd w:val="clear" w:color="auto" w:fill="FFFFFF"/>
        </w:rPr>
        <w:t>ття</w:t>
      </w:r>
      <w:r w:rsidRPr="008E3A5F">
        <w:rPr>
          <w:rFonts w:ascii="Verdana" w:hAnsi="Verdana"/>
          <w:color w:val="000000"/>
          <w:shd w:val="clear" w:color="auto" w:fill="FFFFFF"/>
          <w:lang w:val="en-US"/>
        </w:rPr>
        <w:t xml:space="preserve"> (</w:t>
      </w:r>
      <w:r>
        <w:rPr>
          <w:rFonts w:ascii="Verdana" w:hAnsi="Verdana"/>
          <w:color w:val="000000"/>
          <w:shd w:val="clear" w:color="auto" w:fill="FFFFFF"/>
        </w:rPr>
        <w:t>хоча</w:t>
      </w:r>
      <w:r w:rsidRPr="008E3A5F">
        <w:rPr>
          <w:rFonts w:ascii="Verdana" w:hAnsi="Verdana"/>
          <w:color w:val="000000"/>
          <w:shd w:val="clear" w:color="auto" w:fill="FFFFFF"/>
          <w:lang w:val="en-US"/>
        </w:rPr>
        <w:t xml:space="preserve"> </w:t>
      </w:r>
      <w:r>
        <w:rPr>
          <w:rFonts w:ascii="Verdana" w:hAnsi="Verdana"/>
          <w:color w:val="000000"/>
          <w:shd w:val="clear" w:color="auto" w:fill="FFFFFF"/>
        </w:rPr>
        <w:t>з</w:t>
      </w:r>
      <w:r w:rsidRPr="008E3A5F">
        <w:rPr>
          <w:rFonts w:ascii="Verdana" w:hAnsi="Verdana"/>
          <w:color w:val="000000"/>
          <w:shd w:val="clear" w:color="auto" w:fill="FFFFFF"/>
          <w:lang w:val="en-US"/>
        </w:rPr>
        <w:t>’</w:t>
      </w:r>
      <w:r>
        <w:rPr>
          <w:rFonts w:ascii="Verdana" w:hAnsi="Verdana"/>
          <w:color w:val="000000"/>
          <w:shd w:val="clear" w:color="auto" w:fill="FFFFFF"/>
        </w:rPr>
        <w:t>являлись</w:t>
      </w:r>
      <w:r w:rsidRPr="008E3A5F">
        <w:rPr>
          <w:rFonts w:ascii="Verdana" w:hAnsi="Verdana"/>
          <w:color w:val="000000"/>
          <w:shd w:val="clear" w:color="auto" w:fill="FFFFFF"/>
          <w:lang w:val="en-US"/>
        </w:rPr>
        <w:t xml:space="preserve"> </w:t>
      </w:r>
      <w:r>
        <w:rPr>
          <w:rFonts w:ascii="Verdana" w:hAnsi="Verdana"/>
          <w:color w:val="000000"/>
          <w:shd w:val="clear" w:color="auto" w:fill="FFFFFF"/>
        </w:rPr>
        <w:t>в</w:t>
      </w:r>
      <w:r w:rsidRPr="008E3A5F">
        <w:rPr>
          <w:rFonts w:ascii="Verdana" w:hAnsi="Verdana"/>
          <w:color w:val="000000"/>
          <w:shd w:val="clear" w:color="auto" w:fill="FFFFFF"/>
          <w:lang w:val="en-US"/>
        </w:rPr>
        <w:t xml:space="preserve"> </w:t>
      </w:r>
      <w:r>
        <w:rPr>
          <w:rFonts w:ascii="Verdana" w:hAnsi="Verdana"/>
          <w:color w:val="000000"/>
          <w:shd w:val="clear" w:color="auto" w:fill="FFFFFF"/>
        </w:rPr>
        <w:t>л</w:t>
      </w:r>
      <w:r w:rsidRPr="008E3A5F">
        <w:rPr>
          <w:rFonts w:ascii="Verdana" w:hAnsi="Verdana"/>
          <w:color w:val="000000"/>
          <w:shd w:val="clear" w:color="auto" w:fill="FFFFFF"/>
          <w:lang w:val="en-US"/>
        </w:rPr>
        <w:t>i</w:t>
      </w:r>
      <w:r>
        <w:rPr>
          <w:rFonts w:ascii="Verdana" w:hAnsi="Verdana"/>
          <w:color w:val="000000"/>
          <w:shd w:val="clear" w:color="auto" w:fill="FFFFFF"/>
        </w:rPr>
        <w:t>тератур</w:t>
      </w:r>
      <w:r w:rsidRPr="008E3A5F">
        <w:rPr>
          <w:rFonts w:ascii="Verdana" w:hAnsi="Verdana"/>
          <w:color w:val="000000"/>
          <w:shd w:val="clear" w:color="auto" w:fill="FFFFFF"/>
          <w:lang w:val="en-US"/>
        </w:rPr>
        <w:t xml:space="preserve">i i </w:t>
      </w:r>
      <w:r>
        <w:rPr>
          <w:rFonts w:ascii="Verdana" w:hAnsi="Verdana"/>
          <w:color w:val="000000"/>
          <w:shd w:val="clear" w:color="auto" w:fill="FFFFFF"/>
        </w:rPr>
        <w:t>ран</w:t>
      </w:r>
      <w:r w:rsidRPr="008E3A5F">
        <w:rPr>
          <w:rFonts w:ascii="Verdana" w:hAnsi="Verdana"/>
          <w:color w:val="000000"/>
          <w:shd w:val="clear" w:color="auto" w:fill="FFFFFF"/>
          <w:lang w:val="en-US"/>
        </w:rPr>
        <w:t>i</w:t>
      </w:r>
      <w:r>
        <w:rPr>
          <w:rFonts w:ascii="Verdana" w:hAnsi="Verdana"/>
          <w:color w:val="000000"/>
          <w:shd w:val="clear" w:color="auto" w:fill="FFFFFF"/>
        </w:rPr>
        <w:t>ше</w:t>
      </w:r>
      <w:r w:rsidRPr="008E3A5F">
        <w:rPr>
          <w:rFonts w:ascii="Verdana" w:hAnsi="Verdana"/>
          <w:color w:val="000000"/>
          <w:shd w:val="clear" w:color="auto" w:fill="FFFFFF"/>
          <w:lang w:val="en-US"/>
        </w:rPr>
        <w:t xml:space="preserve"> [93, 94]) i </w:t>
      </w:r>
      <w:r>
        <w:rPr>
          <w:rFonts w:ascii="Verdana" w:hAnsi="Verdana"/>
          <w:color w:val="000000"/>
          <w:shd w:val="clear" w:color="auto" w:fill="FFFFFF"/>
        </w:rPr>
        <w:t>принесли</w:t>
      </w:r>
      <w:r w:rsidRPr="008E3A5F">
        <w:rPr>
          <w:rFonts w:ascii="Verdana" w:hAnsi="Verdana"/>
          <w:color w:val="000000"/>
          <w:shd w:val="clear" w:color="auto" w:fill="FFFFFF"/>
          <w:lang w:val="en-US"/>
        </w:rPr>
        <w:t xml:space="preserve"> </w:t>
      </w:r>
      <w:r>
        <w:rPr>
          <w:rFonts w:ascii="Verdana" w:hAnsi="Verdana"/>
          <w:color w:val="000000"/>
          <w:shd w:val="clear" w:color="auto" w:fill="FFFFFF"/>
        </w:rPr>
        <w:t>багато</w:t>
      </w:r>
      <w:r w:rsidRPr="008E3A5F">
        <w:rPr>
          <w:rFonts w:ascii="Verdana" w:hAnsi="Verdana"/>
          <w:color w:val="000000"/>
          <w:shd w:val="clear" w:color="auto" w:fill="FFFFFF"/>
          <w:lang w:val="en-US"/>
        </w:rPr>
        <w:t xml:space="preserve"> </w:t>
      </w:r>
      <w:r>
        <w:rPr>
          <w:rFonts w:ascii="Verdana" w:hAnsi="Verdana"/>
          <w:color w:val="000000"/>
          <w:shd w:val="clear" w:color="auto" w:fill="FFFFFF"/>
        </w:rPr>
        <w:t>неспод</w:t>
      </w:r>
      <w:r w:rsidRPr="008E3A5F">
        <w:rPr>
          <w:rFonts w:ascii="Verdana" w:hAnsi="Verdana"/>
          <w:color w:val="000000"/>
          <w:shd w:val="clear" w:color="auto" w:fill="FFFFFF"/>
          <w:lang w:val="en-US"/>
        </w:rPr>
        <w:t>i</w:t>
      </w:r>
      <w:r>
        <w:rPr>
          <w:rFonts w:ascii="Verdana" w:hAnsi="Verdana"/>
          <w:color w:val="000000"/>
          <w:shd w:val="clear" w:color="auto" w:fill="FFFFFF"/>
        </w:rPr>
        <w:t>ваних</w:t>
      </w:r>
      <w:r w:rsidRPr="008E3A5F">
        <w:rPr>
          <w:rFonts w:ascii="Verdana" w:hAnsi="Verdana"/>
          <w:color w:val="000000"/>
          <w:shd w:val="clear" w:color="auto" w:fill="FFFFFF"/>
          <w:lang w:val="en-US"/>
        </w:rPr>
        <w:t xml:space="preserve"> </w:t>
      </w:r>
      <w:r>
        <w:rPr>
          <w:rFonts w:ascii="Verdana" w:hAnsi="Verdana"/>
          <w:color w:val="000000"/>
          <w:shd w:val="clear" w:color="auto" w:fill="FFFFFF"/>
        </w:rPr>
        <w:t>ймов</w:t>
      </w:r>
      <w:r w:rsidRPr="008E3A5F">
        <w:rPr>
          <w:rFonts w:ascii="Verdana" w:hAnsi="Verdana"/>
          <w:color w:val="000000"/>
          <w:shd w:val="clear" w:color="auto" w:fill="FFFFFF"/>
          <w:lang w:val="en-US"/>
        </w:rPr>
        <w:t>i</w:t>
      </w:r>
      <w:r>
        <w:rPr>
          <w:rFonts w:ascii="Verdana" w:hAnsi="Verdana"/>
          <w:color w:val="000000"/>
          <w:shd w:val="clear" w:color="auto" w:fill="FFFFFF"/>
        </w:rPr>
        <w:t>рн</w:t>
      </w:r>
      <w:r w:rsidRPr="008E3A5F">
        <w:rPr>
          <w:rFonts w:ascii="Verdana" w:hAnsi="Verdana"/>
          <w:color w:val="000000"/>
          <w:shd w:val="clear" w:color="auto" w:fill="FFFFFF"/>
          <w:lang w:val="en-US"/>
        </w:rPr>
        <w:t>i</w:t>
      </w:r>
      <w:r>
        <w:rPr>
          <w:rFonts w:ascii="Verdana" w:hAnsi="Verdana"/>
          <w:color w:val="000000"/>
          <w:shd w:val="clear" w:color="auto" w:fill="FFFFFF"/>
        </w:rPr>
        <w:t>сних</w:t>
      </w:r>
      <w:r w:rsidRPr="008E3A5F">
        <w:rPr>
          <w:rFonts w:ascii="Verdana" w:hAnsi="Verdana"/>
          <w:color w:val="000000"/>
          <w:shd w:val="clear" w:color="auto" w:fill="FFFFFF"/>
          <w:lang w:val="en-US"/>
        </w:rPr>
        <w:t xml:space="preserve">, </w:t>
      </w:r>
      <w:r>
        <w:rPr>
          <w:rFonts w:ascii="Verdana" w:hAnsi="Verdana"/>
          <w:color w:val="000000"/>
          <w:shd w:val="clear" w:color="auto" w:fill="FFFFFF"/>
        </w:rPr>
        <w:t>фрактальних</w:t>
      </w:r>
      <w:r w:rsidRPr="008E3A5F">
        <w:rPr>
          <w:rFonts w:ascii="Verdana" w:hAnsi="Verdana"/>
          <w:color w:val="000000"/>
          <w:shd w:val="clear" w:color="auto" w:fill="FFFFFF"/>
          <w:lang w:val="en-US"/>
        </w:rPr>
        <w:t xml:space="preserve"> </w:t>
      </w:r>
      <w:r>
        <w:rPr>
          <w:rFonts w:ascii="Verdana" w:hAnsi="Verdana"/>
          <w:color w:val="000000"/>
          <w:shd w:val="clear" w:color="auto" w:fill="FFFFFF"/>
        </w:rPr>
        <w:t>та</w:t>
      </w:r>
      <w:r w:rsidRPr="008E3A5F">
        <w:rPr>
          <w:rFonts w:ascii="Verdana" w:hAnsi="Verdana"/>
          <w:color w:val="000000"/>
          <w:shd w:val="clear" w:color="auto" w:fill="FFFFFF"/>
          <w:lang w:val="en-US"/>
        </w:rPr>
        <w:t xml:space="preserve"> </w:t>
      </w:r>
      <w:r>
        <w:rPr>
          <w:rFonts w:ascii="Verdana" w:hAnsi="Verdana"/>
          <w:color w:val="000000"/>
          <w:shd w:val="clear" w:color="auto" w:fill="FFFFFF"/>
        </w:rPr>
        <w:t>теоретико</w:t>
      </w:r>
      <w:r w:rsidRPr="008E3A5F">
        <w:rPr>
          <w:rFonts w:ascii="Verdana" w:hAnsi="Verdana"/>
          <w:color w:val="000000"/>
          <w:shd w:val="clear" w:color="auto" w:fill="FFFFFF"/>
          <w:lang w:val="en-US"/>
        </w:rPr>
        <w:t>-</w:t>
      </w:r>
      <w:r>
        <w:rPr>
          <w:rFonts w:ascii="Verdana" w:hAnsi="Verdana"/>
          <w:color w:val="000000"/>
          <w:shd w:val="clear" w:color="auto" w:fill="FFFFFF"/>
        </w:rPr>
        <w:t>числових</w:t>
      </w:r>
      <w:r w:rsidRPr="008E3A5F">
        <w:rPr>
          <w:rFonts w:ascii="Verdana" w:hAnsi="Verdana"/>
          <w:color w:val="000000"/>
          <w:shd w:val="clear" w:color="auto" w:fill="FFFFFF"/>
          <w:lang w:val="en-US"/>
        </w:rPr>
        <w:t xml:space="preserve"> </w:t>
      </w:r>
      <w:r>
        <w:rPr>
          <w:rFonts w:ascii="Verdana" w:hAnsi="Verdana"/>
          <w:color w:val="000000"/>
          <w:shd w:val="clear" w:color="auto" w:fill="FFFFFF"/>
        </w:rPr>
        <w:t>неспод</w:t>
      </w:r>
      <w:r w:rsidRPr="008E3A5F">
        <w:rPr>
          <w:rFonts w:ascii="Verdana" w:hAnsi="Verdana"/>
          <w:color w:val="000000"/>
          <w:shd w:val="clear" w:color="auto" w:fill="FFFFFF"/>
          <w:lang w:val="en-US"/>
        </w:rPr>
        <w:t>i</w:t>
      </w:r>
      <w:r>
        <w:rPr>
          <w:rFonts w:ascii="Verdana" w:hAnsi="Verdana"/>
          <w:color w:val="000000"/>
          <w:shd w:val="clear" w:color="auto" w:fill="FFFFFF"/>
        </w:rPr>
        <w:t>ванок</w:t>
      </w:r>
      <w:r w:rsidRPr="008E3A5F">
        <w:rPr>
          <w:rFonts w:ascii="Verdana" w:hAnsi="Verdana"/>
          <w:color w:val="000000"/>
          <w:shd w:val="clear" w:color="auto" w:fill="FFFFFF"/>
          <w:lang w:val="en-US"/>
        </w:rPr>
        <w:t xml:space="preserve">, i </w:t>
      </w:r>
      <w:r>
        <w:rPr>
          <w:rFonts w:ascii="Verdana" w:hAnsi="Verdana"/>
          <w:color w:val="000000"/>
          <w:shd w:val="clear" w:color="auto" w:fill="FFFFFF"/>
        </w:rPr>
        <w:t>стали</w:t>
      </w:r>
      <w:r w:rsidRPr="008E3A5F">
        <w:rPr>
          <w:rFonts w:ascii="Verdana" w:hAnsi="Verdana"/>
          <w:color w:val="000000"/>
          <w:shd w:val="clear" w:color="auto" w:fill="FFFFFF"/>
          <w:lang w:val="en-US"/>
        </w:rPr>
        <w:t xml:space="preserve"> </w:t>
      </w:r>
      <w:r>
        <w:rPr>
          <w:rFonts w:ascii="Verdana" w:hAnsi="Verdana"/>
          <w:color w:val="000000"/>
          <w:shd w:val="clear" w:color="auto" w:fill="FFFFFF"/>
        </w:rPr>
        <w:t>своєр</w:t>
      </w:r>
      <w:r w:rsidRPr="008E3A5F">
        <w:rPr>
          <w:rFonts w:ascii="Verdana" w:hAnsi="Verdana"/>
          <w:color w:val="000000"/>
          <w:shd w:val="clear" w:color="auto" w:fill="FFFFFF"/>
          <w:lang w:val="en-US"/>
        </w:rPr>
        <w:t>i</w:t>
      </w:r>
      <w:r>
        <w:rPr>
          <w:rFonts w:ascii="Verdana" w:hAnsi="Verdana"/>
          <w:color w:val="000000"/>
          <w:shd w:val="clear" w:color="auto" w:fill="FFFFFF"/>
        </w:rPr>
        <w:t>дним</w:t>
      </w:r>
      <w:r w:rsidRPr="008E3A5F">
        <w:rPr>
          <w:rFonts w:ascii="Verdana" w:hAnsi="Verdana"/>
          <w:color w:val="000000"/>
          <w:shd w:val="clear" w:color="auto" w:fill="FFFFFF"/>
          <w:lang w:val="en-US"/>
        </w:rPr>
        <w:t xml:space="preserve"> </w:t>
      </w:r>
      <w:r>
        <w:rPr>
          <w:rFonts w:ascii="Verdana" w:hAnsi="Verdana"/>
          <w:color w:val="000000"/>
          <w:shd w:val="clear" w:color="auto" w:fill="FFFFFF"/>
        </w:rPr>
        <w:t>пол</w:t>
      </w:r>
      <w:r w:rsidRPr="008E3A5F">
        <w:rPr>
          <w:rFonts w:ascii="Verdana" w:hAnsi="Verdana"/>
          <w:color w:val="000000"/>
          <w:shd w:val="clear" w:color="auto" w:fill="FFFFFF"/>
          <w:lang w:val="en-US"/>
        </w:rPr>
        <w:t>i</w:t>
      </w:r>
      <w:r>
        <w:rPr>
          <w:rFonts w:ascii="Verdana" w:hAnsi="Verdana"/>
          <w:color w:val="000000"/>
          <w:shd w:val="clear" w:color="auto" w:fill="FFFFFF"/>
        </w:rPr>
        <w:t>гоном</w:t>
      </w:r>
      <w:r w:rsidRPr="008E3A5F">
        <w:rPr>
          <w:rFonts w:ascii="Verdana" w:hAnsi="Verdana"/>
          <w:color w:val="000000"/>
          <w:shd w:val="clear" w:color="auto" w:fill="FFFFFF"/>
          <w:lang w:val="en-US"/>
        </w:rPr>
        <w:t xml:space="preserve"> </w:t>
      </w:r>
      <w:r>
        <w:rPr>
          <w:rFonts w:ascii="Verdana" w:hAnsi="Verdana"/>
          <w:color w:val="000000"/>
          <w:shd w:val="clear" w:color="auto" w:fill="FFFFFF"/>
        </w:rPr>
        <w:t>для</w:t>
      </w:r>
      <w:r w:rsidRPr="008E3A5F">
        <w:rPr>
          <w:rFonts w:ascii="Verdana" w:hAnsi="Verdana"/>
          <w:color w:val="000000"/>
          <w:shd w:val="clear" w:color="auto" w:fill="FFFFFF"/>
          <w:lang w:val="en-US"/>
        </w:rPr>
        <w:t xml:space="preserve"> </w:t>
      </w:r>
      <w:r>
        <w:rPr>
          <w:rFonts w:ascii="Verdana" w:hAnsi="Verdana"/>
          <w:color w:val="000000"/>
          <w:shd w:val="clear" w:color="auto" w:fill="FFFFFF"/>
        </w:rPr>
        <w:t>побудови</w:t>
      </w:r>
      <w:r w:rsidRPr="008E3A5F">
        <w:rPr>
          <w:rFonts w:ascii="Verdana" w:hAnsi="Verdana"/>
          <w:color w:val="000000"/>
          <w:shd w:val="clear" w:color="auto" w:fill="FFFFFF"/>
          <w:lang w:val="en-US"/>
        </w:rPr>
        <w:t xml:space="preserve"> </w:t>
      </w:r>
      <w:r>
        <w:rPr>
          <w:rFonts w:ascii="Verdana" w:hAnsi="Verdana"/>
          <w:color w:val="000000"/>
          <w:shd w:val="clear" w:color="auto" w:fill="FFFFFF"/>
        </w:rPr>
        <w:t>контрприклад</w:t>
      </w:r>
      <w:r w:rsidRPr="008E3A5F">
        <w:rPr>
          <w:rFonts w:ascii="Verdana" w:hAnsi="Verdana"/>
          <w:color w:val="000000"/>
          <w:shd w:val="clear" w:color="auto" w:fill="FFFFFF"/>
          <w:lang w:val="en-US"/>
        </w:rPr>
        <w:t>i</w:t>
      </w:r>
      <w:r>
        <w:rPr>
          <w:rFonts w:ascii="Verdana" w:hAnsi="Verdana"/>
          <w:color w:val="000000"/>
          <w:shd w:val="clear" w:color="auto" w:fill="FFFFFF"/>
        </w:rPr>
        <w:t>в</w:t>
      </w:r>
      <w:r w:rsidRPr="008E3A5F">
        <w:rPr>
          <w:rFonts w:ascii="Verdana" w:hAnsi="Verdana"/>
          <w:color w:val="000000"/>
          <w:shd w:val="clear" w:color="auto" w:fill="FFFFFF"/>
          <w:lang w:val="en-US"/>
        </w:rPr>
        <w:t xml:space="preserve"> </w:t>
      </w:r>
      <w:r>
        <w:rPr>
          <w:rFonts w:ascii="Verdana" w:hAnsi="Verdana"/>
          <w:color w:val="000000"/>
          <w:shd w:val="clear" w:color="auto" w:fill="FFFFFF"/>
        </w:rPr>
        <w:t>в</w:t>
      </w:r>
      <w:r w:rsidRPr="008E3A5F">
        <w:rPr>
          <w:rFonts w:ascii="Verdana" w:hAnsi="Verdana"/>
          <w:color w:val="000000"/>
          <w:shd w:val="clear" w:color="auto" w:fill="FFFFFF"/>
          <w:lang w:val="en-US"/>
        </w:rPr>
        <w:t xml:space="preserve"> </w:t>
      </w:r>
      <w:r>
        <w:rPr>
          <w:rFonts w:ascii="Verdana" w:hAnsi="Verdana"/>
          <w:color w:val="000000"/>
          <w:shd w:val="clear" w:color="auto" w:fill="FFFFFF"/>
        </w:rPr>
        <w:t>теор</w:t>
      </w:r>
      <w:r w:rsidRPr="008E3A5F">
        <w:rPr>
          <w:rFonts w:ascii="Verdana" w:hAnsi="Verdana"/>
          <w:color w:val="000000"/>
          <w:shd w:val="clear" w:color="auto" w:fill="FFFFFF"/>
          <w:lang w:val="en-US"/>
        </w:rPr>
        <w:t>i</w:t>
      </w:r>
      <w:r>
        <w:rPr>
          <w:rFonts w:ascii="Verdana" w:hAnsi="Verdana"/>
          <w:color w:val="000000"/>
          <w:shd w:val="clear" w:color="auto" w:fill="FFFFFF"/>
        </w:rPr>
        <w:t>ї</w:t>
      </w:r>
      <w:r w:rsidRPr="008E3A5F">
        <w:rPr>
          <w:rFonts w:ascii="Verdana" w:hAnsi="Verdana"/>
          <w:color w:val="000000"/>
          <w:shd w:val="clear" w:color="auto" w:fill="FFFFFF"/>
          <w:lang w:val="en-US"/>
        </w:rPr>
        <w:t xml:space="preserve"> </w:t>
      </w:r>
      <w:r>
        <w:rPr>
          <w:rFonts w:ascii="Verdana" w:hAnsi="Verdana"/>
          <w:color w:val="000000"/>
          <w:shd w:val="clear" w:color="auto" w:fill="FFFFFF"/>
        </w:rPr>
        <w:t>фрактал</w:t>
      </w:r>
      <w:r w:rsidRPr="008E3A5F">
        <w:rPr>
          <w:rFonts w:ascii="Verdana" w:hAnsi="Verdana"/>
          <w:color w:val="000000"/>
          <w:shd w:val="clear" w:color="auto" w:fill="FFFFFF"/>
          <w:lang w:val="en-US"/>
        </w:rPr>
        <w:t>i</w:t>
      </w:r>
      <w:r>
        <w:rPr>
          <w:rFonts w:ascii="Verdana" w:hAnsi="Verdana"/>
          <w:color w:val="000000"/>
          <w:shd w:val="clear" w:color="auto" w:fill="FFFFFF"/>
        </w:rPr>
        <w:t>в</w:t>
      </w:r>
      <w:r w:rsidRPr="008E3A5F">
        <w:rPr>
          <w:rFonts w:ascii="Verdana" w:hAnsi="Verdana"/>
          <w:color w:val="000000"/>
          <w:shd w:val="clear" w:color="auto" w:fill="FFFFFF"/>
          <w:lang w:val="en-US"/>
        </w:rPr>
        <w:t xml:space="preserve"> </w:t>
      </w:r>
      <w:r>
        <w:rPr>
          <w:rFonts w:ascii="Verdana" w:hAnsi="Verdana"/>
          <w:color w:val="000000"/>
          <w:shd w:val="clear" w:color="auto" w:fill="FFFFFF"/>
        </w:rPr>
        <w:t>та</w:t>
      </w:r>
      <w:r w:rsidRPr="008E3A5F">
        <w:rPr>
          <w:rFonts w:ascii="Verdana" w:hAnsi="Verdana"/>
          <w:color w:val="000000"/>
          <w:shd w:val="clear" w:color="auto" w:fill="FFFFFF"/>
          <w:lang w:val="en-US"/>
        </w:rPr>
        <w:t xml:space="preserve"> </w:t>
      </w:r>
      <w:r>
        <w:rPr>
          <w:rFonts w:ascii="Verdana" w:hAnsi="Verdana"/>
          <w:color w:val="000000"/>
          <w:shd w:val="clear" w:color="auto" w:fill="FFFFFF"/>
        </w:rPr>
        <w:t>сингулярних</w:t>
      </w:r>
      <w:r w:rsidRPr="008E3A5F">
        <w:rPr>
          <w:rFonts w:ascii="Verdana" w:hAnsi="Verdana"/>
          <w:color w:val="000000"/>
          <w:shd w:val="clear" w:color="auto" w:fill="FFFFFF"/>
          <w:lang w:val="en-US"/>
        </w:rPr>
        <w:t xml:space="preserve"> </w:t>
      </w:r>
      <w:r>
        <w:rPr>
          <w:rFonts w:ascii="Verdana" w:hAnsi="Verdana"/>
          <w:color w:val="000000"/>
          <w:shd w:val="clear" w:color="auto" w:fill="FFFFFF"/>
        </w:rPr>
        <w:t>ймов</w:t>
      </w:r>
      <w:r w:rsidRPr="008E3A5F">
        <w:rPr>
          <w:rFonts w:ascii="Verdana" w:hAnsi="Verdana"/>
          <w:color w:val="000000"/>
          <w:shd w:val="clear" w:color="auto" w:fill="FFFFFF"/>
          <w:lang w:val="en-US"/>
        </w:rPr>
        <w:t>i</w:t>
      </w:r>
      <w:r>
        <w:rPr>
          <w:rFonts w:ascii="Verdana" w:hAnsi="Verdana"/>
          <w:color w:val="000000"/>
          <w:shd w:val="clear" w:color="auto" w:fill="FFFFFF"/>
        </w:rPr>
        <w:t>рн</w:t>
      </w:r>
      <w:r w:rsidRPr="008E3A5F">
        <w:rPr>
          <w:rFonts w:ascii="Verdana" w:hAnsi="Verdana"/>
          <w:color w:val="000000"/>
          <w:shd w:val="clear" w:color="auto" w:fill="FFFFFF"/>
          <w:lang w:val="en-US"/>
        </w:rPr>
        <w:t>i</w:t>
      </w:r>
      <w:r>
        <w:rPr>
          <w:rFonts w:ascii="Verdana" w:hAnsi="Verdana"/>
          <w:color w:val="000000"/>
          <w:shd w:val="clear" w:color="auto" w:fill="FFFFFF"/>
        </w:rPr>
        <w:t>сних</w:t>
      </w:r>
      <w:r w:rsidRPr="008E3A5F">
        <w:rPr>
          <w:rFonts w:ascii="Verdana" w:hAnsi="Verdana"/>
          <w:color w:val="000000"/>
          <w:shd w:val="clear" w:color="auto" w:fill="FFFFFF"/>
          <w:lang w:val="en-US"/>
        </w:rPr>
        <w:t xml:space="preserve"> </w:t>
      </w:r>
      <w:r>
        <w:rPr>
          <w:rFonts w:ascii="Verdana" w:hAnsi="Verdana"/>
          <w:color w:val="000000"/>
          <w:shd w:val="clear" w:color="auto" w:fill="FFFFFF"/>
        </w:rPr>
        <w:t>м</w:t>
      </w:r>
      <w:r w:rsidRPr="008E3A5F">
        <w:rPr>
          <w:rFonts w:ascii="Verdana" w:hAnsi="Verdana"/>
          <w:color w:val="000000"/>
          <w:shd w:val="clear" w:color="auto" w:fill="FFFFFF"/>
          <w:lang w:val="en-US"/>
        </w:rPr>
        <w:t>i</w:t>
      </w:r>
      <w:r>
        <w:rPr>
          <w:rFonts w:ascii="Verdana" w:hAnsi="Verdana"/>
          <w:color w:val="000000"/>
          <w:shd w:val="clear" w:color="auto" w:fill="FFFFFF"/>
        </w:rPr>
        <w:t>р</w:t>
      </w:r>
      <w:r w:rsidRPr="008E3A5F">
        <w:rPr>
          <w:rFonts w:ascii="Verdana" w:hAnsi="Verdana"/>
          <w:color w:val="000000"/>
          <w:shd w:val="clear" w:color="auto" w:fill="FFFFFF"/>
          <w:lang w:val="en-US"/>
        </w:rPr>
        <w:t xml:space="preserve"> (</w:t>
      </w:r>
      <w:r>
        <w:rPr>
          <w:rFonts w:ascii="Verdana" w:hAnsi="Verdana"/>
          <w:color w:val="000000"/>
          <w:shd w:val="clear" w:color="auto" w:fill="FFFFFF"/>
        </w:rPr>
        <w:t>в</w:t>
      </w:r>
      <w:r w:rsidRPr="008E3A5F">
        <w:rPr>
          <w:rFonts w:ascii="Verdana" w:hAnsi="Verdana"/>
          <w:color w:val="000000"/>
          <w:shd w:val="clear" w:color="auto" w:fill="FFFFFF"/>
          <w:lang w:val="en-US"/>
        </w:rPr>
        <w:t xml:space="preserve"> </w:t>
      </w:r>
      <w:r>
        <w:rPr>
          <w:rFonts w:ascii="Verdana" w:hAnsi="Verdana"/>
          <w:color w:val="000000"/>
          <w:shd w:val="clear" w:color="auto" w:fill="FFFFFF"/>
        </w:rPr>
        <w:t>якост</w:t>
      </w:r>
      <w:r w:rsidRPr="008E3A5F">
        <w:rPr>
          <w:rFonts w:ascii="Verdana" w:hAnsi="Verdana"/>
          <w:color w:val="000000"/>
          <w:shd w:val="clear" w:color="auto" w:fill="FFFFFF"/>
          <w:lang w:val="en-US"/>
        </w:rPr>
        <w:t xml:space="preserve">i </w:t>
      </w:r>
      <w:r>
        <w:rPr>
          <w:rFonts w:ascii="Verdana" w:hAnsi="Verdana"/>
          <w:color w:val="000000"/>
          <w:shd w:val="clear" w:color="auto" w:fill="FFFFFF"/>
        </w:rPr>
        <w:t>таких</w:t>
      </w:r>
      <w:r w:rsidRPr="008E3A5F">
        <w:rPr>
          <w:rFonts w:ascii="Verdana" w:hAnsi="Verdana"/>
          <w:color w:val="000000"/>
          <w:shd w:val="clear" w:color="auto" w:fill="FFFFFF"/>
          <w:lang w:val="en-US"/>
        </w:rPr>
        <w:t xml:space="preserve"> </w:t>
      </w:r>
      <w:r>
        <w:rPr>
          <w:rFonts w:ascii="Verdana" w:hAnsi="Verdana"/>
          <w:color w:val="000000"/>
          <w:shd w:val="clear" w:color="auto" w:fill="FFFFFF"/>
        </w:rPr>
        <w:t>можна</w:t>
      </w:r>
      <w:r w:rsidRPr="008E3A5F">
        <w:rPr>
          <w:rFonts w:ascii="Verdana" w:hAnsi="Verdana"/>
          <w:color w:val="000000"/>
          <w:shd w:val="clear" w:color="auto" w:fill="FFFFFF"/>
          <w:lang w:val="en-US"/>
        </w:rPr>
        <w:t xml:space="preserve"> </w:t>
      </w:r>
      <w:r>
        <w:rPr>
          <w:rFonts w:ascii="Verdana" w:hAnsi="Verdana"/>
          <w:color w:val="000000"/>
          <w:shd w:val="clear" w:color="auto" w:fill="FFFFFF"/>
        </w:rPr>
        <w:t>назвати</w:t>
      </w:r>
      <w:r w:rsidRPr="008E3A5F">
        <w:rPr>
          <w:rFonts w:ascii="Verdana" w:hAnsi="Verdana"/>
          <w:color w:val="000000"/>
          <w:shd w:val="clear" w:color="auto" w:fill="FFFFFF"/>
          <w:lang w:val="en-US"/>
        </w:rPr>
        <w:t xml:space="preserve"> </w:t>
      </w:r>
      <w:r>
        <w:rPr>
          <w:rFonts w:ascii="Verdana" w:hAnsi="Verdana"/>
          <w:color w:val="000000"/>
          <w:shd w:val="clear" w:color="auto" w:fill="FFFFFF"/>
        </w:rPr>
        <w:t>приклади</w:t>
      </w:r>
      <w:r w:rsidRPr="008E3A5F">
        <w:rPr>
          <w:rFonts w:ascii="Verdana" w:hAnsi="Verdana"/>
          <w:color w:val="000000"/>
          <w:shd w:val="clear" w:color="auto" w:fill="FFFFFF"/>
          <w:lang w:val="en-US"/>
        </w:rPr>
        <w:t xml:space="preserve"> </w:t>
      </w:r>
      <w:r>
        <w:rPr>
          <w:rFonts w:ascii="Verdana" w:hAnsi="Verdana"/>
          <w:color w:val="000000"/>
          <w:shd w:val="clear" w:color="auto" w:fill="FFFFFF"/>
        </w:rPr>
        <w:t>таких</w:t>
      </w:r>
      <w:r w:rsidRPr="008E3A5F">
        <w:rPr>
          <w:rFonts w:ascii="Verdana" w:hAnsi="Verdana"/>
          <w:color w:val="000000"/>
          <w:shd w:val="clear" w:color="auto" w:fill="FFFFFF"/>
          <w:lang w:val="en-US"/>
        </w:rPr>
        <w:t xml:space="preserve"> Q</w:t>
      </w:r>
      <w:r w:rsidRPr="008E3A5F">
        <w:rPr>
          <w:rFonts w:ascii="Cambria Math" w:hAnsi="Cambria Math" w:cs="Cambria Math"/>
          <w:color w:val="000000"/>
          <w:shd w:val="clear" w:color="auto" w:fill="FFFFFF"/>
          <w:lang w:val="en-US"/>
        </w:rPr>
        <w:t>∗</w:t>
      </w:r>
      <w:r w:rsidRPr="008E3A5F">
        <w:rPr>
          <w:rFonts w:ascii="Verdana" w:hAnsi="Verdana" w:cs="Verdana"/>
          <w:color w:val="000000"/>
          <w:shd w:val="clear" w:color="auto" w:fill="FFFFFF"/>
          <w:lang w:val="en-US"/>
        </w:rPr>
        <w:t xml:space="preserve"> -</w:t>
      </w:r>
      <w:r>
        <w:rPr>
          <w:rFonts w:ascii="Verdana" w:hAnsi="Verdana" w:cs="Verdana"/>
          <w:color w:val="000000"/>
          <w:shd w:val="clear" w:color="auto" w:fill="FFFFFF"/>
        </w:rPr>
        <w:t>розклад</w:t>
      </w:r>
      <w:r w:rsidRPr="008E3A5F">
        <w:rPr>
          <w:rFonts w:ascii="Verdana" w:hAnsi="Verdana" w:cs="Verdana"/>
          <w:color w:val="000000"/>
          <w:shd w:val="clear" w:color="auto" w:fill="FFFFFF"/>
          <w:lang w:val="en-US"/>
        </w:rPr>
        <w:t>i</w:t>
      </w:r>
      <w:r>
        <w:rPr>
          <w:rFonts w:ascii="Verdana" w:hAnsi="Verdana" w:cs="Verdana"/>
          <w:color w:val="000000"/>
          <w:shd w:val="clear" w:color="auto" w:fill="FFFFFF"/>
        </w:rPr>
        <w:t>в</w:t>
      </w:r>
      <w:r w:rsidRPr="008E3A5F">
        <w:rPr>
          <w:rFonts w:ascii="Verdana" w:hAnsi="Verdana" w:cs="Verdana"/>
          <w:color w:val="000000"/>
          <w:shd w:val="clear" w:color="auto" w:fill="FFFFFF"/>
          <w:lang w:val="en-US"/>
        </w:rPr>
        <w:t xml:space="preserve">, </w:t>
      </w:r>
      <w:r>
        <w:rPr>
          <w:rFonts w:ascii="Verdana" w:hAnsi="Verdana" w:cs="Verdana"/>
          <w:color w:val="000000"/>
          <w:shd w:val="clear" w:color="auto" w:fill="FFFFFF"/>
        </w:rPr>
        <w:t>для</w:t>
      </w:r>
      <w:r w:rsidRPr="008E3A5F">
        <w:rPr>
          <w:rFonts w:ascii="Verdana" w:hAnsi="Verdana" w:cs="Verdana"/>
          <w:color w:val="000000"/>
          <w:shd w:val="clear" w:color="auto" w:fill="FFFFFF"/>
          <w:lang w:val="en-US"/>
        </w:rPr>
        <w:t xml:space="preserve"> </w:t>
      </w:r>
      <w:r>
        <w:rPr>
          <w:rFonts w:ascii="Verdana" w:hAnsi="Verdana" w:cs="Verdana"/>
          <w:color w:val="000000"/>
          <w:shd w:val="clear" w:color="auto" w:fill="FFFFFF"/>
        </w:rPr>
        <w:t>яких</w:t>
      </w:r>
      <w:r w:rsidRPr="008E3A5F">
        <w:rPr>
          <w:rFonts w:ascii="Verdana" w:hAnsi="Verdana" w:cs="Verdana"/>
          <w:color w:val="000000"/>
          <w:shd w:val="clear" w:color="auto" w:fill="FFFFFF"/>
          <w:lang w:val="en-US"/>
        </w:rPr>
        <w:t xml:space="preserve"> </w:t>
      </w:r>
      <w:r>
        <w:rPr>
          <w:rFonts w:ascii="Verdana" w:hAnsi="Verdana" w:cs="Verdana"/>
          <w:color w:val="000000"/>
          <w:shd w:val="clear" w:color="auto" w:fill="FFFFFF"/>
        </w:rPr>
        <w:t>множина</w:t>
      </w:r>
      <w:r w:rsidRPr="008E3A5F">
        <w:rPr>
          <w:rFonts w:ascii="Verdana" w:hAnsi="Verdana" w:cs="Verdana"/>
          <w:color w:val="000000"/>
          <w:shd w:val="clear" w:color="auto" w:fill="FFFFFF"/>
          <w:lang w:val="en-US"/>
        </w:rPr>
        <w:t xml:space="preserve"> </w:t>
      </w:r>
      <w:r>
        <w:rPr>
          <w:rFonts w:ascii="Verdana" w:hAnsi="Verdana" w:cs="Verdana"/>
          <w:color w:val="000000"/>
          <w:shd w:val="clear" w:color="auto" w:fill="FFFFFF"/>
        </w:rPr>
        <w:t>тих</w:t>
      </w:r>
      <w:r w:rsidRPr="008E3A5F">
        <w:rPr>
          <w:rFonts w:ascii="Verdana" w:hAnsi="Verdana" w:cs="Verdana"/>
          <w:color w:val="000000"/>
          <w:shd w:val="clear" w:color="auto" w:fill="FFFFFF"/>
          <w:lang w:val="en-US"/>
        </w:rPr>
        <w:t xml:space="preserve"> </w:t>
      </w:r>
      <w:r>
        <w:rPr>
          <w:rFonts w:ascii="Verdana" w:hAnsi="Verdana" w:cs="Verdana"/>
          <w:color w:val="000000"/>
          <w:shd w:val="clear" w:color="auto" w:fill="FFFFFF"/>
        </w:rPr>
        <w:t>д</w:t>
      </w:r>
      <w:r w:rsidRPr="008E3A5F">
        <w:rPr>
          <w:rFonts w:ascii="Verdana" w:hAnsi="Verdana" w:cs="Verdana"/>
          <w:color w:val="000000"/>
          <w:shd w:val="clear" w:color="auto" w:fill="FFFFFF"/>
          <w:lang w:val="en-US"/>
        </w:rPr>
        <w:t>i</w:t>
      </w:r>
      <w:r>
        <w:rPr>
          <w:rFonts w:ascii="Verdana" w:hAnsi="Verdana" w:cs="Verdana"/>
          <w:color w:val="000000"/>
          <w:shd w:val="clear" w:color="auto" w:fill="FFFFFF"/>
        </w:rPr>
        <w:t>йсних</w:t>
      </w:r>
      <w:r w:rsidRPr="008E3A5F">
        <w:rPr>
          <w:rFonts w:ascii="Verdana" w:hAnsi="Verdana" w:cs="Verdana"/>
          <w:color w:val="000000"/>
          <w:shd w:val="clear" w:color="auto" w:fill="FFFFFF"/>
          <w:lang w:val="en-US"/>
        </w:rPr>
        <w:t xml:space="preserve"> </w:t>
      </w:r>
      <w:r>
        <w:rPr>
          <w:rFonts w:ascii="Verdana" w:hAnsi="Verdana" w:cs="Verdana"/>
          <w:color w:val="000000"/>
          <w:shd w:val="clear" w:color="auto" w:fill="FFFFFF"/>
        </w:rPr>
        <w:t>чисел</w:t>
      </w:r>
      <w:r w:rsidRPr="008E3A5F">
        <w:rPr>
          <w:rFonts w:ascii="Verdana" w:hAnsi="Verdana" w:cs="Verdana"/>
          <w:color w:val="000000"/>
          <w:shd w:val="clear" w:color="auto" w:fill="FFFFFF"/>
          <w:lang w:val="en-US"/>
        </w:rPr>
        <w:t xml:space="preserve">, </w:t>
      </w:r>
      <w:r>
        <w:rPr>
          <w:rFonts w:ascii="Verdana" w:hAnsi="Verdana" w:cs="Verdana"/>
          <w:color w:val="000000"/>
          <w:shd w:val="clear" w:color="auto" w:fill="FFFFFF"/>
        </w:rPr>
        <w:t>як</w:t>
      </w:r>
      <w:r w:rsidRPr="008E3A5F">
        <w:rPr>
          <w:rFonts w:ascii="Verdana" w:hAnsi="Verdana" w:cs="Verdana"/>
          <w:color w:val="000000"/>
          <w:shd w:val="clear" w:color="auto" w:fill="FFFFFF"/>
          <w:lang w:val="en-US"/>
        </w:rPr>
        <w:t xml:space="preserve">i </w:t>
      </w:r>
      <w:r>
        <w:rPr>
          <w:rFonts w:ascii="Verdana" w:hAnsi="Verdana" w:cs="Verdana"/>
          <w:color w:val="000000"/>
          <w:shd w:val="clear" w:color="auto" w:fill="FFFFFF"/>
        </w:rPr>
        <w:t>не</w:t>
      </w:r>
      <w:r w:rsidRPr="008E3A5F">
        <w:rPr>
          <w:rFonts w:ascii="Verdana" w:hAnsi="Verdana" w:cs="Verdana"/>
          <w:color w:val="000000"/>
          <w:shd w:val="clear" w:color="auto" w:fill="FFFFFF"/>
          <w:lang w:val="en-US"/>
        </w:rPr>
        <w:t xml:space="preserve"> </w:t>
      </w:r>
      <w:r>
        <w:rPr>
          <w:rFonts w:ascii="Verdana" w:hAnsi="Verdana" w:cs="Verdana"/>
          <w:color w:val="000000"/>
          <w:shd w:val="clear" w:color="auto" w:fill="FFFFFF"/>
        </w:rPr>
        <w:t>мають</w:t>
      </w:r>
      <w:r w:rsidRPr="008E3A5F">
        <w:rPr>
          <w:rFonts w:ascii="Verdana" w:hAnsi="Verdana" w:cs="Verdana"/>
          <w:color w:val="000000"/>
          <w:shd w:val="clear" w:color="auto" w:fill="FFFFFF"/>
          <w:lang w:val="en-US"/>
        </w:rPr>
        <w:t xml:space="preserve"> </w:t>
      </w:r>
      <w:r>
        <w:rPr>
          <w:rFonts w:ascii="Verdana" w:hAnsi="Verdana" w:cs="Verdana"/>
          <w:color w:val="000000"/>
          <w:shd w:val="clear" w:color="auto" w:fill="FFFFFF"/>
        </w:rPr>
        <w:t>частоти</w:t>
      </w:r>
      <w:r w:rsidRPr="008E3A5F">
        <w:rPr>
          <w:rFonts w:ascii="Verdana" w:hAnsi="Verdana" w:cs="Verdana"/>
          <w:color w:val="000000"/>
          <w:shd w:val="clear" w:color="auto" w:fill="FFFFFF"/>
          <w:lang w:val="en-US"/>
        </w:rPr>
        <w:t xml:space="preserve"> </w:t>
      </w:r>
      <w:r>
        <w:rPr>
          <w:rFonts w:ascii="Verdana" w:hAnsi="Verdana" w:cs="Verdana"/>
          <w:color w:val="000000"/>
          <w:shd w:val="clear" w:color="auto" w:fill="FFFFFF"/>
        </w:rPr>
        <w:t>жодної</w:t>
      </w:r>
      <w:r w:rsidRPr="008E3A5F">
        <w:rPr>
          <w:rFonts w:ascii="Verdana" w:hAnsi="Verdana" w:cs="Verdana"/>
          <w:color w:val="000000"/>
          <w:shd w:val="clear" w:color="auto" w:fill="FFFFFF"/>
          <w:lang w:val="en-US"/>
        </w:rPr>
        <w:t xml:space="preserve"> </w:t>
      </w:r>
      <w:r>
        <w:rPr>
          <w:rFonts w:ascii="Verdana" w:hAnsi="Verdana" w:cs="Verdana"/>
          <w:color w:val="000000"/>
          <w:shd w:val="clear" w:color="auto" w:fill="FFFFFF"/>
        </w:rPr>
        <w:t>цифри</w:t>
      </w:r>
      <w:r w:rsidRPr="008E3A5F">
        <w:rPr>
          <w:rFonts w:ascii="Verdana" w:hAnsi="Verdana" w:cs="Verdana"/>
          <w:color w:val="000000"/>
          <w:shd w:val="clear" w:color="auto" w:fill="FFFFFF"/>
          <w:lang w:val="en-US"/>
        </w:rPr>
        <w:t xml:space="preserve">, </w:t>
      </w:r>
      <w:r>
        <w:rPr>
          <w:rFonts w:ascii="Verdana" w:hAnsi="Verdana" w:cs="Verdana"/>
          <w:color w:val="000000"/>
          <w:shd w:val="clear" w:color="auto" w:fill="FFFFFF"/>
        </w:rPr>
        <w:t>мають</w:t>
      </w:r>
      <w:r w:rsidRPr="008E3A5F">
        <w:rPr>
          <w:rFonts w:ascii="Verdana" w:hAnsi="Verdana" w:cs="Verdana"/>
          <w:color w:val="000000"/>
          <w:shd w:val="clear" w:color="auto" w:fill="FFFFFF"/>
          <w:lang w:val="en-US"/>
        </w:rPr>
        <w:t xml:space="preserve"> </w:t>
      </w:r>
      <w:r>
        <w:rPr>
          <w:rFonts w:ascii="Verdana" w:hAnsi="Verdana" w:cs="Verdana"/>
          <w:color w:val="000000"/>
          <w:shd w:val="clear" w:color="auto" w:fill="FFFFFF"/>
        </w:rPr>
        <w:t>повну</w:t>
      </w:r>
      <w:r w:rsidRPr="008E3A5F">
        <w:rPr>
          <w:rFonts w:ascii="Verdana" w:hAnsi="Verdana" w:cs="Verdana"/>
          <w:color w:val="000000"/>
          <w:shd w:val="clear" w:color="auto" w:fill="FFFFFF"/>
          <w:lang w:val="en-US"/>
        </w:rPr>
        <w:t xml:space="preserve"> </w:t>
      </w:r>
      <w:r>
        <w:rPr>
          <w:rFonts w:ascii="Verdana" w:hAnsi="Verdana" w:cs="Verdana"/>
          <w:color w:val="000000"/>
          <w:shd w:val="clear" w:color="auto" w:fill="FFFFFF"/>
        </w:rPr>
        <w:t>м</w:t>
      </w:r>
      <w:r w:rsidRPr="008E3A5F">
        <w:rPr>
          <w:rFonts w:ascii="Verdana" w:hAnsi="Verdana" w:cs="Verdana"/>
          <w:color w:val="000000"/>
          <w:shd w:val="clear" w:color="auto" w:fill="FFFFFF"/>
          <w:lang w:val="en-US"/>
        </w:rPr>
        <w:t>i</w:t>
      </w:r>
      <w:r>
        <w:rPr>
          <w:rFonts w:ascii="Verdana" w:hAnsi="Verdana" w:cs="Verdana"/>
          <w:color w:val="000000"/>
          <w:shd w:val="clear" w:color="auto" w:fill="FFFFFF"/>
        </w:rPr>
        <w:t>ру</w:t>
      </w:r>
      <w:r w:rsidRPr="008E3A5F">
        <w:rPr>
          <w:rFonts w:ascii="Verdana" w:hAnsi="Verdana" w:cs="Verdana"/>
          <w:color w:val="000000"/>
          <w:shd w:val="clear" w:color="auto" w:fill="FFFFFF"/>
          <w:lang w:val="en-US"/>
        </w:rPr>
        <w:t xml:space="preserve"> </w:t>
      </w:r>
      <w:r>
        <w:rPr>
          <w:rFonts w:ascii="Verdana" w:hAnsi="Verdana" w:cs="Verdana"/>
          <w:color w:val="000000"/>
          <w:shd w:val="clear" w:color="auto" w:fill="FFFFFF"/>
        </w:rPr>
        <w:t>Лебега</w:t>
      </w:r>
      <w:r w:rsidRPr="008E3A5F">
        <w:rPr>
          <w:rFonts w:ascii="Verdana" w:hAnsi="Verdana" w:cs="Verdana"/>
          <w:color w:val="000000"/>
          <w:shd w:val="clear" w:color="auto" w:fill="FFFFFF"/>
          <w:lang w:val="en-US"/>
        </w:rPr>
        <w:t xml:space="preserve"> (G.Torbin); </w:t>
      </w:r>
      <w:r>
        <w:rPr>
          <w:rFonts w:ascii="Verdana" w:hAnsi="Verdana" w:cs="Verdana"/>
          <w:color w:val="000000"/>
          <w:shd w:val="clear" w:color="auto" w:fill="FFFFFF"/>
        </w:rPr>
        <w:t>та</w:t>
      </w:r>
      <w:r w:rsidRPr="008E3A5F">
        <w:rPr>
          <w:rFonts w:ascii="Verdana" w:hAnsi="Verdana" w:cs="Verdana"/>
          <w:color w:val="000000"/>
          <w:shd w:val="clear" w:color="auto" w:fill="FFFFFF"/>
          <w:lang w:val="en-US"/>
        </w:rPr>
        <w:t xml:space="preserve"> </w:t>
      </w:r>
      <w:r>
        <w:rPr>
          <w:rFonts w:ascii="Verdana" w:hAnsi="Verdana" w:cs="Verdana"/>
          <w:color w:val="000000"/>
          <w:shd w:val="clear" w:color="auto" w:fill="FFFFFF"/>
        </w:rPr>
        <w:t>приклади</w:t>
      </w:r>
      <w:r w:rsidRPr="008E3A5F">
        <w:rPr>
          <w:rFonts w:ascii="Verdana" w:hAnsi="Verdana" w:cs="Verdana"/>
          <w:color w:val="000000"/>
          <w:shd w:val="clear" w:color="auto" w:fill="FFFFFF"/>
          <w:lang w:val="en-US"/>
        </w:rPr>
        <w:t xml:space="preserve"> </w:t>
      </w:r>
      <w:r>
        <w:rPr>
          <w:rFonts w:ascii="Verdana" w:hAnsi="Verdana" w:cs="Verdana"/>
          <w:color w:val="000000"/>
          <w:shd w:val="clear" w:color="auto" w:fill="FFFFFF"/>
        </w:rPr>
        <w:t>таких</w:t>
      </w:r>
      <w:r w:rsidRPr="008E3A5F">
        <w:rPr>
          <w:rFonts w:ascii="Verdana" w:hAnsi="Verdana" w:cs="Verdana"/>
          <w:color w:val="000000"/>
          <w:shd w:val="clear" w:color="auto" w:fill="FFFFFF"/>
          <w:lang w:val="en-US"/>
        </w:rPr>
        <w:t xml:space="preserve"> Q</w:t>
      </w:r>
      <w:r w:rsidRPr="008E3A5F">
        <w:rPr>
          <w:rFonts w:ascii="Cambria Math" w:hAnsi="Cambria Math" w:cs="Cambria Math"/>
          <w:color w:val="000000"/>
          <w:shd w:val="clear" w:color="auto" w:fill="FFFFFF"/>
          <w:lang w:val="en-US"/>
        </w:rPr>
        <w:t>∗</w:t>
      </w:r>
      <w:r w:rsidRPr="008E3A5F">
        <w:rPr>
          <w:rFonts w:ascii="Verdana" w:hAnsi="Verdana" w:cs="Verdana"/>
          <w:color w:val="000000"/>
          <w:shd w:val="clear" w:color="auto" w:fill="FFFFFF"/>
          <w:lang w:val="en-US"/>
        </w:rPr>
        <w:t xml:space="preserve"> -</w:t>
      </w:r>
      <w:r>
        <w:rPr>
          <w:rFonts w:ascii="Verdana" w:hAnsi="Verdana" w:cs="Verdana"/>
          <w:color w:val="000000"/>
          <w:shd w:val="clear" w:color="auto" w:fill="FFFFFF"/>
        </w:rPr>
        <w:t>розклад</w:t>
      </w:r>
      <w:r w:rsidRPr="008E3A5F">
        <w:rPr>
          <w:rFonts w:ascii="Verdana" w:hAnsi="Verdana" w:cs="Verdana"/>
          <w:color w:val="000000"/>
          <w:shd w:val="clear" w:color="auto" w:fill="FFFFFF"/>
          <w:lang w:val="en-US"/>
        </w:rPr>
        <w:t>i</w:t>
      </w:r>
      <w:r>
        <w:rPr>
          <w:rFonts w:ascii="Verdana" w:hAnsi="Verdana" w:cs="Verdana"/>
          <w:color w:val="000000"/>
          <w:shd w:val="clear" w:color="auto" w:fill="FFFFFF"/>
        </w:rPr>
        <w:t>в</w:t>
      </w:r>
      <w:r w:rsidRPr="008E3A5F">
        <w:rPr>
          <w:rFonts w:ascii="Verdana" w:hAnsi="Verdana" w:cs="Verdana"/>
          <w:color w:val="000000"/>
          <w:shd w:val="clear" w:color="auto" w:fill="FFFFFF"/>
          <w:lang w:val="en-US"/>
        </w:rPr>
        <w:t xml:space="preserve">, </w:t>
      </w:r>
      <w:r>
        <w:rPr>
          <w:rFonts w:ascii="Verdana" w:hAnsi="Verdana" w:cs="Verdana"/>
          <w:color w:val="000000"/>
          <w:shd w:val="clear" w:color="auto" w:fill="FFFFFF"/>
        </w:rPr>
        <w:t>для</w:t>
      </w:r>
      <w:r w:rsidRPr="008E3A5F">
        <w:rPr>
          <w:rFonts w:ascii="Verdana" w:hAnsi="Verdana" w:cs="Verdana"/>
          <w:color w:val="000000"/>
          <w:shd w:val="clear" w:color="auto" w:fill="FFFFFF"/>
          <w:lang w:val="en-US"/>
        </w:rPr>
        <w:t xml:space="preserve"> </w:t>
      </w:r>
      <w:r>
        <w:rPr>
          <w:rFonts w:ascii="Verdana" w:hAnsi="Verdana" w:cs="Verdana"/>
          <w:color w:val="000000"/>
          <w:shd w:val="clear" w:color="auto" w:fill="FFFFFF"/>
        </w:rPr>
        <w:t>яких</w:t>
      </w:r>
      <w:r w:rsidRPr="008E3A5F">
        <w:rPr>
          <w:rFonts w:ascii="Verdana" w:hAnsi="Verdana" w:cs="Verdana"/>
          <w:color w:val="000000"/>
          <w:shd w:val="clear" w:color="auto" w:fill="FFFFFF"/>
          <w:lang w:val="en-US"/>
        </w:rPr>
        <w:t xml:space="preserve"> </w:t>
      </w:r>
      <w:r>
        <w:rPr>
          <w:rFonts w:ascii="Verdana" w:hAnsi="Verdana" w:cs="Verdana"/>
          <w:color w:val="000000"/>
          <w:shd w:val="clear" w:color="auto" w:fill="FFFFFF"/>
        </w:rPr>
        <w:t>множина</w:t>
      </w:r>
      <w:r w:rsidRPr="008E3A5F">
        <w:rPr>
          <w:rFonts w:ascii="Verdana" w:hAnsi="Verdana" w:cs="Verdana"/>
          <w:color w:val="000000"/>
          <w:shd w:val="clear" w:color="auto" w:fill="FFFFFF"/>
          <w:lang w:val="en-US"/>
        </w:rPr>
        <w:t xml:space="preserve"> </w:t>
      </w:r>
      <w:r>
        <w:rPr>
          <w:rFonts w:ascii="Verdana" w:hAnsi="Verdana" w:cs="Verdana"/>
          <w:color w:val="000000"/>
          <w:shd w:val="clear" w:color="auto" w:fill="FFFFFF"/>
        </w:rPr>
        <w:t>тих</w:t>
      </w:r>
      <w:r w:rsidRPr="008E3A5F">
        <w:rPr>
          <w:rFonts w:ascii="Verdana" w:hAnsi="Verdana" w:cs="Verdana"/>
          <w:color w:val="000000"/>
          <w:shd w:val="clear" w:color="auto" w:fill="FFFFFF"/>
          <w:lang w:val="en-US"/>
        </w:rPr>
        <w:t xml:space="preserve"> </w:t>
      </w:r>
      <w:r>
        <w:rPr>
          <w:rFonts w:ascii="Verdana" w:hAnsi="Verdana" w:cs="Verdana"/>
          <w:color w:val="000000"/>
          <w:shd w:val="clear" w:color="auto" w:fill="FFFFFF"/>
        </w:rPr>
        <w:t>д</w:t>
      </w:r>
      <w:r w:rsidRPr="008E3A5F">
        <w:rPr>
          <w:rFonts w:ascii="Verdana" w:hAnsi="Verdana" w:cs="Verdana"/>
          <w:color w:val="000000"/>
          <w:shd w:val="clear" w:color="auto" w:fill="FFFFFF"/>
          <w:lang w:val="en-US"/>
        </w:rPr>
        <w:t>i</w:t>
      </w:r>
      <w:r>
        <w:rPr>
          <w:rFonts w:ascii="Verdana" w:hAnsi="Verdana" w:cs="Verdana"/>
          <w:color w:val="000000"/>
          <w:shd w:val="clear" w:color="auto" w:fill="FFFFFF"/>
        </w:rPr>
        <w:t>йсних</w:t>
      </w:r>
      <w:r w:rsidRPr="008E3A5F">
        <w:rPr>
          <w:rFonts w:ascii="Verdana" w:hAnsi="Verdana" w:cs="Verdana"/>
          <w:color w:val="000000"/>
          <w:shd w:val="clear" w:color="auto" w:fill="FFFFFF"/>
          <w:lang w:val="en-US"/>
        </w:rPr>
        <w:t xml:space="preserve"> </w:t>
      </w:r>
      <w:r>
        <w:rPr>
          <w:rFonts w:ascii="Verdana" w:hAnsi="Verdana" w:cs="Verdana"/>
          <w:color w:val="000000"/>
          <w:shd w:val="clear" w:color="auto" w:fill="FFFFFF"/>
        </w:rPr>
        <w:t>чис</w:t>
      </w:r>
      <w:r>
        <w:rPr>
          <w:rFonts w:ascii="Verdana" w:hAnsi="Verdana"/>
          <w:color w:val="000000"/>
          <w:shd w:val="clear" w:color="auto" w:fill="FFFFFF"/>
        </w:rPr>
        <w:t>ел</w:t>
      </w:r>
      <w:r w:rsidRPr="008E3A5F">
        <w:rPr>
          <w:rFonts w:ascii="Verdana" w:hAnsi="Verdana"/>
          <w:color w:val="000000"/>
          <w:shd w:val="clear" w:color="auto" w:fill="FFFFFF"/>
          <w:lang w:val="en-US"/>
        </w:rPr>
        <w:t xml:space="preserve">, </w:t>
      </w:r>
      <w:r>
        <w:rPr>
          <w:rFonts w:ascii="Verdana" w:hAnsi="Verdana"/>
          <w:color w:val="000000"/>
          <w:shd w:val="clear" w:color="auto" w:fill="FFFFFF"/>
        </w:rPr>
        <w:t>як</w:t>
      </w:r>
      <w:r w:rsidRPr="008E3A5F">
        <w:rPr>
          <w:rFonts w:ascii="Verdana" w:hAnsi="Verdana"/>
          <w:color w:val="000000"/>
          <w:shd w:val="clear" w:color="auto" w:fill="FFFFFF"/>
          <w:lang w:val="en-US"/>
        </w:rPr>
        <w:t xml:space="preserve">i </w:t>
      </w:r>
      <w:r>
        <w:rPr>
          <w:rFonts w:ascii="Verdana" w:hAnsi="Verdana"/>
          <w:color w:val="000000"/>
          <w:shd w:val="clear" w:color="auto" w:fill="FFFFFF"/>
        </w:rPr>
        <w:t>не</w:t>
      </w:r>
      <w:r w:rsidRPr="008E3A5F">
        <w:rPr>
          <w:rFonts w:ascii="Verdana" w:hAnsi="Verdana"/>
          <w:color w:val="000000"/>
          <w:shd w:val="clear" w:color="auto" w:fill="FFFFFF"/>
          <w:lang w:val="en-US"/>
        </w:rPr>
        <w:t xml:space="preserve"> </w:t>
      </w:r>
      <w:r>
        <w:rPr>
          <w:rFonts w:ascii="Verdana" w:hAnsi="Verdana"/>
          <w:color w:val="000000"/>
          <w:shd w:val="clear" w:color="auto" w:fill="FFFFFF"/>
        </w:rPr>
        <w:t>мають</w:t>
      </w:r>
      <w:r w:rsidRPr="008E3A5F">
        <w:rPr>
          <w:rFonts w:ascii="Verdana" w:hAnsi="Verdana"/>
          <w:color w:val="000000"/>
          <w:shd w:val="clear" w:color="auto" w:fill="FFFFFF"/>
          <w:lang w:val="en-US"/>
        </w:rPr>
        <w:t xml:space="preserve"> </w:t>
      </w:r>
      <w:r>
        <w:rPr>
          <w:rFonts w:ascii="Verdana" w:hAnsi="Verdana"/>
          <w:color w:val="000000"/>
          <w:shd w:val="clear" w:color="auto" w:fill="FFFFFF"/>
        </w:rPr>
        <w:t>частоти</w:t>
      </w:r>
      <w:r w:rsidRPr="008E3A5F">
        <w:rPr>
          <w:rFonts w:ascii="Verdana" w:hAnsi="Verdana"/>
          <w:color w:val="000000"/>
          <w:shd w:val="clear" w:color="auto" w:fill="FFFFFF"/>
          <w:lang w:val="en-US"/>
        </w:rPr>
        <w:t xml:space="preserve"> </w:t>
      </w:r>
      <w:r>
        <w:rPr>
          <w:rFonts w:ascii="Verdana" w:hAnsi="Verdana"/>
          <w:color w:val="000000"/>
          <w:shd w:val="clear" w:color="auto" w:fill="FFFFFF"/>
        </w:rPr>
        <w:t>жодної</w:t>
      </w:r>
      <w:r w:rsidRPr="008E3A5F">
        <w:rPr>
          <w:rFonts w:ascii="Verdana" w:hAnsi="Verdana"/>
          <w:color w:val="000000"/>
          <w:shd w:val="clear" w:color="auto" w:fill="FFFFFF"/>
          <w:lang w:val="en-US"/>
        </w:rPr>
        <w:t xml:space="preserve"> </w:t>
      </w:r>
      <w:r>
        <w:rPr>
          <w:rFonts w:ascii="Verdana" w:hAnsi="Verdana"/>
          <w:color w:val="000000"/>
          <w:shd w:val="clear" w:color="auto" w:fill="FFFFFF"/>
        </w:rPr>
        <w:t>цифри</w:t>
      </w:r>
      <w:r w:rsidRPr="008E3A5F">
        <w:rPr>
          <w:rFonts w:ascii="Verdana" w:hAnsi="Verdana"/>
          <w:color w:val="000000"/>
          <w:shd w:val="clear" w:color="auto" w:fill="FFFFFF"/>
          <w:lang w:val="en-US"/>
        </w:rPr>
        <w:t xml:space="preserve">, </w:t>
      </w:r>
      <w:r>
        <w:rPr>
          <w:rFonts w:ascii="Verdana" w:hAnsi="Verdana"/>
          <w:color w:val="000000"/>
          <w:shd w:val="clear" w:color="auto" w:fill="FFFFFF"/>
        </w:rPr>
        <w:t>мають</w:t>
      </w:r>
      <w:r w:rsidRPr="008E3A5F">
        <w:rPr>
          <w:rFonts w:ascii="Verdana" w:hAnsi="Verdana"/>
          <w:color w:val="000000"/>
          <w:shd w:val="clear" w:color="auto" w:fill="FFFFFF"/>
          <w:lang w:val="en-US"/>
        </w:rPr>
        <w:t xml:space="preserve"> </w:t>
      </w:r>
      <w:r>
        <w:rPr>
          <w:rFonts w:ascii="Verdana" w:hAnsi="Verdana"/>
          <w:color w:val="000000"/>
          <w:shd w:val="clear" w:color="auto" w:fill="FFFFFF"/>
        </w:rPr>
        <w:t>нульову</w:t>
      </w:r>
      <w:r w:rsidRPr="008E3A5F">
        <w:rPr>
          <w:rFonts w:ascii="Verdana" w:hAnsi="Verdana"/>
          <w:color w:val="000000"/>
          <w:shd w:val="clear" w:color="auto" w:fill="FFFFFF"/>
          <w:lang w:val="en-US"/>
        </w:rPr>
        <w:t xml:space="preserve"> </w:t>
      </w:r>
      <w:r>
        <w:rPr>
          <w:rFonts w:ascii="Verdana" w:hAnsi="Verdana"/>
          <w:color w:val="000000"/>
          <w:shd w:val="clear" w:color="auto" w:fill="FFFFFF"/>
        </w:rPr>
        <w:t>розм</w:t>
      </w:r>
      <w:r w:rsidRPr="008E3A5F">
        <w:rPr>
          <w:rFonts w:ascii="Verdana" w:hAnsi="Verdana"/>
          <w:color w:val="000000"/>
          <w:shd w:val="clear" w:color="auto" w:fill="FFFFFF"/>
          <w:lang w:val="en-US"/>
        </w:rPr>
        <w:t>i</w:t>
      </w:r>
      <w:r>
        <w:rPr>
          <w:rFonts w:ascii="Verdana" w:hAnsi="Verdana"/>
          <w:color w:val="000000"/>
          <w:shd w:val="clear" w:color="auto" w:fill="FFFFFF"/>
        </w:rPr>
        <w:t>рн</w:t>
      </w:r>
      <w:r w:rsidRPr="008E3A5F">
        <w:rPr>
          <w:rFonts w:ascii="Verdana" w:hAnsi="Verdana"/>
          <w:color w:val="000000"/>
          <w:shd w:val="clear" w:color="auto" w:fill="FFFFFF"/>
          <w:lang w:val="en-US"/>
        </w:rPr>
        <w:t>i</w:t>
      </w:r>
      <w:r>
        <w:rPr>
          <w:rFonts w:ascii="Verdana" w:hAnsi="Verdana"/>
          <w:color w:val="000000"/>
          <w:shd w:val="clear" w:color="auto" w:fill="FFFFFF"/>
        </w:rPr>
        <w:t>сть</w:t>
      </w:r>
      <w:r w:rsidRPr="008E3A5F">
        <w:rPr>
          <w:rFonts w:ascii="Verdana" w:hAnsi="Verdana"/>
          <w:color w:val="000000"/>
          <w:shd w:val="clear" w:color="auto" w:fill="FFFFFF"/>
          <w:lang w:val="en-US"/>
        </w:rPr>
        <w:t xml:space="preserve"> </w:t>
      </w:r>
      <w:r>
        <w:rPr>
          <w:rFonts w:ascii="Verdana" w:hAnsi="Verdana"/>
          <w:color w:val="000000"/>
          <w:shd w:val="clear" w:color="auto" w:fill="FFFFFF"/>
        </w:rPr>
        <w:t>Хаусдорфа</w:t>
      </w:r>
      <w:r w:rsidRPr="008E3A5F">
        <w:rPr>
          <w:rFonts w:ascii="Verdana" w:hAnsi="Verdana"/>
          <w:color w:val="000000"/>
          <w:shd w:val="clear" w:color="auto" w:fill="FFFFFF"/>
          <w:lang w:val="en-US"/>
        </w:rPr>
        <w:t>–</w:t>
      </w:r>
      <w:r>
        <w:rPr>
          <w:rFonts w:ascii="Verdana" w:hAnsi="Verdana"/>
          <w:color w:val="000000"/>
          <w:shd w:val="clear" w:color="auto" w:fill="FFFFFF"/>
        </w:rPr>
        <w:t>Безиковича</w:t>
      </w:r>
      <w:r w:rsidRPr="008E3A5F">
        <w:rPr>
          <w:rFonts w:ascii="Verdana" w:hAnsi="Verdana"/>
          <w:color w:val="000000"/>
          <w:shd w:val="clear" w:color="auto" w:fill="FFFFFF"/>
          <w:lang w:val="en-US"/>
        </w:rPr>
        <w:t xml:space="preserve"> (I. Garko)). Q</w:t>
      </w:r>
      <w:r w:rsidRPr="008E3A5F">
        <w:rPr>
          <w:rFonts w:ascii="Cambria Math" w:hAnsi="Cambria Math" w:cs="Cambria Math"/>
          <w:color w:val="000000"/>
          <w:shd w:val="clear" w:color="auto" w:fill="FFFFFF"/>
          <w:lang w:val="en-US"/>
        </w:rPr>
        <w:t>∗</w:t>
      </w:r>
      <w:r w:rsidRPr="008E3A5F">
        <w:rPr>
          <w:rFonts w:ascii="Verdana" w:hAnsi="Verdana" w:cs="Verdana"/>
          <w:color w:val="000000"/>
          <w:shd w:val="clear" w:color="auto" w:fill="FFFFFF"/>
          <w:lang w:val="en-US"/>
        </w:rPr>
        <w:t xml:space="preserve"> - </w:t>
      </w:r>
      <w:r>
        <w:rPr>
          <w:rFonts w:ascii="Verdana" w:hAnsi="Verdana" w:cs="Verdana"/>
          <w:color w:val="000000"/>
          <w:shd w:val="clear" w:color="auto" w:fill="FFFFFF"/>
        </w:rPr>
        <w:t>розклади</w:t>
      </w:r>
      <w:r w:rsidRPr="008E3A5F">
        <w:rPr>
          <w:rFonts w:ascii="Verdana" w:hAnsi="Verdana" w:cs="Verdana"/>
          <w:color w:val="000000"/>
          <w:shd w:val="clear" w:color="auto" w:fill="FFFFFF"/>
          <w:lang w:val="en-US"/>
        </w:rPr>
        <w:t xml:space="preserve"> </w:t>
      </w:r>
      <w:r>
        <w:rPr>
          <w:rFonts w:ascii="Verdana" w:hAnsi="Verdana" w:cs="Verdana"/>
          <w:color w:val="000000"/>
          <w:shd w:val="clear" w:color="auto" w:fill="FFFFFF"/>
        </w:rPr>
        <w:t>породили</w:t>
      </w:r>
      <w:r w:rsidRPr="008E3A5F">
        <w:rPr>
          <w:rFonts w:ascii="Verdana" w:hAnsi="Verdana" w:cs="Verdana"/>
          <w:color w:val="000000"/>
          <w:shd w:val="clear" w:color="auto" w:fill="FFFFFF"/>
          <w:lang w:val="en-US"/>
        </w:rPr>
        <w:t xml:space="preserve"> </w:t>
      </w:r>
      <w:r>
        <w:rPr>
          <w:rFonts w:ascii="Verdana" w:hAnsi="Verdana" w:cs="Verdana"/>
          <w:color w:val="000000"/>
          <w:shd w:val="clear" w:color="auto" w:fill="FFFFFF"/>
        </w:rPr>
        <w:t>перший</w:t>
      </w:r>
      <w:r w:rsidRPr="008E3A5F">
        <w:rPr>
          <w:rFonts w:ascii="Verdana" w:hAnsi="Verdana" w:cs="Verdana"/>
          <w:color w:val="000000"/>
          <w:shd w:val="clear" w:color="auto" w:fill="FFFFFF"/>
          <w:lang w:val="en-US"/>
        </w:rPr>
        <w:t xml:space="preserve"> </w:t>
      </w:r>
      <w:r>
        <w:rPr>
          <w:rFonts w:ascii="Verdana" w:hAnsi="Verdana" w:cs="Verdana"/>
          <w:color w:val="000000"/>
          <w:shd w:val="clear" w:color="auto" w:fill="FFFFFF"/>
        </w:rPr>
        <w:t>приклад</w:t>
      </w:r>
      <w:r w:rsidRPr="008E3A5F">
        <w:rPr>
          <w:rFonts w:ascii="Verdana" w:hAnsi="Verdana" w:cs="Verdana"/>
          <w:color w:val="000000"/>
          <w:shd w:val="clear" w:color="auto" w:fill="FFFFFF"/>
          <w:lang w:val="en-US"/>
        </w:rPr>
        <w:t xml:space="preserve"> </w:t>
      </w:r>
      <w:r>
        <w:rPr>
          <w:rFonts w:ascii="Verdana" w:hAnsi="Verdana" w:cs="Verdana"/>
          <w:color w:val="000000"/>
          <w:shd w:val="clear" w:color="auto" w:fill="FFFFFF"/>
        </w:rPr>
        <w:t>недов</w:t>
      </w:r>
      <w:r w:rsidRPr="008E3A5F">
        <w:rPr>
          <w:rFonts w:ascii="Verdana" w:hAnsi="Verdana" w:cs="Verdana"/>
          <w:color w:val="000000"/>
          <w:shd w:val="clear" w:color="auto" w:fill="FFFFFF"/>
          <w:lang w:val="en-US"/>
        </w:rPr>
        <w:t>i</w:t>
      </w:r>
      <w:r>
        <w:rPr>
          <w:rFonts w:ascii="Verdana" w:hAnsi="Verdana" w:cs="Verdana"/>
          <w:color w:val="000000"/>
          <w:shd w:val="clear" w:color="auto" w:fill="FFFFFF"/>
        </w:rPr>
        <w:t>рчих</w:t>
      </w:r>
      <w:r w:rsidRPr="008E3A5F">
        <w:rPr>
          <w:rFonts w:ascii="Verdana" w:hAnsi="Verdana" w:cs="Verdana"/>
          <w:color w:val="000000"/>
          <w:shd w:val="clear" w:color="auto" w:fill="FFFFFF"/>
          <w:lang w:val="en-US"/>
        </w:rPr>
        <w:t xml:space="preserve"> </w:t>
      </w:r>
      <w:r>
        <w:rPr>
          <w:rFonts w:ascii="Verdana" w:hAnsi="Verdana" w:cs="Verdana"/>
          <w:color w:val="000000"/>
          <w:shd w:val="clear" w:color="auto" w:fill="FFFFFF"/>
        </w:rPr>
        <w:t>локально</w:t>
      </w:r>
      <w:r w:rsidRPr="008E3A5F">
        <w:rPr>
          <w:rFonts w:ascii="Verdana" w:hAnsi="Verdana" w:cs="Verdana"/>
          <w:color w:val="000000"/>
          <w:shd w:val="clear" w:color="auto" w:fill="FFFFFF"/>
          <w:lang w:val="en-US"/>
        </w:rPr>
        <w:t xml:space="preserve"> </w:t>
      </w:r>
      <w:r>
        <w:rPr>
          <w:rFonts w:ascii="Verdana" w:hAnsi="Verdana" w:cs="Verdana"/>
          <w:color w:val="000000"/>
          <w:shd w:val="clear" w:color="auto" w:fill="FFFFFF"/>
        </w:rPr>
        <w:t>тонких</w:t>
      </w:r>
      <w:r w:rsidRPr="008E3A5F">
        <w:rPr>
          <w:rFonts w:ascii="Verdana" w:hAnsi="Verdana" w:cs="Verdana"/>
          <w:color w:val="000000"/>
          <w:shd w:val="clear" w:color="auto" w:fill="FFFFFF"/>
          <w:lang w:val="en-US"/>
        </w:rPr>
        <w:t xml:space="preserve"> </w:t>
      </w:r>
      <w:r>
        <w:rPr>
          <w:rFonts w:ascii="Verdana" w:hAnsi="Verdana" w:cs="Verdana"/>
          <w:color w:val="000000"/>
          <w:shd w:val="clear" w:color="auto" w:fill="FFFFFF"/>
        </w:rPr>
        <w:t>систем</w:t>
      </w:r>
      <w:r w:rsidRPr="008E3A5F">
        <w:rPr>
          <w:rFonts w:ascii="Verdana" w:hAnsi="Verdana" w:cs="Verdana"/>
          <w:color w:val="000000"/>
          <w:shd w:val="clear" w:color="auto" w:fill="FFFFFF"/>
          <w:lang w:val="en-US"/>
        </w:rPr>
        <w:t xml:space="preserve"> </w:t>
      </w:r>
      <w:r>
        <w:rPr>
          <w:rFonts w:ascii="Verdana" w:hAnsi="Verdana" w:cs="Verdana"/>
          <w:color w:val="000000"/>
          <w:shd w:val="clear" w:color="auto" w:fill="FFFFFF"/>
        </w:rPr>
        <w:t>покритт</w:t>
      </w:r>
      <w:r w:rsidRPr="008E3A5F">
        <w:rPr>
          <w:rFonts w:ascii="Verdana" w:hAnsi="Verdana" w:cs="Verdana"/>
          <w:color w:val="000000"/>
          <w:shd w:val="clear" w:color="auto" w:fill="FFFFFF"/>
          <w:lang w:val="en-US"/>
        </w:rPr>
        <w:t>i</w:t>
      </w:r>
      <w:r>
        <w:rPr>
          <w:rFonts w:ascii="Verdana" w:hAnsi="Verdana" w:cs="Verdana"/>
          <w:color w:val="000000"/>
          <w:shd w:val="clear" w:color="auto" w:fill="FFFFFF"/>
        </w:rPr>
        <w:t>в</w:t>
      </w:r>
      <w:r w:rsidRPr="008E3A5F">
        <w:rPr>
          <w:rFonts w:ascii="Verdana" w:hAnsi="Verdana" w:cs="Verdana"/>
          <w:color w:val="000000"/>
          <w:shd w:val="clear" w:color="auto" w:fill="FFFFFF"/>
          <w:lang w:val="en-US"/>
        </w:rPr>
        <w:t xml:space="preserve"> </w:t>
      </w:r>
      <w:r>
        <w:rPr>
          <w:rFonts w:ascii="Verdana" w:hAnsi="Verdana" w:cs="Verdana"/>
          <w:color w:val="000000"/>
          <w:shd w:val="clear" w:color="auto" w:fill="FFFFFF"/>
        </w:rPr>
        <w:t>цил</w:t>
      </w:r>
      <w:r w:rsidRPr="008E3A5F">
        <w:rPr>
          <w:rFonts w:ascii="Verdana" w:hAnsi="Verdana" w:cs="Verdana"/>
          <w:color w:val="000000"/>
          <w:shd w:val="clear" w:color="auto" w:fill="FFFFFF"/>
          <w:lang w:val="en-US"/>
        </w:rPr>
        <w:t>i</w:t>
      </w:r>
      <w:r>
        <w:rPr>
          <w:rFonts w:ascii="Verdana" w:hAnsi="Verdana" w:cs="Verdana"/>
          <w:color w:val="000000"/>
          <w:shd w:val="clear" w:color="auto" w:fill="FFFFFF"/>
        </w:rPr>
        <w:t>ндричними</w:t>
      </w:r>
      <w:r w:rsidRPr="008E3A5F">
        <w:rPr>
          <w:rFonts w:ascii="Verdana" w:hAnsi="Verdana" w:cs="Verdana"/>
          <w:color w:val="000000"/>
          <w:shd w:val="clear" w:color="auto" w:fill="FFFFFF"/>
          <w:lang w:val="en-US"/>
        </w:rPr>
        <w:t xml:space="preserve"> </w:t>
      </w:r>
      <w:r>
        <w:rPr>
          <w:rFonts w:ascii="Verdana" w:hAnsi="Verdana" w:cs="Verdana"/>
          <w:color w:val="000000"/>
          <w:shd w:val="clear" w:color="auto" w:fill="FFFFFF"/>
        </w:rPr>
        <w:t>в</w:t>
      </w:r>
      <w:r w:rsidRPr="008E3A5F">
        <w:rPr>
          <w:rFonts w:ascii="Verdana" w:hAnsi="Verdana" w:cs="Verdana"/>
          <w:color w:val="000000"/>
          <w:shd w:val="clear" w:color="auto" w:fill="FFFFFF"/>
          <w:lang w:val="en-US"/>
        </w:rPr>
        <w:t>i</w:t>
      </w:r>
      <w:r>
        <w:rPr>
          <w:rFonts w:ascii="Verdana" w:hAnsi="Verdana" w:cs="Verdana"/>
          <w:color w:val="000000"/>
          <w:shd w:val="clear" w:color="auto" w:fill="FFFFFF"/>
        </w:rPr>
        <w:t>др</w:t>
      </w:r>
      <w:r w:rsidRPr="008E3A5F">
        <w:rPr>
          <w:rFonts w:ascii="Verdana" w:hAnsi="Verdana" w:cs="Verdana"/>
          <w:color w:val="000000"/>
          <w:shd w:val="clear" w:color="auto" w:fill="FFFFFF"/>
          <w:lang w:val="en-US"/>
        </w:rPr>
        <w:t>i</w:t>
      </w:r>
      <w:r>
        <w:rPr>
          <w:rFonts w:ascii="Verdana" w:hAnsi="Verdana" w:cs="Verdana"/>
          <w:color w:val="000000"/>
          <w:shd w:val="clear" w:color="auto" w:fill="FFFFFF"/>
        </w:rPr>
        <w:t>зками</w:t>
      </w:r>
      <w:r w:rsidRPr="008E3A5F">
        <w:rPr>
          <w:rFonts w:ascii="Verdana" w:hAnsi="Verdana" w:cs="Verdana"/>
          <w:color w:val="000000"/>
          <w:shd w:val="clear" w:color="auto" w:fill="FFFFFF"/>
          <w:lang w:val="en-US"/>
        </w:rPr>
        <w:t xml:space="preserve">, </w:t>
      </w:r>
      <w:r>
        <w:rPr>
          <w:rFonts w:ascii="Verdana" w:hAnsi="Verdana" w:cs="Verdana"/>
          <w:color w:val="000000"/>
          <w:shd w:val="clear" w:color="auto" w:fill="FFFFFF"/>
        </w:rPr>
        <w:t>що</w:t>
      </w:r>
      <w:r w:rsidRPr="008E3A5F">
        <w:rPr>
          <w:rFonts w:ascii="Verdana" w:hAnsi="Verdana" w:cs="Verdana"/>
          <w:color w:val="000000"/>
          <w:shd w:val="clear" w:color="auto" w:fill="FFFFFF"/>
          <w:lang w:val="en-US"/>
        </w:rPr>
        <w:t xml:space="preserve"> </w:t>
      </w:r>
      <w:r>
        <w:rPr>
          <w:rFonts w:ascii="Verdana" w:hAnsi="Verdana" w:cs="Verdana"/>
          <w:color w:val="000000"/>
          <w:shd w:val="clear" w:color="auto" w:fill="FFFFFF"/>
        </w:rPr>
        <w:t>породжен</w:t>
      </w:r>
      <w:r w:rsidRPr="008E3A5F">
        <w:rPr>
          <w:rFonts w:ascii="Verdana" w:hAnsi="Verdana" w:cs="Verdana"/>
          <w:color w:val="000000"/>
          <w:shd w:val="clear" w:color="auto" w:fill="FFFFFF"/>
          <w:lang w:val="en-US"/>
        </w:rPr>
        <w:t xml:space="preserve">i </w:t>
      </w:r>
      <w:r>
        <w:rPr>
          <w:rFonts w:ascii="Verdana" w:hAnsi="Verdana" w:cs="Verdana"/>
          <w:color w:val="000000"/>
          <w:shd w:val="clear" w:color="auto" w:fill="FFFFFF"/>
        </w:rPr>
        <w:t>розкладами</w:t>
      </w:r>
      <w:r w:rsidRPr="008E3A5F">
        <w:rPr>
          <w:rFonts w:ascii="Verdana" w:hAnsi="Verdana" w:cs="Verdana"/>
          <w:color w:val="000000"/>
          <w:shd w:val="clear" w:color="auto" w:fill="FFFFFF"/>
          <w:lang w:val="en-US"/>
        </w:rPr>
        <w:t xml:space="preserve"> </w:t>
      </w:r>
      <w:r>
        <w:rPr>
          <w:rFonts w:ascii="Verdana" w:hAnsi="Verdana" w:cs="Verdana"/>
          <w:color w:val="000000"/>
          <w:shd w:val="clear" w:color="auto" w:fill="FFFFFF"/>
        </w:rPr>
        <w:t>з</w:t>
      </w:r>
      <w:r w:rsidRPr="008E3A5F">
        <w:rPr>
          <w:rFonts w:ascii="Verdana" w:hAnsi="Verdana" w:cs="Verdana"/>
          <w:color w:val="000000"/>
          <w:shd w:val="clear" w:color="auto" w:fill="FFFFFF"/>
          <w:lang w:val="en-US"/>
        </w:rPr>
        <w:t xml:space="preserve">i </w:t>
      </w:r>
      <w:r>
        <w:rPr>
          <w:rFonts w:ascii="Verdana" w:hAnsi="Verdana" w:cs="Verdana"/>
          <w:color w:val="000000"/>
          <w:shd w:val="clear" w:color="auto" w:fill="FFFFFF"/>
        </w:rPr>
        <w:t>ск</w:t>
      </w:r>
      <w:r w:rsidRPr="008E3A5F">
        <w:rPr>
          <w:rFonts w:ascii="Verdana" w:hAnsi="Verdana" w:cs="Verdana"/>
          <w:color w:val="000000"/>
          <w:shd w:val="clear" w:color="auto" w:fill="FFFFFF"/>
          <w:lang w:val="en-US"/>
        </w:rPr>
        <w:t>i</w:t>
      </w:r>
      <w:r>
        <w:rPr>
          <w:rFonts w:ascii="Verdana" w:hAnsi="Verdana" w:cs="Verdana"/>
          <w:color w:val="000000"/>
          <w:shd w:val="clear" w:color="auto" w:fill="FFFFFF"/>
        </w:rPr>
        <w:t>нченним</w:t>
      </w:r>
      <w:r w:rsidRPr="008E3A5F">
        <w:rPr>
          <w:rFonts w:ascii="Verdana" w:hAnsi="Verdana" w:cs="Verdana"/>
          <w:color w:val="000000"/>
          <w:shd w:val="clear" w:color="auto" w:fill="FFFFFF"/>
          <w:lang w:val="en-US"/>
        </w:rPr>
        <w:t xml:space="preserve"> </w:t>
      </w:r>
      <w:r>
        <w:rPr>
          <w:rFonts w:ascii="Verdana" w:hAnsi="Verdana" w:cs="Verdana"/>
          <w:color w:val="000000"/>
          <w:shd w:val="clear" w:color="auto" w:fill="FFFFFF"/>
        </w:rPr>
        <w:t>алфав</w:t>
      </w:r>
      <w:r w:rsidRPr="008E3A5F">
        <w:rPr>
          <w:rFonts w:ascii="Verdana" w:hAnsi="Verdana" w:cs="Verdana"/>
          <w:color w:val="000000"/>
          <w:shd w:val="clear" w:color="auto" w:fill="FFFFFF"/>
          <w:lang w:val="en-US"/>
        </w:rPr>
        <w:t>i</w:t>
      </w:r>
      <w:r>
        <w:rPr>
          <w:rFonts w:ascii="Verdana" w:hAnsi="Verdana" w:cs="Verdana"/>
          <w:color w:val="000000"/>
          <w:shd w:val="clear" w:color="auto" w:fill="FFFFFF"/>
        </w:rPr>
        <w:t>том</w:t>
      </w:r>
      <w:r w:rsidRPr="008E3A5F">
        <w:rPr>
          <w:rFonts w:ascii="Verdana" w:hAnsi="Verdana" w:cs="Verdana"/>
          <w:color w:val="000000"/>
          <w:shd w:val="clear" w:color="auto" w:fill="FFFFFF"/>
          <w:lang w:val="en-US"/>
        </w:rPr>
        <w:t xml:space="preserve"> (</w:t>
      </w:r>
      <w:r w:rsidRPr="008E3A5F">
        <w:rPr>
          <w:rFonts w:ascii="Verdana" w:hAnsi="Verdana"/>
          <w:color w:val="000000"/>
          <w:shd w:val="clear" w:color="auto" w:fill="FFFFFF"/>
          <w:lang w:val="en-US"/>
        </w:rPr>
        <w:t xml:space="preserve">Yu. Peres, G. Torbin). </w:t>
      </w:r>
      <w:r>
        <w:rPr>
          <w:rFonts w:ascii="Verdana" w:hAnsi="Verdana"/>
          <w:color w:val="000000"/>
          <w:shd w:val="clear" w:color="auto" w:fill="FFFFFF"/>
        </w:rPr>
        <w:t>Окр</w:t>
      </w:r>
      <w:r w:rsidRPr="008E3A5F">
        <w:rPr>
          <w:rFonts w:ascii="Verdana" w:hAnsi="Verdana"/>
          <w:color w:val="000000"/>
          <w:shd w:val="clear" w:color="auto" w:fill="FFFFFF"/>
          <w:lang w:val="en-US"/>
        </w:rPr>
        <w:t>i</w:t>
      </w:r>
      <w:r>
        <w:rPr>
          <w:rFonts w:ascii="Verdana" w:hAnsi="Verdana"/>
          <w:color w:val="000000"/>
          <w:shd w:val="clear" w:color="auto" w:fill="FFFFFF"/>
        </w:rPr>
        <w:t>м</w:t>
      </w:r>
      <w:r w:rsidRPr="008E3A5F">
        <w:rPr>
          <w:rFonts w:ascii="Verdana" w:hAnsi="Verdana"/>
          <w:color w:val="000000"/>
          <w:shd w:val="clear" w:color="auto" w:fill="FFFFFF"/>
          <w:lang w:val="en-US"/>
        </w:rPr>
        <w:t xml:space="preserve"> </w:t>
      </w:r>
      <w:r>
        <w:rPr>
          <w:rFonts w:ascii="Verdana" w:hAnsi="Verdana"/>
          <w:color w:val="000000"/>
          <w:shd w:val="clear" w:color="auto" w:fill="FFFFFF"/>
        </w:rPr>
        <w:t>важливост</w:t>
      </w:r>
      <w:r w:rsidRPr="008E3A5F">
        <w:rPr>
          <w:rFonts w:ascii="Verdana" w:hAnsi="Verdana"/>
          <w:color w:val="000000"/>
          <w:shd w:val="clear" w:color="auto" w:fill="FFFFFF"/>
          <w:lang w:val="en-US"/>
        </w:rPr>
        <w:t xml:space="preserve">i </w:t>
      </w:r>
      <w:r>
        <w:rPr>
          <w:rFonts w:ascii="Verdana" w:hAnsi="Verdana"/>
          <w:color w:val="000000"/>
          <w:shd w:val="clear" w:color="auto" w:fill="FFFFFF"/>
        </w:rPr>
        <w:t>досл</w:t>
      </w:r>
      <w:r w:rsidRPr="008E3A5F">
        <w:rPr>
          <w:rFonts w:ascii="Verdana" w:hAnsi="Verdana"/>
          <w:color w:val="000000"/>
          <w:shd w:val="clear" w:color="auto" w:fill="FFFFFF"/>
          <w:lang w:val="en-US"/>
        </w:rPr>
        <w:t>i</w:t>
      </w:r>
      <w:r>
        <w:rPr>
          <w:rFonts w:ascii="Verdana" w:hAnsi="Verdana"/>
          <w:color w:val="000000"/>
          <w:shd w:val="clear" w:color="auto" w:fill="FFFFFF"/>
        </w:rPr>
        <w:t>дження</w:t>
      </w:r>
      <w:r w:rsidRPr="008E3A5F">
        <w:rPr>
          <w:rFonts w:ascii="Verdana" w:hAnsi="Verdana"/>
          <w:color w:val="000000"/>
          <w:shd w:val="clear" w:color="auto" w:fill="FFFFFF"/>
          <w:lang w:val="en-US"/>
        </w:rPr>
        <w:t xml:space="preserve"> </w:t>
      </w:r>
      <w:r>
        <w:rPr>
          <w:rFonts w:ascii="Verdana" w:hAnsi="Verdana"/>
          <w:color w:val="000000"/>
          <w:shd w:val="clear" w:color="auto" w:fill="FFFFFF"/>
        </w:rPr>
        <w:t>фрактальних</w:t>
      </w:r>
      <w:r w:rsidRPr="008E3A5F">
        <w:rPr>
          <w:rFonts w:ascii="Verdana" w:hAnsi="Verdana"/>
          <w:color w:val="000000"/>
          <w:shd w:val="clear" w:color="auto" w:fill="FFFFFF"/>
          <w:lang w:val="en-US"/>
        </w:rPr>
        <w:t xml:space="preserve"> </w:t>
      </w:r>
      <w:r>
        <w:rPr>
          <w:rFonts w:ascii="Verdana" w:hAnsi="Verdana"/>
          <w:color w:val="000000"/>
          <w:shd w:val="clear" w:color="auto" w:fill="FFFFFF"/>
        </w:rPr>
        <w:t>властивостей</w:t>
      </w:r>
      <w:r w:rsidRPr="008E3A5F">
        <w:rPr>
          <w:rFonts w:ascii="Verdana" w:hAnsi="Verdana"/>
          <w:color w:val="000000"/>
          <w:shd w:val="clear" w:color="auto" w:fill="FFFFFF"/>
          <w:lang w:val="en-US"/>
        </w:rPr>
        <w:t xml:space="preserve"> </w:t>
      </w:r>
      <w:r>
        <w:rPr>
          <w:rFonts w:ascii="Verdana" w:hAnsi="Verdana"/>
          <w:color w:val="000000"/>
          <w:shd w:val="clear" w:color="auto" w:fill="FFFFFF"/>
        </w:rPr>
        <w:t>розпод</w:t>
      </w:r>
      <w:r w:rsidRPr="008E3A5F">
        <w:rPr>
          <w:rFonts w:ascii="Verdana" w:hAnsi="Verdana"/>
          <w:color w:val="000000"/>
          <w:shd w:val="clear" w:color="auto" w:fill="FFFFFF"/>
          <w:lang w:val="en-US"/>
        </w:rPr>
        <w:t>i</w:t>
      </w:r>
      <w:r>
        <w:rPr>
          <w:rFonts w:ascii="Verdana" w:hAnsi="Verdana"/>
          <w:color w:val="000000"/>
          <w:shd w:val="clear" w:color="auto" w:fill="FFFFFF"/>
        </w:rPr>
        <w:t>л</w:t>
      </w:r>
      <w:r w:rsidRPr="008E3A5F">
        <w:rPr>
          <w:rFonts w:ascii="Verdana" w:hAnsi="Verdana"/>
          <w:color w:val="000000"/>
          <w:shd w:val="clear" w:color="auto" w:fill="FFFFFF"/>
          <w:lang w:val="en-US"/>
        </w:rPr>
        <w:t>i</w:t>
      </w:r>
      <w:r>
        <w:rPr>
          <w:rFonts w:ascii="Verdana" w:hAnsi="Verdana"/>
          <w:color w:val="000000"/>
          <w:shd w:val="clear" w:color="auto" w:fill="FFFFFF"/>
        </w:rPr>
        <w:t>в</w:t>
      </w:r>
      <w:r w:rsidRPr="008E3A5F">
        <w:rPr>
          <w:rFonts w:ascii="Verdana" w:hAnsi="Verdana"/>
          <w:color w:val="000000"/>
          <w:shd w:val="clear" w:color="auto" w:fill="FFFFFF"/>
          <w:lang w:val="en-US"/>
        </w:rPr>
        <w:t xml:space="preserve"> </w:t>
      </w:r>
      <w:r>
        <w:rPr>
          <w:rFonts w:ascii="Verdana" w:hAnsi="Verdana"/>
          <w:color w:val="000000"/>
          <w:shd w:val="clear" w:color="auto" w:fill="FFFFFF"/>
        </w:rPr>
        <w:t>випадкових</w:t>
      </w:r>
      <w:r w:rsidRPr="008E3A5F">
        <w:rPr>
          <w:rFonts w:ascii="Verdana" w:hAnsi="Verdana"/>
          <w:color w:val="000000"/>
          <w:shd w:val="clear" w:color="auto" w:fill="FFFFFF"/>
          <w:lang w:val="en-US"/>
        </w:rPr>
        <w:t xml:space="preserve"> </w:t>
      </w:r>
      <w:r>
        <w:rPr>
          <w:rFonts w:ascii="Verdana" w:hAnsi="Verdana"/>
          <w:color w:val="000000"/>
          <w:shd w:val="clear" w:color="auto" w:fill="FFFFFF"/>
        </w:rPr>
        <w:t>величин</w:t>
      </w:r>
      <w:r w:rsidRPr="008E3A5F">
        <w:rPr>
          <w:rFonts w:ascii="Verdana" w:hAnsi="Verdana"/>
          <w:color w:val="000000"/>
          <w:shd w:val="clear" w:color="auto" w:fill="FFFFFF"/>
          <w:lang w:val="en-US"/>
        </w:rPr>
        <w:t xml:space="preserve"> </w:t>
      </w:r>
      <w:r>
        <w:rPr>
          <w:rFonts w:ascii="Verdana" w:hAnsi="Verdana"/>
          <w:color w:val="000000"/>
          <w:shd w:val="clear" w:color="auto" w:fill="FFFFFF"/>
        </w:rPr>
        <w:t>з</w:t>
      </w:r>
      <w:r w:rsidRPr="008E3A5F">
        <w:rPr>
          <w:rFonts w:ascii="Verdana" w:hAnsi="Verdana"/>
          <w:color w:val="000000"/>
          <w:shd w:val="clear" w:color="auto" w:fill="FFFFFF"/>
          <w:lang w:val="en-US"/>
        </w:rPr>
        <w:t xml:space="preserve"> </w:t>
      </w:r>
      <w:r>
        <w:rPr>
          <w:rFonts w:ascii="Verdana" w:hAnsi="Verdana"/>
          <w:color w:val="000000"/>
          <w:shd w:val="clear" w:color="auto" w:fill="FFFFFF"/>
        </w:rPr>
        <w:t>незалежними</w:t>
      </w:r>
      <w:r w:rsidRPr="008E3A5F">
        <w:rPr>
          <w:rFonts w:ascii="Verdana" w:hAnsi="Verdana"/>
          <w:color w:val="000000"/>
          <w:shd w:val="clear" w:color="auto" w:fill="FFFFFF"/>
          <w:lang w:val="en-US"/>
        </w:rPr>
        <w:t xml:space="preserve"> Q</w:t>
      </w:r>
      <w:r w:rsidRPr="008E3A5F">
        <w:rPr>
          <w:rFonts w:ascii="Cambria Math" w:hAnsi="Cambria Math" w:cs="Cambria Math"/>
          <w:color w:val="000000"/>
          <w:shd w:val="clear" w:color="auto" w:fill="FFFFFF"/>
          <w:lang w:val="en-US"/>
        </w:rPr>
        <w:t>∗</w:t>
      </w:r>
      <w:r w:rsidRPr="008E3A5F">
        <w:rPr>
          <w:rFonts w:ascii="Verdana" w:hAnsi="Verdana" w:cs="Verdana"/>
          <w:color w:val="000000"/>
          <w:shd w:val="clear" w:color="auto" w:fill="FFFFFF"/>
          <w:lang w:val="en-US"/>
        </w:rPr>
        <w:t xml:space="preserve"> -</w:t>
      </w:r>
      <w:r>
        <w:rPr>
          <w:rFonts w:ascii="Verdana" w:hAnsi="Verdana" w:cs="Verdana"/>
          <w:color w:val="000000"/>
          <w:shd w:val="clear" w:color="auto" w:fill="FFFFFF"/>
        </w:rPr>
        <w:t>символами</w:t>
      </w:r>
      <w:r w:rsidRPr="008E3A5F">
        <w:rPr>
          <w:rFonts w:ascii="Verdana" w:hAnsi="Verdana" w:cs="Verdana"/>
          <w:color w:val="000000"/>
          <w:shd w:val="clear" w:color="auto" w:fill="FFFFFF"/>
          <w:lang w:val="en-US"/>
        </w:rPr>
        <w:t xml:space="preserve"> </w:t>
      </w:r>
      <w:r>
        <w:rPr>
          <w:rFonts w:ascii="Verdana" w:hAnsi="Verdana" w:cs="Verdana"/>
          <w:color w:val="000000"/>
          <w:shd w:val="clear" w:color="auto" w:fill="FFFFFF"/>
        </w:rPr>
        <w:t>для</w:t>
      </w:r>
      <w:r w:rsidRPr="008E3A5F">
        <w:rPr>
          <w:rFonts w:ascii="Verdana" w:hAnsi="Verdana" w:cs="Verdana"/>
          <w:color w:val="000000"/>
          <w:shd w:val="clear" w:color="auto" w:fill="FFFFFF"/>
          <w:lang w:val="en-US"/>
        </w:rPr>
        <w:t xml:space="preserve"> </w:t>
      </w:r>
      <w:r>
        <w:rPr>
          <w:rFonts w:ascii="Verdana" w:hAnsi="Verdana" w:cs="Verdana"/>
          <w:color w:val="000000"/>
          <w:shd w:val="clear" w:color="auto" w:fill="FFFFFF"/>
        </w:rPr>
        <w:t>розвитку</w:t>
      </w:r>
      <w:r w:rsidRPr="008E3A5F">
        <w:rPr>
          <w:rFonts w:ascii="Verdana" w:hAnsi="Verdana" w:cs="Verdana"/>
          <w:color w:val="000000"/>
          <w:shd w:val="clear" w:color="auto" w:fill="FFFFFF"/>
          <w:lang w:val="en-US"/>
        </w:rPr>
        <w:t xml:space="preserve"> </w:t>
      </w:r>
      <w:r>
        <w:rPr>
          <w:rFonts w:ascii="Verdana" w:hAnsi="Verdana" w:cs="Verdana"/>
          <w:color w:val="000000"/>
          <w:shd w:val="clear" w:color="auto" w:fill="FFFFFF"/>
        </w:rPr>
        <w:t>теор</w:t>
      </w:r>
      <w:r w:rsidRPr="008E3A5F">
        <w:rPr>
          <w:rFonts w:ascii="Verdana" w:hAnsi="Verdana" w:cs="Verdana"/>
          <w:color w:val="000000"/>
          <w:shd w:val="clear" w:color="auto" w:fill="FFFFFF"/>
          <w:lang w:val="en-US"/>
        </w:rPr>
        <w:t>i</w:t>
      </w:r>
      <w:r>
        <w:rPr>
          <w:rFonts w:ascii="Verdana" w:hAnsi="Verdana" w:cs="Verdana"/>
          <w:color w:val="000000"/>
          <w:shd w:val="clear" w:color="auto" w:fill="FFFFFF"/>
        </w:rPr>
        <w:t>ї</w:t>
      </w:r>
      <w:r w:rsidRPr="008E3A5F">
        <w:rPr>
          <w:rFonts w:ascii="Verdana" w:hAnsi="Verdana" w:cs="Verdana"/>
          <w:color w:val="000000"/>
          <w:shd w:val="clear" w:color="auto" w:fill="FFFFFF"/>
          <w:lang w:val="en-US"/>
        </w:rPr>
        <w:t xml:space="preserve"> </w:t>
      </w:r>
      <w:r>
        <w:rPr>
          <w:rFonts w:ascii="Verdana" w:hAnsi="Verdana" w:cs="Verdana"/>
          <w:color w:val="000000"/>
          <w:shd w:val="clear" w:color="auto" w:fill="FFFFFF"/>
        </w:rPr>
        <w:t>сингулярних</w:t>
      </w:r>
      <w:r w:rsidRPr="008E3A5F">
        <w:rPr>
          <w:rFonts w:ascii="Verdana" w:hAnsi="Verdana" w:cs="Verdana"/>
          <w:color w:val="000000"/>
          <w:shd w:val="clear" w:color="auto" w:fill="FFFFFF"/>
          <w:lang w:val="en-US"/>
        </w:rPr>
        <w:t xml:space="preserve"> </w:t>
      </w:r>
      <w:r>
        <w:rPr>
          <w:rFonts w:ascii="Verdana" w:hAnsi="Verdana" w:cs="Verdana"/>
          <w:color w:val="000000"/>
          <w:shd w:val="clear" w:color="auto" w:fill="FFFFFF"/>
        </w:rPr>
        <w:t>ймов</w:t>
      </w:r>
      <w:r w:rsidRPr="008E3A5F">
        <w:rPr>
          <w:rFonts w:ascii="Verdana" w:hAnsi="Verdana" w:cs="Verdana"/>
          <w:color w:val="000000"/>
          <w:shd w:val="clear" w:color="auto" w:fill="FFFFFF"/>
          <w:lang w:val="en-US"/>
        </w:rPr>
        <w:t>i</w:t>
      </w:r>
      <w:r>
        <w:rPr>
          <w:rFonts w:ascii="Verdana" w:hAnsi="Verdana" w:cs="Verdana"/>
          <w:color w:val="000000"/>
          <w:shd w:val="clear" w:color="auto" w:fill="FFFFFF"/>
        </w:rPr>
        <w:t>рн</w:t>
      </w:r>
      <w:r w:rsidRPr="008E3A5F">
        <w:rPr>
          <w:rFonts w:ascii="Verdana" w:hAnsi="Verdana" w:cs="Verdana"/>
          <w:color w:val="000000"/>
          <w:shd w:val="clear" w:color="auto" w:fill="FFFFFF"/>
          <w:lang w:val="en-US"/>
        </w:rPr>
        <w:t>i</w:t>
      </w:r>
      <w:r>
        <w:rPr>
          <w:rFonts w:ascii="Verdana" w:hAnsi="Verdana" w:cs="Verdana"/>
          <w:color w:val="000000"/>
          <w:shd w:val="clear" w:color="auto" w:fill="FFFFFF"/>
        </w:rPr>
        <w:t>сних</w:t>
      </w:r>
      <w:r w:rsidRPr="008E3A5F">
        <w:rPr>
          <w:rFonts w:ascii="Verdana" w:hAnsi="Verdana" w:cs="Verdana"/>
          <w:color w:val="000000"/>
          <w:shd w:val="clear" w:color="auto" w:fill="FFFFFF"/>
          <w:lang w:val="en-US"/>
        </w:rPr>
        <w:t xml:space="preserve"> </w:t>
      </w:r>
      <w:r>
        <w:rPr>
          <w:rFonts w:ascii="Verdana" w:hAnsi="Verdana" w:cs="Verdana"/>
          <w:color w:val="000000"/>
          <w:shd w:val="clear" w:color="auto" w:fill="FFFFFF"/>
        </w:rPr>
        <w:t>м</w:t>
      </w:r>
      <w:r w:rsidRPr="008E3A5F">
        <w:rPr>
          <w:rFonts w:ascii="Verdana" w:hAnsi="Verdana" w:cs="Verdana"/>
          <w:color w:val="000000"/>
          <w:shd w:val="clear" w:color="auto" w:fill="FFFFFF"/>
          <w:lang w:val="en-US"/>
        </w:rPr>
        <w:t>i</w:t>
      </w:r>
      <w:r>
        <w:rPr>
          <w:rFonts w:ascii="Verdana" w:hAnsi="Verdana" w:cs="Verdana"/>
          <w:color w:val="000000"/>
          <w:shd w:val="clear" w:color="auto" w:fill="FFFFFF"/>
        </w:rPr>
        <w:t>р</w:t>
      </w:r>
      <w:r w:rsidRPr="008E3A5F">
        <w:rPr>
          <w:rFonts w:ascii="Verdana" w:hAnsi="Verdana" w:cs="Verdana"/>
          <w:color w:val="000000"/>
          <w:shd w:val="clear" w:color="auto" w:fill="FFFFFF"/>
          <w:lang w:val="en-US"/>
        </w:rPr>
        <w:t xml:space="preserve"> </w:t>
      </w:r>
      <w:r>
        <w:rPr>
          <w:rFonts w:ascii="Verdana" w:hAnsi="Verdana" w:cs="Verdana"/>
          <w:color w:val="000000"/>
          <w:shd w:val="clear" w:color="auto" w:fill="FFFFFF"/>
        </w:rPr>
        <w:t>та</w:t>
      </w:r>
      <w:r w:rsidRPr="008E3A5F">
        <w:rPr>
          <w:rFonts w:ascii="Verdana" w:hAnsi="Verdana" w:cs="Verdana"/>
          <w:color w:val="000000"/>
          <w:shd w:val="clear" w:color="auto" w:fill="FFFFFF"/>
          <w:lang w:val="en-US"/>
        </w:rPr>
        <w:t xml:space="preserve"> </w:t>
      </w:r>
      <w:r>
        <w:rPr>
          <w:rFonts w:ascii="Verdana" w:hAnsi="Verdana" w:cs="Verdana"/>
          <w:color w:val="000000"/>
          <w:shd w:val="clear" w:color="auto" w:fill="FFFFFF"/>
        </w:rPr>
        <w:t>теор</w:t>
      </w:r>
      <w:r w:rsidRPr="008E3A5F">
        <w:rPr>
          <w:rFonts w:ascii="Verdana" w:hAnsi="Verdana" w:cs="Verdana"/>
          <w:color w:val="000000"/>
          <w:shd w:val="clear" w:color="auto" w:fill="FFFFFF"/>
          <w:lang w:val="en-US"/>
        </w:rPr>
        <w:t>i</w:t>
      </w:r>
      <w:r>
        <w:rPr>
          <w:rFonts w:ascii="Verdana" w:hAnsi="Verdana" w:cs="Verdana"/>
          <w:color w:val="000000"/>
          <w:shd w:val="clear" w:color="auto" w:fill="FFFFFF"/>
        </w:rPr>
        <w:t>ї</w:t>
      </w:r>
      <w:r w:rsidRPr="008E3A5F">
        <w:rPr>
          <w:rFonts w:ascii="Verdana" w:hAnsi="Verdana" w:cs="Verdana"/>
          <w:color w:val="000000"/>
          <w:shd w:val="clear" w:color="auto" w:fill="FFFFFF"/>
          <w:lang w:val="en-US"/>
        </w:rPr>
        <w:t xml:space="preserve"> </w:t>
      </w:r>
      <w:r>
        <w:rPr>
          <w:rFonts w:ascii="Verdana" w:hAnsi="Verdana" w:cs="Verdana"/>
          <w:color w:val="000000"/>
          <w:shd w:val="clear" w:color="auto" w:fill="FFFFFF"/>
        </w:rPr>
        <w:t>фрактал</w:t>
      </w:r>
      <w:r w:rsidRPr="008E3A5F">
        <w:rPr>
          <w:rFonts w:ascii="Verdana" w:hAnsi="Verdana" w:cs="Verdana"/>
          <w:color w:val="000000"/>
          <w:shd w:val="clear" w:color="auto" w:fill="FFFFFF"/>
          <w:lang w:val="en-US"/>
        </w:rPr>
        <w:t>i</w:t>
      </w:r>
      <w:r>
        <w:rPr>
          <w:rFonts w:ascii="Verdana" w:hAnsi="Verdana" w:cs="Verdana"/>
          <w:color w:val="000000"/>
          <w:shd w:val="clear" w:color="auto" w:fill="FFFFFF"/>
        </w:rPr>
        <w:t>в</w:t>
      </w:r>
      <w:r w:rsidRPr="008E3A5F">
        <w:rPr>
          <w:rFonts w:ascii="Verdana" w:hAnsi="Verdana" w:cs="Verdana"/>
          <w:color w:val="000000"/>
          <w:shd w:val="clear" w:color="auto" w:fill="FFFFFF"/>
          <w:lang w:val="en-US"/>
        </w:rPr>
        <w:t xml:space="preserve">, </w:t>
      </w:r>
      <w:r>
        <w:rPr>
          <w:rFonts w:ascii="Verdana" w:hAnsi="Verdana" w:cs="Verdana"/>
          <w:color w:val="000000"/>
          <w:shd w:val="clear" w:color="auto" w:fill="FFFFFF"/>
        </w:rPr>
        <w:t>вони</w:t>
      </w:r>
      <w:r w:rsidRPr="008E3A5F">
        <w:rPr>
          <w:rFonts w:ascii="Verdana" w:hAnsi="Verdana" w:cs="Verdana"/>
          <w:color w:val="000000"/>
          <w:shd w:val="clear" w:color="auto" w:fill="FFFFFF"/>
          <w:lang w:val="en-US"/>
        </w:rPr>
        <w:t xml:space="preserve"> </w:t>
      </w:r>
      <w:r>
        <w:rPr>
          <w:rFonts w:ascii="Verdana" w:hAnsi="Verdana" w:cs="Verdana"/>
          <w:color w:val="000000"/>
          <w:shd w:val="clear" w:color="auto" w:fill="FFFFFF"/>
        </w:rPr>
        <w:t>є</w:t>
      </w:r>
      <w:r w:rsidRPr="008E3A5F">
        <w:rPr>
          <w:rFonts w:ascii="Verdana" w:hAnsi="Verdana" w:cs="Verdana"/>
          <w:color w:val="000000"/>
          <w:shd w:val="clear" w:color="auto" w:fill="FFFFFF"/>
          <w:lang w:val="en-US"/>
        </w:rPr>
        <w:t xml:space="preserve"> </w:t>
      </w:r>
      <w:r>
        <w:rPr>
          <w:rFonts w:ascii="Verdana" w:hAnsi="Verdana" w:cs="Verdana"/>
          <w:color w:val="000000"/>
          <w:shd w:val="clear" w:color="auto" w:fill="FFFFFF"/>
        </w:rPr>
        <w:t>критично</w:t>
      </w:r>
      <w:r w:rsidRPr="008E3A5F">
        <w:rPr>
          <w:rFonts w:ascii="Verdana" w:hAnsi="Verdana" w:cs="Verdana"/>
          <w:color w:val="000000"/>
          <w:shd w:val="clear" w:color="auto" w:fill="FFFFFF"/>
          <w:lang w:val="en-US"/>
        </w:rPr>
        <w:t xml:space="preserve"> </w:t>
      </w:r>
      <w:r>
        <w:rPr>
          <w:rFonts w:ascii="Verdana" w:hAnsi="Verdana" w:cs="Verdana"/>
          <w:color w:val="000000"/>
          <w:shd w:val="clear" w:color="auto" w:fill="FFFFFF"/>
        </w:rPr>
        <w:t>важливими</w:t>
      </w:r>
      <w:r w:rsidRPr="008E3A5F">
        <w:rPr>
          <w:rFonts w:ascii="Verdana" w:hAnsi="Verdana" w:cs="Verdana"/>
          <w:color w:val="000000"/>
          <w:shd w:val="clear" w:color="auto" w:fill="FFFFFF"/>
          <w:lang w:val="en-US"/>
        </w:rPr>
        <w:t xml:space="preserve"> </w:t>
      </w:r>
      <w:r>
        <w:rPr>
          <w:rFonts w:ascii="Verdana" w:hAnsi="Verdana" w:cs="Verdana"/>
          <w:color w:val="000000"/>
          <w:shd w:val="clear" w:color="auto" w:fill="FFFFFF"/>
        </w:rPr>
        <w:t>для</w:t>
      </w:r>
      <w:r w:rsidRPr="008E3A5F">
        <w:rPr>
          <w:rFonts w:ascii="Verdana" w:hAnsi="Verdana" w:cs="Verdana"/>
          <w:color w:val="000000"/>
          <w:shd w:val="clear" w:color="auto" w:fill="FFFFFF"/>
          <w:lang w:val="en-US"/>
        </w:rPr>
        <w:t xml:space="preserve"> </w:t>
      </w:r>
      <w:r>
        <w:rPr>
          <w:rFonts w:ascii="Verdana" w:hAnsi="Verdana" w:cs="Verdana"/>
          <w:color w:val="000000"/>
          <w:shd w:val="clear" w:color="auto" w:fill="FFFFFF"/>
        </w:rPr>
        <w:t>розвитку</w:t>
      </w:r>
      <w:r w:rsidRPr="008E3A5F">
        <w:rPr>
          <w:rFonts w:ascii="Verdana" w:hAnsi="Verdana" w:cs="Verdana"/>
          <w:color w:val="000000"/>
          <w:shd w:val="clear" w:color="auto" w:fill="FFFFFF"/>
          <w:lang w:val="en-US"/>
        </w:rPr>
        <w:t xml:space="preserve"> </w:t>
      </w:r>
      <w:r>
        <w:rPr>
          <w:rFonts w:ascii="Verdana" w:hAnsi="Verdana" w:cs="Verdana"/>
          <w:color w:val="000000"/>
          <w:shd w:val="clear" w:color="auto" w:fill="FFFFFF"/>
        </w:rPr>
        <w:t>ймов</w:t>
      </w:r>
      <w:r w:rsidRPr="008E3A5F">
        <w:rPr>
          <w:rFonts w:ascii="Verdana" w:hAnsi="Verdana" w:cs="Verdana"/>
          <w:color w:val="000000"/>
          <w:shd w:val="clear" w:color="auto" w:fill="FFFFFF"/>
          <w:lang w:val="en-US"/>
        </w:rPr>
        <w:t>i</w:t>
      </w:r>
      <w:r>
        <w:rPr>
          <w:rFonts w:ascii="Verdana" w:hAnsi="Verdana" w:cs="Verdana"/>
          <w:color w:val="000000"/>
          <w:shd w:val="clear" w:color="auto" w:fill="FFFFFF"/>
        </w:rPr>
        <w:t>рн</w:t>
      </w:r>
      <w:r w:rsidRPr="008E3A5F">
        <w:rPr>
          <w:rFonts w:ascii="Verdana" w:hAnsi="Verdana" w:cs="Verdana"/>
          <w:color w:val="000000"/>
          <w:shd w:val="clear" w:color="auto" w:fill="FFFFFF"/>
          <w:lang w:val="en-US"/>
        </w:rPr>
        <w:t>i</w:t>
      </w:r>
      <w:r>
        <w:rPr>
          <w:rFonts w:ascii="Verdana" w:hAnsi="Verdana" w:cs="Verdana"/>
          <w:color w:val="000000"/>
          <w:shd w:val="clear" w:color="auto" w:fill="FFFFFF"/>
        </w:rPr>
        <w:t>сног</w:t>
      </w:r>
      <w:r>
        <w:rPr>
          <w:rFonts w:ascii="Verdana" w:hAnsi="Verdana"/>
          <w:color w:val="000000"/>
          <w:shd w:val="clear" w:color="auto" w:fill="FFFFFF"/>
        </w:rPr>
        <w:t>о</w:t>
      </w:r>
      <w:r w:rsidRPr="008E3A5F">
        <w:rPr>
          <w:rFonts w:ascii="Verdana" w:hAnsi="Verdana"/>
          <w:color w:val="000000"/>
          <w:shd w:val="clear" w:color="auto" w:fill="FFFFFF"/>
          <w:lang w:val="en-US"/>
        </w:rPr>
        <w:t xml:space="preserve"> </w:t>
      </w:r>
      <w:r>
        <w:rPr>
          <w:rFonts w:ascii="Verdana" w:hAnsi="Verdana"/>
          <w:color w:val="000000"/>
          <w:shd w:val="clear" w:color="auto" w:fill="FFFFFF"/>
        </w:rPr>
        <w:t>п</w:t>
      </w:r>
      <w:r w:rsidRPr="008E3A5F">
        <w:rPr>
          <w:rFonts w:ascii="Verdana" w:hAnsi="Verdana"/>
          <w:color w:val="000000"/>
          <w:shd w:val="clear" w:color="auto" w:fill="FFFFFF"/>
          <w:lang w:val="en-US"/>
        </w:rPr>
        <w:t>i</w:t>
      </w:r>
      <w:r>
        <w:rPr>
          <w:rFonts w:ascii="Verdana" w:hAnsi="Verdana"/>
          <w:color w:val="000000"/>
          <w:shd w:val="clear" w:color="auto" w:fill="FFFFFF"/>
        </w:rPr>
        <w:t>дходу</w:t>
      </w:r>
      <w:r w:rsidRPr="008E3A5F">
        <w:rPr>
          <w:rFonts w:ascii="Verdana" w:hAnsi="Verdana"/>
          <w:color w:val="000000"/>
          <w:shd w:val="clear" w:color="auto" w:fill="FFFFFF"/>
          <w:lang w:val="en-US"/>
        </w:rPr>
        <w:t xml:space="preserve"> </w:t>
      </w:r>
      <w:r>
        <w:rPr>
          <w:rFonts w:ascii="Verdana" w:hAnsi="Verdana"/>
          <w:color w:val="000000"/>
          <w:shd w:val="clear" w:color="auto" w:fill="FFFFFF"/>
        </w:rPr>
        <w:t>до</w:t>
      </w:r>
      <w:r w:rsidRPr="008E3A5F">
        <w:rPr>
          <w:rFonts w:ascii="Verdana" w:hAnsi="Verdana"/>
          <w:color w:val="000000"/>
          <w:shd w:val="clear" w:color="auto" w:fill="FFFFFF"/>
          <w:lang w:val="en-US"/>
        </w:rPr>
        <w:t xml:space="preserve"> </w:t>
      </w:r>
      <w:r>
        <w:rPr>
          <w:rFonts w:ascii="Verdana" w:hAnsi="Verdana"/>
          <w:color w:val="000000"/>
          <w:shd w:val="clear" w:color="auto" w:fill="FFFFFF"/>
        </w:rPr>
        <w:t>вивчення</w:t>
      </w:r>
      <w:r w:rsidRPr="008E3A5F">
        <w:rPr>
          <w:rFonts w:ascii="Verdana" w:hAnsi="Verdana"/>
          <w:color w:val="000000"/>
          <w:shd w:val="clear" w:color="auto" w:fill="FFFFFF"/>
          <w:lang w:val="en-US"/>
        </w:rPr>
        <w:t xml:space="preserve"> </w:t>
      </w:r>
      <w:r>
        <w:rPr>
          <w:rFonts w:ascii="Verdana" w:hAnsi="Verdana"/>
          <w:color w:val="000000"/>
          <w:shd w:val="clear" w:color="auto" w:fill="FFFFFF"/>
        </w:rPr>
        <w:t>перетворень</w:t>
      </w:r>
      <w:r w:rsidRPr="008E3A5F">
        <w:rPr>
          <w:rFonts w:ascii="Verdana" w:hAnsi="Verdana"/>
          <w:color w:val="000000"/>
          <w:shd w:val="clear" w:color="auto" w:fill="FFFFFF"/>
          <w:lang w:val="en-US"/>
        </w:rPr>
        <w:t xml:space="preserve">, </w:t>
      </w:r>
      <w:r>
        <w:rPr>
          <w:rFonts w:ascii="Verdana" w:hAnsi="Verdana"/>
          <w:color w:val="000000"/>
          <w:shd w:val="clear" w:color="auto" w:fill="FFFFFF"/>
        </w:rPr>
        <w:t>що</w:t>
      </w:r>
      <w:r w:rsidRPr="008E3A5F">
        <w:rPr>
          <w:rFonts w:ascii="Verdana" w:hAnsi="Verdana"/>
          <w:color w:val="000000"/>
          <w:shd w:val="clear" w:color="auto" w:fill="FFFFFF"/>
          <w:lang w:val="en-US"/>
        </w:rPr>
        <w:t xml:space="preserve"> </w:t>
      </w:r>
      <w:r>
        <w:rPr>
          <w:rFonts w:ascii="Verdana" w:hAnsi="Verdana"/>
          <w:color w:val="000000"/>
          <w:shd w:val="clear" w:color="auto" w:fill="FFFFFF"/>
        </w:rPr>
        <w:t>збер</w:t>
      </w:r>
      <w:r w:rsidRPr="008E3A5F">
        <w:rPr>
          <w:rFonts w:ascii="Verdana" w:hAnsi="Verdana"/>
          <w:color w:val="000000"/>
          <w:shd w:val="clear" w:color="auto" w:fill="FFFFFF"/>
          <w:lang w:val="en-US"/>
        </w:rPr>
        <w:t>i</w:t>
      </w:r>
      <w:r>
        <w:rPr>
          <w:rFonts w:ascii="Verdana" w:hAnsi="Verdana"/>
          <w:color w:val="000000"/>
          <w:shd w:val="clear" w:color="auto" w:fill="FFFFFF"/>
        </w:rPr>
        <w:t>гають</w:t>
      </w:r>
      <w:r w:rsidRPr="008E3A5F">
        <w:rPr>
          <w:rFonts w:ascii="Verdana" w:hAnsi="Verdana"/>
          <w:color w:val="000000"/>
          <w:shd w:val="clear" w:color="auto" w:fill="FFFFFF"/>
          <w:lang w:val="en-US"/>
        </w:rPr>
        <w:t xml:space="preserve"> </w:t>
      </w:r>
      <w:r>
        <w:rPr>
          <w:rFonts w:ascii="Verdana" w:hAnsi="Verdana"/>
          <w:color w:val="000000"/>
          <w:shd w:val="clear" w:color="auto" w:fill="FFFFFF"/>
        </w:rPr>
        <w:t>розм</w:t>
      </w:r>
      <w:r w:rsidRPr="008E3A5F">
        <w:rPr>
          <w:rFonts w:ascii="Verdana" w:hAnsi="Verdana"/>
          <w:color w:val="000000"/>
          <w:shd w:val="clear" w:color="auto" w:fill="FFFFFF"/>
          <w:lang w:val="en-US"/>
        </w:rPr>
        <w:t>i</w:t>
      </w:r>
      <w:r>
        <w:rPr>
          <w:rFonts w:ascii="Verdana" w:hAnsi="Verdana"/>
          <w:color w:val="000000"/>
          <w:shd w:val="clear" w:color="auto" w:fill="FFFFFF"/>
        </w:rPr>
        <w:t>рн</w:t>
      </w:r>
      <w:r w:rsidRPr="008E3A5F">
        <w:rPr>
          <w:rFonts w:ascii="Verdana" w:hAnsi="Verdana"/>
          <w:color w:val="000000"/>
          <w:shd w:val="clear" w:color="auto" w:fill="FFFFFF"/>
          <w:lang w:val="en-US"/>
        </w:rPr>
        <w:t>i</w:t>
      </w:r>
      <w:r>
        <w:rPr>
          <w:rFonts w:ascii="Verdana" w:hAnsi="Verdana"/>
          <w:color w:val="000000"/>
          <w:shd w:val="clear" w:color="auto" w:fill="FFFFFF"/>
        </w:rPr>
        <w:t>сть</w:t>
      </w:r>
      <w:r w:rsidRPr="008E3A5F">
        <w:rPr>
          <w:rFonts w:ascii="Verdana" w:hAnsi="Verdana"/>
          <w:color w:val="000000"/>
          <w:shd w:val="clear" w:color="auto" w:fill="FFFFFF"/>
          <w:lang w:val="en-US"/>
        </w:rPr>
        <w:t xml:space="preserve"> </w:t>
      </w:r>
      <w:r>
        <w:rPr>
          <w:rFonts w:ascii="Verdana" w:hAnsi="Verdana"/>
          <w:color w:val="000000"/>
          <w:shd w:val="clear" w:color="auto" w:fill="FFFFFF"/>
        </w:rPr>
        <w:t>Хаусдорфа</w:t>
      </w:r>
      <w:r w:rsidRPr="008E3A5F">
        <w:rPr>
          <w:rFonts w:ascii="Verdana" w:hAnsi="Verdana"/>
          <w:color w:val="000000"/>
          <w:shd w:val="clear" w:color="auto" w:fill="FFFFFF"/>
          <w:lang w:val="en-US"/>
        </w:rPr>
        <w:t>–</w:t>
      </w:r>
      <w:r>
        <w:rPr>
          <w:rFonts w:ascii="Verdana" w:hAnsi="Verdana"/>
          <w:color w:val="000000"/>
          <w:shd w:val="clear" w:color="auto" w:fill="FFFFFF"/>
        </w:rPr>
        <w:t>Безиковича</w:t>
      </w:r>
      <w:r w:rsidRPr="008E3A5F">
        <w:rPr>
          <w:rFonts w:ascii="Verdana" w:hAnsi="Verdana"/>
          <w:color w:val="000000"/>
          <w:shd w:val="clear" w:color="auto" w:fill="FFFFFF"/>
          <w:lang w:val="en-US"/>
        </w:rPr>
        <w:t xml:space="preserve">, </w:t>
      </w:r>
      <w:r>
        <w:rPr>
          <w:rFonts w:ascii="Verdana" w:hAnsi="Verdana"/>
          <w:color w:val="000000"/>
          <w:shd w:val="clear" w:color="auto" w:fill="FFFFFF"/>
        </w:rPr>
        <w:t>та</w:t>
      </w:r>
      <w:r w:rsidRPr="008E3A5F">
        <w:rPr>
          <w:rFonts w:ascii="Verdana" w:hAnsi="Verdana"/>
          <w:color w:val="000000"/>
          <w:shd w:val="clear" w:color="auto" w:fill="FFFFFF"/>
          <w:lang w:val="en-US"/>
        </w:rPr>
        <w:t xml:space="preserve"> </w:t>
      </w:r>
      <w:r>
        <w:rPr>
          <w:rFonts w:ascii="Verdana" w:hAnsi="Verdana"/>
          <w:color w:val="000000"/>
          <w:shd w:val="clear" w:color="auto" w:fill="FFFFFF"/>
        </w:rPr>
        <w:t>для</w:t>
      </w:r>
      <w:r w:rsidRPr="008E3A5F">
        <w:rPr>
          <w:rFonts w:ascii="Verdana" w:hAnsi="Verdana"/>
          <w:color w:val="000000"/>
          <w:shd w:val="clear" w:color="auto" w:fill="FFFFFF"/>
          <w:lang w:val="en-US"/>
        </w:rPr>
        <w:t xml:space="preserve"> </w:t>
      </w:r>
      <w:r>
        <w:rPr>
          <w:rFonts w:ascii="Verdana" w:hAnsi="Verdana"/>
          <w:color w:val="000000"/>
          <w:shd w:val="clear" w:color="auto" w:fill="FFFFFF"/>
        </w:rPr>
        <w:t>метричної</w:t>
      </w:r>
      <w:r w:rsidRPr="008E3A5F">
        <w:rPr>
          <w:rFonts w:ascii="Verdana" w:hAnsi="Verdana"/>
          <w:color w:val="000000"/>
          <w:shd w:val="clear" w:color="auto" w:fill="FFFFFF"/>
          <w:lang w:val="en-US"/>
        </w:rPr>
        <w:t xml:space="preserve"> </w:t>
      </w:r>
      <w:r>
        <w:rPr>
          <w:rFonts w:ascii="Verdana" w:hAnsi="Verdana"/>
          <w:color w:val="000000"/>
          <w:shd w:val="clear" w:color="auto" w:fill="FFFFFF"/>
        </w:rPr>
        <w:t>та</w:t>
      </w:r>
      <w:r w:rsidRPr="008E3A5F">
        <w:rPr>
          <w:rFonts w:ascii="Verdana" w:hAnsi="Verdana"/>
          <w:color w:val="000000"/>
          <w:shd w:val="clear" w:color="auto" w:fill="FFFFFF"/>
          <w:lang w:val="en-US"/>
        </w:rPr>
        <w:t xml:space="preserve"> </w:t>
      </w:r>
      <w:r>
        <w:rPr>
          <w:rFonts w:ascii="Verdana" w:hAnsi="Verdana"/>
          <w:color w:val="000000"/>
          <w:shd w:val="clear" w:color="auto" w:fill="FFFFFF"/>
        </w:rPr>
        <w:t>ймов</w:t>
      </w:r>
      <w:r w:rsidRPr="008E3A5F">
        <w:rPr>
          <w:rFonts w:ascii="Verdana" w:hAnsi="Verdana"/>
          <w:color w:val="000000"/>
          <w:shd w:val="clear" w:color="auto" w:fill="FFFFFF"/>
          <w:lang w:val="en-US"/>
        </w:rPr>
        <w:t>i</w:t>
      </w:r>
      <w:r>
        <w:rPr>
          <w:rFonts w:ascii="Verdana" w:hAnsi="Verdana"/>
          <w:color w:val="000000"/>
          <w:shd w:val="clear" w:color="auto" w:fill="FFFFFF"/>
        </w:rPr>
        <w:t>рн</w:t>
      </w:r>
      <w:r w:rsidRPr="008E3A5F">
        <w:rPr>
          <w:rFonts w:ascii="Verdana" w:hAnsi="Verdana"/>
          <w:color w:val="000000"/>
          <w:shd w:val="clear" w:color="auto" w:fill="FFFFFF"/>
          <w:lang w:val="en-US"/>
        </w:rPr>
        <w:t>i</w:t>
      </w:r>
      <w:r>
        <w:rPr>
          <w:rFonts w:ascii="Verdana" w:hAnsi="Verdana"/>
          <w:color w:val="000000"/>
          <w:shd w:val="clear" w:color="auto" w:fill="FFFFFF"/>
        </w:rPr>
        <w:t>сної</w:t>
      </w:r>
      <w:r w:rsidRPr="008E3A5F">
        <w:rPr>
          <w:rFonts w:ascii="Verdana" w:hAnsi="Verdana"/>
          <w:color w:val="000000"/>
          <w:shd w:val="clear" w:color="auto" w:fill="FFFFFF"/>
          <w:lang w:val="en-US"/>
        </w:rPr>
        <w:t xml:space="preserve"> </w:t>
      </w:r>
      <w:r>
        <w:rPr>
          <w:rFonts w:ascii="Verdana" w:hAnsi="Verdana"/>
          <w:color w:val="000000"/>
          <w:shd w:val="clear" w:color="auto" w:fill="FFFFFF"/>
        </w:rPr>
        <w:t>теор</w:t>
      </w:r>
      <w:r w:rsidRPr="008E3A5F">
        <w:rPr>
          <w:rFonts w:ascii="Verdana" w:hAnsi="Verdana"/>
          <w:color w:val="000000"/>
          <w:shd w:val="clear" w:color="auto" w:fill="FFFFFF"/>
          <w:lang w:val="en-US"/>
        </w:rPr>
        <w:t>i</w:t>
      </w:r>
      <w:r>
        <w:rPr>
          <w:rFonts w:ascii="Verdana" w:hAnsi="Verdana"/>
          <w:color w:val="000000"/>
          <w:shd w:val="clear" w:color="auto" w:fill="FFFFFF"/>
        </w:rPr>
        <w:t>ї</w:t>
      </w:r>
      <w:r w:rsidRPr="008E3A5F">
        <w:rPr>
          <w:rFonts w:ascii="Verdana" w:hAnsi="Verdana"/>
          <w:color w:val="000000"/>
          <w:shd w:val="clear" w:color="auto" w:fill="FFFFFF"/>
          <w:lang w:val="en-US"/>
        </w:rPr>
        <w:t xml:space="preserve"> </w:t>
      </w:r>
      <w:r>
        <w:rPr>
          <w:rFonts w:ascii="Verdana" w:hAnsi="Verdana"/>
          <w:color w:val="000000"/>
          <w:shd w:val="clear" w:color="auto" w:fill="FFFFFF"/>
        </w:rPr>
        <w:t>чисел</w:t>
      </w:r>
      <w:r w:rsidRPr="008E3A5F">
        <w:rPr>
          <w:rFonts w:ascii="Verdana" w:hAnsi="Verdana"/>
          <w:color w:val="000000"/>
          <w:shd w:val="clear" w:color="auto" w:fill="FFFFFF"/>
          <w:lang w:val="en-US"/>
        </w:rPr>
        <w:t xml:space="preserve">, </w:t>
      </w:r>
      <w:r>
        <w:rPr>
          <w:rFonts w:ascii="Verdana" w:hAnsi="Verdana"/>
          <w:color w:val="000000"/>
          <w:shd w:val="clear" w:color="auto" w:fill="FFFFFF"/>
        </w:rPr>
        <w:t>що</w:t>
      </w:r>
      <w:r w:rsidRPr="008E3A5F">
        <w:rPr>
          <w:rFonts w:ascii="Verdana" w:hAnsi="Verdana"/>
          <w:color w:val="000000"/>
          <w:shd w:val="clear" w:color="auto" w:fill="FFFFFF"/>
          <w:lang w:val="en-US"/>
        </w:rPr>
        <w:t xml:space="preserve"> </w:t>
      </w:r>
      <w:r>
        <w:rPr>
          <w:rFonts w:ascii="Verdana" w:hAnsi="Verdana"/>
          <w:color w:val="000000"/>
          <w:shd w:val="clear" w:color="auto" w:fill="FFFFFF"/>
        </w:rPr>
        <w:t>додатково</w:t>
      </w:r>
      <w:r w:rsidRPr="008E3A5F">
        <w:rPr>
          <w:rFonts w:ascii="Verdana" w:hAnsi="Verdana"/>
          <w:color w:val="000000"/>
          <w:shd w:val="clear" w:color="auto" w:fill="FFFFFF"/>
          <w:lang w:val="en-US"/>
        </w:rPr>
        <w:t xml:space="preserve"> </w:t>
      </w:r>
      <w:r>
        <w:rPr>
          <w:rFonts w:ascii="Verdana" w:hAnsi="Verdana"/>
          <w:color w:val="000000"/>
          <w:shd w:val="clear" w:color="auto" w:fill="FFFFFF"/>
        </w:rPr>
        <w:t>п</w:t>
      </w:r>
      <w:r w:rsidRPr="008E3A5F">
        <w:rPr>
          <w:rFonts w:ascii="Verdana" w:hAnsi="Verdana"/>
          <w:color w:val="000000"/>
          <w:shd w:val="clear" w:color="auto" w:fill="FFFFFF"/>
          <w:lang w:val="en-US"/>
        </w:rPr>
        <w:t>i</w:t>
      </w:r>
      <w:r>
        <w:rPr>
          <w:rFonts w:ascii="Verdana" w:hAnsi="Verdana"/>
          <w:color w:val="000000"/>
          <w:shd w:val="clear" w:color="auto" w:fill="FFFFFF"/>
        </w:rPr>
        <w:t>дкреслює</w:t>
      </w:r>
      <w:r w:rsidRPr="008E3A5F">
        <w:rPr>
          <w:rFonts w:ascii="Verdana" w:hAnsi="Verdana"/>
          <w:color w:val="000000"/>
          <w:shd w:val="clear" w:color="auto" w:fill="FFFFFF"/>
          <w:lang w:val="en-US"/>
        </w:rPr>
        <w:t xml:space="preserve"> </w:t>
      </w:r>
      <w:r>
        <w:rPr>
          <w:rFonts w:ascii="Verdana" w:hAnsi="Verdana"/>
          <w:color w:val="000000"/>
          <w:shd w:val="clear" w:color="auto" w:fill="FFFFFF"/>
        </w:rPr>
        <w:t>актуальн</w:t>
      </w:r>
      <w:r w:rsidRPr="008E3A5F">
        <w:rPr>
          <w:rFonts w:ascii="Verdana" w:hAnsi="Verdana"/>
          <w:color w:val="000000"/>
          <w:shd w:val="clear" w:color="auto" w:fill="FFFFFF"/>
          <w:lang w:val="en-US"/>
        </w:rPr>
        <w:t>i</w:t>
      </w:r>
      <w:r>
        <w:rPr>
          <w:rFonts w:ascii="Verdana" w:hAnsi="Verdana"/>
          <w:color w:val="000000"/>
          <w:shd w:val="clear" w:color="auto" w:fill="FFFFFF"/>
        </w:rPr>
        <w:t>сть</w:t>
      </w:r>
      <w:r w:rsidRPr="008E3A5F">
        <w:rPr>
          <w:rFonts w:ascii="Verdana" w:hAnsi="Verdana"/>
          <w:color w:val="000000"/>
          <w:shd w:val="clear" w:color="auto" w:fill="FFFFFF"/>
          <w:lang w:val="en-US"/>
        </w:rPr>
        <w:t xml:space="preserve"> </w:t>
      </w:r>
      <w:r>
        <w:rPr>
          <w:rFonts w:ascii="Verdana" w:hAnsi="Verdana"/>
          <w:color w:val="000000"/>
          <w:shd w:val="clear" w:color="auto" w:fill="FFFFFF"/>
        </w:rPr>
        <w:t>цих</w:t>
      </w:r>
      <w:r w:rsidRPr="008E3A5F">
        <w:rPr>
          <w:rFonts w:ascii="Verdana" w:hAnsi="Verdana"/>
          <w:color w:val="000000"/>
          <w:shd w:val="clear" w:color="auto" w:fill="FFFFFF"/>
          <w:lang w:val="en-US"/>
        </w:rPr>
        <w:t xml:space="preserve"> </w:t>
      </w:r>
      <w:r>
        <w:rPr>
          <w:rFonts w:ascii="Verdana" w:hAnsi="Verdana"/>
          <w:color w:val="000000"/>
          <w:shd w:val="clear" w:color="auto" w:fill="FFFFFF"/>
        </w:rPr>
        <w:t>досл</w:t>
      </w:r>
      <w:r w:rsidRPr="008E3A5F">
        <w:rPr>
          <w:rFonts w:ascii="Verdana" w:hAnsi="Verdana"/>
          <w:color w:val="000000"/>
          <w:shd w:val="clear" w:color="auto" w:fill="FFFFFF"/>
          <w:lang w:val="en-US"/>
        </w:rPr>
        <w:t>i</w:t>
      </w:r>
      <w:r>
        <w:rPr>
          <w:rFonts w:ascii="Verdana" w:hAnsi="Verdana"/>
          <w:color w:val="000000"/>
          <w:shd w:val="clear" w:color="auto" w:fill="FFFFFF"/>
        </w:rPr>
        <w:t>джень</w:t>
      </w:r>
      <w:r w:rsidRPr="008E3A5F">
        <w:rPr>
          <w:rFonts w:ascii="Verdana" w:hAnsi="Verdana"/>
          <w:color w:val="000000"/>
          <w:shd w:val="clear" w:color="auto" w:fill="FFFFFF"/>
          <w:lang w:val="en-US"/>
        </w:rPr>
        <w:t xml:space="preserve">. </w:t>
      </w:r>
      <w:r>
        <w:rPr>
          <w:rFonts w:ascii="Verdana" w:hAnsi="Verdana"/>
          <w:color w:val="000000"/>
          <w:shd w:val="clear" w:color="auto" w:fill="FFFFFF"/>
        </w:rPr>
        <w:t>Зв’язок роботи з науковими програмами, планами, темами. Робота виконана у рамках дослiджень математичних об’єктiв зi складною локальною будовою, що проводяться у вiддiлi фрактального аналiзу Iнституту математики НАН України та на кафедрi математичного аналiзу та диференцiальних рiвнянь Нацiонального педагогiчного унiверситету iменi М.П. Драгоманова. Автор дисертацiї брав участь у розробцi держбюджетної теми «Багаторiвневий аналiз сингулярних ймовiрнiсних мiр та його застосування» (номер державної реєстрацiї 0113U003005) та науково–дослiдного проекту STREVCOMS FP-7-IRSES 612669 (ЄС). 7 Мета i завдання дослiдження. Метою дослiдження є розвиток методiв фрактального аналiзу сингулярно неперервних ймовiрнiсних мiр, вивчення тонких фрактальних властивостей ймовiрнiсних мiр з незалежними Q</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-символами та використання отриманих результат</w:t>
      </w:r>
      <w:r>
        <w:rPr>
          <w:rFonts w:ascii="Verdana" w:hAnsi="Verdana"/>
          <w:color w:val="000000"/>
          <w:shd w:val="clear" w:color="auto" w:fill="FFFFFF"/>
        </w:rPr>
        <w:t>iв для ймовiрнiсного пiдходу до вивчення перетворень, що зберiгають фрактальну розмiрнiсть, та до фрактального аналiзу пiдмножин множини анормальних чисел. Основними завданнями дисертацiйної роботи є: — розробка нових методiв доведення довiрчостi локально тонких систем покриттiв для обчислення розмiрностi Хаусдорфа-Безиковича пiдмножин одиничного вiдрiзка та застосування цих методiв для знаходження умов довiрчостi систем цилiндрiв Q*-зображення дiйсних чисел для обчислення розмiрностi Хаусдорфа-Безиковича (у тому числi i для тих моделей, коли елементи стохастичної матрицi Q</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задовольняють екстремальним умовам inf qik = 0,sup qik = 1); — дослiдження тонких фрактальних властивостей ймовiрнiсних мiр з незалежними Q*-символами; — розвиток ймовiрнiсного пiдходу д</w:t>
      </w:r>
      <w:r>
        <w:rPr>
          <w:rFonts w:ascii="Verdana" w:hAnsi="Verdana"/>
          <w:color w:val="000000"/>
          <w:shd w:val="clear" w:color="auto" w:fill="FFFFFF"/>
        </w:rPr>
        <w:t>о дослiдження перетворень, що зберiгають розмiрнiсть Хаусдорфа-Безиковича; дослiдження DP-перетворень одиничного вiдрiзка, що iндукуються функцiями розподiлу випадкових величин з незалежними Q*-символами; — дослiдження зв’язкiв мiж DP-властивостями функцiями розподiлу випадкових величин з незалежними Q*-символами, вiдносною ентропiєю таких розподiлiв та довiрчiстю систем цилiндрiв Q*-зображення дiйсних чисел для обчислення розмiрностi Хаусдорфа-Безиковича; — розвиток ймовiрнiсного пiдходу (на основi дослiдження властивостей ймовiрнiсних мiр з незалежними Q*-символами) до вивчення залежностi метричних та фрактальних властивостей множин Q*-нормальних, Q*-квазi- 8 нормальних, Q*-частково нормальних та Q*-суттєво анормальних дiйсних чисел вiд обраної системи числення. Об’єктом дослiдження є фрактальнi властивостi сингулярно неперервних ймовiрнiсних мiр. Предметом дослiдження є фрактальнi властивостi розподiлiв випадкових величин з незалежними Q</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-символами та їх застосування в теорiї DP-перетворень та в метричнiй</w:t>
      </w:r>
      <w:r>
        <w:rPr>
          <w:rFonts w:ascii="Verdana" w:hAnsi="Verdana"/>
          <w:color w:val="000000"/>
          <w:shd w:val="clear" w:color="auto" w:fill="FFFFFF"/>
        </w:rPr>
        <w:t xml:space="preserve"> теорiї чисел. Методи дослiдження. У роботi використовувалися методи теорiї ймовiрностей, математичного аналiзу, теорiї функцiй дiйсної змiнної, метричної теорiї чисел, фрактального аналiзу та запропонованi автором конструктивнi прийоми та методи. Наукова новизна одержаних результатiв. Основними науковими результатами, що виносяться на захист, є такi: — розроблено новi методи доведення довiрчостi локально тонких систем покриттiв для обчислення розмiрностi Хаусдорфа-Безиковича пiдмножин одиничного вiдрiзка; — розробленi методи застосовано для знаходження широких достатнiх умов довiрчостi систем цилiндрiв Q*-зображення дiйсних чисел для обчислення розмiрностi Хаусдорфа-Безиковича (у тому числi i для тих моделей, коли елементи стохастичної матрицi Q* задовольняють екстремальним умовам inf qik = 0,sup qik = 1); — дослiджено тополого-метричнi та фрактальнi властивостi спектрiв випадкових величин з незалежними Q*-символами; — дослiджено тонкi фрактальнi властивостi ймовiрнiсних мiр з незалежними Q*-символами; знайдено явну формулу для обчислення розмiрностi Хаусдорфа-Безиковича мiнiмальних розмiрнiсних носiїв таких мiр; 9 — на основi дослiдження властивостей ймовiрнiсних мiр з незалежними Q*- символами вивчено DP-перетворення одиничного вiдрiзка, що iндукуються функцiями розподiлу випадкових величин з незалежними Q*-символами; — знайдено зв’язок мiж DP-властивостями функцiями розподiлу випадкових величин з незалежними Q*-символами, вiдносною ентропiєю таких розподiлiв та довiрчiстю систем цилiндрiв Q*-зображення дiйсних чисел для обчислення розмiрностi Хаусдорфа-Безиковича; для DB- та B-розподiлiв випадкових величин з незалежними Q*-символами знайдено необхiднi та достатнi умови належностi їх функцiй розподiлу до DP-класу; — на основi дослiдження властивостей ймовiрнiсних мiр з незалежними Q*- символами вивчено залежнiсть метричних та фрактальних властивостей множин Q*-нормальних, Q*-квазiнормальних, Q*-частково нормальних та Q*-суттєво анормальних дiйсних чисел вiд обраної системи числення; доведено, зокрема, що при умовi вiдокремленостi елементiв стохастичної матрицi Q* вiд нуля, множина Q*-суттєво анормальних дiйсних чисел є суперфрактальною (тобто множиною нульової мiри Лебега, розмiрнiсть Хаусдорфа-Безиковича якої дорiвнює одиницi). Практичне значення одержаних результатiв. Робота має теоретичний характер. Отриманi результати є внеском у теорiю сингулярних розподiлiв ймовiрностей, фрактальний аналiз, метричну теорiю чисел, теорiю функцiй дiйсної змiнної та теорiю DP-перетворень. Запропонованi в дисертацiї методи можуть бути корисними як при дослiдженнi тонких фрактальних властивостей ймовiрнiсних мiр, породжених рiзними представленнями дiйсних чисел над скiнченними та змiнними алфавiтами, так i при застосуваннi вiдповiдних результатiв в метричнiй теорiї чисел та теорiї DP-перетворень. Особистий внесок здобувача. Основнi результати, що виносяться на захист, отриманi автором самостiйно. Зi статей, опублiкованих у спiвавторствi, до дисертацiї включенi лише тi результати, що належать автору. 10 Апробацiя результатiв дисертацiї. Основнi результати дослiдження доповiдалися на наукових конференцiях рiзного рiвня та наукових семiнарах. Це такi конференцiї: — Чотирнадцята мiжнародна конференцiя iменi академiка Михайла Кравчука, Київ, 19 квiтня 2012 року; — International Conference «Modern Stochastics: Theory and Applications 3», Київ, 10-14 вересня 2012 року; — П’ята мiжнародна конференцiя пам’ятi Г.Вороного, Київ, 12-19 вересня 2013 року; — Конференцiя «Методика викладання математики в середнiй та вищiй школi». (присвячена 75-рiччю лауреата Державної премiї України в галузi науки i технiки, академiка Академiї наук вищої освiти, професора Колесник Тамари Всеволодiвни), Секцiя 3: Вибранi питання сучасної математики, 04–05 грудня 2013 року; — Всеукраїнська науково-методична конференцiя «Сучаснi науково-методичнi проблеми математики у вищiй школi», пам’ятi професора С. С. Левiщенка, Київ, 7–8 жовтня 2016. — International Conference «Fractal geometry and Stochastics V», Jena, Germany, 24-29 березня 2014 року. Основнi результати дисертацiйного дослiдження були оприлюдненi на засiданнях наступних наукових семiнарiв: — науковий семiнар "Теорiя ймовiрностей та математична статистика"при кафедрi теорiї ймовiрностей, статистики та актуарної математики КНУ iменi Тараса Шевченка (керiвники семiнару - проф. Мiшура Ю.С. та проф. Козаченко Ю.В.); 11 — науковий семiнар вiддiлу випадкових процесiв Iнституту математики НАН України (керiвники семiнару - проф. Дороговцев А.А., проф. Портенко М.I.); — науковий семiнар з фрактального аналiзу (спiльний семiнар НПУ iменi М.П.Драгоманова та Iнституту математики НАН України, керiвник семiнару - проф. Працьовитий М.В.); — науковий семiнар кафедри математичного аналiзу та диференцiальних рiвнянь НПУ iменi М.П.Драгоманова (керiвник семiнару - проф. Торбiн Г.М.). Публiкацiї. Основнi результати роботи викладено у 12 наукових публiкацiях, серед яких 7 статей у фахових виданнях [95–101] та 5 тез доповiдей на конференцiях [102–106]. Чотири статтi [95–98] опублiковано у наукових виданнях, якi включено до перелiку фахових видань МОН України. Одна стаття [99] опублiкована у науковому перiодичному виданнi iншої держави з напряму, з якого пiдготовлено дисертацiю. Одна стаття [100] опублiкована у журналi, що iндексуєтьcя мiжнародною наукометричною базою Scopus. Одна стаття [101] опублiкована у фаховому виданнi, переклад якої iндексований в наукометричнiй базi Scopus. Основний змiст роботи. Робота складається зi вступу, трьох роздiлiв, висновкiв та списку використаної лiтератури. У вступi обґрунтовано актуальнiсть теми дисертацiйної роботи, визначенi мета i задачi дослiдження, об’єкт та предмет дослiдження, видiлено наукову новизну, практичну значущiсть отриманих результатiв, особистий внесок здобувача, апробацiю отриманих результатiв та представлено основний змiст дисертацiйного дослiдження. Перший роздiл дисертацiї мiстить опис основних понять, фактiв та методыв, якi вiдiграють важливу роль у дослiдженнi. У пiдроздiлi 1.1 висвiтлено основнi властивостi мiри Хаусдорфа та розмiрностi Хаусдорфа–Безиковича, показано вiдмiннiсть мiж розмiрнiстю Хаусдорфа та розмiрнiстю Хаусдорфа–Безиковича. Задача обчислення розмiрностi Хаусдорфа– Безиковича множини або ймовiрнiсної мiри, будучи однiєю з основних задач фра- 12 ктального аналiзу, є досить нетривiальною проблемою, розв’язанню якої для рiзних множин та мiр присвячено значну кiлькiсть дослiдницьких статей у провiдних математичних журналах свiту. Це стало причиною розвитку методiв знаходження точних або хоча б наближених значень розмiрностi Хаусдорфа–Безиковича. Один з таких методiв полягає у суттєвому зменшеннi класу допустимих покриттiв при обчисленнi розмiрностi до деякого специфiчного (зчисленного) класу покриттiв, який є достатнiм (довiрчим) для правильного обчислення розмiрностi, що дає дослiднику суттєвi технiчнi переваги. Саме з цiєю метою у пiдроздiлi 1.2 даються означення локально тонких систем покриттiв, якi є довiрчими для обчислення розмiрностi Хаусдорфа–Безиковича. Сiмейство Φ пiдмножин метричного простору (M, ρ) називається локально тонкою системою покриттiв обмеженої множини W, якщо для довiльного ε &gt; 0 iснує таке покриття множини W пiдмножинами Ej </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Φ, що |Ej |</w:t>
      </w:r>
      <w:r>
        <w:rPr>
          <w:rFonts w:ascii="Verdana" w:hAnsi="Verdana"/>
          <w:color w:val="000000"/>
          <w:shd w:val="clear" w:color="auto" w:fill="FFFFFF"/>
        </w:rPr>
        <w:t xml:space="preserve"> &lt; ε i W </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S j Ej . Нехай α — деяке додатне число. Тодi α-мiрною мiрою Хаусдорфа множини E вiдносно сiмейства Φ називається H α (E, Φ) = lim ε</w:t>
      </w:r>
      <w:r>
        <w:rPr>
          <w:rFonts w:ascii="Arial" w:hAnsi="Arial" w:cs="Arial"/>
          <w:color w:val="000000"/>
          <w:shd w:val="clear" w:color="auto" w:fill="FFFFFF"/>
        </w:rPr>
        <w:t>→</w:t>
      </w:r>
      <w:r>
        <w:rPr>
          <w:rFonts w:ascii="Verdana" w:hAnsi="Verdana" w:cs="Verdana"/>
          <w:color w:val="000000"/>
          <w:shd w:val="clear" w:color="auto" w:fill="FFFFFF"/>
        </w:rPr>
        <w:t>0 " inf |Ej |6ε (X j |Ej</w:t>
      </w:r>
      <w:r>
        <w:rPr>
          <w:rFonts w:ascii="Verdana" w:hAnsi="Verdana"/>
          <w:color w:val="000000"/>
          <w:shd w:val="clear" w:color="auto" w:fill="FFFFFF"/>
        </w:rPr>
        <w:t xml:space="preserve"> | α )# , де iнфiмум береться за всiма не бiльш як злiченними ε-покриттями {Ej} множини E множинами Ej </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Φ. Оскiльки при зменшеннi ε iнфiмум визначається за «бiднiшим» класом εпокриттiв, то границя (скiнченна чи нескiнченна) lim ε</w:t>
      </w:r>
      <w:r>
        <w:rPr>
          <w:rFonts w:ascii="Arial" w:hAnsi="Arial" w:cs="Arial"/>
          <w:color w:val="000000"/>
          <w:shd w:val="clear" w:color="auto" w:fill="FFFFFF"/>
        </w:rPr>
        <w:t>→</w:t>
      </w:r>
      <w:r>
        <w:rPr>
          <w:rFonts w:ascii="Verdana" w:hAnsi="Verdana" w:cs="Verdana"/>
          <w:color w:val="000000"/>
          <w:shd w:val="clear" w:color="auto" w:fill="FFFFFF"/>
        </w:rPr>
        <w:t>0 Hα ε (E, Φ) завжди iсну</w:t>
      </w:r>
      <w:r>
        <w:rPr>
          <w:rFonts w:ascii="Verdana" w:hAnsi="Verdana"/>
          <w:color w:val="000000"/>
          <w:shd w:val="clear" w:color="auto" w:fill="FFFFFF"/>
        </w:rPr>
        <w:t xml:space="preserve">є. Означення 1.2.1. Розмiрнiстю Хаусдорфа–Безиковича множини E вiдносно сiмейства пiдмножин Φ називається таке невiд’ємне число, що dimH(E, Φ) = inf{α : H α (E, Φ) = 0}. Означення 1.2.2. Локально тонка система покриттiв Φ називається довiрчою системою покриттiв на W, якщо dimH(E, Φ) = dimH(E), </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E </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W. 13 Перевiрка довiрчостi чи знаходження достатнiх умов довiрчостi сiмейств покриттiв є важливою задачею фрактального аналiзу. Умови при яких локально тонка сiм’я покриттiв є довiрчою для обчислення розмiрностi </w:t>
      </w:r>
      <w:r>
        <w:rPr>
          <w:rFonts w:ascii="Verdana" w:hAnsi="Verdana"/>
          <w:color w:val="000000"/>
          <w:shd w:val="clear" w:color="auto" w:fill="FFFFFF"/>
        </w:rPr>
        <w:t>Хаусдорфа - Безиковича на [0, 1], дослiджувались багатьма вченими (див., наприклад, [107–112]). Першi кроки у цьому напрямку зробив А. С. Безикович ([107]), довiвши довiрчiсть сiм’ї цилiндричних вiдрiзкiв двiйкового представлення. Його результати узагальнили: П. Бiллiнслей ([113]) для сiмейств цилiндрiв, що породжуються s-адичним представленням; M. В. Працьовитий ([108]) для сiмейств покриттiв, що породжуються Q - представленням; С. Альбеверiо та Г. М. Торбiн ([112]) для сiмейств покриттiв, що породжуються Q</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 представленням для яких inf k {q0k, q(n−1)k}</w:t>
      </w:r>
      <w:r>
        <w:rPr>
          <w:rFonts w:ascii="Verdana" w:hAnsi="Verdana"/>
          <w:color w:val="000000"/>
          <w:shd w:val="clear" w:color="auto" w:fill="FFFFFF"/>
        </w:rPr>
        <w:t xml:space="preserve"> &gt; 0. У цьому ж пiдроздiлi подано детальнiшу iсторiю дослiджень умов довiрчостi сiмейств цилiндрiв, породжених рiзними розкладами дiйсних чисел, порiвняння пiдходiв до доведення довiрчостi та недовiрчостi рiзних локально тонких сiмейств покриттiв. Окреслено нерозв’язанi проблеми у цьому напрямi. Додатковим аргументом дослiдження проблем довiрчостi локально тонких систем покриттiв є необхiднiсть розвитку ймовiрнiсного пiдходу до обчислення розмiрностi Хаусдорфа-Безиковича фрактальних множин на основi розвинутого П.Бiллiнгслi методу (на основi теорем Бiллiнгслi оцiнки хаусдорфової розмiрностi), суть якого коротко викладена в пiдроздiлi 1.3 дисертацiї. У пiдроздiлi 1.4 наведено базовi означення, що стосуються теорiї сингулярно неперервних ймовiрнiсних мiр, описано клас Q</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-зображень дiйсних чисел та ймовiрнiсних мiр з незалежними Q</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-символами, якi є основним об’єктом вивчення у даному дисертацiйному дослiдженнi; наведено необхiднi та достатнi умови абсолютної неп</w:t>
      </w:r>
      <w:r>
        <w:rPr>
          <w:rFonts w:ascii="Verdana" w:hAnsi="Verdana"/>
          <w:color w:val="000000"/>
          <w:shd w:val="clear" w:color="auto" w:fill="FFFFFF"/>
        </w:rPr>
        <w:t>ерервностi, дискртностi та сингулярної неперервностi таких мiр. Роздiл 2 присвячений дослiдженню фрактальних властивостей розподiлiв випадкових величин з незалежними Q</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-символами. Нехай {ξk} - послiдовнiсть незалежних випадкових величин, якi набувають зна</w:t>
      </w:r>
      <w:r>
        <w:rPr>
          <w:rFonts w:ascii="Verdana" w:hAnsi="Verdana"/>
          <w:color w:val="000000"/>
          <w:shd w:val="clear" w:color="auto" w:fill="FFFFFF"/>
        </w:rPr>
        <w:t>чення 0, 1, ..., s − 1 з ймовiрностями p0k, p1k, ..., ps−1k вiдповiдно. Випадкова величина ξ = ∆Q</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ξ1ξ2...ξk... (1) 14 називається випадковою величиною з незалежними Q</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-символами, а вiдповiдна їй ймовiрнiсна мiра νξ називається ймовiрнiсною мiрою з незале</w:t>
      </w:r>
      <w:r>
        <w:rPr>
          <w:rFonts w:ascii="Verdana" w:hAnsi="Verdana"/>
          <w:color w:val="000000"/>
          <w:shd w:val="clear" w:color="auto" w:fill="FFFFFF"/>
        </w:rPr>
        <w:t>жними Q</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 символами. Для вивчення тонких фрактальних властивостей таких розподiлiв принципову роль вiдiграють питання довiрчостi (недовiрчостi) локально тонких систем цилiндрiв, породжених Q</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-розкладами дiйсних чисел, вивченню яких присвячений пiдроздiл </w:t>
      </w:r>
      <w:r>
        <w:rPr>
          <w:rFonts w:ascii="Verdana" w:hAnsi="Verdana"/>
          <w:color w:val="000000"/>
          <w:shd w:val="clear" w:color="auto" w:fill="FFFFFF"/>
        </w:rPr>
        <w:t>2.1 дисертацiї. Нехай Q</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-стохастична матриця Q</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 ||qik|| , така, що 1)qik</w:t>
      </w:r>
      <w:r>
        <w:rPr>
          <w:rFonts w:ascii="Verdana" w:hAnsi="Verdana"/>
          <w:color w:val="000000"/>
          <w:shd w:val="clear" w:color="auto" w:fill="FFFFFF"/>
        </w:rPr>
        <w:t xml:space="preserve"> &gt; 0 (</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i </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{0, 1, . . . , s − 1}, </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k </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N) ; 2) s P−1 i=0 qik = 1 , </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k </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N ; 3) Q ∞ k=1 max i qik = 0 . Використовуючи алгоритм, що досить детально описаний в роботах [112,114], за д</w:t>
      </w:r>
      <w:r>
        <w:rPr>
          <w:rFonts w:ascii="Verdana" w:hAnsi="Verdana"/>
          <w:color w:val="000000"/>
          <w:shd w:val="clear" w:color="auto" w:fill="FFFFFF"/>
        </w:rPr>
        <w:t>опомогою матрицi Q</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отримується Q</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 розклад числа x: x = βα1(x) + X ∞ k=2 βαk(x) . Y k−1 j=1 qαj (x)j , де βαk(x)=    0, αk(x) = 0; αk P (x)−1 i=0 qik, αk(x)</w:t>
      </w:r>
      <w:r>
        <w:rPr>
          <w:rFonts w:ascii="Verdana" w:hAnsi="Verdana"/>
          <w:color w:val="000000"/>
          <w:shd w:val="clear" w:color="auto" w:fill="FFFFFF"/>
        </w:rPr>
        <w:t xml:space="preserve"> &gt; 0 Формальний запис: x = ∆Q</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α1(x)α2(x) ...αk(x) ... . Дослiдження достатнiх умов довiрчост</w:t>
      </w:r>
      <w:r>
        <w:rPr>
          <w:rFonts w:ascii="Verdana" w:hAnsi="Verdana"/>
          <w:color w:val="000000"/>
          <w:shd w:val="clear" w:color="auto" w:fill="FFFFFF"/>
        </w:rPr>
        <w:t>i для системи Φ(Q</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 цилиндрiчних множин Q</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-розкладу проводились в роботах S. Albeverio та Г. Торбiна (див., наприклад, [112] та огляд в данiй роботi). Наступна теорема дає широкi достатнi умови довiрчостi системи Φ(Q</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 Теорема 2.1.1 Нехай q </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k := max{</w:t>
      </w:r>
      <w:r>
        <w:rPr>
          <w:rFonts w:ascii="Verdana" w:hAnsi="Verdana"/>
          <w:color w:val="000000"/>
          <w:shd w:val="clear" w:color="auto" w:fill="FFFFFF"/>
        </w:rPr>
        <w:t>q0k, q1k, . . . , qs−1k}. Якщо    lim k</w:t>
      </w:r>
      <w:r>
        <w:rPr>
          <w:rFonts w:ascii="Arial" w:hAnsi="Arial" w:cs="Arial"/>
          <w:color w:val="000000"/>
          <w:shd w:val="clear" w:color="auto" w:fill="FFFFFF"/>
        </w:rPr>
        <w:t>→</w:t>
      </w:r>
      <w:r>
        <w:rPr>
          <w:rFonts w:ascii="Verdana" w:hAnsi="Verdana" w:cs="Verdana"/>
          <w:color w:val="000000"/>
          <w:shd w:val="clear" w:color="auto" w:fill="FFFFFF"/>
        </w:rPr>
        <w:t xml:space="preserve">∞ ln q0,k ln(q </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1 q </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2 ...q</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k ) = 0, lim k</w:t>
      </w:r>
      <w:r>
        <w:rPr>
          <w:rFonts w:ascii="Arial" w:hAnsi="Arial" w:cs="Arial"/>
          <w:color w:val="000000"/>
          <w:shd w:val="clear" w:color="auto" w:fill="FFFFFF"/>
        </w:rPr>
        <w:t>→</w:t>
      </w:r>
      <w:r>
        <w:rPr>
          <w:rFonts w:ascii="Verdana" w:hAnsi="Verdana" w:cs="Verdana"/>
          <w:color w:val="000000"/>
          <w:shd w:val="clear" w:color="auto" w:fill="FFFFFF"/>
        </w:rPr>
        <w:t xml:space="preserve">∞ ln qs−1,k ln(q </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1 q </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2 ...q</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k ) = 0, (2) 15 то dimH(E) = dimH(E, Φ(Q </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 </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E </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[0, 1]. Тут же показується як отримати доведенi ранiше iншими авторами достатнi ум</w:t>
      </w:r>
      <w:r>
        <w:rPr>
          <w:rFonts w:ascii="Verdana" w:hAnsi="Verdana"/>
          <w:color w:val="000000"/>
          <w:shd w:val="clear" w:color="auto" w:fill="FFFFFF"/>
        </w:rPr>
        <w:t>ови довiрчостi як простi наслiдки даної теореми. Наводяться приклади Q</w:t>
      </w:r>
      <w:r>
        <w:rPr>
          <w:rFonts w:ascii="Cambria Math" w:hAnsi="Cambria Math" w:cs="Cambria Math"/>
          <w:color w:val="000000"/>
          <w:shd w:val="clear" w:color="auto" w:fill="FFFFFF"/>
        </w:rPr>
        <w:t>∗</w:t>
      </w:r>
      <w:r>
        <w:rPr>
          <w:rFonts w:ascii="Verdana" w:hAnsi="Verdana" w:cs="Verdana"/>
          <w:color w:val="000000"/>
          <w:shd w:val="clear" w:color="auto" w:fill="FFFFFF"/>
        </w:rPr>
        <w:t>- зображень, проблема довiрчостi для яких ранiше була вiдкритою i яку дозволяє вирiшити вказана вище теорема. Попередня теорема також дозволила дослiдити тонкi фрактальнi властивостi йм</w:t>
      </w:r>
      <w:r>
        <w:rPr>
          <w:rFonts w:ascii="Verdana" w:hAnsi="Verdana"/>
          <w:color w:val="000000"/>
          <w:shd w:val="clear" w:color="auto" w:fill="FFFFFF"/>
        </w:rPr>
        <w:t>овiрнiсних мiр з незалежними Q</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-символами для випадку, коли елементи матрицi Q</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не вiддiленi вiд нуля. У той же час, якщо елементи першого та останнього рядка матрицi Q</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прямують до 0 досить швидко (наприклад, при s=4, q0k = q3k = 1 10k , , q1k = q2k = 1 </w:t>
      </w:r>
      <w:r>
        <w:rPr>
          <w:rFonts w:ascii="Verdana" w:hAnsi="Verdana"/>
          <w:color w:val="000000"/>
          <w:shd w:val="clear" w:color="auto" w:fill="FFFFFF"/>
        </w:rPr>
        <w:t>2 − 1 10k ) навiть вказана теорема не дає вiдповiдi стосовно того чи є сiмейство цилiндрiв такого Q</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-розкладу довiрчим. Тому у пiдроздiлi 2.2, використовуючи новий пiдхiд до доведення довiрчостi сiмейств покриттiв, доведено принципово новi достатнi умови </w:t>
      </w:r>
      <w:r>
        <w:rPr>
          <w:rFonts w:ascii="Verdana" w:hAnsi="Verdana"/>
          <w:color w:val="000000"/>
          <w:shd w:val="clear" w:color="auto" w:fill="FFFFFF"/>
        </w:rPr>
        <w:t>довiрчостi для сiмейства цилiндрiв Q</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-розкладу, якi зовсiм не використовують вiддiленiсть елементiв першого та останнього рядкiв матрицi Q</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вiд нуля (чи швидкiсть їх прямування до нуля). Теорема 2.2.1. Нехай q := sup ik qik</w:t>
      </w:r>
      <w:r>
        <w:rPr>
          <w:rFonts w:ascii="Verdana" w:hAnsi="Verdana"/>
          <w:color w:val="000000"/>
          <w:shd w:val="clear" w:color="auto" w:fill="FFFFFF"/>
        </w:rPr>
        <w:t xml:space="preserve"> &lt; 1. Тодi сiмейство Φ(Q</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 цилi</w:t>
      </w:r>
      <w:r>
        <w:rPr>
          <w:rFonts w:ascii="Verdana" w:hAnsi="Verdana"/>
          <w:color w:val="000000"/>
          <w:shd w:val="clear" w:color="auto" w:fill="FFFFFF"/>
        </w:rPr>
        <w:t>ндрiв, породжених Q</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−розкладом дiйсних чисел, є довiрчим для обчислення розмiрностi Хаусдорфа-Безиковича на одиничному вiдрiзку, тобто, dimH E = dimH(E, Φ(Q </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 </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E </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[0, 1]. У пiдроздiлi "Про загальнi достатнi умови фрактальної довiрчостi сiмей цилiндрiв</w:t>
      </w:r>
      <w:r>
        <w:rPr>
          <w:rFonts w:ascii="Verdana" w:hAnsi="Verdana"/>
          <w:color w:val="000000"/>
          <w:shd w:val="clear" w:color="auto" w:fill="FFFFFF"/>
        </w:rPr>
        <w:t>, породжених Q</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-зображенням дiйсних чисел"вивчається найскладнiша ситуацiя коли елементи стохастичної матрицi можуть бути невiддiленими як вiд нуля, так i вiд одиницi, та доводиться результат, який дає широкi загальнi умови довiрчостi сiмейства Q</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-цилiнд</w:t>
      </w:r>
      <w:r>
        <w:rPr>
          <w:rFonts w:ascii="Verdana" w:hAnsi="Verdana"/>
          <w:color w:val="000000"/>
          <w:shd w:val="clear" w:color="auto" w:fill="FFFFFF"/>
        </w:rPr>
        <w:t xml:space="preserve">рiв для обчислення розмiрностi Хаусдорфа-Безиковича. 16 Теорема 2.3.1 Нехай qk := max i qik, нехай S(m, δ) := X ∞ k=1 m Y +k i=m+1 qi !δ , i нехай S(δ) := sup m S(m, δ). Якщо S(δ) &lt; +∞, </w:t>
      </w:r>
      <w:r>
        <w:rPr>
          <w:rFonts w:ascii="Cambria Math" w:hAnsi="Cambria Math" w:cs="Cambria Math"/>
          <w:color w:val="000000"/>
          <w:shd w:val="clear" w:color="auto" w:fill="FFFFFF"/>
        </w:rPr>
        <w:t>∀</w:t>
      </w:r>
      <w:r>
        <w:rPr>
          <w:rFonts w:ascii="Verdana" w:hAnsi="Verdana" w:cs="Verdana"/>
          <w:color w:val="000000"/>
          <w:shd w:val="clear" w:color="auto" w:fill="FFFFFF"/>
        </w:rPr>
        <w:t>δ</w:t>
      </w:r>
      <w:r>
        <w:rPr>
          <w:rFonts w:ascii="Verdana" w:hAnsi="Verdana"/>
          <w:color w:val="000000"/>
          <w:shd w:val="clear" w:color="auto" w:fill="FFFFFF"/>
        </w:rPr>
        <w:t xml:space="preserve"> &gt; 0, (3) то сiмейство Φ(Q</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 цмлiндрiв, породжених Q</w:t>
      </w:r>
      <w:r>
        <w:rPr>
          <w:rFonts w:ascii="Cambria Math" w:hAnsi="Cambria Math" w:cs="Cambria Math"/>
          <w:color w:val="000000"/>
          <w:shd w:val="clear" w:color="auto" w:fill="FFFFFF"/>
        </w:rPr>
        <w:t>∗</w:t>
      </w:r>
      <w:r>
        <w:rPr>
          <w:rFonts w:ascii="Verdana" w:hAnsi="Verdana" w:cs="Verdana"/>
          <w:color w:val="000000"/>
          <w:shd w:val="clear" w:color="auto" w:fill="FFFFFF"/>
        </w:rPr>
        <w:t>−розкладом дiй</w:t>
      </w:r>
      <w:r>
        <w:rPr>
          <w:rFonts w:ascii="Verdana" w:hAnsi="Verdana"/>
          <w:color w:val="000000"/>
          <w:shd w:val="clear" w:color="auto" w:fill="FFFFFF"/>
        </w:rPr>
        <w:t xml:space="preserve">сних чисел, є довiрчим для обчислення розмiрностi Хаусдорфа на одиничному вiдрiзку, тобто, dimH E = dimH(E, Φ(Q </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 </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E </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[0, 1]. У цьому ж роздiлi наводяться приклади, якi демонструють кориснiсть та ефективнiсть цiєї теореми при дослiдженнi питання довiр</w:t>
      </w:r>
      <w:r>
        <w:rPr>
          <w:rFonts w:ascii="Verdana" w:hAnsi="Verdana"/>
          <w:color w:val="000000"/>
          <w:shd w:val="clear" w:color="auto" w:fill="FFFFFF"/>
        </w:rPr>
        <w:t>чостi. У роздiлi 2.4. дослiджуються тонкi фрактальнi властивостi ймовiрнiсних мiр з незалежними Q</w:t>
      </w:r>
      <w:r>
        <w:rPr>
          <w:rFonts w:ascii="Cambria Math" w:hAnsi="Cambria Math" w:cs="Cambria Math"/>
          <w:color w:val="000000"/>
          <w:shd w:val="clear" w:color="auto" w:fill="FFFFFF"/>
        </w:rPr>
        <w:t>∗</w:t>
      </w:r>
      <w:r>
        <w:rPr>
          <w:rFonts w:ascii="Verdana" w:hAnsi="Verdana" w:cs="Verdana"/>
          <w:color w:val="000000"/>
          <w:shd w:val="clear" w:color="auto" w:fill="FFFFFF"/>
        </w:rPr>
        <w:t>−символами. Основним завданням цього роздiлу є знаходження розмiрностi Хаусдорфа dimH νξ ймовiрнiсних мiр з незалежними Q</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-символами, тобто, знаходження розм</w:t>
      </w:r>
      <w:r>
        <w:rPr>
          <w:rFonts w:ascii="Verdana" w:hAnsi="Verdana"/>
          <w:color w:val="000000"/>
          <w:shd w:val="clear" w:color="auto" w:fill="FFFFFF"/>
        </w:rPr>
        <w:t xml:space="preserve">iрностi Хаусдорфа-Безиковича мiнiмальних розмiрнiсних носiїв вказаних ймовiрнiсних мiр. Бiльш строго: розмiрнiстю Хаусдорфа розподiлу випадкової величини τ називається число dimH(τ ) = inf {dimH(E), E </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Bτ} , де Bτ – клас всеможливих носiїв (не обов’язково</w:t>
      </w:r>
      <w:r>
        <w:rPr>
          <w:rFonts w:ascii="Verdana" w:hAnsi="Verdana"/>
          <w:color w:val="000000"/>
          <w:shd w:val="clear" w:color="auto" w:fill="FFFFFF"/>
        </w:rPr>
        <w:t xml:space="preserve"> замкнених) випадкової величини τ , тобто Bτ = {E : E </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B, Pτ (E) = 1} . Для доведення основного результату даного роздiлу вводиться поняття розмiрностi Хаусдорфа-Бiллiнгслi множини вiдносно ймовiрнiсної мiри i системи розбиттiв. Нехай υ – неперервна ймовi</w:t>
      </w:r>
      <w:r>
        <w:rPr>
          <w:rFonts w:ascii="Verdana" w:hAnsi="Verdana"/>
          <w:color w:val="000000"/>
          <w:shd w:val="clear" w:color="auto" w:fill="FFFFFF"/>
        </w:rPr>
        <w:t xml:space="preserve">рнiсна мiра на [0, 1], i нехай Φ – деяке локально 17 тонке семейство цилiндрiв. Тодi (υ − α) - мiра Хаусдорфа множини E </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[0, 1] вiдносно сiмейства Φ визначається наступним чином: H α (E, υ, Φ) = lim ε</w:t>
      </w:r>
      <w:r>
        <w:rPr>
          <w:rFonts w:ascii="Arial" w:hAnsi="Arial" w:cs="Arial"/>
          <w:color w:val="000000"/>
          <w:shd w:val="clear" w:color="auto" w:fill="FFFFFF"/>
        </w:rPr>
        <w:t>→</w:t>
      </w:r>
      <w:r>
        <w:rPr>
          <w:rFonts w:ascii="Verdana" w:hAnsi="Verdana" w:cs="Verdana"/>
          <w:color w:val="000000"/>
          <w:shd w:val="clear" w:color="auto" w:fill="FFFFFF"/>
        </w:rPr>
        <w:t>0 " inf υ(Ej )6ε (X j υ α (Ej ) )# = lim ε</w:t>
      </w:r>
      <w:r>
        <w:rPr>
          <w:rFonts w:ascii="Arial" w:hAnsi="Arial" w:cs="Arial"/>
          <w:color w:val="000000"/>
          <w:shd w:val="clear" w:color="auto" w:fill="FFFFFF"/>
        </w:rPr>
        <w:t>→</w:t>
      </w:r>
      <w:r>
        <w:rPr>
          <w:rFonts w:ascii="Verdana" w:hAnsi="Verdana" w:cs="Verdana"/>
          <w:color w:val="000000"/>
          <w:shd w:val="clear" w:color="auto" w:fill="FFFFFF"/>
        </w:rPr>
        <w:t>0 H α ε (E,</w:t>
      </w:r>
      <w:r>
        <w:rPr>
          <w:rFonts w:ascii="Verdana" w:hAnsi="Verdana"/>
          <w:color w:val="000000"/>
          <w:shd w:val="clear" w:color="auto" w:fill="FFFFFF"/>
        </w:rPr>
        <w:t xml:space="preserve"> υ, Φ), де Ej </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Φ, S j Ej </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E . Число dimυ(E, Φ) = inf{α : H α (E, υ, Φ) = 0} називається розмiрнiстю Хаусдорфа – Бiллiнгслi множини E вiдносно мiри υ i сiмейства Φ. Нехай hj := − X s−1 i=0 pij ln pij , 0 ln 0 := 0; Hn := X n j=1 hj . bj := − X s−1 i=0 pij</w:t>
      </w:r>
      <w:r>
        <w:rPr>
          <w:rFonts w:ascii="Verdana" w:hAnsi="Verdana"/>
          <w:color w:val="000000"/>
          <w:shd w:val="clear" w:color="auto" w:fill="FFFFFF"/>
        </w:rPr>
        <w:t xml:space="preserve"> ln qij ; Bn := X n j=1 bj . dj := −b 2 j + X s−1 i=0 pij ln2 qij . Теорема 2.4.1 Якщо матриця Q</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задовольняє умову (2.9) i виконуються наступнi два припущення: X ∞ j=1 dj j 2</w:t>
      </w:r>
      <w:r>
        <w:rPr>
          <w:rFonts w:ascii="Verdana" w:hAnsi="Verdana"/>
          <w:color w:val="000000"/>
          <w:shd w:val="clear" w:color="auto" w:fill="FFFFFF"/>
        </w:rPr>
        <w:t xml:space="preserve"> &lt; +∞; (4) lim n</w:t>
      </w:r>
      <w:r>
        <w:rPr>
          <w:rFonts w:ascii="Arial" w:hAnsi="Arial" w:cs="Arial"/>
          <w:color w:val="000000"/>
          <w:shd w:val="clear" w:color="auto" w:fill="FFFFFF"/>
        </w:rPr>
        <w:t>→</w:t>
      </w:r>
      <w:r>
        <w:rPr>
          <w:rFonts w:ascii="Verdana" w:hAnsi="Verdana" w:cs="Verdana"/>
          <w:color w:val="000000"/>
          <w:shd w:val="clear" w:color="auto" w:fill="FFFFFF"/>
        </w:rPr>
        <w:t>∞ Bn n</w:t>
      </w:r>
      <w:r>
        <w:rPr>
          <w:rFonts w:ascii="Verdana" w:hAnsi="Verdana"/>
          <w:color w:val="000000"/>
          <w:shd w:val="clear" w:color="auto" w:fill="FFFFFF"/>
        </w:rPr>
        <w:t xml:space="preserve"> &gt; 0; (5) то розмiрнiсть Хаусдорфа ймовiрнiсної мiри з незалежними Q</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-символами дорiвнює dimH νξ = lim n</w:t>
      </w:r>
      <w:r>
        <w:rPr>
          <w:rFonts w:ascii="Arial" w:hAnsi="Arial" w:cs="Arial"/>
          <w:color w:val="000000"/>
          <w:shd w:val="clear" w:color="auto" w:fill="FFFFFF"/>
        </w:rPr>
        <w:t>→</w:t>
      </w:r>
      <w:r>
        <w:rPr>
          <w:rFonts w:ascii="Verdana" w:hAnsi="Verdana" w:cs="Verdana"/>
          <w:color w:val="000000"/>
          <w:shd w:val="clear" w:color="auto" w:fill="FFFFFF"/>
        </w:rPr>
        <w:t>∞ Hn Bn . (6) 18 Третiй роздiл "Застосування фрактальних властивостей випадкових величин з незалежними Q</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-символами"дисертацiйного дослiдження присвячений розвитку ймовiрнiсного пiдходу до дослiдження перетв</w:t>
      </w:r>
      <w:r>
        <w:rPr>
          <w:rFonts w:ascii="Verdana" w:hAnsi="Verdana"/>
          <w:color w:val="000000"/>
          <w:shd w:val="clear" w:color="auto" w:fill="FFFFFF"/>
        </w:rPr>
        <w:t xml:space="preserve">орень, що зберiгають розмiрнiсть Хаусдорфа-Безиковича, та до вивчення фрактальних властивостей пiдмножин анормальних чисел. У пiдроздiлi 3.1. здiйснено огляд результатiв по теорiї перетворень, що зберiгають розмiрнiсть Хаусдорфа–Безиковича; обгрунтовано актуальнiсть таких дослiджень та пояснено суть ймовiрнiсного пiдходу до вивчення таких перетворень Нехай (M1, ρ1) та (M2, ρ2) — метричнi простори, а f — бiєкцiя M1 </w:t>
      </w:r>
      <w:r>
        <w:rPr>
          <w:rFonts w:ascii="Arial" w:hAnsi="Arial" w:cs="Arial"/>
          <w:color w:val="000000"/>
          <w:shd w:val="clear" w:color="auto" w:fill="FFFFFF"/>
        </w:rPr>
        <w:t>→</w:t>
      </w:r>
      <w:r>
        <w:rPr>
          <w:rFonts w:ascii="Verdana" w:hAnsi="Verdana" w:cs="Verdana"/>
          <w:color w:val="000000"/>
          <w:shd w:val="clear" w:color="auto" w:fill="FFFFFF"/>
        </w:rPr>
        <w:t xml:space="preserve"> M2. Означення 3.1.2. Вiдображення f називається вiдображенням, що зберiгає розмiрнiсть Хаусд</w:t>
      </w:r>
      <w:r>
        <w:rPr>
          <w:rFonts w:ascii="Verdana" w:hAnsi="Verdana"/>
          <w:color w:val="000000"/>
          <w:shd w:val="clear" w:color="auto" w:fill="FFFFFF"/>
        </w:rPr>
        <w:t xml:space="preserve">орфа–Безиковича (DP-вiдображенням), якщо dimH1 (E) = dimH2 (f(E)) , </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E </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M1 . Важливим є випадок, коли (M1, ρ1) = (M2, ρ2). У цьому випадку говорять про DPперетворення простору. Найпростiшими прикладами DP-пертворень є бi-лiпишцевi перетворення, тобто такi</w:t>
      </w:r>
      <w:r>
        <w:rPr>
          <w:rFonts w:ascii="Verdana" w:hAnsi="Verdana"/>
          <w:color w:val="000000"/>
          <w:shd w:val="clear" w:color="auto" w:fill="FFFFFF"/>
        </w:rPr>
        <w:t xml:space="preserve">, для яких виконується умова 1 C ρ(x, y) 6 ρ(f(x), f(y)) 6 C ρ(x, y), </w:t>
      </w:r>
      <w:r>
        <w:rPr>
          <w:rFonts w:ascii="Cambria Math" w:hAnsi="Cambria Math" w:cs="Cambria Math"/>
          <w:color w:val="000000"/>
          <w:shd w:val="clear" w:color="auto" w:fill="FFFFFF"/>
        </w:rPr>
        <w:t>∀</w:t>
      </w:r>
      <w:r>
        <w:rPr>
          <w:rFonts w:ascii="Verdana" w:hAnsi="Verdana" w:cs="Verdana"/>
          <w:color w:val="000000"/>
          <w:shd w:val="clear" w:color="auto" w:fill="FFFFFF"/>
        </w:rPr>
        <w:t>x, y i деякої додатної константи C. Прикладами таких перетворень можуть слугувати афiннi перетворення, а, отже, всi рухи простору та перетворення подiбностi. K. Falconer в роботi [49] з</w:t>
      </w:r>
      <w:r>
        <w:rPr>
          <w:rFonts w:ascii="Verdana" w:hAnsi="Verdana"/>
          <w:color w:val="000000"/>
          <w:shd w:val="clear" w:color="auto" w:fill="FFFFFF"/>
        </w:rPr>
        <w:t>апропонував розглядати множини як фрактально еквiвалентнi, якщо iснує бiлiпшицеве вiдображення однiєї множини на iншу. В роботi [115] запропоновано DP-пiдхiд до фрактальної геометрiї як математичної дисциплiни, яка вивчає iнварiанти групи DP-перетворень. Як показано в [115], група DP-перетворень є значно ширшою за групу бi-лiпишцевих перетворень. Проблеми характеризацiї всiх DP-перетворень є дуже складною навiть для випадку R1 . В [115] показано, що проблема вивчення неперервних DP-перетворень R1 рiвносильна проблемi вивчення строго зростаючих функцiй розподiлу на одиничному вiдрiзку та їх фрактальних властивостей. Основним завданням пiдроздiлу 3.1.2. є знаходження необхiдних i достатнiх умов збереження розмiрностi Хаусдорфа-Безиковича функцiями розподiлу ви- 19 падкових величин з незалежними Q</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-символами при умовi вiддiленостi елементiв стохастичних матриць Q</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та P </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вiд нуля (у цьому випадку говоритимемо про так званий DB-випадок). Зауважимо, що результати робiт [115, 116] можна отримати як простi наслiдки</w:t>
      </w:r>
      <w:r>
        <w:rPr>
          <w:rFonts w:ascii="Verdana" w:hAnsi="Verdana"/>
          <w:color w:val="000000"/>
          <w:shd w:val="clear" w:color="auto" w:fill="FFFFFF"/>
        </w:rPr>
        <w:t xml:space="preserve"> наведених далi результатiв. Нехай Q</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-стохастична матриця, така, що: Q</w:t>
      </w:r>
      <w:r>
        <w:rPr>
          <w:rFonts w:ascii="Cambria Math" w:hAnsi="Cambria Math" w:cs="Cambria Math"/>
          <w:color w:val="000000"/>
          <w:shd w:val="clear" w:color="auto" w:fill="FFFFFF"/>
        </w:rPr>
        <w:t>∗</w:t>
      </w:r>
      <w:r>
        <w:rPr>
          <w:rFonts w:ascii="Verdana" w:hAnsi="Verdana" w:cs="Verdana"/>
          <w:color w:val="000000"/>
          <w:shd w:val="clear" w:color="auto" w:fill="FFFFFF"/>
        </w:rPr>
        <w:t>=   q01 q02 . . . q0k . . . q11 q12 . . . q1k . . . . . . . . . . . . . . . . . . qs−11 qs−12 . . . qs−1k . . .   ; 1)qik</w:t>
      </w:r>
      <w:r>
        <w:rPr>
          <w:rFonts w:ascii="Verdana" w:hAnsi="Verdana"/>
          <w:color w:val="000000"/>
          <w:shd w:val="clear" w:color="auto" w:fill="FFFFFF"/>
        </w:rPr>
        <w:t xml:space="preserve"> &gt; 0 (</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i </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{0, 1, . . . , s − 1}, </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k </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N) ; 2) s P−</w:t>
      </w:r>
      <w:r>
        <w:rPr>
          <w:rFonts w:ascii="Verdana" w:hAnsi="Verdana"/>
          <w:color w:val="000000"/>
          <w:shd w:val="clear" w:color="auto" w:fill="FFFFFF"/>
        </w:rPr>
        <w:t xml:space="preserve">1 i=0 qik = 1 , </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k </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N ; 3) Q ∞ k=1 max i qik = 0 . Розглянемо випадкову величину ξ з незалежними Q</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-символами ξ = ∆Q</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ξ1ξ2...ξk... , (7) де ξk набуває значень {0, 1, . . . , s − 1} з ймовiрностями {p0k, p1k, . . . , ps−1k} вiдповiдно, (pik</w:t>
      </w:r>
      <w:r>
        <w:rPr>
          <w:rFonts w:ascii="Verdana" w:hAnsi="Verdana"/>
          <w:color w:val="000000"/>
          <w:shd w:val="clear" w:color="auto" w:fill="FFFFFF"/>
        </w:rPr>
        <w:t xml:space="preserve"> &gt; 0 , s P−1 i=0 pik = 1). Зрозумiло, що властивостi Fξ(x) визначаються матрицями Q</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та P </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 P </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 ||pik||, i </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{0, 1, . . . , s − 1}, k </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N. Оскiльки кожна DP-функцiя не має iнтервалiв постiйностi, то матриця Q</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не мiстить нулiв. Отже, спектр випадкової величини ξ спiв</w:t>
      </w:r>
      <w:r>
        <w:rPr>
          <w:rFonts w:ascii="Verdana" w:hAnsi="Verdana"/>
          <w:color w:val="000000"/>
          <w:shd w:val="clear" w:color="auto" w:fill="FFFFFF"/>
        </w:rPr>
        <w:t xml:space="preserve">падає з [0, 1], тобто </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x </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[0, 1] , </w:t>
      </w:r>
      <w:r>
        <w:rPr>
          <w:rFonts w:ascii="Cambria Math" w:hAnsi="Cambria Math" w:cs="Cambria Math"/>
          <w:color w:val="000000"/>
          <w:shd w:val="clear" w:color="auto" w:fill="FFFFFF"/>
        </w:rPr>
        <w:t>∀ǫ</w:t>
      </w:r>
      <w:r>
        <w:rPr>
          <w:rFonts w:ascii="Verdana" w:hAnsi="Verdana"/>
          <w:color w:val="000000"/>
          <w:shd w:val="clear" w:color="auto" w:fill="FFFFFF"/>
        </w:rPr>
        <w:t xml:space="preserve"> &gt; 0 : Fξ(x + </w:t>
      </w:r>
      <w:r>
        <w:rPr>
          <w:rFonts w:ascii="Arial" w:hAnsi="Arial" w:cs="Arial"/>
          <w:color w:val="000000"/>
          <w:shd w:val="clear" w:color="auto" w:fill="FFFFFF"/>
        </w:rPr>
        <w:t>ǫ</w:t>
      </w:r>
      <w:r>
        <w:rPr>
          <w:rFonts w:ascii="Verdana" w:hAnsi="Verdana" w:cs="Verdana"/>
          <w:color w:val="000000"/>
          <w:shd w:val="clear" w:color="auto" w:fill="FFFFFF"/>
        </w:rPr>
        <w:t xml:space="preserve">) − Fξ(x − </w:t>
      </w:r>
      <w:r>
        <w:rPr>
          <w:rFonts w:ascii="Arial" w:hAnsi="Arial" w:cs="Arial"/>
          <w:color w:val="000000"/>
          <w:shd w:val="clear" w:color="auto" w:fill="FFFFFF"/>
        </w:rPr>
        <w:t>ǫ</w:t>
      </w:r>
      <w:r>
        <w:rPr>
          <w:rFonts w:ascii="Verdana" w:hAnsi="Verdana" w:cs="Verdana"/>
          <w:color w:val="000000"/>
          <w:shd w:val="clear" w:color="auto" w:fill="FFFFFF"/>
        </w:rPr>
        <w:t>)</w:t>
      </w:r>
      <w:r>
        <w:rPr>
          <w:rFonts w:ascii="Verdana" w:hAnsi="Verdana"/>
          <w:color w:val="000000"/>
          <w:shd w:val="clear" w:color="auto" w:fill="FFFFFF"/>
        </w:rPr>
        <w:t xml:space="preserve"> &gt; 0 . Теорема 3.1.1 Нехай Fξ(x) - функцiя розподiлу випадкової величини з незалежними Q</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-символами. Якщо Fξ(x) зберiгає розмiрнiсть Хаусдорфа-Безиковича на [0, 1], то dimH νξ = 1 , 20 де d</w:t>
      </w:r>
      <w:r>
        <w:rPr>
          <w:rFonts w:ascii="Verdana" w:hAnsi="Verdana"/>
          <w:color w:val="000000"/>
          <w:shd w:val="clear" w:color="auto" w:fill="FFFFFF"/>
        </w:rPr>
        <w:t>imH νξ = inf E</w:t>
      </w:r>
      <w:r>
        <w:rPr>
          <w:rFonts w:ascii="Cambria Math" w:hAnsi="Cambria Math" w:cs="Cambria Math"/>
          <w:color w:val="000000"/>
          <w:shd w:val="clear" w:color="auto" w:fill="FFFFFF"/>
        </w:rPr>
        <w:t>∈</w:t>
      </w:r>
      <w:r>
        <w:rPr>
          <w:rFonts w:ascii="Verdana" w:hAnsi="Verdana" w:cs="Verdana"/>
          <w:color w:val="000000"/>
          <w:shd w:val="clear" w:color="auto" w:fill="FFFFFF"/>
        </w:rPr>
        <w:t>B(νξ) {dimH E} , B(νξ) = {E : νξ(E) = 1} . Теорема 3.1.2 Нехай inf ik pik</w:t>
      </w:r>
      <w:r>
        <w:rPr>
          <w:rFonts w:ascii="Verdana" w:hAnsi="Verdana"/>
          <w:color w:val="000000"/>
          <w:shd w:val="clear" w:color="auto" w:fill="FFFFFF"/>
        </w:rPr>
        <w:t xml:space="preserve"> &gt; 0 i inf ik qik &gt; 0. Тодi функцiя розподiлу випадкової величини ξ з незалежними Q</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-символами зберiгає розмiрнiсть ХаусдорфаБезиковича на одиничному вiдрiзку тодi i т</w:t>
      </w:r>
      <w:r>
        <w:rPr>
          <w:rFonts w:ascii="Verdana" w:hAnsi="Verdana"/>
          <w:color w:val="000000"/>
          <w:shd w:val="clear" w:color="auto" w:fill="FFFFFF"/>
        </w:rPr>
        <w:t>iльки тодi, коли dimH νξ = 1 . У цьому ж пiдроздiлi показано як, використовуючи дану теорему, можна отримати результати робiт [115, 116] та новi важливi наслiдки. Наслiдок 3.1.1 Нехай ξ - випадкова величина з незалежними Q- символами ξk, якi набувають значень {0, 1, . . . , s − 1} з ймовiрностями {p0k, p1k, . . . , ps−1k} вiдповiдно, причому inf ik pik &gt; 0. Тодi функцiя розподiлу Fξ(x) випадкової величини ξ зберiгає розмiрнiсть ХаусдорфаБезиковича на [0, 1] тодi i тiльки тодi, коли dimH νξ = 1. Наслiдок 3.1.2 Якщо inf ik qik &gt; 0 i lim k</w:t>
      </w:r>
      <w:r>
        <w:rPr>
          <w:rFonts w:ascii="Arial" w:hAnsi="Arial" w:cs="Arial"/>
          <w:color w:val="000000"/>
          <w:shd w:val="clear" w:color="auto" w:fill="FFFFFF"/>
        </w:rPr>
        <w:t>→</w:t>
      </w:r>
      <w:r>
        <w:rPr>
          <w:rFonts w:ascii="Verdana" w:hAnsi="Verdana" w:cs="Verdana"/>
          <w:color w:val="000000"/>
          <w:shd w:val="clear" w:color="auto" w:fill="FFFFFF"/>
        </w:rPr>
        <w:t xml:space="preserve">∞ qik pik = 1, </w:t>
      </w:r>
      <w:r>
        <w:rPr>
          <w:rFonts w:ascii="Cambria Math" w:hAnsi="Cambria Math" w:cs="Cambria Math"/>
          <w:color w:val="000000"/>
          <w:shd w:val="clear" w:color="auto" w:fill="FFFFFF"/>
        </w:rPr>
        <w:t>∀</w:t>
      </w:r>
      <w:r>
        <w:rPr>
          <w:rFonts w:ascii="Verdana" w:hAnsi="Verdana" w:cs="Verdana"/>
          <w:color w:val="000000"/>
          <w:shd w:val="clear" w:color="auto" w:fill="FFFFFF"/>
        </w:rPr>
        <w:t>i, то Fξ зберiгає розмiрнiсть Хаусдорфа-Безиковича на [0, 1] . Наслiдок 3.1.3 Якщо inf ik qik</w:t>
      </w:r>
      <w:r>
        <w:rPr>
          <w:rFonts w:ascii="Verdana" w:hAnsi="Verdana"/>
          <w:color w:val="000000"/>
          <w:shd w:val="clear" w:color="auto" w:fill="FFFFFF"/>
        </w:rPr>
        <w:t xml:space="preserve"> &gt; 0, inf ik pik &gt; 0 i ξ має абсолютно неперервний розподiл на [0, 1], то Fξ зберiгає розмiрнiсть Хаусдорфа-Безиковича на [0, 1] . За допомогою доведеної теореми можна легко конструювати сингулярно неперервнi функцiї розподiлу, якi зберiгають розмiрнiсть Хаусдорфа-Безиковича на [0, 1] . Для прикладу можна розглянути випадок, коли s = 3 i q0k = q1k = q2k = 1 3 ; p0k = 1 3 − 1 10√ k , p1k = 1 3 , p2k = 1 3 + 1 10√ k . 21 У цьому випадку iнтеграл Хеллiнгера ρk = Z [0,1] s dν dµ dµ = X 2 i=0 √ qik pik = s 1 3 ( 1 3 − 1 10√ k ) + 1 3 + s 1 3 ( 1 3 + 1 10√ k ) має властивiсть Y ∞ k=1 ρk = Y ∞ k=1 % s 1 3 ( 1 3 − 1 10√ k ) + 1 3 + s 1 3 ( 1 3 + 1 10√ k ) </w:t>
      </w:r>
      <w:r>
        <w:rPr>
          <w:rFonts w:ascii="Verdana" w:hAnsi="Verdana"/>
          <w:color w:val="000000"/>
          <w:shd w:val="clear" w:color="auto" w:fill="FFFFFF"/>
        </w:rPr>
        <w:t xml:space="preserve"> = 0 . Тому µξ </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λ (див. [112]). При цьому hk = − X 2 i=0 pik ln pik = (1 3 − 1 10√ k ) ln(1 3 − 1 10√ k )+ 1 3 ln1 3 +(1 3 + 1 10√ k ) ln(1 3 + 1 10√ k ) , bk = − X 2 i=0 pik ln qik = − ln 1 3 ( X 2 i=0 pik) = ln 3 . Отже, dim</w:t>
      </w:r>
      <w:r>
        <w:rPr>
          <w:rFonts w:ascii="Verdana" w:hAnsi="Verdana"/>
          <w:color w:val="000000"/>
          <w:shd w:val="clear" w:color="auto" w:fill="FFFFFF"/>
        </w:rPr>
        <w:t>H µξ = lim k</w:t>
      </w:r>
      <w:r>
        <w:rPr>
          <w:rFonts w:ascii="Arial" w:hAnsi="Arial" w:cs="Arial"/>
          <w:color w:val="000000"/>
          <w:shd w:val="clear" w:color="auto" w:fill="FFFFFF"/>
        </w:rPr>
        <w:t>→</w:t>
      </w:r>
      <w:r>
        <w:rPr>
          <w:rFonts w:ascii="Verdana" w:hAnsi="Verdana" w:cs="Verdana"/>
          <w:color w:val="000000"/>
          <w:shd w:val="clear" w:color="auto" w:fill="FFFFFF"/>
        </w:rPr>
        <w:t>∞ h1 + h2 + . . . + hk b1 + b2 + . . . + bk = lim k</w:t>
      </w:r>
      <w:r>
        <w:rPr>
          <w:rFonts w:ascii="Arial" w:hAnsi="Arial" w:cs="Arial"/>
          <w:color w:val="000000"/>
          <w:shd w:val="clear" w:color="auto" w:fill="FFFFFF"/>
        </w:rPr>
        <w:t>→</w:t>
      </w:r>
      <w:r>
        <w:rPr>
          <w:rFonts w:ascii="Verdana" w:hAnsi="Verdana" w:cs="Verdana"/>
          <w:color w:val="000000"/>
          <w:shd w:val="clear" w:color="auto" w:fill="FFFFFF"/>
        </w:rPr>
        <w:t>∞ h1 + h2 + . . . + hk k ln 3 = 1 , оскiльки lim k</w:t>
      </w:r>
      <w:r>
        <w:rPr>
          <w:rFonts w:ascii="Arial" w:hAnsi="Arial" w:cs="Arial"/>
          <w:color w:val="000000"/>
          <w:shd w:val="clear" w:color="auto" w:fill="FFFFFF"/>
        </w:rPr>
        <w:t>→</w:t>
      </w:r>
      <w:r>
        <w:rPr>
          <w:rFonts w:ascii="Verdana" w:hAnsi="Verdana" w:cs="Verdana"/>
          <w:color w:val="000000"/>
          <w:shd w:val="clear" w:color="auto" w:fill="FFFFFF"/>
        </w:rPr>
        <w:t>∞ hk = ln 3 . Тому Fξ зберiгає розмiрнiсть Хаусдорфа-Безиковича на [0, 1] . Цей приклад цiкавий тим, що Fξ не зберiгає мiру Хаусдорфа (бiльш</w:t>
      </w:r>
      <w:r>
        <w:rPr>
          <w:rFonts w:ascii="Verdana" w:hAnsi="Verdana"/>
          <w:color w:val="000000"/>
          <w:shd w:val="clear" w:color="auto" w:fill="FFFFFF"/>
        </w:rPr>
        <w:t>е того, iснує множина нульової 1- мiри Хаусдорфа така, що її Fξ- образ має повну мiру Лебега (1- мiру Хаусдорфа), але при цьому Fξ зберiгає розмiрнiсть ХаусдорфаБезиковича. Цей приклад також показує, що умова бiлiпшицевостi є лише грубою достатньою умовою збереження розмiрностi Хаусдорфа-Безиковича. Справдi, дана DP-функцiя Fξ(x), являючись строго зростаючою i сингулярно неперервною, є суттєво небiлiпшицевою: з одного боку F ′ ξ (x) = 0 на множинi повної мiри Лебега; з iншого боку, lim ε</w:t>
      </w:r>
      <w:r>
        <w:rPr>
          <w:rFonts w:ascii="Arial" w:hAnsi="Arial" w:cs="Arial"/>
          <w:color w:val="000000"/>
          <w:shd w:val="clear" w:color="auto" w:fill="FFFFFF"/>
        </w:rPr>
        <w:t>→</w:t>
      </w:r>
      <w:r>
        <w:rPr>
          <w:rFonts w:ascii="Verdana" w:hAnsi="Verdana" w:cs="Verdana"/>
          <w:color w:val="000000"/>
          <w:shd w:val="clear" w:color="auto" w:fill="FFFFFF"/>
        </w:rPr>
        <w:t>0 Fξ(x + ε) − Fξ(x)</w:t>
      </w:r>
      <w:r>
        <w:rPr>
          <w:rFonts w:ascii="Verdana" w:hAnsi="Verdana"/>
          <w:color w:val="000000"/>
          <w:shd w:val="clear" w:color="auto" w:fill="FFFFFF"/>
        </w:rPr>
        <w:t xml:space="preserve"> ε = +∞ 22 на скрiзь щiльнiй множинi потужностi континуум. Пiдроздiл 3.1.3 присвячений вивченню DP-перетворень, що породженi розподiлами випадкових величин з незалежними Q</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-символами без будь-яких додаткових обмежень на матрицю P </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(у цьому випадку говори</w:t>
      </w:r>
      <w:r>
        <w:rPr>
          <w:rFonts w:ascii="Verdana" w:hAnsi="Verdana"/>
          <w:color w:val="000000"/>
          <w:shd w:val="clear" w:color="auto" w:fill="FFFFFF"/>
        </w:rPr>
        <w:t xml:space="preserve">тимемо про так званий Bвипадок). З цiєю метою доведено лему, яка пов’язує властивiсть довiрчостi образу сiм’ї покриттiв Φ ′ := {Fξ(E) : E </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Φ} для обчислення розмiростi Хаусдорфа - Безиковича на [0, 1] та властивiсть "бути DP - перетворенням"функцiї розпод</w:t>
      </w:r>
      <w:r>
        <w:rPr>
          <w:rFonts w:ascii="Verdana" w:hAnsi="Verdana"/>
          <w:color w:val="000000"/>
          <w:shd w:val="clear" w:color="auto" w:fill="FFFFFF"/>
        </w:rPr>
        <w:t xml:space="preserve">iлу Fξ. Нехай Fξ - функцiя розподiлу випадкової величини з незалежними s - адичними символами, P </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 ||pik|| – вiдповiдна матриця, pik</w:t>
      </w:r>
      <w:r>
        <w:rPr>
          <w:rFonts w:ascii="Verdana" w:hAnsi="Verdana"/>
          <w:color w:val="000000"/>
          <w:shd w:val="clear" w:color="auto" w:fill="FFFFFF"/>
        </w:rPr>
        <w:t xml:space="preserve"> &gt; 0, Y ∞ k=1 max i pik = 0. Нехай Φ – сiмейство цилiндрiв s - адичного розкладу, Φ ′ := {Fξ(E) : E </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Φ} – сiмейство цилiн</w:t>
      </w:r>
      <w:r>
        <w:rPr>
          <w:rFonts w:ascii="Verdana" w:hAnsi="Verdana"/>
          <w:color w:val="000000"/>
          <w:shd w:val="clear" w:color="auto" w:fill="FFFFFF"/>
        </w:rPr>
        <w:t>дрiв Q</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 розкладу, який породжений матрицею Q</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 P </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 Лема 3.1.2 Нахай для довiльного x </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[0, 1] виконується умова lim k</w:t>
      </w:r>
      <w:r>
        <w:rPr>
          <w:rFonts w:ascii="Arial" w:hAnsi="Arial" w:cs="Arial"/>
          <w:color w:val="000000"/>
          <w:shd w:val="clear" w:color="auto" w:fill="FFFFFF"/>
        </w:rPr>
        <w:t>→</w:t>
      </w:r>
      <w:r>
        <w:rPr>
          <w:rFonts w:ascii="Verdana" w:hAnsi="Verdana" w:cs="Verdana"/>
          <w:color w:val="000000"/>
          <w:shd w:val="clear" w:color="auto" w:fill="FFFFFF"/>
        </w:rPr>
        <w:t xml:space="preserve">∞ ln νξ(∆α1(x)...αk(x)) ln λ(∆α1(x)...αk(x)) = 1. (8) Тодi 1. Φ ′ – довiрча для обчислення розмiрностi Хаусдорфа - Безиковича на [0, </w:t>
      </w:r>
      <w:r>
        <w:rPr>
          <w:rFonts w:ascii="Verdana" w:hAnsi="Verdana"/>
          <w:color w:val="000000"/>
          <w:shd w:val="clear" w:color="auto" w:fill="FFFFFF"/>
        </w:rPr>
        <w:t>1]; 2. Fξ – DP - перетворення [0,1]; 3. твердження (1) i (2) еквiвалентнi. Наступна теорема є основним результатом даного пiдроздiлу. Припустимо, що inf ik qik &gt; 0. Нехай</w:t>
      </w:r>
      <w:r w:rsidRPr="008E3A5F">
        <w:rPr>
          <w:rFonts w:ascii="Verdana" w:hAnsi="Verdana"/>
          <w:color w:val="000000"/>
          <w:shd w:val="clear" w:color="auto" w:fill="FFFFFF"/>
          <w:lang w:val="en-US"/>
        </w:rPr>
        <w:t xml:space="preserve"> pk := min i pik, qmin := inf ik qik, qmax := sup ik qik. </w:t>
      </w:r>
      <w:r>
        <w:rPr>
          <w:rFonts w:ascii="Verdana" w:hAnsi="Verdana"/>
          <w:color w:val="000000"/>
          <w:shd w:val="clear" w:color="auto" w:fill="FFFFFF"/>
        </w:rPr>
        <w:t>Позначимо</w:t>
      </w:r>
      <w:r w:rsidRPr="008E3A5F">
        <w:rPr>
          <w:rFonts w:ascii="Verdana" w:hAnsi="Verdana"/>
          <w:color w:val="000000"/>
          <w:shd w:val="clear" w:color="auto" w:fill="FFFFFF"/>
          <w:lang w:val="en-US"/>
        </w:rPr>
        <w:t xml:space="preserve"> T (1) := </w:t>
      </w:r>
      <w:r w:rsidRPr="008E3A5F">
        <w:rPr>
          <w:rFonts w:ascii="Verdana" w:hAnsi="Verdana"/>
          <w:color w:val="000000"/>
          <w:shd w:val="clear" w:color="auto" w:fill="FFFFFF"/>
          <w:lang w:val="en-US"/>
        </w:rPr>
        <w:t xml:space="preserve"> k : k </w:t>
      </w:r>
      <w:r w:rsidRPr="008E3A5F">
        <w:rPr>
          <w:rFonts w:ascii="Cambria Math" w:hAnsi="Cambria Math" w:cs="Cambria Math"/>
          <w:color w:val="000000"/>
          <w:shd w:val="clear" w:color="auto" w:fill="FFFFFF"/>
          <w:lang w:val="en-US"/>
        </w:rPr>
        <w:t>∈</w:t>
      </w:r>
      <w:r w:rsidRPr="008E3A5F">
        <w:rPr>
          <w:rFonts w:ascii="Verdana" w:hAnsi="Verdana"/>
          <w:color w:val="000000"/>
          <w:shd w:val="clear" w:color="auto" w:fill="FFFFFF"/>
          <w:lang w:val="en-US"/>
        </w:rPr>
        <w:t xml:space="preserve"> N, pk &lt; 1 2 qmin</w:t>
      </w:r>
      <w:r w:rsidRPr="008E3A5F">
        <w:rPr>
          <w:rFonts w:ascii="Verdana" w:hAnsi="Verdana"/>
          <w:color w:val="000000"/>
          <w:shd w:val="clear" w:color="auto" w:fill="FFFFFF"/>
          <w:lang w:val="en-US"/>
        </w:rPr>
        <w:t xml:space="preserve"> , 23 T (1) k := T (1) </w:t>
      </w:r>
      <w:r w:rsidRPr="008E3A5F">
        <w:rPr>
          <w:rFonts w:ascii="Arial" w:hAnsi="Arial" w:cs="Arial"/>
          <w:color w:val="000000"/>
          <w:shd w:val="clear" w:color="auto" w:fill="FFFFFF"/>
          <w:lang w:val="en-US"/>
        </w:rPr>
        <w:t>∩</w:t>
      </w:r>
      <w:r w:rsidRPr="008E3A5F">
        <w:rPr>
          <w:rFonts w:ascii="Verdana" w:hAnsi="Verdana" w:cs="Verdana"/>
          <w:color w:val="000000"/>
          <w:shd w:val="clear" w:color="auto" w:fill="FFFFFF"/>
          <w:lang w:val="en-US"/>
        </w:rPr>
        <w:t xml:space="preserve"> {1, 2, ..., k}. </w:t>
      </w:r>
      <w:r>
        <w:rPr>
          <w:rFonts w:ascii="Verdana" w:hAnsi="Verdana" w:cs="Verdana"/>
          <w:color w:val="000000"/>
          <w:shd w:val="clear" w:color="auto" w:fill="FFFFFF"/>
        </w:rPr>
        <w:t>Нехай</w:t>
      </w:r>
      <w:r w:rsidRPr="008E3A5F">
        <w:rPr>
          <w:rFonts w:ascii="Verdana" w:hAnsi="Verdana" w:cs="Verdana"/>
          <w:color w:val="000000"/>
          <w:shd w:val="clear" w:color="auto" w:fill="FFFFFF"/>
          <w:lang w:val="en-US"/>
        </w:rPr>
        <w:t xml:space="preserve"> A := lim k</w:t>
      </w:r>
      <w:r w:rsidRPr="008E3A5F">
        <w:rPr>
          <w:rFonts w:ascii="Arial" w:hAnsi="Arial" w:cs="Arial"/>
          <w:color w:val="000000"/>
          <w:shd w:val="clear" w:color="auto" w:fill="FFFFFF"/>
          <w:lang w:val="en-US"/>
        </w:rPr>
        <w:t>→</w:t>
      </w:r>
      <w:r w:rsidRPr="008E3A5F">
        <w:rPr>
          <w:rFonts w:ascii="Verdana" w:hAnsi="Verdana" w:cs="Verdana"/>
          <w:color w:val="000000"/>
          <w:shd w:val="clear" w:color="auto" w:fill="FFFFFF"/>
          <w:lang w:val="en-US"/>
        </w:rPr>
        <w:t>∞ P j</w:t>
      </w:r>
      <w:r w:rsidRPr="008E3A5F">
        <w:rPr>
          <w:rFonts w:ascii="Cambria Math" w:hAnsi="Cambria Math" w:cs="Cambria Math"/>
          <w:color w:val="000000"/>
          <w:shd w:val="clear" w:color="auto" w:fill="FFFFFF"/>
          <w:lang w:val="en-US"/>
        </w:rPr>
        <w:t>∈</w:t>
      </w:r>
      <w:r w:rsidRPr="008E3A5F">
        <w:rPr>
          <w:rFonts w:ascii="Verdana" w:hAnsi="Verdana" w:cs="Verdana"/>
          <w:color w:val="000000"/>
          <w:shd w:val="clear" w:color="auto" w:fill="FFFFFF"/>
          <w:lang w:val="en-US"/>
        </w:rPr>
        <w:t xml:space="preserve">T (1) k ln 1 pj k </w:t>
      </w:r>
      <w:r>
        <w:rPr>
          <w:rFonts w:ascii="Verdana" w:hAnsi="Verdana" w:cs="Verdana"/>
          <w:color w:val="000000"/>
          <w:shd w:val="clear" w:color="auto" w:fill="FFFFFF"/>
        </w:rPr>
        <w:t>Теорема</w:t>
      </w:r>
      <w:r w:rsidRPr="008E3A5F">
        <w:rPr>
          <w:rFonts w:ascii="Verdana" w:hAnsi="Verdana" w:cs="Verdana"/>
          <w:color w:val="000000"/>
          <w:shd w:val="clear" w:color="auto" w:fill="FFFFFF"/>
          <w:lang w:val="en-US"/>
        </w:rPr>
        <w:t xml:space="preserve"> 3.1.3 </w:t>
      </w:r>
      <w:r>
        <w:rPr>
          <w:rFonts w:ascii="Verdana" w:hAnsi="Verdana" w:cs="Verdana"/>
          <w:color w:val="000000"/>
          <w:shd w:val="clear" w:color="auto" w:fill="FFFFFF"/>
        </w:rPr>
        <w:t>Нехай</w:t>
      </w:r>
      <w:r w:rsidRPr="008E3A5F">
        <w:rPr>
          <w:rFonts w:ascii="Verdana" w:hAnsi="Verdana" w:cs="Verdana"/>
          <w:color w:val="000000"/>
          <w:shd w:val="clear" w:color="auto" w:fill="FFFFFF"/>
          <w:lang w:val="en-US"/>
        </w:rPr>
        <w:t xml:space="preserve"> inf ik qik</w:t>
      </w:r>
      <w:r w:rsidRPr="008E3A5F">
        <w:rPr>
          <w:rFonts w:ascii="Verdana" w:hAnsi="Verdana"/>
          <w:color w:val="000000"/>
          <w:shd w:val="clear" w:color="auto" w:fill="FFFFFF"/>
          <w:lang w:val="en-US"/>
        </w:rPr>
        <w:t xml:space="preserve"> &gt; 0. </w:t>
      </w:r>
      <w:r>
        <w:rPr>
          <w:rFonts w:ascii="Verdana" w:hAnsi="Verdana"/>
          <w:color w:val="000000"/>
          <w:shd w:val="clear" w:color="auto" w:fill="FFFFFF"/>
        </w:rPr>
        <w:t>Тод</w:t>
      </w:r>
      <w:r w:rsidRPr="008E3A5F">
        <w:rPr>
          <w:rFonts w:ascii="Verdana" w:hAnsi="Verdana"/>
          <w:color w:val="000000"/>
          <w:shd w:val="clear" w:color="auto" w:fill="FFFFFF"/>
          <w:lang w:val="en-US"/>
        </w:rPr>
        <w:t xml:space="preserve">i </w:t>
      </w:r>
      <w:r>
        <w:rPr>
          <w:rFonts w:ascii="Verdana" w:hAnsi="Verdana"/>
          <w:color w:val="000000"/>
          <w:shd w:val="clear" w:color="auto" w:fill="FFFFFF"/>
        </w:rPr>
        <w:t>функц</w:t>
      </w:r>
      <w:r w:rsidRPr="008E3A5F">
        <w:rPr>
          <w:rFonts w:ascii="Verdana" w:hAnsi="Verdana"/>
          <w:color w:val="000000"/>
          <w:shd w:val="clear" w:color="auto" w:fill="FFFFFF"/>
          <w:lang w:val="en-US"/>
        </w:rPr>
        <w:t>i</w:t>
      </w:r>
      <w:r>
        <w:rPr>
          <w:rFonts w:ascii="Verdana" w:hAnsi="Verdana"/>
          <w:color w:val="000000"/>
          <w:shd w:val="clear" w:color="auto" w:fill="FFFFFF"/>
        </w:rPr>
        <w:t>я</w:t>
      </w:r>
      <w:r w:rsidRPr="008E3A5F">
        <w:rPr>
          <w:rFonts w:ascii="Verdana" w:hAnsi="Verdana"/>
          <w:color w:val="000000"/>
          <w:shd w:val="clear" w:color="auto" w:fill="FFFFFF"/>
          <w:lang w:val="en-US"/>
        </w:rPr>
        <w:t xml:space="preserve"> </w:t>
      </w:r>
      <w:r>
        <w:rPr>
          <w:rFonts w:ascii="Verdana" w:hAnsi="Verdana"/>
          <w:color w:val="000000"/>
          <w:shd w:val="clear" w:color="auto" w:fill="FFFFFF"/>
        </w:rPr>
        <w:t>розпод</w:t>
      </w:r>
      <w:r w:rsidRPr="008E3A5F">
        <w:rPr>
          <w:rFonts w:ascii="Verdana" w:hAnsi="Verdana"/>
          <w:color w:val="000000"/>
          <w:shd w:val="clear" w:color="auto" w:fill="FFFFFF"/>
          <w:lang w:val="en-US"/>
        </w:rPr>
        <w:t>i</w:t>
      </w:r>
      <w:r>
        <w:rPr>
          <w:rFonts w:ascii="Verdana" w:hAnsi="Verdana"/>
          <w:color w:val="000000"/>
          <w:shd w:val="clear" w:color="auto" w:fill="FFFFFF"/>
        </w:rPr>
        <w:t>лу</w:t>
      </w:r>
      <w:r w:rsidRPr="008E3A5F">
        <w:rPr>
          <w:rFonts w:ascii="Verdana" w:hAnsi="Verdana"/>
          <w:color w:val="000000"/>
          <w:shd w:val="clear" w:color="auto" w:fill="FFFFFF"/>
          <w:lang w:val="en-US"/>
        </w:rPr>
        <w:t xml:space="preserve"> F</w:t>
      </w:r>
      <w:r>
        <w:rPr>
          <w:rFonts w:ascii="Verdana" w:hAnsi="Verdana"/>
          <w:color w:val="000000"/>
          <w:shd w:val="clear" w:color="auto" w:fill="FFFFFF"/>
        </w:rPr>
        <w:t>ξ</w:t>
      </w:r>
      <w:r w:rsidRPr="008E3A5F">
        <w:rPr>
          <w:rFonts w:ascii="Verdana" w:hAnsi="Verdana"/>
          <w:color w:val="000000"/>
          <w:shd w:val="clear" w:color="auto" w:fill="FFFFFF"/>
          <w:lang w:val="en-US"/>
        </w:rPr>
        <w:t xml:space="preserve"> </w:t>
      </w:r>
      <w:r>
        <w:rPr>
          <w:rFonts w:ascii="Verdana" w:hAnsi="Verdana"/>
          <w:color w:val="000000"/>
          <w:shd w:val="clear" w:color="auto" w:fill="FFFFFF"/>
        </w:rPr>
        <w:t>збер</w:t>
      </w:r>
      <w:r w:rsidRPr="008E3A5F">
        <w:rPr>
          <w:rFonts w:ascii="Verdana" w:hAnsi="Verdana"/>
          <w:color w:val="000000"/>
          <w:shd w:val="clear" w:color="auto" w:fill="FFFFFF"/>
          <w:lang w:val="en-US"/>
        </w:rPr>
        <w:t>i</w:t>
      </w:r>
      <w:r>
        <w:rPr>
          <w:rFonts w:ascii="Verdana" w:hAnsi="Verdana"/>
          <w:color w:val="000000"/>
          <w:shd w:val="clear" w:color="auto" w:fill="FFFFFF"/>
        </w:rPr>
        <w:t>гає</w:t>
      </w:r>
      <w:r w:rsidRPr="008E3A5F">
        <w:rPr>
          <w:rFonts w:ascii="Verdana" w:hAnsi="Verdana"/>
          <w:color w:val="000000"/>
          <w:shd w:val="clear" w:color="auto" w:fill="FFFFFF"/>
          <w:lang w:val="en-US"/>
        </w:rPr>
        <w:t xml:space="preserve"> </w:t>
      </w:r>
      <w:r>
        <w:rPr>
          <w:rFonts w:ascii="Verdana" w:hAnsi="Verdana"/>
          <w:color w:val="000000"/>
          <w:shd w:val="clear" w:color="auto" w:fill="FFFFFF"/>
        </w:rPr>
        <w:t>розм</w:t>
      </w:r>
      <w:r w:rsidRPr="008E3A5F">
        <w:rPr>
          <w:rFonts w:ascii="Verdana" w:hAnsi="Verdana"/>
          <w:color w:val="000000"/>
          <w:shd w:val="clear" w:color="auto" w:fill="FFFFFF"/>
          <w:lang w:val="en-US"/>
        </w:rPr>
        <w:t>i</w:t>
      </w:r>
      <w:r>
        <w:rPr>
          <w:rFonts w:ascii="Verdana" w:hAnsi="Verdana"/>
          <w:color w:val="000000"/>
          <w:shd w:val="clear" w:color="auto" w:fill="FFFFFF"/>
        </w:rPr>
        <w:t>рн</w:t>
      </w:r>
      <w:r w:rsidRPr="008E3A5F">
        <w:rPr>
          <w:rFonts w:ascii="Verdana" w:hAnsi="Verdana"/>
          <w:color w:val="000000"/>
          <w:shd w:val="clear" w:color="auto" w:fill="FFFFFF"/>
          <w:lang w:val="en-US"/>
        </w:rPr>
        <w:t>i</w:t>
      </w:r>
      <w:r>
        <w:rPr>
          <w:rFonts w:ascii="Verdana" w:hAnsi="Verdana"/>
          <w:color w:val="000000"/>
          <w:shd w:val="clear" w:color="auto" w:fill="FFFFFF"/>
        </w:rPr>
        <w:t>сть</w:t>
      </w:r>
      <w:r w:rsidRPr="008E3A5F">
        <w:rPr>
          <w:rFonts w:ascii="Verdana" w:hAnsi="Verdana"/>
          <w:color w:val="000000"/>
          <w:shd w:val="clear" w:color="auto" w:fill="FFFFFF"/>
          <w:lang w:val="en-US"/>
        </w:rPr>
        <w:t xml:space="preserve"> </w:t>
      </w:r>
      <w:r>
        <w:rPr>
          <w:rFonts w:ascii="Verdana" w:hAnsi="Verdana"/>
          <w:color w:val="000000"/>
          <w:shd w:val="clear" w:color="auto" w:fill="FFFFFF"/>
        </w:rPr>
        <w:t>Хаусдорфа</w:t>
      </w:r>
      <w:r w:rsidRPr="008E3A5F">
        <w:rPr>
          <w:rFonts w:ascii="Verdana" w:hAnsi="Verdana"/>
          <w:color w:val="000000"/>
          <w:shd w:val="clear" w:color="auto" w:fill="FFFFFF"/>
          <w:lang w:val="en-US"/>
        </w:rPr>
        <w:t>-</w:t>
      </w:r>
      <w:r>
        <w:rPr>
          <w:rFonts w:ascii="Verdana" w:hAnsi="Verdana"/>
          <w:color w:val="000000"/>
          <w:shd w:val="clear" w:color="auto" w:fill="FFFFFF"/>
        </w:rPr>
        <w:t>Безиковича</w:t>
      </w:r>
      <w:r w:rsidRPr="008E3A5F">
        <w:rPr>
          <w:rFonts w:ascii="Verdana" w:hAnsi="Verdana"/>
          <w:color w:val="000000"/>
          <w:shd w:val="clear" w:color="auto" w:fill="FFFFFF"/>
          <w:lang w:val="en-US"/>
        </w:rPr>
        <w:t xml:space="preserve"> </w:t>
      </w:r>
      <w:r>
        <w:rPr>
          <w:rFonts w:ascii="Verdana" w:hAnsi="Verdana"/>
          <w:color w:val="000000"/>
          <w:shd w:val="clear" w:color="auto" w:fill="FFFFFF"/>
        </w:rPr>
        <w:t>дов</w:t>
      </w:r>
      <w:r w:rsidRPr="008E3A5F">
        <w:rPr>
          <w:rFonts w:ascii="Verdana" w:hAnsi="Verdana"/>
          <w:color w:val="000000"/>
          <w:shd w:val="clear" w:color="auto" w:fill="FFFFFF"/>
          <w:lang w:val="en-US"/>
        </w:rPr>
        <w:t>i</w:t>
      </w:r>
      <w:r>
        <w:rPr>
          <w:rFonts w:ascii="Verdana" w:hAnsi="Verdana"/>
          <w:color w:val="000000"/>
          <w:shd w:val="clear" w:color="auto" w:fill="FFFFFF"/>
        </w:rPr>
        <w:t>льної</w:t>
      </w:r>
      <w:r w:rsidRPr="008E3A5F">
        <w:rPr>
          <w:rFonts w:ascii="Verdana" w:hAnsi="Verdana"/>
          <w:color w:val="000000"/>
          <w:shd w:val="clear" w:color="auto" w:fill="FFFFFF"/>
          <w:lang w:val="en-US"/>
        </w:rPr>
        <w:t xml:space="preserve"> </w:t>
      </w:r>
      <w:r>
        <w:rPr>
          <w:rFonts w:ascii="Verdana" w:hAnsi="Verdana"/>
          <w:color w:val="000000"/>
          <w:shd w:val="clear" w:color="auto" w:fill="FFFFFF"/>
        </w:rPr>
        <w:t>п</w:t>
      </w:r>
      <w:r w:rsidRPr="008E3A5F">
        <w:rPr>
          <w:rFonts w:ascii="Verdana" w:hAnsi="Verdana"/>
          <w:color w:val="000000"/>
          <w:shd w:val="clear" w:color="auto" w:fill="FFFFFF"/>
          <w:lang w:val="en-US"/>
        </w:rPr>
        <w:t>i</w:t>
      </w:r>
      <w:r>
        <w:rPr>
          <w:rFonts w:ascii="Verdana" w:hAnsi="Verdana"/>
          <w:color w:val="000000"/>
          <w:shd w:val="clear" w:color="auto" w:fill="FFFFFF"/>
        </w:rPr>
        <w:t>дмножини</w:t>
      </w:r>
      <w:r w:rsidRPr="008E3A5F">
        <w:rPr>
          <w:rFonts w:ascii="Verdana" w:hAnsi="Verdana"/>
          <w:color w:val="000000"/>
          <w:shd w:val="clear" w:color="auto" w:fill="FFFFFF"/>
          <w:lang w:val="en-US"/>
        </w:rPr>
        <w:t xml:space="preserve"> </w:t>
      </w:r>
      <w:r>
        <w:rPr>
          <w:rFonts w:ascii="Verdana" w:hAnsi="Verdana"/>
          <w:color w:val="000000"/>
          <w:shd w:val="clear" w:color="auto" w:fill="FFFFFF"/>
        </w:rPr>
        <w:t>одиничного</w:t>
      </w:r>
      <w:r w:rsidRPr="008E3A5F">
        <w:rPr>
          <w:rFonts w:ascii="Verdana" w:hAnsi="Verdana"/>
          <w:color w:val="000000"/>
          <w:shd w:val="clear" w:color="auto" w:fill="FFFFFF"/>
          <w:lang w:val="en-US"/>
        </w:rPr>
        <w:t xml:space="preserve"> </w:t>
      </w:r>
      <w:r>
        <w:rPr>
          <w:rFonts w:ascii="Verdana" w:hAnsi="Verdana"/>
          <w:color w:val="000000"/>
          <w:shd w:val="clear" w:color="auto" w:fill="FFFFFF"/>
        </w:rPr>
        <w:t>в</w:t>
      </w:r>
      <w:r w:rsidRPr="008E3A5F">
        <w:rPr>
          <w:rFonts w:ascii="Verdana" w:hAnsi="Verdana"/>
          <w:color w:val="000000"/>
          <w:shd w:val="clear" w:color="auto" w:fill="FFFFFF"/>
          <w:lang w:val="en-US"/>
        </w:rPr>
        <w:t>i</w:t>
      </w:r>
      <w:r>
        <w:rPr>
          <w:rFonts w:ascii="Verdana" w:hAnsi="Verdana"/>
          <w:color w:val="000000"/>
          <w:shd w:val="clear" w:color="auto" w:fill="FFFFFF"/>
        </w:rPr>
        <w:t>др</w:t>
      </w:r>
      <w:r w:rsidRPr="008E3A5F">
        <w:rPr>
          <w:rFonts w:ascii="Verdana" w:hAnsi="Verdana"/>
          <w:color w:val="000000"/>
          <w:shd w:val="clear" w:color="auto" w:fill="FFFFFF"/>
          <w:lang w:val="en-US"/>
        </w:rPr>
        <w:t>i</w:t>
      </w:r>
      <w:r>
        <w:rPr>
          <w:rFonts w:ascii="Verdana" w:hAnsi="Verdana"/>
          <w:color w:val="000000"/>
          <w:shd w:val="clear" w:color="auto" w:fill="FFFFFF"/>
        </w:rPr>
        <w:t>зка</w:t>
      </w:r>
      <w:r w:rsidRPr="008E3A5F">
        <w:rPr>
          <w:rFonts w:ascii="Verdana" w:hAnsi="Verdana"/>
          <w:color w:val="000000"/>
          <w:shd w:val="clear" w:color="auto" w:fill="FFFFFF"/>
          <w:lang w:val="en-US"/>
        </w:rPr>
        <w:t xml:space="preserve"> </w:t>
      </w:r>
      <w:r>
        <w:rPr>
          <w:rFonts w:ascii="Verdana" w:hAnsi="Verdana"/>
          <w:color w:val="000000"/>
          <w:shd w:val="clear" w:color="auto" w:fill="FFFFFF"/>
        </w:rPr>
        <w:t>тод</w:t>
      </w:r>
      <w:r w:rsidRPr="008E3A5F">
        <w:rPr>
          <w:rFonts w:ascii="Verdana" w:hAnsi="Verdana"/>
          <w:color w:val="000000"/>
          <w:shd w:val="clear" w:color="auto" w:fill="FFFFFF"/>
          <w:lang w:val="en-US"/>
        </w:rPr>
        <w:t xml:space="preserve">i i </w:t>
      </w:r>
      <w:r>
        <w:rPr>
          <w:rFonts w:ascii="Verdana" w:hAnsi="Verdana"/>
          <w:color w:val="000000"/>
          <w:shd w:val="clear" w:color="auto" w:fill="FFFFFF"/>
        </w:rPr>
        <w:t>т</w:t>
      </w:r>
      <w:r w:rsidRPr="008E3A5F">
        <w:rPr>
          <w:rFonts w:ascii="Verdana" w:hAnsi="Verdana"/>
          <w:color w:val="000000"/>
          <w:shd w:val="clear" w:color="auto" w:fill="FFFFFF"/>
          <w:lang w:val="en-US"/>
        </w:rPr>
        <w:t>i</w:t>
      </w:r>
      <w:r>
        <w:rPr>
          <w:rFonts w:ascii="Verdana" w:hAnsi="Verdana"/>
          <w:color w:val="000000"/>
          <w:shd w:val="clear" w:color="auto" w:fill="FFFFFF"/>
        </w:rPr>
        <w:t>льки</w:t>
      </w:r>
      <w:r w:rsidRPr="008E3A5F">
        <w:rPr>
          <w:rFonts w:ascii="Verdana" w:hAnsi="Verdana"/>
          <w:color w:val="000000"/>
          <w:shd w:val="clear" w:color="auto" w:fill="FFFFFF"/>
          <w:lang w:val="en-US"/>
        </w:rPr>
        <w:t xml:space="preserve"> </w:t>
      </w:r>
      <w:r>
        <w:rPr>
          <w:rFonts w:ascii="Verdana" w:hAnsi="Verdana"/>
          <w:color w:val="000000"/>
          <w:shd w:val="clear" w:color="auto" w:fill="FFFFFF"/>
        </w:rPr>
        <w:t>тод</w:t>
      </w:r>
      <w:r w:rsidRPr="008E3A5F">
        <w:rPr>
          <w:rFonts w:ascii="Verdana" w:hAnsi="Verdana"/>
          <w:color w:val="000000"/>
          <w:shd w:val="clear" w:color="auto" w:fill="FFFFFF"/>
          <w:lang w:val="en-US"/>
        </w:rPr>
        <w:t xml:space="preserve">i, </w:t>
      </w:r>
      <w:r>
        <w:rPr>
          <w:rFonts w:ascii="Verdana" w:hAnsi="Verdana"/>
          <w:color w:val="000000"/>
          <w:shd w:val="clear" w:color="auto" w:fill="FFFFFF"/>
        </w:rPr>
        <w:t>коли</w:t>
      </w:r>
      <w:r w:rsidRPr="008E3A5F">
        <w:rPr>
          <w:rFonts w:ascii="Verdana" w:hAnsi="Verdana"/>
          <w:color w:val="000000"/>
          <w:shd w:val="clear" w:color="auto" w:fill="FFFFFF"/>
          <w:lang w:val="en-US"/>
        </w:rPr>
        <w:t xml:space="preserve"> ( dimH </w:t>
      </w:r>
      <w:r>
        <w:rPr>
          <w:rFonts w:ascii="Verdana" w:hAnsi="Verdana"/>
          <w:color w:val="000000"/>
          <w:shd w:val="clear" w:color="auto" w:fill="FFFFFF"/>
        </w:rPr>
        <w:t>νη</w:t>
      </w:r>
      <w:r w:rsidRPr="008E3A5F">
        <w:rPr>
          <w:rFonts w:ascii="Verdana" w:hAnsi="Verdana"/>
          <w:color w:val="000000"/>
          <w:shd w:val="clear" w:color="auto" w:fill="FFFFFF"/>
          <w:lang w:val="en-US"/>
        </w:rPr>
        <w:t xml:space="preserve"> = 1; A = 0. (9) </w:t>
      </w:r>
      <w:r>
        <w:rPr>
          <w:rFonts w:ascii="Verdana" w:hAnsi="Verdana"/>
          <w:color w:val="000000"/>
          <w:shd w:val="clear" w:color="auto" w:fill="FFFFFF"/>
        </w:rPr>
        <w:t>Як</w:t>
      </w:r>
      <w:r w:rsidRPr="008E3A5F">
        <w:rPr>
          <w:rFonts w:ascii="Verdana" w:hAnsi="Verdana"/>
          <w:color w:val="000000"/>
          <w:shd w:val="clear" w:color="auto" w:fill="FFFFFF"/>
          <w:lang w:val="en-US"/>
        </w:rPr>
        <w:t xml:space="preserve"> </w:t>
      </w:r>
      <w:r>
        <w:rPr>
          <w:rFonts w:ascii="Verdana" w:hAnsi="Verdana"/>
          <w:color w:val="000000"/>
          <w:shd w:val="clear" w:color="auto" w:fill="FFFFFF"/>
        </w:rPr>
        <w:t>насл</w:t>
      </w:r>
      <w:r w:rsidRPr="008E3A5F">
        <w:rPr>
          <w:rFonts w:ascii="Verdana" w:hAnsi="Verdana"/>
          <w:color w:val="000000"/>
          <w:shd w:val="clear" w:color="auto" w:fill="FFFFFF"/>
          <w:lang w:val="en-US"/>
        </w:rPr>
        <w:t>i</w:t>
      </w:r>
      <w:r>
        <w:rPr>
          <w:rFonts w:ascii="Verdana" w:hAnsi="Verdana"/>
          <w:color w:val="000000"/>
          <w:shd w:val="clear" w:color="auto" w:fill="FFFFFF"/>
        </w:rPr>
        <w:t>дки</w:t>
      </w:r>
      <w:r w:rsidRPr="008E3A5F">
        <w:rPr>
          <w:rFonts w:ascii="Verdana" w:hAnsi="Verdana"/>
          <w:color w:val="000000"/>
          <w:shd w:val="clear" w:color="auto" w:fill="FFFFFF"/>
          <w:lang w:val="en-US"/>
        </w:rPr>
        <w:t xml:space="preserve"> </w:t>
      </w:r>
      <w:r>
        <w:rPr>
          <w:rFonts w:ascii="Verdana" w:hAnsi="Verdana"/>
          <w:color w:val="000000"/>
          <w:shd w:val="clear" w:color="auto" w:fill="FFFFFF"/>
        </w:rPr>
        <w:t>з</w:t>
      </w:r>
      <w:r w:rsidRPr="008E3A5F">
        <w:rPr>
          <w:rFonts w:ascii="Verdana" w:hAnsi="Verdana"/>
          <w:color w:val="000000"/>
          <w:shd w:val="clear" w:color="auto" w:fill="FFFFFF"/>
          <w:lang w:val="en-US"/>
        </w:rPr>
        <w:t xml:space="preserve"> </w:t>
      </w:r>
      <w:r>
        <w:rPr>
          <w:rFonts w:ascii="Verdana" w:hAnsi="Verdana"/>
          <w:color w:val="000000"/>
          <w:shd w:val="clear" w:color="auto" w:fill="FFFFFF"/>
        </w:rPr>
        <w:t>отриманої</w:t>
      </w:r>
      <w:r w:rsidRPr="008E3A5F">
        <w:rPr>
          <w:rFonts w:ascii="Verdana" w:hAnsi="Verdana"/>
          <w:color w:val="000000"/>
          <w:shd w:val="clear" w:color="auto" w:fill="FFFFFF"/>
          <w:lang w:val="en-US"/>
        </w:rPr>
        <w:t xml:space="preserve"> </w:t>
      </w:r>
      <w:r>
        <w:rPr>
          <w:rFonts w:ascii="Verdana" w:hAnsi="Verdana"/>
          <w:color w:val="000000"/>
          <w:shd w:val="clear" w:color="auto" w:fill="FFFFFF"/>
        </w:rPr>
        <w:t>теореми</w:t>
      </w:r>
      <w:r w:rsidRPr="008E3A5F">
        <w:rPr>
          <w:rFonts w:ascii="Verdana" w:hAnsi="Verdana"/>
          <w:color w:val="000000"/>
          <w:shd w:val="clear" w:color="auto" w:fill="FFFFFF"/>
          <w:lang w:val="en-US"/>
        </w:rPr>
        <w:t xml:space="preserve"> </w:t>
      </w:r>
      <w:r>
        <w:rPr>
          <w:rFonts w:ascii="Verdana" w:hAnsi="Verdana"/>
          <w:color w:val="000000"/>
          <w:shd w:val="clear" w:color="auto" w:fill="FFFFFF"/>
        </w:rPr>
        <w:t>випливають</w:t>
      </w:r>
      <w:r w:rsidRPr="008E3A5F">
        <w:rPr>
          <w:rFonts w:ascii="Verdana" w:hAnsi="Verdana"/>
          <w:color w:val="000000"/>
          <w:shd w:val="clear" w:color="auto" w:fill="FFFFFF"/>
          <w:lang w:val="en-US"/>
        </w:rPr>
        <w:t xml:space="preserve"> </w:t>
      </w:r>
      <w:r>
        <w:rPr>
          <w:rFonts w:ascii="Verdana" w:hAnsi="Verdana"/>
          <w:color w:val="000000"/>
          <w:shd w:val="clear" w:color="auto" w:fill="FFFFFF"/>
        </w:rPr>
        <w:t>наступн</w:t>
      </w:r>
      <w:r w:rsidRPr="008E3A5F">
        <w:rPr>
          <w:rFonts w:ascii="Verdana" w:hAnsi="Verdana"/>
          <w:color w:val="000000"/>
          <w:shd w:val="clear" w:color="auto" w:fill="FFFFFF"/>
          <w:lang w:val="en-US"/>
        </w:rPr>
        <w:t xml:space="preserve">i </w:t>
      </w:r>
      <w:r>
        <w:rPr>
          <w:rFonts w:ascii="Verdana" w:hAnsi="Verdana"/>
          <w:color w:val="000000"/>
          <w:shd w:val="clear" w:color="auto" w:fill="FFFFFF"/>
        </w:rPr>
        <w:t>результати</w:t>
      </w:r>
      <w:r w:rsidRPr="008E3A5F">
        <w:rPr>
          <w:rFonts w:ascii="Verdana" w:hAnsi="Verdana"/>
          <w:color w:val="000000"/>
          <w:shd w:val="clear" w:color="auto" w:fill="FFFFFF"/>
          <w:lang w:val="en-US"/>
        </w:rPr>
        <w:t xml:space="preserve">. </w:t>
      </w:r>
      <w:r>
        <w:rPr>
          <w:rFonts w:ascii="Verdana" w:hAnsi="Verdana"/>
          <w:color w:val="000000"/>
          <w:shd w:val="clear" w:color="auto" w:fill="FFFFFF"/>
        </w:rPr>
        <w:t>Насл</w:t>
      </w:r>
      <w:r w:rsidRPr="008E3A5F">
        <w:rPr>
          <w:rFonts w:ascii="Verdana" w:hAnsi="Verdana"/>
          <w:color w:val="000000"/>
          <w:shd w:val="clear" w:color="auto" w:fill="FFFFFF"/>
          <w:lang w:val="en-US"/>
        </w:rPr>
        <w:t>i</w:t>
      </w:r>
      <w:r>
        <w:rPr>
          <w:rFonts w:ascii="Verdana" w:hAnsi="Verdana"/>
          <w:color w:val="000000"/>
          <w:shd w:val="clear" w:color="auto" w:fill="FFFFFF"/>
        </w:rPr>
        <w:t>док</w:t>
      </w:r>
      <w:r w:rsidRPr="008E3A5F">
        <w:rPr>
          <w:rFonts w:ascii="Verdana" w:hAnsi="Verdana"/>
          <w:color w:val="000000"/>
          <w:shd w:val="clear" w:color="auto" w:fill="FFFFFF"/>
          <w:lang w:val="en-US"/>
        </w:rPr>
        <w:t xml:space="preserve"> 1. </w:t>
      </w:r>
      <w:r>
        <w:rPr>
          <w:rFonts w:ascii="Verdana" w:hAnsi="Verdana"/>
          <w:color w:val="000000"/>
          <w:shd w:val="clear" w:color="auto" w:fill="FFFFFF"/>
        </w:rPr>
        <w:t>Якщо</w:t>
      </w:r>
      <w:r w:rsidRPr="008E3A5F">
        <w:rPr>
          <w:rFonts w:ascii="Verdana" w:hAnsi="Verdana"/>
          <w:color w:val="000000"/>
          <w:shd w:val="clear" w:color="auto" w:fill="FFFFFF"/>
          <w:lang w:val="en-US"/>
        </w:rPr>
        <w:t xml:space="preserve"> </w:t>
      </w:r>
      <w:r>
        <w:rPr>
          <w:rFonts w:ascii="Verdana" w:hAnsi="Verdana"/>
          <w:color w:val="000000"/>
          <w:shd w:val="clear" w:color="auto" w:fill="FFFFFF"/>
        </w:rPr>
        <w:t>функц</w:t>
      </w:r>
      <w:r w:rsidRPr="008E3A5F">
        <w:rPr>
          <w:rFonts w:ascii="Verdana" w:hAnsi="Verdana"/>
          <w:color w:val="000000"/>
          <w:shd w:val="clear" w:color="auto" w:fill="FFFFFF"/>
          <w:lang w:val="en-US"/>
        </w:rPr>
        <w:t>i</w:t>
      </w:r>
      <w:r>
        <w:rPr>
          <w:rFonts w:ascii="Verdana" w:hAnsi="Verdana"/>
          <w:color w:val="000000"/>
          <w:shd w:val="clear" w:color="auto" w:fill="FFFFFF"/>
        </w:rPr>
        <w:t>я</w:t>
      </w:r>
      <w:r w:rsidRPr="008E3A5F">
        <w:rPr>
          <w:rFonts w:ascii="Verdana" w:hAnsi="Verdana"/>
          <w:color w:val="000000"/>
          <w:shd w:val="clear" w:color="auto" w:fill="FFFFFF"/>
          <w:lang w:val="en-US"/>
        </w:rPr>
        <w:t xml:space="preserve"> </w:t>
      </w:r>
      <w:r>
        <w:rPr>
          <w:rFonts w:ascii="Verdana" w:hAnsi="Verdana"/>
          <w:color w:val="000000"/>
          <w:shd w:val="clear" w:color="auto" w:fill="FFFFFF"/>
        </w:rPr>
        <w:t>розпод</w:t>
      </w:r>
      <w:r w:rsidRPr="008E3A5F">
        <w:rPr>
          <w:rFonts w:ascii="Verdana" w:hAnsi="Verdana"/>
          <w:color w:val="000000"/>
          <w:shd w:val="clear" w:color="auto" w:fill="FFFFFF"/>
          <w:lang w:val="en-US"/>
        </w:rPr>
        <w:t>i</w:t>
      </w:r>
      <w:r>
        <w:rPr>
          <w:rFonts w:ascii="Verdana" w:hAnsi="Verdana"/>
          <w:color w:val="000000"/>
          <w:shd w:val="clear" w:color="auto" w:fill="FFFFFF"/>
        </w:rPr>
        <w:t>лу</w:t>
      </w:r>
      <w:r w:rsidRPr="008E3A5F">
        <w:rPr>
          <w:rFonts w:ascii="Verdana" w:hAnsi="Verdana"/>
          <w:color w:val="000000"/>
          <w:shd w:val="clear" w:color="auto" w:fill="FFFFFF"/>
          <w:lang w:val="en-US"/>
        </w:rPr>
        <w:t xml:space="preserve"> F</w:t>
      </w:r>
      <w:r>
        <w:rPr>
          <w:rFonts w:ascii="Verdana" w:hAnsi="Verdana"/>
          <w:color w:val="000000"/>
          <w:shd w:val="clear" w:color="auto" w:fill="FFFFFF"/>
        </w:rPr>
        <w:t>ξ</w:t>
      </w:r>
      <w:r w:rsidRPr="008E3A5F">
        <w:rPr>
          <w:rFonts w:ascii="Verdana" w:hAnsi="Verdana"/>
          <w:color w:val="000000"/>
          <w:shd w:val="clear" w:color="auto" w:fill="FFFFFF"/>
          <w:lang w:val="en-US"/>
        </w:rPr>
        <w:t xml:space="preserve"> </w:t>
      </w:r>
      <w:r>
        <w:rPr>
          <w:rFonts w:ascii="Verdana" w:hAnsi="Verdana"/>
          <w:color w:val="000000"/>
          <w:shd w:val="clear" w:color="auto" w:fill="FFFFFF"/>
        </w:rPr>
        <w:t>збер</w:t>
      </w:r>
      <w:r w:rsidRPr="008E3A5F">
        <w:rPr>
          <w:rFonts w:ascii="Verdana" w:hAnsi="Verdana"/>
          <w:color w:val="000000"/>
          <w:shd w:val="clear" w:color="auto" w:fill="FFFFFF"/>
          <w:lang w:val="en-US"/>
        </w:rPr>
        <w:t>i</w:t>
      </w:r>
      <w:r>
        <w:rPr>
          <w:rFonts w:ascii="Verdana" w:hAnsi="Verdana"/>
          <w:color w:val="000000"/>
          <w:shd w:val="clear" w:color="auto" w:fill="FFFFFF"/>
        </w:rPr>
        <w:t>гає</w:t>
      </w:r>
      <w:r w:rsidRPr="008E3A5F">
        <w:rPr>
          <w:rFonts w:ascii="Verdana" w:hAnsi="Verdana"/>
          <w:color w:val="000000"/>
          <w:shd w:val="clear" w:color="auto" w:fill="FFFFFF"/>
          <w:lang w:val="en-US"/>
        </w:rPr>
        <w:t xml:space="preserve"> </w:t>
      </w:r>
      <w:r>
        <w:rPr>
          <w:rFonts w:ascii="Verdana" w:hAnsi="Verdana"/>
          <w:color w:val="000000"/>
          <w:shd w:val="clear" w:color="auto" w:fill="FFFFFF"/>
        </w:rPr>
        <w:t>розм</w:t>
      </w:r>
      <w:r w:rsidRPr="008E3A5F">
        <w:rPr>
          <w:rFonts w:ascii="Verdana" w:hAnsi="Verdana"/>
          <w:color w:val="000000"/>
          <w:shd w:val="clear" w:color="auto" w:fill="FFFFFF"/>
          <w:lang w:val="en-US"/>
        </w:rPr>
        <w:t>i</w:t>
      </w:r>
      <w:r>
        <w:rPr>
          <w:rFonts w:ascii="Verdana" w:hAnsi="Verdana"/>
          <w:color w:val="000000"/>
          <w:shd w:val="clear" w:color="auto" w:fill="FFFFFF"/>
        </w:rPr>
        <w:t>рн</w:t>
      </w:r>
      <w:r w:rsidRPr="008E3A5F">
        <w:rPr>
          <w:rFonts w:ascii="Verdana" w:hAnsi="Verdana"/>
          <w:color w:val="000000"/>
          <w:shd w:val="clear" w:color="auto" w:fill="FFFFFF"/>
          <w:lang w:val="en-US"/>
        </w:rPr>
        <w:t>i</w:t>
      </w:r>
      <w:r>
        <w:rPr>
          <w:rFonts w:ascii="Verdana" w:hAnsi="Verdana"/>
          <w:color w:val="000000"/>
          <w:shd w:val="clear" w:color="auto" w:fill="FFFFFF"/>
        </w:rPr>
        <w:t>сть</w:t>
      </w:r>
      <w:r w:rsidRPr="008E3A5F">
        <w:rPr>
          <w:rFonts w:ascii="Verdana" w:hAnsi="Verdana"/>
          <w:color w:val="000000"/>
          <w:shd w:val="clear" w:color="auto" w:fill="FFFFFF"/>
          <w:lang w:val="en-US"/>
        </w:rPr>
        <w:t xml:space="preserve"> </w:t>
      </w:r>
      <w:r>
        <w:rPr>
          <w:rFonts w:ascii="Verdana" w:hAnsi="Verdana"/>
          <w:color w:val="000000"/>
          <w:shd w:val="clear" w:color="auto" w:fill="FFFFFF"/>
        </w:rPr>
        <w:t>ХаусдорфаБезиковича</w:t>
      </w:r>
      <w:r w:rsidRPr="008E3A5F">
        <w:rPr>
          <w:rFonts w:ascii="Verdana" w:hAnsi="Verdana"/>
          <w:color w:val="000000"/>
          <w:shd w:val="clear" w:color="auto" w:fill="FFFFFF"/>
          <w:lang w:val="en-US"/>
        </w:rPr>
        <w:t xml:space="preserve"> </w:t>
      </w:r>
      <w:r>
        <w:rPr>
          <w:rFonts w:ascii="Verdana" w:hAnsi="Verdana"/>
          <w:color w:val="000000"/>
          <w:shd w:val="clear" w:color="auto" w:fill="FFFFFF"/>
        </w:rPr>
        <w:t>дов</w:t>
      </w:r>
      <w:r w:rsidRPr="008E3A5F">
        <w:rPr>
          <w:rFonts w:ascii="Verdana" w:hAnsi="Verdana"/>
          <w:color w:val="000000"/>
          <w:shd w:val="clear" w:color="auto" w:fill="FFFFFF"/>
          <w:lang w:val="en-US"/>
        </w:rPr>
        <w:t>i</w:t>
      </w:r>
      <w:r>
        <w:rPr>
          <w:rFonts w:ascii="Verdana" w:hAnsi="Verdana"/>
          <w:color w:val="000000"/>
          <w:shd w:val="clear" w:color="auto" w:fill="FFFFFF"/>
        </w:rPr>
        <w:t>льної</w:t>
      </w:r>
      <w:r w:rsidRPr="008E3A5F">
        <w:rPr>
          <w:rFonts w:ascii="Verdana" w:hAnsi="Verdana"/>
          <w:color w:val="000000"/>
          <w:shd w:val="clear" w:color="auto" w:fill="FFFFFF"/>
          <w:lang w:val="en-US"/>
        </w:rPr>
        <w:t xml:space="preserve"> </w:t>
      </w:r>
      <w:r>
        <w:rPr>
          <w:rFonts w:ascii="Verdana" w:hAnsi="Verdana"/>
          <w:color w:val="000000"/>
          <w:shd w:val="clear" w:color="auto" w:fill="FFFFFF"/>
        </w:rPr>
        <w:t>п</w:t>
      </w:r>
      <w:r w:rsidRPr="008E3A5F">
        <w:rPr>
          <w:rFonts w:ascii="Verdana" w:hAnsi="Verdana"/>
          <w:color w:val="000000"/>
          <w:shd w:val="clear" w:color="auto" w:fill="FFFFFF"/>
          <w:lang w:val="en-US"/>
        </w:rPr>
        <w:t>i</w:t>
      </w:r>
      <w:r>
        <w:rPr>
          <w:rFonts w:ascii="Verdana" w:hAnsi="Verdana"/>
          <w:color w:val="000000"/>
          <w:shd w:val="clear" w:color="auto" w:fill="FFFFFF"/>
        </w:rPr>
        <w:t>дмножини</w:t>
      </w:r>
      <w:r w:rsidRPr="008E3A5F">
        <w:rPr>
          <w:rFonts w:ascii="Verdana" w:hAnsi="Verdana"/>
          <w:color w:val="000000"/>
          <w:shd w:val="clear" w:color="auto" w:fill="FFFFFF"/>
          <w:lang w:val="en-US"/>
        </w:rPr>
        <w:t xml:space="preserve"> </w:t>
      </w:r>
      <w:r>
        <w:rPr>
          <w:rFonts w:ascii="Verdana" w:hAnsi="Verdana"/>
          <w:color w:val="000000"/>
          <w:shd w:val="clear" w:color="auto" w:fill="FFFFFF"/>
        </w:rPr>
        <w:t>одиничного</w:t>
      </w:r>
      <w:r w:rsidRPr="008E3A5F">
        <w:rPr>
          <w:rFonts w:ascii="Verdana" w:hAnsi="Verdana"/>
          <w:color w:val="000000"/>
          <w:shd w:val="clear" w:color="auto" w:fill="FFFFFF"/>
          <w:lang w:val="en-US"/>
        </w:rPr>
        <w:t xml:space="preserve"> </w:t>
      </w:r>
      <w:r>
        <w:rPr>
          <w:rFonts w:ascii="Verdana" w:hAnsi="Verdana"/>
          <w:color w:val="000000"/>
          <w:shd w:val="clear" w:color="auto" w:fill="FFFFFF"/>
        </w:rPr>
        <w:t>в</w:t>
      </w:r>
      <w:r w:rsidRPr="008E3A5F">
        <w:rPr>
          <w:rFonts w:ascii="Verdana" w:hAnsi="Verdana"/>
          <w:color w:val="000000"/>
          <w:shd w:val="clear" w:color="auto" w:fill="FFFFFF"/>
          <w:lang w:val="en-US"/>
        </w:rPr>
        <w:t>i</w:t>
      </w:r>
      <w:r>
        <w:rPr>
          <w:rFonts w:ascii="Verdana" w:hAnsi="Verdana"/>
          <w:color w:val="000000"/>
          <w:shd w:val="clear" w:color="auto" w:fill="FFFFFF"/>
        </w:rPr>
        <w:t>др</w:t>
      </w:r>
      <w:r w:rsidRPr="008E3A5F">
        <w:rPr>
          <w:rFonts w:ascii="Verdana" w:hAnsi="Verdana"/>
          <w:color w:val="000000"/>
          <w:shd w:val="clear" w:color="auto" w:fill="FFFFFF"/>
          <w:lang w:val="en-US"/>
        </w:rPr>
        <w:t>i</w:t>
      </w:r>
      <w:r>
        <w:rPr>
          <w:rFonts w:ascii="Verdana" w:hAnsi="Verdana"/>
          <w:color w:val="000000"/>
          <w:shd w:val="clear" w:color="auto" w:fill="FFFFFF"/>
        </w:rPr>
        <w:t>зка</w:t>
      </w:r>
      <w:r w:rsidRPr="008E3A5F">
        <w:rPr>
          <w:rFonts w:ascii="Verdana" w:hAnsi="Verdana"/>
          <w:color w:val="000000"/>
          <w:shd w:val="clear" w:color="auto" w:fill="FFFFFF"/>
          <w:lang w:val="en-US"/>
        </w:rPr>
        <w:t xml:space="preserve">, </w:t>
      </w:r>
      <w:r>
        <w:rPr>
          <w:rFonts w:ascii="Verdana" w:hAnsi="Verdana"/>
          <w:color w:val="000000"/>
          <w:shd w:val="clear" w:color="auto" w:fill="FFFFFF"/>
        </w:rPr>
        <w:t>то</w:t>
      </w:r>
      <w:r w:rsidRPr="008E3A5F">
        <w:rPr>
          <w:rFonts w:ascii="Verdana" w:hAnsi="Verdana"/>
          <w:color w:val="000000"/>
          <w:shd w:val="clear" w:color="auto" w:fill="FFFFFF"/>
          <w:lang w:val="en-US"/>
        </w:rPr>
        <w:t xml:space="preserve"> </w:t>
      </w:r>
      <w:r>
        <w:rPr>
          <w:rFonts w:ascii="Verdana" w:hAnsi="Verdana"/>
          <w:color w:val="000000"/>
          <w:shd w:val="clear" w:color="auto" w:fill="FFFFFF"/>
        </w:rPr>
        <w:t>ймов</w:t>
      </w:r>
      <w:r w:rsidRPr="008E3A5F">
        <w:rPr>
          <w:rFonts w:ascii="Verdana" w:hAnsi="Verdana"/>
          <w:color w:val="000000"/>
          <w:shd w:val="clear" w:color="auto" w:fill="FFFFFF"/>
          <w:lang w:val="en-US"/>
        </w:rPr>
        <w:t>i</w:t>
      </w:r>
      <w:r>
        <w:rPr>
          <w:rFonts w:ascii="Verdana" w:hAnsi="Verdana"/>
          <w:color w:val="000000"/>
          <w:shd w:val="clear" w:color="auto" w:fill="FFFFFF"/>
        </w:rPr>
        <w:t>рн</w:t>
      </w:r>
      <w:r w:rsidRPr="008E3A5F">
        <w:rPr>
          <w:rFonts w:ascii="Verdana" w:hAnsi="Verdana"/>
          <w:color w:val="000000"/>
          <w:shd w:val="clear" w:color="auto" w:fill="FFFFFF"/>
          <w:lang w:val="en-US"/>
        </w:rPr>
        <w:t>i</w:t>
      </w:r>
      <w:r>
        <w:rPr>
          <w:rFonts w:ascii="Verdana" w:hAnsi="Verdana"/>
          <w:color w:val="000000"/>
          <w:shd w:val="clear" w:color="auto" w:fill="FFFFFF"/>
        </w:rPr>
        <w:t>сна</w:t>
      </w:r>
      <w:r w:rsidRPr="008E3A5F">
        <w:rPr>
          <w:rFonts w:ascii="Verdana" w:hAnsi="Verdana"/>
          <w:color w:val="000000"/>
          <w:shd w:val="clear" w:color="auto" w:fill="FFFFFF"/>
          <w:lang w:val="en-US"/>
        </w:rPr>
        <w:t xml:space="preserve"> </w:t>
      </w:r>
      <w:r>
        <w:rPr>
          <w:rFonts w:ascii="Verdana" w:hAnsi="Verdana"/>
          <w:color w:val="000000"/>
          <w:shd w:val="clear" w:color="auto" w:fill="FFFFFF"/>
        </w:rPr>
        <w:t>м</w:t>
      </w:r>
      <w:r w:rsidRPr="008E3A5F">
        <w:rPr>
          <w:rFonts w:ascii="Verdana" w:hAnsi="Verdana"/>
          <w:color w:val="000000"/>
          <w:shd w:val="clear" w:color="auto" w:fill="FFFFFF"/>
          <w:lang w:val="en-US"/>
        </w:rPr>
        <w:t>i</w:t>
      </w:r>
      <w:r>
        <w:rPr>
          <w:rFonts w:ascii="Verdana" w:hAnsi="Verdana"/>
          <w:color w:val="000000"/>
          <w:shd w:val="clear" w:color="auto" w:fill="FFFFFF"/>
        </w:rPr>
        <w:t>ра</w:t>
      </w:r>
      <w:r w:rsidRPr="008E3A5F">
        <w:rPr>
          <w:rFonts w:ascii="Verdana" w:hAnsi="Verdana"/>
          <w:color w:val="000000"/>
          <w:shd w:val="clear" w:color="auto" w:fill="FFFFFF"/>
          <w:lang w:val="en-US"/>
        </w:rPr>
        <w:t xml:space="preserve"> </w:t>
      </w:r>
      <w:r>
        <w:rPr>
          <w:rFonts w:ascii="Verdana" w:hAnsi="Verdana"/>
          <w:color w:val="000000"/>
          <w:shd w:val="clear" w:color="auto" w:fill="FFFFFF"/>
        </w:rPr>
        <w:t>ν</w:t>
      </w:r>
      <w:r w:rsidRPr="008E3A5F">
        <w:rPr>
          <w:rFonts w:ascii="Verdana" w:hAnsi="Verdana"/>
          <w:color w:val="000000"/>
          <w:shd w:val="clear" w:color="auto" w:fill="FFFFFF"/>
          <w:lang w:val="en-US"/>
        </w:rPr>
        <w:t xml:space="preserve"> </w:t>
      </w:r>
      <w:r>
        <w:rPr>
          <w:rFonts w:ascii="Verdana" w:hAnsi="Verdana"/>
          <w:color w:val="000000"/>
          <w:shd w:val="clear" w:color="auto" w:fill="FFFFFF"/>
        </w:rPr>
        <w:t>має</w:t>
      </w:r>
      <w:r w:rsidRPr="008E3A5F">
        <w:rPr>
          <w:rFonts w:ascii="Verdana" w:hAnsi="Verdana"/>
          <w:color w:val="000000"/>
          <w:shd w:val="clear" w:color="auto" w:fill="FFFFFF"/>
          <w:lang w:val="en-US"/>
        </w:rPr>
        <w:t xml:space="preserve"> </w:t>
      </w:r>
      <w:r>
        <w:rPr>
          <w:rFonts w:ascii="Verdana" w:hAnsi="Verdana"/>
          <w:color w:val="000000"/>
          <w:shd w:val="clear" w:color="auto" w:fill="FFFFFF"/>
        </w:rPr>
        <w:t>повну</w:t>
      </w:r>
      <w:r w:rsidRPr="008E3A5F">
        <w:rPr>
          <w:rFonts w:ascii="Verdana" w:hAnsi="Verdana"/>
          <w:color w:val="000000"/>
          <w:shd w:val="clear" w:color="auto" w:fill="FFFFFF"/>
          <w:lang w:val="en-US"/>
        </w:rPr>
        <w:t xml:space="preserve"> </w:t>
      </w:r>
      <w:r>
        <w:rPr>
          <w:rFonts w:ascii="Verdana" w:hAnsi="Verdana"/>
          <w:color w:val="000000"/>
          <w:shd w:val="clear" w:color="auto" w:fill="FFFFFF"/>
        </w:rPr>
        <w:t>розм</w:t>
      </w:r>
      <w:r w:rsidRPr="008E3A5F">
        <w:rPr>
          <w:rFonts w:ascii="Verdana" w:hAnsi="Verdana"/>
          <w:color w:val="000000"/>
          <w:shd w:val="clear" w:color="auto" w:fill="FFFFFF"/>
          <w:lang w:val="en-US"/>
        </w:rPr>
        <w:t>i</w:t>
      </w:r>
      <w:r>
        <w:rPr>
          <w:rFonts w:ascii="Verdana" w:hAnsi="Verdana"/>
          <w:color w:val="000000"/>
          <w:shd w:val="clear" w:color="auto" w:fill="FFFFFF"/>
        </w:rPr>
        <w:t>рн</w:t>
      </w:r>
      <w:r w:rsidRPr="008E3A5F">
        <w:rPr>
          <w:rFonts w:ascii="Verdana" w:hAnsi="Verdana"/>
          <w:color w:val="000000"/>
          <w:shd w:val="clear" w:color="auto" w:fill="FFFFFF"/>
          <w:lang w:val="en-US"/>
        </w:rPr>
        <w:t>i</w:t>
      </w:r>
      <w:r>
        <w:rPr>
          <w:rFonts w:ascii="Verdana" w:hAnsi="Verdana"/>
          <w:color w:val="000000"/>
          <w:shd w:val="clear" w:color="auto" w:fill="FFFFFF"/>
        </w:rPr>
        <w:t>сть</w:t>
      </w:r>
      <w:r w:rsidRPr="008E3A5F">
        <w:rPr>
          <w:rFonts w:ascii="Verdana" w:hAnsi="Verdana"/>
          <w:color w:val="000000"/>
          <w:shd w:val="clear" w:color="auto" w:fill="FFFFFF"/>
          <w:lang w:val="en-US"/>
        </w:rPr>
        <w:t xml:space="preserve"> </w:t>
      </w:r>
      <w:r>
        <w:rPr>
          <w:rFonts w:ascii="Verdana" w:hAnsi="Verdana"/>
          <w:color w:val="000000"/>
          <w:shd w:val="clear" w:color="auto" w:fill="FFFFFF"/>
        </w:rPr>
        <w:t>Хаусдорфа</w:t>
      </w:r>
      <w:r w:rsidRPr="008E3A5F">
        <w:rPr>
          <w:rFonts w:ascii="Verdana" w:hAnsi="Verdana"/>
          <w:color w:val="000000"/>
          <w:shd w:val="clear" w:color="auto" w:fill="FFFFFF"/>
          <w:lang w:val="en-US"/>
        </w:rPr>
        <w:t xml:space="preserve">. </w:t>
      </w:r>
      <w:r>
        <w:rPr>
          <w:rFonts w:ascii="Verdana" w:hAnsi="Verdana"/>
          <w:color w:val="000000"/>
          <w:shd w:val="clear" w:color="auto" w:fill="FFFFFF"/>
        </w:rPr>
        <w:t>Насл</w:t>
      </w:r>
      <w:r w:rsidRPr="008E3A5F">
        <w:rPr>
          <w:rFonts w:ascii="Verdana" w:hAnsi="Verdana"/>
          <w:color w:val="000000"/>
          <w:shd w:val="clear" w:color="auto" w:fill="FFFFFF"/>
          <w:lang w:val="en-US"/>
        </w:rPr>
        <w:t>i</w:t>
      </w:r>
      <w:r>
        <w:rPr>
          <w:rFonts w:ascii="Verdana" w:hAnsi="Verdana"/>
          <w:color w:val="000000"/>
          <w:shd w:val="clear" w:color="auto" w:fill="FFFFFF"/>
        </w:rPr>
        <w:t>док</w:t>
      </w:r>
      <w:r w:rsidRPr="008E3A5F">
        <w:rPr>
          <w:rFonts w:ascii="Verdana" w:hAnsi="Verdana"/>
          <w:color w:val="000000"/>
          <w:shd w:val="clear" w:color="auto" w:fill="FFFFFF"/>
          <w:lang w:val="en-US"/>
        </w:rPr>
        <w:t xml:space="preserve"> 2. </w:t>
      </w:r>
      <w:r>
        <w:rPr>
          <w:rFonts w:ascii="Verdana" w:hAnsi="Verdana"/>
          <w:color w:val="000000"/>
          <w:shd w:val="clear" w:color="auto" w:fill="FFFFFF"/>
        </w:rPr>
        <w:t>Якщо</w:t>
      </w:r>
      <w:r w:rsidRPr="008E3A5F">
        <w:rPr>
          <w:rFonts w:ascii="Verdana" w:hAnsi="Verdana"/>
          <w:color w:val="000000"/>
          <w:shd w:val="clear" w:color="auto" w:fill="FFFFFF"/>
          <w:lang w:val="en-US"/>
        </w:rPr>
        <w:t xml:space="preserve"> </w:t>
      </w:r>
      <w:r>
        <w:rPr>
          <w:rFonts w:ascii="Verdana" w:hAnsi="Verdana"/>
          <w:color w:val="000000"/>
          <w:shd w:val="clear" w:color="auto" w:fill="FFFFFF"/>
        </w:rPr>
        <w:t>елементи</w:t>
      </w:r>
      <w:r w:rsidRPr="008E3A5F">
        <w:rPr>
          <w:rFonts w:ascii="Verdana" w:hAnsi="Verdana"/>
          <w:color w:val="000000"/>
          <w:shd w:val="clear" w:color="auto" w:fill="FFFFFF"/>
          <w:lang w:val="en-US"/>
        </w:rPr>
        <w:t xml:space="preserve"> </w:t>
      </w:r>
      <w:r>
        <w:rPr>
          <w:rFonts w:ascii="Verdana" w:hAnsi="Verdana"/>
          <w:color w:val="000000"/>
          <w:shd w:val="clear" w:color="auto" w:fill="FFFFFF"/>
        </w:rPr>
        <w:t>матриц</w:t>
      </w:r>
      <w:r w:rsidRPr="008E3A5F">
        <w:rPr>
          <w:rFonts w:ascii="Verdana" w:hAnsi="Verdana"/>
          <w:color w:val="000000"/>
          <w:shd w:val="clear" w:color="auto" w:fill="FFFFFF"/>
          <w:lang w:val="en-US"/>
        </w:rPr>
        <w:t xml:space="preserve">i P </w:t>
      </w:r>
      <w:r>
        <w:rPr>
          <w:rFonts w:ascii="Verdana" w:hAnsi="Verdana"/>
          <w:color w:val="000000"/>
          <w:shd w:val="clear" w:color="auto" w:fill="FFFFFF"/>
        </w:rPr>
        <w:t>в</w:t>
      </w:r>
      <w:r w:rsidRPr="008E3A5F">
        <w:rPr>
          <w:rFonts w:ascii="Verdana" w:hAnsi="Verdana"/>
          <w:color w:val="000000"/>
          <w:shd w:val="clear" w:color="auto" w:fill="FFFFFF"/>
          <w:lang w:val="en-US"/>
        </w:rPr>
        <w:t>i</w:t>
      </w:r>
      <w:r>
        <w:rPr>
          <w:rFonts w:ascii="Verdana" w:hAnsi="Verdana"/>
          <w:color w:val="000000"/>
          <w:shd w:val="clear" w:color="auto" w:fill="FFFFFF"/>
        </w:rPr>
        <w:t>дд</w:t>
      </w:r>
      <w:r w:rsidRPr="008E3A5F">
        <w:rPr>
          <w:rFonts w:ascii="Verdana" w:hAnsi="Verdana"/>
          <w:color w:val="000000"/>
          <w:shd w:val="clear" w:color="auto" w:fill="FFFFFF"/>
          <w:lang w:val="en-US"/>
        </w:rPr>
        <w:t>i</w:t>
      </w:r>
      <w:r>
        <w:rPr>
          <w:rFonts w:ascii="Verdana" w:hAnsi="Verdana"/>
          <w:color w:val="000000"/>
          <w:shd w:val="clear" w:color="auto" w:fill="FFFFFF"/>
        </w:rPr>
        <w:t>лен</w:t>
      </w:r>
      <w:r w:rsidRPr="008E3A5F">
        <w:rPr>
          <w:rFonts w:ascii="Verdana" w:hAnsi="Verdana"/>
          <w:color w:val="000000"/>
          <w:shd w:val="clear" w:color="auto" w:fill="FFFFFF"/>
          <w:lang w:val="en-US"/>
        </w:rPr>
        <w:t xml:space="preserve">i </w:t>
      </w:r>
      <w:r>
        <w:rPr>
          <w:rFonts w:ascii="Verdana" w:hAnsi="Verdana"/>
          <w:color w:val="000000"/>
          <w:shd w:val="clear" w:color="auto" w:fill="FFFFFF"/>
        </w:rPr>
        <w:t>в</w:t>
      </w:r>
      <w:r w:rsidRPr="008E3A5F">
        <w:rPr>
          <w:rFonts w:ascii="Verdana" w:hAnsi="Verdana"/>
          <w:color w:val="000000"/>
          <w:shd w:val="clear" w:color="auto" w:fill="FFFFFF"/>
          <w:lang w:val="en-US"/>
        </w:rPr>
        <w:t>i</w:t>
      </w:r>
      <w:r>
        <w:rPr>
          <w:rFonts w:ascii="Verdana" w:hAnsi="Verdana"/>
          <w:color w:val="000000"/>
          <w:shd w:val="clear" w:color="auto" w:fill="FFFFFF"/>
        </w:rPr>
        <w:t>д</w:t>
      </w:r>
      <w:r w:rsidRPr="008E3A5F">
        <w:rPr>
          <w:rFonts w:ascii="Verdana" w:hAnsi="Verdana"/>
          <w:color w:val="000000"/>
          <w:shd w:val="clear" w:color="auto" w:fill="FFFFFF"/>
          <w:lang w:val="en-US"/>
        </w:rPr>
        <w:t xml:space="preserve"> </w:t>
      </w:r>
      <w:r>
        <w:rPr>
          <w:rFonts w:ascii="Verdana" w:hAnsi="Verdana"/>
          <w:color w:val="000000"/>
          <w:shd w:val="clear" w:color="auto" w:fill="FFFFFF"/>
        </w:rPr>
        <w:t>нуля</w:t>
      </w:r>
      <w:r w:rsidRPr="008E3A5F">
        <w:rPr>
          <w:rFonts w:ascii="Verdana" w:hAnsi="Verdana"/>
          <w:color w:val="000000"/>
          <w:shd w:val="clear" w:color="auto" w:fill="FFFFFF"/>
          <w:lang w:val="en-US"/>
        </w:rPr>
        <w:t xml:space="preserve"> </w:t>
      </w:r>
      <w:r>
        <w:rPr>
          <w:rFonts w:ascii="Verdana" w:hAnsi="Verdana"/>
          <w:color w:val="000000"/>
          <w:shd w:val="clear" w:color="auto" w:fill="FFFFFF"/>
        </w:rPr>
        <w:t>деякою</w:t>
      </w:r>
      <w:r w:rsidRPr="008E3A5F">
        <w:rPr>
          <w:rFonts w:ascii="Verdana" w:hAnsi="Verdana"/>
          <w:color w:val="000000"/>
          <w:shd w:val="clear" w:color="auto" w:fill="FFFFFF"/>
          <w:lang w:val="en-US"/>
        </w:rPr>
        <w:t xml:space="preserve"> </w:t>
      </w:r>
      <w:r>
        <w:rPr>
          <w:rFonts w:ascii="Verdana" w:hAnsi="Verdana"/>
          <w:color w:val="000000"/>
          <w:shd w:val="clear" w:color="auto" w:fill="FFFFFF"/>
        </w:rPr>
        <w:t>додатною</w:t>
      </w:r>
      <w:r w:rsidRPr="008E3A5F">
        <w:rPr>
          <w:rFonts w:ascii="Verdana" w:hAnsi="Verdana"/>
          <w:color w:val="000000"/>
          <w:shd w:val="clear" w:color="auto" w:fill="FFFFFF"/>
          <w:lang w:val="en-US"/>
        </w:rPr>
        <w:t xml:space="preserve"> </w:t>
      </w:r>
      <w:r>
        <w:rPr>
          <w:rFonts w:ascii="Verdana" w:hAnsi="Verdana"/>
          <w:color w:val="000000"/>
          <w:shd w:val="clear" w:color="auto" w:fill="FFFFFF"/>
        </w:rPr>
        <w:t>константою</w:t>
      </w:r>
      <w:r w:rsidRPr="008E3A5F">
        <w:rPr>
          <w:rFonts w:ascii="Verdana" w:hAnsi="Verdana"/>
          <w:color w:val="000000"/>
          <w:shd w:val="clear" w:color="auto" w:fill="FFFFFF"/>
          <w:lang w:val="en-US"/>
        </w:rPr>
        <w:t xml:space="preserve">, </w:t>
      </w:r>
      <w:r>
        <w:rPr>
          <w:rFonts w:ascii="Verdana" w:hAnsi="Verdana"/>
          <w:color w:val="000000"/>
          <w:shd w:val="clear" w:color="auto" w:fill="FFFFFF"/>
        </w:rPr>
        <w:t>тобто</w:t>
      </w:r>
      <w:r w:rsidRPr="008E3A5F">
        <w:rPr>
          <w:rFonts w:ascii="Verdana" w:hAnsi="Verdana"/>
          <w:color w:val="000000"/>
          <w:shd w:val="clear" w:color="auto" w:fill="FFFFFF"/>
          <w:lang w:val="en-US"/>
        </w:rPr>
        <w:t xml:space="preserve"> </w:t>
      </w:r>
      <w:r>
        <w:rPr>
          <w:rFonts w:ascii="Verdana" w:hAnsi="Verdana"/>
          <w:color w:val="000000"/>
          <w:shd w:val="clear" w:color="auto" w:fill="FFFFFF"/>
        </w:rPr>
        <w:t>якщо</w:t>
      </w:r>
      <w:r w:rsidRPr="008E3A5F">
        <w:rPr>
          <w:rFonts w:ascii="Verdana" w:hAnsi="Verdana"/>
          <w:color w:val="000000"/>
          <w:shd w:val="clear" w:color="auto" w:fill="FFFFFF"/>
          <w:lang w:val="en-US"/>
        </w:rPr>
        <w:t xml:space="preserve"> inf ij pij &gt; 0, </w:t>
      </w:r>
      <w:r>
        <w:rPr>
          <w:rFonts w:ascii="Verdana" w:hAnsi="Verdana"/>
          <w:color w:val="000000"/>
          <w:shd w:val="clear" w:color="auto" w:fill="FFFFFF"/>
        </w:rPr>
        <w:t>то</w:t>
      </w:r>
      <w:r w:rsidRPr="008E3A5F">
        <w:rPr>
          <w:rFonts w:ascii="Verdana" w:hAnsi="Verdana"/>
          <w:color w:val="000000"/>
          <w:shd w:val="clear" w:color="auto" w:fill="FFFFFF"/>
          <w:lang w:val="en-US"/>
        </w:rPr>
        <w:t xml:space="preserve"> F</w:t>
      </w:r>
      <w:r>
        <w:rPr>
          <w:rFonts w:ascii="Verdana" w:hAnsi="Verdana"/>
          <w:color w:val="000000"/>
          <w:shd w:val="clear" w:color="auto" w:fill="FFFFFF"/>
        </w:rPr>
        <w:t>ξ</w:t>
      </w:r>
      <w:r w:rsidRPr="008E3A5F">
        <w:rPr>
          <w:rFonts w:ascii="Verdana" w:hAnsi="Verdana"/>
          <w:color w:val="000000"/>
          <w:shd w:val="clear" w:color="auto" w:fill="FFFFFF"/>
          <w:lang w:val="en-US"/>
        </w:rPr>
        <w:t xml:space="preserve"> </w:t>
      </w:r>
      <w:r>
        <w:rPr>
          <w:rFonts w:ascii="Verdana" w:hAnsi="Verdana"/>
          <w:color w:val="000000"/>
          <w:shd w:val="clear" w:color="auto" w:fill="FFFFFF"/>
        </w:rPr>
        <w:t>є</w:t>
      </w:r>
      <w:r w:rsidRPr="008E3A5F">
        <w:rPr>
          <w:rFonts w:ascii="Verdana" w:hAnsi="Verdana"/>
          <w:color w:val="000000"/>
          <w:shd w:val="clear" w:color="auto" w:fill="FFFFFF"/>
          <w:lang w:val="en-US"/>
        </w:rPr>
        <w:t xml:space="preserve"> DP-</w:t>
      </w:r>
      <w:r>
        <w:rPr>
          <w:rFonts w:ascii="Verdana" w:hAnsi="Verdana"/>
          <w:color w:val="000000"/>
          <w:shd w:val="clear" w:color="auto" w:fill="FFFFFF"/>
        </w:rPr>
        <w:t>перетворенням</w:t>
      </w:r>
      <w:r w:rsidRPr="008E3A5F">
        <w:rPr>
          <w:rFonts w:ascii="Verdana" w:hAnsi="Verdana"/>
          <w:color w:val="000000"/>
          <w:shd w:val="clear" w:color="auto" w:fill="FFFFFF"/>
          <w:lang w:val="en-US"/>
        </w:rPr>
        <w:t xml:space="preserve"> </w:t>
      </w:r>
      <w:r>
        <w:rPr>
          <w:rFonts w:ascii="Verdana" w:hAnsi="Verdana"/>
          <w:color w:val="000000"/>
          <w:shd w:val="clear" w:color="auto" w:fill="FFFFFF"/>
        </w:rPr>
        <w:t>одиничного</w:t>
      </w:r>
      <w:r w:rsidRPr="008E3A5F">
        <w:rPr>
          <w:rFonts w:ascii="Verdana" w:hAnsi="Verdana"/>
          <w:color w:val="000000"/>
          <w:shd w:val="clear" w:color="auto" w:fill="FFFFFF"/>
          <w:lang w:val="en-US"/>
        </w:rPr>
        <w:t xml:space="preserve"> </w:t>
      </w:r>
      <w:r>
        <w:rPr>
          <w:rFonts w:ascii="Verdana" w:hAnsi="Verdana"/>
          <w:color w:val="000000"/>
          <w:shd w:val="clear" w:color="auto" w:fill="FFFFFF"/>
        </w:rPr>
        <w:t>в</w:t>
      </w:r>
      <w:r w:rsidRPr="008E3A5F">
        <w:rPr>
          <w:rFonts w:ascii="Verdana" w:hAnsi="Verdana"/>
          <w:color w:val="000000"/>
          <w:shd w:val="clear" w:color="auto" w:fill="FFFFFF"/>
          <w:lang w:val="en-US"/>
        </w:rPr>
        <w:t>i</w:t>
      </w:r>
      <w:r>
        <w:rPr>
          <w:rFonts w:ascii="Verdana" w:hAnsi="Verdana"/>
          <w:color w:val="000000"/>
          <w:shd w:val="clear" w:color="auto" w:fill="FFFFFF"/>
        </w:rPr>
        <w:t>др</w:t>
      </w:r>
      <w:r w:rsidRPr="008E3A5F">
        <w:rPr>
          <w:rFonts w:ascii="Verdana" w:hAnsi="Verdana"/>
          <w:color w:val="000000"/>
          <w:shd w:val="clear" w:color="auto" w:fill="FFFFFF"/>
          <w:lang w:val="en-US"/>
        </w:rPr>
        <w:t>i</w:t>
      </w:r>
      <w:r>
        <w:rPr>
          <w:rFonts w:ascii="Verdana" w:hAnsi="Verdana"/>
          <w:color w:val="000000"/>
          <w:shd w:val="clear" w:color="auto" w:fill="FFFFFF"/>
        </w:rPr>
        <w:t>зка</w:t>
      </w:r>
      <w:r w:rsidRPr="008E3A5F">
        <w:rPr>
          <w:rFonts w:ascii="Verdana" w:hAnsi="Verdana"/>
          <w:color w:val="000000"/>
          <w:shd w:val="clear" w:color="auto" w:fill="FFFFFF"/>
          <w:lang w:val="en-US"/>
        </w:rPr>
        <w:t xml:space="preserve"> </w:t>
      </w:r>
      <w:r>
        <w:rPr>
          <w:rFonts w:ascii="Verdana" w:hAnsi="Verdana"/>
          <w:color w:val="000000"/>
          <w:shd w:val="clear" w:color="auto" w:fill="FFFFFF"/>
        </w:rPr>
        <w:t>тод</w:t>
      </w:r>
      <w:r w:rsidRPr="008E3A5F">
        <w:rPr>
          <w:rFonts w:ascii="Verdana" w:hAnsi="Verdana"/>
          <w:color w:val="000000"/>
          <w:shd w:val="clear" w:color="auto" w:fill="FFFFFF"/>
          <w:lang w:val="en-US"/>
        </w:rPr>
        <w:t xml:space="preserve">i i </w:t>
      </w:r>
      <w:r>
        <w:rPr>
          <w:rFonts w:ascii="Verdana" w:hAnsi="Verdana"/>
          <w:color w:val="000000"/>
          <w:shd w:val="clear" w:color="auto" w:fill="FFFFFF"/>
        </w:rPr>
        <w:t>т</w:t>
      </w:r>
      <w:r w:rsidRPr="008E3A5F">
        <w:rPr>
          <w:rFonts w:ascii="Verdana" w:hAnsi="Verdana"/>
          <w:color w:val="000000"/>
          <w:shd w:val="clear" w:color="auto" w:fill="FFFFFF"/>
          <w:lang w:val="en-US"/>
        </w:rPr>
        <w:t>i</w:t>
      </w:r>
      <w:r>
        <w:rPr>
          <w:rFonts w:ascii="Verdana" w:hAnsi="Verdana"/>
          <w:color w:val="000000"/>
          <w:shd w:val="clear" w:color="auto" w:fill="FFFFFF"/>
        </w:rPr>
        <w:t>льки</w:t>
      </w:r>
      <w:r w:rsidRPr="008E3A5F">
        <w:rPr>
          <w:rFonts w:ascii="Verdana" w:hAnsi="Verdana"/>
          <w:color w:val="000000"/>
          <w:shd w:val="clear" w:color="auto" w:fill="FFFFFF"/>
          <w:lang w:val="en-US"/>
        </w:rPr>
        <w:t xml:space="preserve"> </w:t>
      </w:r>
      <w:r>
        <w:rPr>
          <w:rFonts w:ascii="Verdana" w:hAnsi="Verdana"/>
          <w:color w:val="000000"/>
          <w:shd w:val="clear" w:color="auto" w:fill="FFFFFF"/>
        </w:rPr>
        <w:t>тод</w:t>
      </w:r>
      <w:r w:rsidRPr="008E3A5F">
        <w:rPr>
          <w:rFonts w:ascii="Verdana" w:hAnsi="Verdana"/>
          <w:color w:val="000000"/>
          <w:shd w:val="clear" w:color="auto" w:fill="FFFFFF"/>
          <w:lang w:val="en-US"/>
        </w:rPr>
        <w:t xml:space="preserve">i, </w:t>
      </w:r>
      <w:r>
        <w:rPr>
          <w:rFonts w:ascii="Verdana" w:hAnsi="Verdana"/>
          <w:color w:val="000000"/>
          <w:shd w:val="clear" w:color="auto" w:fill="FFFFFF"/>
        </w:rPr>
        <w:t>коли</w:t>
      </w:r>
      <w:r w:rsidRPr="008E3A5F">
        <w:rPr>
          <w:rFonts w:ascii="Verdana" w:hAnsi="Verdana"/>
          <w:color w:val="000000"/>
          <w:shd w:val="clear" w:color="auto" w:fill="FFFFFF"/>
          <w:lang w:val="en-US"/>
        </w:rPr>
        <w:t xml:space="preserve"> </w:t>
      </w:r>
      <w:r>
        <w:rPr>
          <w:rFonts w:ascii="Verdana" w:hAnsi="Verdana"/>
          <w:color w:val="000000"/>
          <w:shd w:val="clear" w:color="auto" w:fill="FFFFFF"/>
        </w:rPr>
        <w:t>в</w:t>
      </w:r>
      <w:r w:rsidRPr="008E3A5F">
        <w:rPr>
          <w:rFonts w:ascii="Verdana" w:hAnsi="Verdana"/>
          <w:color w:val="000000"/>
          <w:shd w:val="clear" w:color="auto" w:fill="FFFFFF"/>
          <w:lang w:val="en-US"/>
        </w:rPr>
        <w:t>i</w:t>
      </w:r>
      <w:r>
        <w:rPr>
          <w:rFonts w:ascii="Verdana" w:hAnsi="Verdana"/>
          <w:color w:val="000000"/>
          <w:shd w:val="clear" w:color="auto" w:fill="FFFFFF"/>
        </w:rPr>
        <w:t>дпов</w:t>
      </w:r>
      <w:r w:rsidRPr="008E3A5F">
        <w:rPr>
          <w:rFonts w:ascii="Verdana" w:hAnsi="Verdana"/>
          <w:color w:val="000000"/>
          <w:shd w:val="clear" w:color="auto" w:fill="FFFFFF"/>
          <w:lang w:val="en-US"/>
        </w:rPr>
        <w:t>i</w:t>
      </w:r>
      <w:r>
        <w:rPr>
          <w:rFonts w:ascii="Verdana" w:hAnsi="Verdana"/>
          <w:color w:val="000000"/>
          <w:shd w:val="clear" w:color="auto" w:fill="FFFFFF"/>
        </w:rPr>
        <w:t>дна</w:t>
      </w:r>
      <w:r w:rsidRPr="008E3A5F">
        <w:rPr>
          <w:rFonts w:ascii="Verdana" w:hAnsi="Verdana"/>
          <w:color w:val="000000"/>
          <w:shd w:val="clear" w:color="auto" w:fill="FFFFFF"/>
          <w:lang w:val="en-US"/>
        </w:rPr>
        <w:t xml:space="preserve"> </w:t>
      </w:r>
      <w:r>
        <w:rPr>
          <w:rFonts w:ascii="Verdana" w:hAnsi="Verdana"/>
          <w:color w:val="000000"/>
          <w:shd w:val="clear" w:color="auto" w:fill="FFFFFF"/>
        </w:rPr>
        <w:t>ймов</w:t>
      </w:r>
      <w:r w:rsidRPr="008E3A5F">
        <w:rPr>
          <w:rFonts w:ascii="Verdana" w:hAnsi="Verdana"/>
          <w:color w:val="000000"/>
          <w:shd w:val="clear" w:color="auto" w:fill="FFFFFF"/>
          <w:lang w:val="en-US"/>
        </w:rPr>
        <w:t>i</w:t>
      </w:r>
      <w:r>
        <w:rPr>
          <w:rFonts w:ascii="Verdana" w:hAnsi="Verdana"/>
          <w:color w:val="000000"/>
          <w:shd w:val="clear" w:color="auto" w:fill="FFFFFF"/>
        </w:rPr>
        <w:t>рн</w:t>
      </w:r>
      <w:r w:rsidRPr="008E3A5F">
        <w:rPr>
          <w:rFonts w:ascii="Verdana" w:hAnsi="Verdana"/>
          <w:color w:val="000000"/>
          <w:shd w:val="clear" w:color="auto" w:fill="FFFFFF"/>
          <w:lang w:val="en-US"/>
        </w:rPr>
        <w:t>i</w:t>
      </w:r>
      <w:r>
        <w:rPr>
          <w:rFonts w:ascii="Verdana" w:hAnsi="Verdana"/>
          <w:color w:val="000000"/>
          <w:shd w:val="clear" w:color="auto" w:fill="FFFFFF"/>
        </w:rPr>
        <w:t>сна</w:t>
      </w:r>
      <w:r w:rsidRPr="008E3A5F">
        <w:rPr>
          <w:rFonts w:ascii="Verdana" w:hAnsi="Verdana"/>
          <w:color w:val="000000"/>
          <w:shd w:val="clear" w:color="auto" w:fill="FFFFFF"/>
          <w:lang w:val="en-US"/>
        </w:rPr>
        <w:t xml:space="preserve"> </w:t>
      </w:r>
      <w:r>
        <w:rPr>
          <w:rFonts w:ascii="Verdana" w:hAnsi="Verdana"/>
          <w:color w:val="000000"/>
          <w:shd w:val="clear" w:color="auto" w:fill="FFFFFF"/>
        </w:rPr>
        <w:t>м</w:t>
      </w:r>
      <w:r w:rsidRPr="008E3A5F">
        <w:rPr>
          <w:rFonts w:ascii="Verdana" w:hAnsi="Verdana"/>
          <w:color w:val="000000"/>
          <w:shd w:val="clear" w:color="auto" w:fill="FFFFFF"/>
          <w:lang w:val="en-US"/>
        </w:rPr>
        <w:t>i</w:t>
      </w:r>
      <w:r>
        <w:rPr>
          <w:rFonts w:ascii="Verdana" w:hAnsi="Verdana"/>
          <w:color w:val="000000"/>
          <w:shd w:val="clear" w:color="auto" w:fill="FFFFFF"/>
        </w:rPr>
        <w:t>ра</w:t>
      </w:r>
      <w:r w:rsidRPr="008E3A5F">
        <w:rPr>
          <w:rFonts w:ascii="Verdana" w:hAnsi="Verdana"/>
          <w:color w:val="000000"/>
          <w:shd w:val="clear" w:color="auto" w:fill="FFFFFF"/>
          <w:lang w:val="en-US"/>
        </w:rPr>
        <w:t xml:space="preserve"> </w:t>
      </w:r>
      <w:r>
        <w:rPr>
          <w:rFonts w:ascii="Verdana" w:hAnsi="Verdana"/>
          <w:color w:val="000000"/>
          <w:shd w:val="clear" w:color="auto" w:fill="FFFFFF"/>
        </w:rPr>
        <w:t>ν</w:t>
      </w:r>
      <w:r w:rsidRPr="008E3A5F">
        <w:rPr>
          <w:rFonts w:ascii="Verdana" w:hAnsi="Verdana"/>
          <w:color w:val="000000"/>
          <w:shd w:val="clear" w:color="auto" w:fill="FFFFFF"/>
          <w:lang w:val="en-US"/>
        </w:rPr>
        <w:t xml:space="preserve"> </w:t>
      </w:r>
      <w:r>
        <w:rPr>
          <w:rFonts w:ascii="Verdana" w:hAnsi="Verdana"/>
          <w:color w:val="000000"/>
          <w:shd w:val="clear" w:color="auto" w:fill="FFFFFF"/>
        </w:rPr>
        <w:t>є</w:t>
      </w:r>
      <w:r w:rsidRPr="008E3A5F">
        <w:rPr>
          <w:rFonts w:ascii="Verdana" w:hAnsi="Verdana"/>
          <w:color w:val="000000"/>
          <w:shd w:val="clear" w:color="auto" w:fill="FFFFFF"/>
          <w:lang w:val="en-US"/>
        </w:rPr>
        <w:t xml:space="preserve"> </w:t>
      </w:r>
      <w:r>
        <w:rPr>
          <w:rFonts w:ascii="Verdana" w:hAnsi="Verdana"/>
          <w:color w:val="000000"/>
          <w:shd w:val="clear" w:color="auto" w:fill="FFFFFF"/>
        </w:rPr>
        <w:t>м</w:t>
      </w:r>
      <w:r w:rsidRPr="008E3A5F">
        <w:rPr>
          <w:rFonts w:ascii="Verdana" w:hAnsi="Verdana"/>
          <w:color w:val="000000"/>
          <w:shd w:val="clear" w:color="auto" w:fill="FFFFFF"/>
          <w:lang w:val="en-US"/>
        </w:rPr>
        <w:t>i</w:t>
      </w:r>
      <w:r>
        <w:rPr>
          <w:rFonts w:ascii="Verdana" w:hAnsi="Verdana"/>
          <w:color w:val="000000"/>
          <w:shd w:val="clear" w:color="auto" w:fill="FFFFFF"/>
        </w:rPr>
        <w:t>рою</w:t>
      </w:r>
      <w:r w:rsidRPr="008E3A5F">
        <w:rPr>
          <w:rFonts w:ascii="Verdana" w:hAnsi="Verdana"/>
          <w:color w:val="000000"/>
          <w:shd w:val="clear" w:color="auto" w:fill="FFFFFF"/>
          <w:lang w:val="en-US"/>
        </w:rPr>
        <w:t xml:space="preserve"> </w:t>
      </w:r>
      <w:r>
        <w:rPr>
          <w:rFonts w:ascii="Verdana" w:hAnsi="Verdana"/>
          <w:color w:val="000000"/>
          <w:shd w:val="clear" w:color="auto" w:fill="FFFFFF"/>
        </w:rPr>
        <w:t>повної</w:t>
      </w:r>
      <w:r w:rsidRPr="008E3A5F">
        <w:rPr>
          <w:rFonts w:ascii="Verdana" w:hAnsi="Verdana"/>
          <w:color w:val="000000"/>
          <w:shd w:val="clear" w:color="auto" w:fill="FFFFFF"/>
          <w:lang w:val="en-US"/>
        </w:rPr>
        <w:t xml:space="preserve"> </w:t>
      </w:r>
      <w:r>
        <w:rPr>
          <w:rFonts w:ascii="Verdana" w:hAnsi="Verdana"/>
          <w:color w:val="000000"/>
          <w:shd w:val="clear" w:color="auto" w:fill="FFFFFF"/>
        </w:rPr>
        <w:t>Хаусдорфової</w:t>
      </w:r>
      <w:r w:rsidRPr="008E3A5F">
        <w:rPr>
          <w:rFonts w:ascii="Verdana" w:hAnsi="Verdana"/>
          <w:color w:val="000000"/>
          <w:shd w:val="clear" w:color="auto" w:fill="FFFFFF"/>
          <w:lang w:val="en-US"/>
        </w:rPr>
        <w:t xml:space="preserve"> </w:t>
      </w:r>
      <w:r>
        <w:rPr>
          <w:rFonts w:ascii="Verdana" w:hAnsi="Verdana"/>
          <w:color w:val="000000"/>
          <w:shd w:val="clear" w:color="auto" w:fill="FFFFFF"/>
        </w:rPr>
        <w:t>розм</w:t>
      </w:r>
      <w:r w:rsidRPr="008E3A5F">
        <w:rPr>
          <w:rFonts w:ascii="Verdana" w:hAnsi="Verdana"/>
          <w:color w:val="000000"/>
          <w:shd w:val="clear" w:color="auto" w:fill="FFFFFF"/>
          <w:lang w:val="en-US"/>
        </w:rPr>
        <w:t>i</w:t>
      </w:r>
      <w:r>
        <w:rPr>
          <w:rFonts w:ascii="Verdana" w:hAnsi="Verdana"/>
          <w:color w:val="000000"/>
          <w:shd w:val="clear" w:color="auto" w:fill="FFFFFF"/>
        </w:rPr>
        <w:t>рност</w:t>
      </w:r>
      <w:r w:rsidRPr="008E3A5F">
        <w:rPr>
          <w:rFonts w:ascii="Verdana" w:hAnsi="Verdana"/>
          <w:color w:val="000000"/>
          <w:shd w:val="clear" w:color="auto" w:fill="FFFFFF"/>
          <w:lang w:val="en-US"/>
        </w:rPr>
        <w:t xml:space="preserve">i. </w:t>
      </w:r>
      <w:r>
        <w:rPr>
          <w:rFonts w:ascii="Verdana" w:hAnsi="Verdana"/>
          <w:color w:val="000000"/>
          <w:shd w:val="clear" w:color="auto" w:fill="FFFFFF"/>
        </w:rPr>
        <w:t>Насл</w:t>
      </w:r>
      <w:r w:rsidRPr="008E3A5F">
        <w:rPr>
          <w:rFonts w:ascii="Verdana" w:hAnsi="Verdana"/>
          <w:color w:val="000000"/>
          <w:shd w:val="clear" w:color="auto" w:fill="FFFFFF"/>
          <w:lang w:val="en-US"/>
        </w:rPr>
        <w:t>i</w:t>
      </w:r>
      <w:r>
        <w:rPr>
          <w:rFonts w:ascii="Verdana" w:hAnsi="Verdana"/>
          <w:color w:val="000000"/>
          <w:shd w:val="clear" w:color="auto" w:fill="FFFFFF"/>
        </w:rPr>
        <w:t>док</w:t>
      </w:r>
      <w:r w:rsidRPr="008E3A5F">
        <w:rPr>
          <w:rFonts w:ascii="Verdana" w:hAnsi="Verdana"/>
          <w:color w:val="000000"/>
          <w:shd w:val="clear" w:color="auto" w:fill="FFFFFF"/>
          <w:lang w:val="en-US"/>
        </w:rPr>
        <w:t xml:space="preserve"> 3. </w:t>
      </w:r>
      <w:r>
        <w:rPr>
          <w:rFonts w:ascii="Verdana" w:hAnsi="Verdana"/>
          <w:color w:val="000000"/>
          <w:shd w:val="clear" w:color="auto" w:fill="FFFFFF"/>
        </w:rPr>
        <w:t>Якщо</w:t>
      </w:r>
      <w:r w:rsidRPr="008E3A5F">
        <w:rPr>
          <w:rFonts w:ascii="Verdana" w:hAnsi="Verdana"/>
          <w:color w:val="000000"/>
          <w:shd w:val="clear" w:color="auto" w:fill="FFFFFF"/>
          <w:lang w:val="en-US"/>
        </w:rPr>
        <w:t xml:space="preserve"> lim k</w:t>
      </w:r>
      <w:r w:rsidRPr="008E3A5F">
        <w:rPr>
          <w:rFonts w:ascii="Arial" w:hAnsi="Arial" w:cs="Arial"/>
          <w:color w:val="000000"/>
          <w:shd w:val="clear" w:color="auto" w:fill="FFFFFF"/>
          <w:lang w:val="en-US"/>
        </w:rPr>
        <w:t>→</w:t>
      </w:r>
      <w:r w:rsidRPr="008E3A5F">
        <w:rPr>
          <w:rFonts w:ascii="Verdana" w:hAnsi="Verdana" w:cs="Verdana"/>
          <w:color w:val="000000"/>
          <w:shd w:val="clear" w:color="auto" w:fill="FFFFFF"/>
          <w:lang w:val="en-US"/>
        </w:rPr>
        <w:t xml:space="preserve">∞ pik = qi , </w:t>
      </w:r>
      <w:r w:rsidRPr="008E3A5F">
        <w:rPr>
          <w:rFonts w:ascii="Cambria Math" w:hAnsi="Cambria Math" w:cs="Cambria Math"/>
          <w:color w:val="000000"/>
          <w:shd w:val="clear" w:color="auto" w:fill="FFFFFF"/>
          <w:lang w:val="en-US"/>
        </w:rPr>
        <w:t>∀</w:t>
      </w:r>
      <w:r w:rsidRPr="008E3A5F">
        <w:rPr>
          <w:rFonts w:ascii="Verdana" w:hAnsi="Verdana" w:cs="Verdana"/>
          <w:color w:val="000000"/>
          <w:shd w:val="clear" w:color="auto" w:fill="FFFFFF"/>
          <w:lang w:val="en-US"/>
        </w:rPr>
        <w:t xml:space="preserve">i </w:t>
      </w:r>
      <w:r w:rsidRPr="008E3A5F">
        <w:rPr>
          <w:rFonts w:ascii="Cambria Math" w:hAnsi="Cambria Math" w:cs="Cambria Math"/>
          <w:color w:val="000000"/>
          <w:shd w:val="clear" w:color="auto" w:fill="FFFFFF"/>
          <w:lang w:val="en-US"/>
        </w:rPr>
        <w:t>∈</w:t>
      </w:r>
      <w:r w:rsidRPr="008E3A5F">
        <w:rPr>
          <w:rFonts w:ascii="Verdana" w:hAnsi="Verdana" w:cs="Verdana"/>
          <w:color w:val="000000"/>
          <w:shd w:val="clear" w:color="auto" w:fill="FFFFFF"/>
          <w:lang w:val="en-US"/>
        </w:rPr>
        <w:t xml:space="preserve"> N s−1 0 , </w:t>
      </w:r>
      <w:r>
        <w:rPr>
          <w:rFonts w:ascii="Verdana" w:hAnsi="Verdana" w:cs="Verdana"/>
          <w:color w:val="000000"/>
          <w:shd w:val="clear" w:color="auto" w:fill="FFFFFF"/>
        </w:rPr>
        <w:t>то</w:t>
      </w:r>
      <w:r w:rsidRPr="008E3A5F">
        <w:rPr>
          <w:rFonts w:ascii="Verdana" w:hAnsi="Verdana" w:cs="Verdana"/>
          <w:color w:val="000000"/>
          <w:shd w:val="clear" w:color="auto" w:fill="FFFFFF"/>
          <w:lang w:val="en-US"/>
        </w:rPr>
        <w:t xml:space="preserve"> F</w:t>
      </w:r>
      <w:r>
        <w:rPr>
          <w:rFonts w:ascii="Verdana" w:hAnsi="Verdana" w:cs="Verdana"/>
          <w:color w:val="000000"/>
          <w:shd w:val="clear" w:color="auto" w:fill="FFFFFF"/>
        </w:rPr>
        <w:t>ξ</w:t>
      </w:r>
      <w:r w:rsidRPr="008E3A5F">
        <w:rPr>
          <w:rFonts w:ascii="Verdana" w:hAnsi="Verdana" w:cs="Verdana"/>
          <w:color w:val="000000"/>
          <w:shd w:val="clear" w:color="auto" w:fill="FFFFFF"/>
          <w:lang w:val="en-US"/>
        </w:rPr>
        <w:t xml:space="preserve"> </w:t>
      </w:r>
      <w:r>
        <w:rPr>
          <w:rFonts w:ascii="Verdana" w:hAnsi="Verdana" w:cs="Verdana"/>
          <w:color w:val="000000"/>
          <w:shd w:val="clear" w:color="auto" w:fill="FFFFFF"/>
        </w:rPr>
        <w:t>збер</w:t>
      </w:r>
      <w:r w:rsidRPr="008E3A5F">
        <w:rPr>
          <w:rFonts w:ascii="Verdana" w:hAnsi="Verdana" w:cs="Verdana"/>
          <w:color w:val="000000"/>
          <w:shd w:val="clear" w:color="auto" w:fill="FFFFFF"/>
          <w:lang w:val="en-US"/>
        </w:rPr>
        <w:t>i</w:t>
      </w:r>
      <w:r>
        <w:rPr>
          <w:rFonts w:ascii="Verdana" w:hAnsi="Verdana" w:cs="Verdana"/>
          <w:color w:val="000000"/>
          <w:shd w:val="clear" w:color="auto" w:fill="FFFFFF"/>
        </w:rPr>
        <w:t>гає</w:t>
      </w:r>
      <w:r w:rsidRPr="008E3A5F">
        <w:rPr>
          <w:rFonts w:ascii="Verdana" w:hAnsi="Verdana" w:cs="Verdana"/>
          <w:color w:val="000000"/>
          <w:shd w:val="clear" w:color="auto" w:fill="FFFFFF"/>
          <w:lang w:val="en-US"/>
        </w:rPr>
        <w:t xml:space="preserve"> </w:t>
      </w:r>
      <w:r>
        <w:rPr>
          <w:rFonts w:ascii="Verdana" w:hAnsi="Verdana" w:cs="Verdana"/>
          <w:color w:val="000000"/>
          <w:shd w:val="clear" w:color="auto" w:fill="FFFFFF"/>
        </w:rPr>
        <w:t>розм</w:t>
      </w:r>
      <w:r w:rsidRPr="008E3A5F">
        <w:rPr>
          <w:rFonts w:ascii="Verdana" w:hAnsi="Verdana" w:cs="Verdana"/>
          <w:color w:val="000000"/>
          <w:shd w:val="clear" w:color="auto" w:fill="FFFFFF"/>
          <w:lang w:val="en-US"/>
        </w:rPr>
        <w:t>i</w:t>
      </w:r>
      <w:r>
        <w:rPr>
          <w:rFonts w:ascii="Verdana" w:hAnsi="Verdana" w:cs="Verdana"/>
          <w:color w:val="000000"/>
          <w:shd w:val="clear" w:color="auto" w:fill="FFFFFF"/>
        </w:rPr>
        <w:t>рн</w:t>
      </w:r>
      <w:r w:rsidRPr="008E3A5F">
        <w:rPr>
          <w:rFonts w:ascii="Verdana" w:hAnsi="Verdana" w:cs="Verdana"/>
          <w:color w:val="000000"/>
          <w:shd w:val="clear" w:color="auto" w:fill="FFFFFF"/>
          <w:lang w:val="en-US"/>
        </w:rPr>
        <w:t>i</w:t>
      </w:r>
      <w:r>
        <w:rPr>
          <w:rFonts w:ascii="Verdana" w:hAnsi="Verdana" w:cs="Verdana"/>
          <w:color w:val="000000"/>
          <w:shd w:val="clear" w:color="auto" w:fill="FFFFFF"/>
        </w:rPr>
        <w:t>сть</w:t>
      </w:r>
      <w:r w:rsidRPr="008E3A5F">
        <w:rPr>
          <w:rFonts w:ascii="Verdana" w:hAnsi="Verdana" w:cs="Verdana"/>
          <w:color w:val="000000"/>
          <w:shd w:val="clear" w:color="auto" w:fill="FFFFFF"/>
          <w:lang w:val="en-US"/>
        </w:rPr>
        <w:t xml:space="preserve"> </w:t>
      </w:r>
      <w:r>
        <w:rPr>
          <w:rFonts w:ascii="Verdana" w:hAnsi="Verdana" w:cs="Verdana"/>
          <w:color w:val="000000"/>
          <w:shd w:val="clear" w:color="auto" w:fill="FFFFFF"/>
        </w:rPr>
        <w:t>Хаусдорфа</w:t>
      </w:r>
      <w:r w:rsidRPr="008E3A5F">
        <w:rPr>
          <w:rFonts w:ascii="Verdana" w:hAnsi="Verdana" w:cs="Verdana"/>
          <w:color w:val="000000"/>
          <w:shd w:val="clear" w:color="auto" w:fill="FFFFFF"/>
          <w:lang w:val="en-US"/>
        </w:rPr>
        <w:t>-</w:t>
      </w:r>
      <w:r>
        <w:rPr>
          <w:rFonts w:ascii="Verdana" w:hAnsi="Verdana" w:cs="Verdana"/>
          <w:color w:val="000000"/>
          <w:shd w:val="clear" w:color="auto" w:fill="FFFFFF"/>
        </w:rPr>
        <w:t>Безиковича</w:t>
      </w:r>
      <w:r w:rsidRPr="008E3A5F">
        <w:rPr>
          <w:rFonts w:ascii="Verdana" w:hAnsi="Verdana" w:cs="Verdana"/>
          <w:color w:val="000000"/>
          <w:shd w:val="clear" w:color="auto" w:fill="FFFFFF"/>
          <w:lang w:val="en-US"/>
        </w:rPr>
        <w:t xml:space="preserve"> </w:t>
      </w:r>
      <w:r>
        <w:rPr>
          <w:rFonts w:ascii="Verdana" w:hAnsi="Verdana" w:cs="Verdana"/>
          <w:color w:val="000000"/>
          <w:shd w:val="clear" w:color="auto" w:fill="FFFFFF"/>
        </w:rPr>
        <w:t>на</w:t>
      </w:r>
      <w:r w:rsidRPr="008E3A5F">
        <w:rPr>
          <w:rFonts w:ascii="Verdana" w:hAnsi="Verdana" w:cs="Verdana"/>
          <w:color w:val="000000"/>
          <w:shd w:val="clear" w:color="auto" w:fill="FFFFFF"/>
          <w:lang w:val="en-US"/>
        </w:rPr>
        <w:t xml:space="preserve"> </w:t>
      </w:r>
      <w:r>
        <w:rPr>
          <w:rFonts w:ascii="Verdana" w:hAnsi="Verdana" w:cs="Verdana"/>
          <w:color w:val="000000"/>
          <w:shd w:val="clear" w:color="auto" w:fill="FFFFFF"/>
        </w:rPr>
        <w:t>одиничному</w:t>
      </w:r>
      <w:r w:rsidRPr="008E3A5F">
        <w:rPr>
          <w:rFonts w:ascii="Verdana" w:hAnsi="Verdana" w:cs="Verdana"/>
          <w:color w:val="000000"/>
          <w:shd w:val="clear" w:color="auto" w:fill="FFFFFF"/>
          <w:lang w:val="en-US"/>
        </w:rPr>
        <w:t xml:space="preserve"> </w:t>
      </w:r>
      <w:r>
        <w:rPr>
          <w:rFonts w:ascii="Verdana" w:hAnsi="Verdana" w:cs="Verdana"/>
          <w:color w:val="000000"/>
          <w:shd w:val="clear" w:color="auto" w:fill="FFFFFF"/>
        </w:rPr>
        <w:t>в</w:t>
      </w:r>
      <w:r w:rsidRPr="008E3A5F">
        <w:rPr>
          <w:rFonts w:ascii="Verdana" w:hAnsi="Verdana" w:cs="Verdana"/>
          <w:color w:val="000000"/>
          <w:shd w:val="clear" w:color="auto" w:fill="FFFFFF"/>
          <w:lang w:val="en-US"/>
        </w:rPr>
        <w:t>i</w:t>
      </w:r>
      <w:r>
        <w:rPr>
          <w:rFonts w:ascii="Verdana" w:hAnsi="Verdana" w:cs="Verdana"/>
          <w:color w:val="000000"/>
          <w:shd w:val="clear" w:color="auto" w:fill="FFFFFF"/>
        </w:rPr>
        <w:t>др</w:t>
      </w:r>
      <w:r w:rsidRPr="008E3A5F">
        <w:rPr>
          <w:rFonts w:ascii="Verdana" w:hAnsi="Verdana" w:cs="Verdana"/>
          <w:color w:val="000000"/>
          <w:shd w:val="clear" w:color="auto" w:fill="FFFFFF"/>
          <w:lang w:val="en-US"/>
        </w:rPr>
        <w:t>i</w:t>
      </w:r>
      <w:r>
        <w:rPr>
          <w:rFonts w:ascii="Verdana" w:hAnsi="Verdana" w:cs="Verdana"/>
          <w:color w:val="000000"/>
          <w:shd w:val="clear" w:color="auto" w:fill="FFFFFF"/>
        </w:rPr>
        <w:t>зку</w:t>
      </w:r>
      <w:r w:rsidRPr="008E3A5F">
        <w:rPr>
          <w:rFonts w:ascii="Verdana" w:hAnsi="Verdana" w:cs="Verdana"/>
          <w:color w:val="000000"/>
          <w:shd w:val="clear" w:color="auto" w:fill="FFFFFF"/>
          <w:lang w:val="en-US"/>
        </w:rPr>
        <w:t xml:space="preserve">. </w:t>
      </w:r>
      <w:r>
        <w:rPr>
          <w:rFonts w:ascii="Verdana" w:hAnsi="Verdana" w:cs="Verdana"/>
          <w:color w:val="000000"/>
          <w:shd w:val="clear" w:color="auto" w:fill="FFFFFF"/>
        </w:rPr>
        <w:t>Насл</w:t>
      </w:r>
      <w:r w:rsidRPr="008E3A5F">
        <w:rPr>
          <w:rFonts w:ascii="Verdana" w:hAnsi="Verdana" w:cs="Verdana"/>
          <w:color w:val="000000"/>
          <w:shd w:val="clear" w:color="auto" w:fill="FFFFFF"/>
          <w:lang w:val="en-US"/>
        </w:rPr>
        <w:t>i</w:t>
      </w:r>
      <w:r>
        <w:rPr>
          <w:rFonts w:ascii="Verdana" w:hAnsi="Verdana" w:cs="Verdana"/>
          <w:color w:val="000000"/>
          <w:shd w:val="clear" w:color="auto" w:fill="FFFFFF"/>
        </w:rPr>
        <w:t>док</w:t>
      </w:r>
      <w:r w:rsidRPr="008E3A5F">
        <w:rPr>
          <w:rFonts w:ascii="Verdana" w:hAnsi="Verdana" w:cs="Verdana"/>
          <w:color w:val="000000"/>
          <w:shd w:val="clear" w:color="auto" w:fill="FFFFFF"/>
          <w:lang w:val="en-US"/>
        </w:rPr>
        <w:t xml:space="preserve"> 4. </w:t>
      </w:r>
      <w:r>
        <w:rPr>
          <w:rFonts w:ascii="Verdana" w:hAnsi="Verdana" w:cs="Verdana"/>
          <w:color w:val="000000"/>
          <w:shd w:val="clear" w:color="auto" w:fill="FFFFFF"/>
        </w:rPr>
        <w:t>Дов</w:t>
      </w:r>
      <w:r w:rsidRPr="008E3A5F">
        <w:rPr>
          <w:rFonts w:ascii="Verdana" w:hAnsi="Verdana" w:cs="Verdana"/>
          <w:color w:val="000000"/>
          <w:shd w:val="clear" w:color="auto" w:fill="FFFFFF"/>
          <w:lang w:val="en-US"/>
        </w:rPr>
        <w:t>i</w:t>
      </w:r>
      <w:r>
        <w:rPr>
          <w:rFonts w:ascii="Verdana" w:hAnsi="Verdana" w:cs="Verdana"/>
          <w:color w:val="000000"/>
          <w:shd w:val="clear" w:color="auto" w:fill="FFFFFF"/>
        </w:rPr>
        <w:t>льна</w:t>
      </w:r>
      <w:r w:rsidRPr="008E3A5F">
        <w:rPr>
          <w:rFonts w:ascii="Verdana" w:hAnsi="Verdana" w:cs="Verdana"/>
          <w:color w:val="000000"/>
          <w:shd w:val="clear" w:color="auto" w:fill="FFFFFF"/>
          <w:lang w:val="en-US"/>
        </w:rPr>
        <w:t xml:space="preserve"> </w:t>
      </w:r>
      <w:r>
        <w:rPr>
          <w:rFonts w:ascii="Verdana" w:hAnsi="Verdana" w:cs="Verdana"/>
          <w:color w:val="000000"/>
          <w:shd w:val="clear" w:color="auto" w:fill="FFFFFF"/>
        </w:rPr>
        <w:t>строго</w:t>
      </w:r>
      <w:r w:rsidRPr="008E3A5F">
        <w:rPr>
          <w:rFonts w:ascii="Verdana" w:hAnsi="Verdana" w:cs="Verdana"/>
          <w:color w:val="000000"/>
          <w:shd w:val="clear" w:color="auto" w:fill="FFFFFF"/>
          <w:lang w:val="en-US"/>
        </w:rPr>
        <w:t xml:space="preserve"> </w:t>
      </w:r>
      <w:r>
        <w:rPr>
          <w:rFonts w:ascii="Verdana" w:hAnsi="Verdana" w:cs="Verdana"/>
          <w:color w:val="000000"/>
          <w:shd w:val="clear" w:color="auto" w:fill="FFFFFF"/>
        </w:rPr>
        <w:t>зростаюча</w:t>
      </w:r>
      <w:r w:rsidRPr="008E3A5F">
        <w:rPr>
          <w:rFonts w:ascii="Verdana" w:hAnsi="Verdana" w:cs="Verdana"/>
          <w:color w:val="000000"/>
          <w:shd w:val="clear" w:color="auto" w:fill="FFFFFF"/>
          <w:lang w:val="en-US"/>
        </w:rPr>
        <w:t xml:space="preserve"> </w:t>
      </w:r>
      <w:r>
        <w:rPr>
          <w:rFonts w:ascii="Verdana" w:hAnsi="Verdana" w:cs="Verdana"/>
          <w:color w:val="000000"/>
          <w:shd w:val="clear" w:color="auto" w:fill="FFFFFF"/>
        </w:rPr>
        <w:t>абсолютно</w:t>
      </w:r>
      <w:r w:rsidRPr="008E3A5F">
        <w:rPr>
          <w:rFonts w:ascii="Verdana" w:hAnsi="Verdana" w:cs="Verdana"/>
          <w:color w:val="000000"/>
          <w:shd w:val="clear" w:color="auto" w:fill="FFFFFF"/>
          <w:lang w:val="en-US"/>
        </w:rPr>
        <w:t xml:space="preserve"> </w:t>
      </w:r>
      <w:r>
        <w:rPr>
          <w:rFonts w:ascii="Verdana" w:hAnsi="Verdana" w:cs="Verdana"/>
          <w:color w:val="000000"/>
          <w:shd w:val="clear" w:color="auto" w:fill="FFFFFF"/>
        </w:rPr>
        <w:t>неперервна</w:t>
      </w:r>
      <w:r w:rsidRPr="008E3A5F">
        <w:rPr>
          <w:rFonts w:ascii="Verdana" w:hAnsi="Verdana" w:cs="Verdana"/>
          <w:color w:val="000000"/>
          <w:shd w:val="clear" w:color="auto" w:fill="FFFFFF"/>
          <w:lang w:val="en-US"/>
        </w:rPr>
        <w:t xml:space="preserve"> </w:t>
      </w:r>
      <w:r>
        <w:rPr>
          <w:rFonts w:ascii="Verdana" w:hAnsi="Verdana" w:cs="Verdana"/>
          <w:color w:val="000000"/>
          <w:shd w:val="clear" w:color="auto" w:fill="FFFFFF"/>
        </w:rPr>
        <w:t>функц</w:t>
      </w:r>
      <w:r w:rsidRPr="008E3A5F">
        <w:rPr>
          <w:rFonts w:ascii="Verdana" w:hAnsi="Verdana" w:cs="Verdana"/>
          <w:color w:val="000000"/>
          <w:shd w:val="clear" w:color="auto" w:fill="FFFFFF"/>
          <w:lang w:val="en-US"/>
        </w:rPr>
        <w:t>i</w:t>
      </w:r>
      <w:r>
        <w:rPr>
          <w:rFonts w:ascii="Verdana" w:hAnsi="Verdana" w:cs="Verdana"/>
          <w:color w:val="000000"/>
          <w:shd w:val="clear" w:color="auto" w:fill="FFFFFF"/>
        </w:rPr>
        <w:t>я</w:t>
      </w:r>
      <w:r w:rsidRPr="008E3A5F">
        <w:rPr>
          <w:rFonts w:ascii="Verdana" w:hAnsi="Verdana" w:cs="Verdana"/>
          <w:color w:val="000000"/>
          <w:shd w:val="clear" w:color="auto" w:fill="FFFFFF"/>
          <w:lang w:val="en-US"/>
        </w:rPr>
        <w:t xml:space="preserve"> </w:t>
      </w:r>
      <w:r>
        <w:rPr>
          <w:rFonts w:ascii="Verdana" w:hAnsi="Verdana" w:cs="Verdana"/>
          <w:color w:val="000000"/>
          <w:shd w:val="clear" w:color="auto" w:fill="FFFFFF"/>
        </w:rPr>
        <w:t>розпод</w:t>
      </w:r>
      <w:r w:rsidRPr="008E3A5F">
        <w:rPr>
          <w:rFonts w:ascii="Verdana" w:hAnsi="Verdana" w:cs="Verdana"/>
          <w:color w:val="000000"/>
          <w:shd w:val="clear" w:color="auto" w:fill="FFFFFF"/>
          <w:lang w:val="en-US"/>
        </w:rPr>
        <w:t>i</w:t>
      </w:r>
      <w:r>
        <w:rPr>
          <w:rFonts w:ascii="Verdana" w:hAnsi="Verdana" w:cs="Verdana"/>
          <w:color w:val="000000"/>
          <w:shd w:val="clear" w:color="auto" w:fill="FFFFFF"/>
        </w:rPr>
        <w:t>лу</w:t>
      </w:r>
      <w:r w:rsidRPr="008E3A5F">
        <w:rPr>
          <w:rFonts w:ascii="Verdana" w:hAnsi="Verdana" w:cs="Verdana"/>
          <w:color w:val="000000"/>
          <w:shd w:val="clear" w:color="auto" w:fill="FFFFFF"/>
          <w:lang w:val="en-US"/>
        </w:rPr>
        <w:t xml:space="preserve"> F</w:t>
      </w:r>
      <w:r>
        <w:rPr>
          <w:rFonts w:ascii="Verdana" w:hAnsi="Verdana" w:cs="Verdana"/>
          <w:color w:val="000000"/>
          <w:shd w:val="clear" w:color="auto" w:fill="FFFFFF"/>
        </w:rPr>
        <w:t>ξ</w:t>
      </w:r>
      <w:r w:rsidRPr="008E3A5F">
        <w:rPr>
          <w:rFonts w:ascii="Verdana" w:hAnsi="Verdana" w:cs="Verdana"/>
          <w:color w:val="000000"/>
          <w:shd w:val="clear" w:color="auto" w:fill="FFFFFF"/>
          <w:lang w:val="en-US"/>
        </w:rPr>
        <w:t xml:space="preserve"> </w:t>
      </w:r>
      <w:r>
        <w:rPr>
          <w:rFonts w:ascii="Verdana" w:hAnsi="Verdana" w:cs="Verdana"/>
          <w:color w:val="000000"/>
          <w:shd w:val="clear" w:color="auto" w:fill="FFFFFF"/>
        </w:rPr>
        <w:t>випадкової</w:t>
      </w:r>
      <w:r w:rsidRPr="008E3A5F">
        <w:rPr>
          <w:rFonts w:ascii="Verdana" w:hAnsi="Verdana" w:cs="Verdana"/>
          <w:color w:val="000000"/>
          <w:shd w:val="clear" w:color="auto" w:fill="FFFFFF"/>
          <w:lang w:val="en-US"/>
        </w:rPr>
        <w:t xml:space="preserve"> </w:t>
      </w:r>
      <w:r>
        <w:rPr>
          <w:rFonts w:ascii="Verdana" w:hAnsi="Verdana" w:cs="Verdana"/>
          <w:color w:val="000000"/>
          <w:shd w:val="clear" w:color="auto" w:fill="FFFFFF"/>
        </w:rPr>
        <w:t>величини</w:t>
      </w:r>
      <w:r w:rsidRPr="008E3A5F">
        <w:rPr>
          <w:rFonts w:ascii="Verdana" w:hAnsi="Verdana" w:cs="Verdana"/>
          <w:color w:val="000000"/>
          <w:shd w:val="clear" w:color="auto" w:fill="FFFFFF"/>
          <w:lang w:val="en-US"/>
        </w:rPr>
        <w:t xml:space="preserve"> </w:t>
      </w:r>
      <w:r>
        <w:rPr>
          <w:rFonts w:ascii="Verdana" w:hAnsi="Verdana" w:cs="Verdana"/>
          <w:color w:val="000000"/>
          <w:shd w:val="clear" w:color="auto" w:fill="FFFFFF"/>
        </w:rPr>
        <w:t>з</w:t>
      </w:r>
      <w:r w:rsidRPr="008E3A5F">
        <w:rPr>
          <w:rFonts w:ascii="Verdana" w:hAnsi="Verdana" w:cs="Verdana"/>
          <w:color w:val="000000"/>
          <w:shd w:val="clear" w:color="auto" w:fill="FFFFFF"/>
          <w:lang w:val="en-US"/>
        </w:rPr>
        <w:t xml:space="preserve"> </w:t>
      </w:r>
      <w:r>
        <w:rPr>
          <w:rFonts w:ascii="Verdana" w:hAnsi="Verdana" w:cs="Verdana"/>
          <w:color w:val="000000"/>
          <w:shd w:val="clear" w:color="auto" w:fill="FFFFFF"/>
        </w:rPr>
        <w:t>незалежними</w:t>
      </w:r>
      <w:r w:rsidRPr="008E3A5F">
        <w:rPr>
          <w:rFonts w:ascii="Verdana" w:hAnsi="Verdana" w:cs="Verdana"/>
          <w:color w:val="000000"/>
          <w:shd w:val="clear" w:color="auto" w:fill="FFFFFF"/>
          <w:lang w:val="en-US"/>
        </w:rPr>
        <w:t xml:space="preserve"> </w:t>
      </w:r>
      <w:r w:rsidRPr="008E3A5F">
        <w:rPr>
          <w:rFonts w:ascii="Verdana" w:hAnsi="Verdana"/>
          <w:color w:val="000000"/>
          <w:shd w:val="clear" w:color="auto" w:fill="FFFFFF"/>
          <w:lang w:val="en-US"/>
        </w:rPr>
        <w:t>Q−</w:t>
      </w:r>
      <w:r>
        <w:rPr>
          <w:rFonts w:ascii="Verdana" w:hAnsi="Verdana"/>
          <w:color w:val="000000"/>
          <w:shd w:val="clear" w:color="auto" w:fill="FFFFFF"/>
        </w:rPr>
        <w:t>символами</w:t>
      </w:r>
      <w:r w:rsidRPr="008E3A5F">
        <w:rPr>
          <w:rFonts w:ascii="Verdana" w:hAnsi="Verdana"/>
          <w:color w:val="000000"/>
          <w:shd w:val="clear" w:color="auto" w:fill="FFFFFF"/>
          <w:lang w:val="en-US"/>
        </w:rPr>
        <w:t xml:space="preserve"> </w:t>
      </w:r>
      <w:r>
        <w:rPr>
          <w:rFonts w:ascii="Verdana" w:hAnsi="Verdana"/>
          <w:color w:val="000000"/>
          <w:shd w:val="clear" w:color="auto" w:fill="FFFFFF"/>
        </w:rPr>
        <w:t>збер</w:t>
      </w:r>
      <w:r w:rsidRPr="008E3A5F">
        <w:rPr>
          <w:rFonts w:ascii="Verdana" w:hAnsi="Verdana"/>
          <w:color w:val="000000"/>
          <w:shd w:val="clear" w:color="auto" w:fill="FFFFFF"/>
          <w:lang w:val="en-US"/>
        </w:rPr>
        <w:t>i</w:t>
      </w:r>
      <w:r>
        <w:rPr>
          <w:rFonts w:ascii="Verdana" w:hAnsi="Verdana"/>
          <w:color w:val="000000"/>
          <w:shd w:val="clear" w:color="auto" w:fill="FFFFFF"/>
        </w:rPr>
        <w:t>гає</w:t>
      </w:r>
      <w:r w:rsidRPr="008E3A5F">
        <w:rPr>
          <w:rFonts w:ascii="Verdana" w:hAnsi="Verdana"/>
          <w:color w:val="000000"/>
          <w:shd w:val="clear" w:color="auto" w:fill="FFFFFF"/>
          <w:lang w:val="en-US"/>
        </w:rPr>
        <w:t xml:space="preserve"> </w:t>
      </w:r>
      <w:r>
        <w:rPr>
          <w:rFonts w:ascii="Verdana" w:hAnsi="Verdana"/>
          <w:color w:val="000000"/>
          <w:shd w:val="clear" w:color="auto" w:fill="FFFFFF"/>
        </w:rPr>
        <w:t>розм</w:t>
      </w:r>
      <w:r w:rsidRPr="008E3A5F">
        <w:rPr>
          <w:rFonts w:ascii="Verdana" w:hAnsi="Verdana"/>
          <w:color w:val="000000"/>
          <w:shd w:val="clear" w:color="auto" w:fill="FFFFFF"/>
          <w:lang w:val="en-US"/>
        </w:rPr>
        <w:t>i</w:t>
      </w:r>
      <w:r>
        <w:rPr>
          <w:rFonts w:ascii="Verdana" w:hAnsi="Verdana"/>
          <w:color w:val="000000"/>
          <w:shd w:val="clear" w:color="auto" w:fill="FFFFFF"/>
        </w:rPr>
        <w:t>рн</w:t>
      </w:r>
      <w:r w:rsidRPr="008E3A5F">
        <w:rPr>
          <w:rFonts w:ascii="Verdana" w:hAnsi="Verdana"/>
          <w:color w:val="000000"/>
          <w:shd w:val="clear" w:color="auto" w:fill="FFFFFF"/>
          <w:lang w:val="en-US"/>
        </w:rPr>
        <w:t>i</w:t>
      </w:r>
      <w:r>
        <w:rPr>
          <w:rFonts w:ascii="Verdana" w:hAnsi="Verdana"/>
          <w:color w:val="000000"/>
          <w:shd w:val="clear" w:color="auto" w:fill="FFFFFF"/>
        </w:rPr>
        <w:t>сть</w:t>
      </w:r>
      <w:r w:rsidRPr="008E3A5F">
        <w:rPr>
          <w:rFonts w:ascii="Verdana" w:hAnsi="Verdana"/>
          <w:color w:val="000000"/>
          <w:shd w:val="clear" w:color="auto" w:fill="FFFFFF"/>
          <w:lang w:val="en-US"/>
        </w:rPr>
        <w:t xml:space="preserve"> </w:t>
      </w:r>
      <w:r>
        <w:rPr>
          <w:rFonts w:ascii="Verdana" w:hAnsi="Verdana"/>
          <w:color w:val="000000"/>
          <w:shd w:val="clear" w:color="auto" w:fill="FFFFFF"/>
        </w:rPr>
        <w:t>Хаусдорфа</w:t>
      </w:r>
      <w:r w:rsidRPr="008E3A5F">
        <w:rPr>
          <w:rFonts w:ascii="Verdana" w:hAnsi="Verdana"/>
          <w:color w:val="000000"/>
          <w:shd w:val="clear" w:color="auto" w:fill="FFFFFF"/>
          <w:lang w:val="en-US"/>
        </w:rPr>
        <w:t>-</w:t>
      </w:r>
      <w:r>
        <w:rPr>
          <w:rFonts w:ascii="Verdana" w:hAnsi="Verdana"/>
          <w:color w:val="000000"/>
          <w:shd w:val="clear" w:color="auto" w:fill="FFFFFF"/>
        </w:rPr>
        <w:t>Безиковича</w:t>
      </w:r>
      <w:r w:rsidRPr="008E3A5F">
        <w:rPr>
          <w:rFonts w:ascii="Verdana" w:hAnsi="Verdana"/>
          <w:color w:val="000000"/>
          <w:shd w:val="clear" w:color="auto" w:fill="FFFFFF"/>
          <w:lang w:val="en-US"/>
        </w:rPr>
        <w:t xml:space="preserve"> </w:t>
      </w:r>
      <w:r>
        <w:rPr>
          <w:rFonts w:ascii="Verdana" w:hAnsi="Verdana"/>
          <w:color w:val="000000"/>
          <w:shd w:val="clear" w:color="auto" w:fill="FFFFFF"/>
        </w:rPr>
        <w:t>на</w:t>
      </w:r>
      <w:r w:rsidRPr="008E3A5F">
        <w:rPr>
          <w:rFonts w:ascii="Verdana" w:hAnsi="Verdana"/>
          <w:color w:val="000000"/>
          <w:shd w:val="clear" w:color="auto" w:fill="FFFFFF"/>
          <w:lang w:val="en-US"/>
        </w:rPr>
        <w:t xml:space="preserve"> </w:t>
      </w:r>
      <w:r>
        <w:rPr>
          <w:rFonts w:ascii="Verdana" w:hAnsi="Verdana"/>
          <w:color w:val="000000"/>
          <w:shd w:val="clear" w:color="auto" w:fill="FFFFFF"/>
        </w:rPr>
        <w:t>одиничному</w:t>
      </w:r>
      <w:r w:rsidRPr="008E3A5F">
        <w:rPr>
          <w:rFonts w:ascii="Verdana" w:hAnsi="Verdana"/>
          <w:color w:val="000000"/>
          <w:shd w:val="clear" w:color="auto" w:fill="FFFFFF"/>
          <w:lang w:val="en-US"/>
        </w:rPr>
        <w:t xml:space="preserve"> </w:t>
      </w:r>
      <w:r>
        <w:rPr>
          <w:rFonts w:ascii="Verdana" w:hAnsi="Verdana"/>
          <w:color w:val="000000"/>
          <w:shd w:val="clear" w:color="auto" w:fill="FFFFFF"/>
        </w:rPr>
        <w:t>в</w:t>
      </w:r>
      <w:r w:rsidRPr="008E3A5F">
        <w:rPr>
          <w:rFonts w:ascii="Verdana" w:hAnsi="Verdana"/>
          <w:color w:val="000000"/>
          <w:shd w:val="clear" w:color="auto" w:fill="FFFFFF"/>
          <w:lang w:val="en-US"/>
        </w:rPr>
        <w:t>i</w:t>
      </w:r>
      <w:r>
        <w:rPr>
          <w:rFonts w:ascii="Verdana" w:hAnsi="Verdana"/>
          <w:color w:val="000000"/>
          <w:shd w:val="clear" w:color="auto" w:fill="FFFFFF"/>
        </w:rPr>
        <w:t>др</w:t>
      </w:r>
      <w:r w:rsidRPr="008E3A5F">
        <w:rPr>
          <w:rFonts w:ascii="Verdana" w:hAnsi="Verdana"/>
          <w:color w:val="000000"/>
          <w:shd w:val="clear" w:color="auto" w:fill="FFFFFF"/>
          <w:lang w:val="en-US"/>
        </w:rPr>
        <w:t>i</w:t>
      </w:r>
      <w:r>
        <w:rPr>
          <w:rFonts w:ascii="Verdana" w:hAnsi="Verdana"/>
          <w:color w:val="000000"/>
          <w:shd w:val="clear" w:color="auto" w:fill="FFFFFF"/>
        </w:rPr>
        <w:t>зку</w:t>
      </w:r>
      <w:r w:rsidRPr="008E3A5F">
        <w:rPr>
          <w:rFonts w:ascii="Verdana" w:hAnsi="Verdana"/>
          <w:color w:val="000000"/>
          <w:shd w:val="clear" w:color="auto" w:fill="FFFFFF"/>
          <w:lang w:val="en-US"/>
        </w:rPr>
        <w:t xml:space="preserve">. </w:t>
      </w:r>
      <w:r>
        <w:rPr>
          <w:rFonts w:ascii="Verdana" w:hAnsi="Verdana"/>
          <w:color w:val="000000"/>
          <w:shd w:val="clear" w:color="auto" w:fill="FFFFFF"/>
        </w:rPr>
        <w:t>Насл</w:t>
      </w:r>
      <w:r w:rsidRPr="008E3A5F">
        <w:rPr>
          <w:rFonts w:ascii="Verdana" w:hAnsi="Verdana"/>
          <w:color w:val="000000"/>
          <w:shd w:val="clear" w:color="auto" w:fill="FFFFFF"/>
          <w:lang w:val="en-US"/>
        </w:rPr>
        <w:t>i</w:t>
      </w:r>
      <w:r>
        <w:rPr>
          <w:rFonts w:ascii="Verdana" w:hAnsi="Verdana"/>
          <w:color w:val="000000"/>
          <w:shd w:val="clear" w:color="auto" w:fill="FFFFFF"/>
        </w:rPr>
        <w:t>док</w:t>
      </w:r>
      <w:r w:rsidRPr="008E3A5F">
        <w:rPr>
          <w:rFonts w:ascii="Verdana" w:hAnsi="Verdana"/>
          <w:color w:val="000000"/>
          <w:shd w:val="clear" w:color="auto" w:fill="FFFFFF"/>
          <w:lang w:val="en-US"/>
        </w:rPr>
        <w:t xml:space="preserve"> 5. </w:t>
      </w:r>
      <w:r>
        <w:rPr>
          <w:rFonts w:ascii="Verdana" w:hAnsi="Verdana"/>
          <w:color w:val="000000"/>
          <w:shd w:val="clear" w:color="auto" w:fill="FFFFFF"/>
        </w:rPr>
        <w:t>При</w:t>
      </w:r>
      <w:r w:rsidRPr="008E3A5F">
        <w:rPr>
          <w:rFonts w:ascii="Verdana" w:hAnsi="Verdana"/>
          <w:color w:val="000000"/>
          <w:shd w:val="clear" w:color="auto" w:fill="FFFFFF"/>
          <w:lang w:val="en-US"/>
        </w:rPr>
        <w:t xml:space="preserve"> </w:t>
      </w:r>
      <w:r>
        <w:rPr>
          <w:rFonts w:ascii="Verdana" w:hAnsi="Verdana"/>
          <w:color w:val="000000"/>
          <w:shd w:val="clear" w:color="auto" w:fill="FFFFFF"/>
        </w:rPr>
        <w:t>дов</w:t>
      </w:r>
      <w:r w:rsidRPr="008E3A5F">
        <w:rPr>
          <w:rFonts w:ascii="Verdana" w:hAnsi="Verdana"/>
          <w:color w:val="000000"/>
          <w:shd w:val="clear" w:color="auto" w:fill="FFFFFF"/>
          <w:lang w:val="en-US"/>
        </w:rPr>
        <w:t>i</w:t>
      </w:r>
      <w:r>
        <w:rPr>
          <w:rFonts w:ascii="Verdana" w:hAnsi="Verdana"/>
          <w:color w:val="000000"/>
          <w:shd w:val="clear" w:color="auto" w:fill="FFFFFF"/>
        </w:rPr>
        <w:t>льному</w:t>
      </w:r>
      <w:r w:rsidRPr="008E3A5F">
        <w:rPr>
          <w:rFonts w:ascii="Verdana" w:hAnsi="Verdana"/>
          <w:color w:val="000000"/>
          <w:shd w:val="clear" w:color="auto" w:fill="FFFFFF"/>
          <w:lang w:val="en-US"/>
        </w:rPr>
        <w:t xml:space="preserve"> </w:t>
      </w:r>
      <w:r>
        <w:rPr>
          <w:rFonts w:ascii="Verdana" w:hAnsi="Verdana"/>
          <w:color w:val="000000"/>
          <w:shd w:val="clear" w:color="auto" w:fill="FFFFFF"/>
        </w:rPr>
        <w:t>вибор</w:t>
      </w:r>
      <w:r w:rsidRPr="008E3A5F">
        <w:rPr>
          <w:rFonts w:ascii="Verdana" w:hAnsi="Verdana"/>
          <w:color w:val="000000"/>
          <w:shd w:val="clear" w:color="auto" w:fill="FFFFFF"/>
          <w:lang w:val="en-US"/>
        </w:rPr>
        <w:t xml:space="preserve">i </w:t>
      </w:r>
      <w:r>
        <w:rPr>
          <w:rFonts w:ascii="Verdana" w:hAnsi="Verdana"/>
          <w:color w:val="000000"/>
          <w:shd w:val="clear" w:color="auto" w:fill="FFFFFF"/>
        </w:rPr>
        <w:t>стохастичного</w:t>
      </w:r>
      <w:r w:rsidRPr="008E3A5F">
        <w:rPr>
          <w:rFonts w:ascii="Verdana" w:hAnsi="Verdana"/>
          <w:color w:val="000000"/>
          <w:shd w:val="clear" w:color="auto" w:fill="FFFFFF"/>
          <w:lang w:val="en-US"/>
        </w:rPr>
        <w:t xml:space="preserve"> </w:t>
      </w:r>
      <w:r>
        <w:rPr>
          <w:rFonts w:ascii="Verdana" w:hAnsi="Verdana"/>
          <w:color w:val="000000"/>
          <w:shd w:val="clear" w:color="auto" w:fill="FFFFFF"/>
        </w:rPr>
        <w:t>вектора</w:t>
      </w:r>
      <w:r w:rsidRPr="008E3A5F">
        <w:rPr>
          <w:rFonts w:ascii="Verdana" w:hAnsi="Verdana"/>
          <w:color w:val="000000"/>
          <w:shd w:val="clear" w:color="auto" w:fill="FFFFFF"/>
          <w:lang w:val="en-US"/>
        </w:rPr>
        <w:t xml:space="preserve"> Q i</w:t>
      </w:r>
      <w:r>
        <w:rPr>
          <w:rFonts w:ascii="Verdana" w:hAnsi="Verdana"/>
          <w:color w:val="000000"/>
          <w:shd w:val="clear" w:color="auto" w:fill="FFFFFF"/>
        </w:rPr>
        <w:t>снують</w:t>
      </w:r>
      <w:r w:rsidRPr="008E3A5F">
        <w:rPr>
          <w:rFonts w:ascii="Verdana" w:hAnsi="Verdana"/>
          <w:color w:val="000000"/>
          <w:shd w:val="clear" w:color="auto" w:fill="FFFFFF"/>
          <w:lang w:val="en-US"/>
        </w:rPr>
        <w:t xml:space="preserve"> </w:t>
      </w:r>
      <w:r>
        <w:rPr>
          <w:rFonts w:ascii="Verdana" w:hAnsi="Verdana"/>
          <w:color w:val="000000"/>
          <w:shd w:val="clear" w:color="auto" w:fill="FFFFFF"/>
        </w:rPr>
        <w:t>сингулярно</w:t>
      </w:r>
      <w:r w:rsidRPr="008E3A5F">
        <w:rPr>
          <w:rFonts w:ascii="Verdana" w:hAnsi="Verdana"/>
          <w:color w:val="000000"/>
          <w:shd w:val="clear" w:color="auto" w:fill="FFFFFF"/>
          <w:lang w:val="en-US"/>
        </w:rPr>
        <w:t xml:space="preserve"> </w:t>
      </w:r>
      <w:r>
        <w:rPr>
          <w:rFonts w:ascii="Verdana" w:hAnsi="Verdana"/>
          <w:color w:val="000000"/>
          <w:shd w:val="clear" w:color="auto" w:fill="FFFFFF"/>
        </w:rPr>
        <w:t>неперервн</w:t>
      </w:r>
      <w:r w:rsidRPr="008E3A5F">
        <w:rPr>
          <w:rFonts w:ascii="Verdana" w:hAnsi="Verdana"/>
          <w:color w:val="000000"/>
          <w:shd w:val="clear" w:color="auto" w:fill="FFFFFF"/>
          <w:lang w:val="en-US"/>
        </w:rPr>
        <w:t xml:space="preserve">i </w:t>
      </w:r>
      <w:r>
        <w:rPr>
          <w:rFonts w:ascii="Verdana" w:hAnsi="Verdana"/>
          <w:color w:val="000000"/>
          <w:shd w:val="clear" w:color="auto" w:fill="FFFFFF"/>
        </w:rPr>
        <w:t>функц</w:t>
      </w:r>
      <w:r w:rsidRPr="008E3A5F">
        <w:rPr>
          <w:rFonts w:ascii="Verdana" w:hAnsi="Verdana"/>
          <w:color w:val="000000"/>
          <w:shd w:val="clear" w:color="auto" w:fill="FFFFFF"/>
          <w:lang w:val="en-US"/>
        </w:rPr>
        <w:t>i</w:t>
      </w:r>
      <w:r>
        <w:rPr>
          <w:rFonts w:ascii="Verdana" w:hAnsi="Verdana"/>
          <w:color w:val="000000"/>
          <w:shd w:val="clear" w:color="auto" w:fill="FFFFFF"/>
        </w:rPr>
        <w:t>ї</w:t>
      </w:r>
      <w:r w:rsidRPr="008E3A5F">
        <w:rPr>
          <w:rFonts w:ascii="Verdana" w:hAnsi="Verdana"/>
          <w:color w:val="000000"/>
          <w:shd w:val="clear" w:color="auto" w:fill="FFFFFF"/>
          <w:lang w:val="en-US"/>
        </w:rPr>
        <w:t xml:space="preserve"> </w:t>
      </w:r>
      <w:r>
        <w:rPr>
          <w:rFonts w:ascii="Verdana" w:hAnsi="Verdana"/>
          <w:color w:val="000000"/>
          <w:shd w:val="clear" w:color="auto" w:fill="FFFFFF"/>
        </w:rPr>
        <w:t>розпод</w:t>
      </w:r>
      <w:r w:rsidRPr="008E3A5F">
        <w:rPr>
          <w:rFonts w:ascii="Verdana" w:hAnsi="Verdana"/>
          <w:color w:val="000000"/>
          <w:shd w:val="clear" w:color="auto" w:fill="FFFFFF"/>
          <w:lang w:val="en-US"/>
        </w:rPr>
        <w:t>i</w:t>
      </w:r>
      <w:r>
        <w:rPr>
          <w:rFonts w:ascii="Verdana" w:hAnsi="Verdana"/>
          <w:color w:val="000000"/>
          <w:shd w:val="clear" w:color="auto" w:fill="FFFFFF"/>
        </w:rPr>
        <w:t>лу</w:t>
      </w:r>
      <w:r w:rsidRPr="008E3A5F">
        <w:rPr>
          <w:rFonts w:ascii="Verdana" w:hAnsi="Verdana"/>
          <w:color w:val="000000"/>
          <w:shd w:val="clear" w:color="auto" w:fill="FFFFFF"/>
          <w:lang w:val="en-US"/>
        </w:rPr>
        <w:t xml:space="preserve"> </w:t>
      </w:r>
      <w:r>
        <w:rPr>
          <w:rFonts w:ascii="Verdana" w:hAnsi="Verdana"/>
          <w:color w:val="000000"/>
          <w:shd w:val="clear" w:color="auto" w:fill="FFFFFF"/>
        </w:rPr>
        <w:t>випадкових</w:t>
      </w:r>
      <w:r w:rsidRPr="008E3A5F">
        <w:rPr>
          <w:rFonts w:ascii="Verdana" w:hAnsi="Verdana"/>
          <w:color w:val="000000"/>
          <w:shd w:val="clear" w:color="auto" w:fill="FFFFFF"/>
          <w:lang w:val="en-US"/>
        </w:rPr>
        <w:t xml:space="preserve"> </w:t>
      </w:r>
      <w:r>
        <w:rPr>
          <w:rFonts w:ascii="Verdana" w:hAnsi="Verdana"/>
          <w:color w:val="000000"/>
          <w:shd w:val="clear" w:color="auto" w:fill="FFFFFF"/>
        </w:rPr>
        <w:t>величин</w:t>
      </w:r>
      <w:r w:rsidRPr="008E3A5F">
        <w:rPr>
          <w:rFonts w:ascii="Verdana" w:hAnsi="Verdana"/>
          <w:color w:val="000000"/>
          <w:shd w:val="clear" w:color="auto" w:fill="FFFFFF"/>
          <w:lang w:val="en-US"/>
        </w:rPr>
        <w:t xml:space="preserve"> </w:t>
      </w:r>
      <w:r>
        <w:rPr>
          <w:rFonts w:ascii="Verdana" w:hAnsi="Verdana"/>
          <w:color w:val="000000"/>
          <w:shd w:val="clear" w:color="auto" w:fill="FFFFFF"/>
        </w:rPr>
        <w:t>з</w:t>
      </w:r>
      <w:r w:rsidRPr="008E3A5F">
        <w:rPr>
          <w:rFonts w:ascii="Verdana" w:hAnsi="Verdana"/>
          <w:color w:val="000000"/>
          <w:shd w:val="clear" w:color="auto" w:fill="FFFFFF"/>
          <w:lang w:val="en-US"/>
        </w:rPr>
        <w:t xml:space="preserve"> </w:t>
      </w:r>
      <w:r>
        <w:rPr>
          <w:rFonts w:ascii="Verdana" w:hAnsi="Verdana"/>
          <w:color w:val="000000"/>
          <w:shd w:val="clear" w:color="auto" w:fill="FFFFFF"/>
        </w:rPr>
        <w:t>незалежними</w:t>
      </w:r>
      <w:r w:rsidRPr="008E3A5F">
        <w:rPr>
          <w:rFonts w:ascii="Verdana" w:hAnsi="Verdana"/>
          <w:color w:val="000000"/>
          <w:shd w:val="clear" w:color="auto" w:fill="FFFFFF"/>
          <w:lang w:val="en-US"/>
        </w:rPr>
        <w:t xml:space="preserve"> Q−</w:t>
      </w:r>
      <w:r>
        <w:rPr>
          <w:rFonts w:ascii="Verdana" w:hAnsi="Verdana"/>
          <w:color w:val="000000"/>
          <w:shd w:val="clear" w:color="auto" w:fill="FFFFFF"/>
        </w:rPr>
        <w:t>символами</w:t>
      </w:r>
      <w:r w:rsidRPr="008E3A5F">
        <w:rPr>
          <w:rFonts w:ascii="Verdana" w:hAnsi="Verdana"/>
          <w:color w:val="000000"/>
          <w:shd w:val="clear" w:color="auto" w:fill="FFFFFF"/>
          <w:lang w:val="en-US"/>
        </w:rPr>
        <w:t xml:space="preserve">, </w:t>
      </w:r>
      <w:r>
        <w:rPr>
          <w:rFonts w:ascii="Verdana" w:hAnsi="Verdana"/>
          <w:color w:val="000000"/>
          <w:shd w:val="clear" w:color="auto" w:fill="FFFFFF"/>
        </w:rPr>
        <w:t>як</w:t>
      </w:r>
      <w:r w:rsidRPr="008E3A5F">
        <w:rPr>
          <w:rFonts w:ascii="Verdana" w:hAnsi="Verdana"/>
          <w:color w:val="000000"/>
          <w:shd w:val="clear" w:color="auto" w:fill="FFFFFF"/>
          <w:lang w:val="en-US"/>
        </w:rPr>
        <w:t xml:space="preserve">i </w:t>
      </w:r>
      <w:r>
        <w:rPr>
          <w:rFonts w:ascii="Verdana" w:hAnsi="Verdana"/>
          <w:color w:val="000000"/>
          <w:shd w:val="clear" w:color="auto" w:fill="FFFFFF"/>
        </w:rPr>
        <w:t>збер</w:t>
      </w:r>
      <w:r w:rsidRPr="008E3A5F">
        <w:rPr>
          <w:rFonts w:ascii="Verdana" w:hAnsi="Verdana"/>
          <w:color w:val="000000"/>
          <w:shd w:val="clear" w:color="auto" w:fill="FFFFFF"/>
          <w:lang w:val="en-US"/>
        </w:rPr>
        <w:t>i</w:t>
      </w:r>
      <w:r>
        <w:rPr>
          <w:rFonts w:ascii="Verdana" w:hAnsi="Verdana"/>
          <w:color w:val="000000"/>
          <w:shd w:val="clear" w:color="auto" w:fill="FFFFFF"/>
        </w:rPr>
        <w:t>гають</w:t>
      </w:r>
      <w:r w:rsidRPr="008E3A5F">
        <w:rPr>
          <w:rFonts w:ascii="Verdana" w:hAnsi="Verdana"/>
          <w:color w:val="000000"/>
          <w:shd w:val="clear" w:color="auto" w:fill="FFFFFF"/>
          <w:lang w:val="en-US"/>
        </w:rPr>
        <w:t xml:space="preserve"> </w:t>
      </w:r>
      <w:r>
        <w:rPr>
          <w:rFonts w:ascii="Verdana" w:hAnsi="Verdana"/>
          <w:color w:val="000000"/>
          <w:shd w:val="clear" w:color="auto" w:fill="FFFFFF"/>
        </w:rPr>
        <w:t>розм</w:t>
      </w:r>
      <w:r w:rsidRPr="008E3A5F">
        <w:rPr>
          <w:rFonts w:ascii="Verdana" w:hAnsi="Verdana"/>
          <w:color w:val="000000"/>
          <w:shd w:val="clear" w:color="auto" w:fill="FFFFFF"/>
          <w:lang w:val="en-US"/>
        </w:rPr>
        <w:t>i</w:t>
      </w:r>
      <w:r>
        <w:rPr>
          <w:rFonts w:ascii="Verdana" w:hAnsi="Verdana"/>
          <w:color w:val="000000"/>
          <w:shd w:val="clear" w:color="auto" w:fill="FFFFFF"/>
        </w:rPr>
        <w:t>рн</w:t>
      </w:r>
      <w:r w:rsidRPr="008E3A5F">
        <w:rPr>
          <w:rFonts w:ascii="Verdana" w:hAnsi="Verdana"/>
          <w:color w:val="000000"/>
          <w:shd w:val="clear" w:color="auto" w:fill="FFFFFF"/>
          <w:lang w:val="en-US"/>
        </w:rPr>
        <w:t>i</w:t>
      </w:r>
      <w:r>
        <w:rPr>
          <w:rFonts w:ascii="Verdana" w:hAnsi="Verdana"/>
          <w:color w:val="000000"/>
          <w:shd w:val="clear" w:color="auto" w:fill="FFFFFF"/>
        </w:rPr>
        <w:t>сть</w:t>
      </w:r>
      <w:r w:rsidRPr="008E3A5F">
        <w:rPr>
          <w:rFonts w:ascii="Verdana" w:hAnsi="Verdana"/>
          <w:color w:val="000000"/>
          <w:shd w:val="clear" w:color="auto" w:fill="FFFFFF"/>
          <w:lang w:val="en-US"/>
        </w:rPr>
        <w:t xml:space="preserve"> </w:t>
      </w:r>
      <w:r>
        <w:rPr>
          <w:rFonts w:ascii="Verdana" w:hAnsi="Verdana"/>
          <w:color w:val="000000"/>
          <w:shd w:val="clear" w:color="auto" w:fill="FFFFFF"/>
        </w:rPr>
        <w:t>Хаусдорфа</w:t>
      </w:r>
      <w:r w:rsidRPr="008E3A5F">
        <w:rPr>
          <w:rFonts w:ascii="Verdana" w:hAnsi="Verdana"/>
          <w:color w:val="000000"/>
          <w:shd w:val="clear" w:color="auto" w:fill="FFFFFF"/>
          <w:lang w:val="en-US"/>
        </w:rPr>
        <w:t>-</w:t>
      </w:r>
      <w:r>
        <w:rPr>
          <w:rFonts w:ascii="Verdana" w:hAnsi="Verdana"/>
          <w:color w:val="000000"/>
          <w:shd w:val="clear" w:color="auto" w:fill="FFFFFF"/>
        </w:rPr>
        <w:t>Безиковича</w:t>
      </w:r>
      <w:r w:rsidRPr="008E3A5F">
        <w:rPr>
          <w:rFonts w:ascii="Verdana" w:hAnsi="Verdana"/>
          <w:color w:val="000000"/>
          <w:shd w:val="clear" w:color="auto" w:fill="FFFFFF"/>
          <w:lang w:val="en-US"/>
        </w:rPr>
        <w:t xml:space="preserve"> </w:t>
      </w:r>
      <w:r>
        <w:rPr>
          <w:rFonts w:ascii="Verdana" w:hAnsi="Verdana"/>
          <w:color w:val="000000"/>
          <w:shd w:val="clear" w:color="auto" w:fill="FFFFFF"/>
        </w:rPr>
        <w:t>на</w:t>
      </w:r>
      <w:r w:rsidRPr="008E3A5F">
        <w:rPr>
          <w:rFonts w:ascii="Verdana" w:hAnsi="Verdana"/>
          <w:color w:val="000000"/>
          <w:shd w:val="clear" w:color="auto" w:fill="FFFFFF"/>
          <w:lang w:val="en-US"/>
        </w:rPr>
        <w:t xml:space="preserve"> </w:t>
      </w:r>
      <w:r>
        <w:rPr>
          <w:rFonts w:ascii="Verdana" w:hAnsi="Verdana"/>
          <w:color w:val="000000"/>
          <w:shd w:val="clear" w:color="auto" w:fill="FFFFFF"/>
        </w:rPr>
        <w:t>одиничному</w:t>
      </w:r>
      <w:r w:rsidRPr="008E3A5F">
        <w:rPr>
          <w:rFonts w:ascii="Verdana" w:hAnsi="Verdana"/>
          <w:color w:val="000000"/>
          <w:shd w:val="clear" w:color="auto" w:fill="FFFFFF"/>
          <w:lang w:val="en-US"/>
        </w:rPr>
        <w:t xml:space="preserve"> </w:t>
      </w:r>
      <w:r>
        <w:rPr>
          <w:rFonts w:ascii="Verdana" w:hAnsi="Verdana"/>
          <w:color w:val="000000"/>
          <w:shd w:val="clear" w:color="auto" w:fill="FFFFFF"/>
        </w:rPr>
        <w:t>в</w:t>
      </w:r>
      <w:r w:rsidRPr="008E3A5F">
        <w:rPr>
          <w:rFonts w:ascii="Verdana" w:hAnsi="Verdana"/>
          <w:color w:val="000000"/>
          <w:shd w:val="clear" w:color="auto" w:fill="FFFFFF"/>
          <w:lang w:val="en-US"/>
        </w:rPr>
        <w:t>i</w:t>
      </w:r>
      <w:r>
        <w:rPr>
          <w:rFonts w:ascii="Verdana" w:hAnsi="Verdana"/>
          <w:color w:val="000000"/>
          <w:shd w:val="clear" w:color="auto" w:fill="FFFFFF"/>
        </w:rPr>
        <w:t>др</w:t>
      </w:r>
      <w:r w:rsidRPr="008E3A5F">
        <w:rPr>
          <w:rFonts w:ascii="Verdana" w:hAnsi="Verdana"/>
          <w:color w:val="000000"/>
          <w:shd w:val="clear" w:color="auto" w:fill="FFFFFF"/>
          <w:lang w:val="en-US"/>
        </w:rPr>
        <w:t>i</w:t>
      </w:r>
      <w:r>
        <w:rPr>
          <w:rFonts w:ascii="Verdana" w:hAnsi="Verdana"/>
          <w:color w:val="000000"/>
          <w:shd w:val="clear" w:color="auto" w:fill="FFFFFF"/>
        </w:rPr>
        <w:t>зку</w:t>
      </w:r>
      <w:r w:rsidRPr="008E3A5F">
        <w:rPr>
          <w:rFonts w:ascii="Verdana" w:hAnsi="Verdana"/>
          <w:color w:val="000000"/>
          <w:shd w:val="clear" w:color="auto" w:fill="FFFFFF"/>
          <w:lang w:val="en-US"/>
        </w:rPr>
        <w:t xml:space="preserve">. </w:t>
      </w:r>
      <w:r>
        <w:rPr>
          <w:rFonts w:ascii="Verdana" w:hAnsi="Verdana"/>
          <w:color w:val="000000"/>
          <w:shd w:val="clear" w:color="auto" w:fill="FFFFFF"/>
        </w:rPr>
        <w:t>Пiдроздiли 3.2 та 3.3. присвяченi розвитку ймовiрнiсного пiдходу до вивчення метричних властивостей анормальних чисел та застосуванню тонких фракталь- 24 них властивостей ймовiрнiнсних мiр з незалежними Q</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-сим</w:t>
      </w:r>
      <w:r>
        <w:rPr>
          <w:rFonts w:ascii="Verdana" w:hAnsi="Verdana"/>
          <w:color w:val="000000"/>
          <w:shd w:val="clear" w:color="auto" w:fill="FFFFFF"/>
        </w:rPr>
        <w:t>волами до дослiдження фрактальних властивостей пiдмножин множини Q</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−анормальних чисел. Вiдома теорема Бореля (E.Borel, 1909) стверджує, що для класичного s-адичного зображення дiйсних чисел для майже всiх x </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[0, 1] вiдносно мiри Лебега i для будь-якої циф</w:t>
      </w:r>
      <w:r>
        <w:rPr>
          <w:rFonts w:ascii="Verdana" w:hAnsi="Verdana"/>
          <w:color w:val="000000"/>
          <w:shd w:val="clear" w:color="auto" w:fill="FFFFFF"/>
        </w:rPr>
        <w:t>ри i з алфавiту A = {0, 1, ..., s − 1} асимптотична частота νi(x) iснує i дорiвнює 1 s , тобто, νi(x) = lim k</w:t>
      </w:r>
      <w:r>
        <w:rPr>
          <w:rFonts w:ascii="Arial" w:hAnsi="Arial" w:cs="Arial"/>
          <w:color w:val="000000"/>
          <w:shd w:val="clear" w:color="auto" w:fill="FFFFFF"/>
        </w:rPr>
        <w:t>→</w:t>
      </w:r>
      <w:r>
        <w:rPr>
          <w:rFonts w:ascii="Verdana" w:hAnsi="Verdana" w:cs="Verdana"/>
          <w:color w:val="000000"/>
          <w:shd w:val="clear" w:color="auto" w:fill="FFFFFF"/>
        </w:rPr>
        <w:t xml:space="preserve">∞ Ni(x, k) k = 1 s , </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i </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{0, 1, . . . , s − 1}, (10) де Ni(x, k) — кiлькiсть цифри «i» серед перших k цифр s-адичного зображення x, i </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A. Множин</w:t>
      </w:r>
      <w:r>
        <w:rPr>
          <w:rFonts w:ascii="Verdana" w:hAnsi="Verdana"/>
          <w:color w:val="000000"/>
          <w:shd w:val="clear" w:color="auto" w:fill="FFFFFF"/>
        </w:rPr>
        <w:t>у N(s) = {x|(</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i </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A) lim k</w:t>
      </w:r>
      <w:r>
        <w:rPr>
          <w:rFonts w:ascii="Arial" w:hAnsi="Arial" w:cs="Arial"/>
          <w:color w:val="000000"/>
          <w:shd w:val="clear" w:color="auto" w:fill="FFFFFF"/>
        </w:rPr>
        <w:t>→</w:t>
      </w:r>
      <w:r>
        <w:rPr>
          <w:rFonts w:ascii="Verdana" w:hAnsi="Verdana" w:cs="Verdana"/>
          <w:color w:val="000000"/>
          <w:shd w:val="clear" w:color="auto" w:fill="FFFFFF"/>
        </w:rPr>
        <w:t>∞ Ni(x, k) k = 1 s } називають множиною s-нормальних чисел (або множиною дiйсних чисел, якi просто нормальнi вiдносно основи s). Одиничний вiдрiзок [0, 1] може бути представлений як [0, 1] = E(s) [ D(s), де E(s) = {x|νi(x) iснує,</w:t>
      </w:r>
      <w:r>
        <w:rPr>
          <w:rFonts w:ascii="Verdana" w:hAnsi="Verdana"/>
          <w:color w:val="000000"/>
          <w:shd w:val="clear" w:color="auto" w:fill="FFFFFF"/>
        </w:rPr>
        <w:t xml:space="preserve"> </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i </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A}, D(s) = {x|</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i </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A, lim k</w:t>
      </w:r>
      <w:r>
        <w:rPr>
          <w:rFonts w:ascii="Arial" w:hAnsi="Arial" w:cs="Arial"/>
          <w:color w:val="000000"/>
          <w:shd w:val="clear" w:color="auto" w:fill="FFFFFF"/>
        </w:rPr>
        <w:t>→</w:t>
      </w:r>
      <w:r>
        <w:rPr>
          <w:rFonts w:ascii="Verdana" w:hAnsi="Verdana" w:cs="Verdana"/>
          <w:color w:val="000000"/>
          <w:shd w:val="clear" w:color="auto" w:fill="FFFFFF"/>
        </w:rPr>
        <w:t>∞ Ni(x, k) k не iснує}. Множину D(s) називають множиною s-анормальних дiйсних чисел. Кожна з цих множин може бути розкладена на пiдмножини наступним чином. Множину W(s) = {x|(</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i </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A) : νi(x) iснує, (</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j </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A) : νj (x) 6= 1 s</w:t>
      </w:r>
      <w:r>
        <w:rPr>
          <w:rFonts w:ascii="Verdana" w:hAnsi="Verdana"/>
          <w:color w:val="000000"/>
          <w:shd w:val="clear" w:color="auto" w:fill="FFFFFF"/>
        </w:rPr>
        <w:t xml:space="preserve"> } називають множиною s-квазiнормальних чисел. Очевидно, що E(s) = W(s) [ N(s), W(s) \ N(s) = </w:t>
      </w:r>
      <w:r>
        <w:rPr>
          <w:rFonts w:ascii="Cambria Math" w:hAnsi="Cambria Math" w:cs="Cambria Math"/>
          <w:color w:val="000000"/>
          <w:shd w:val="clear" w:color="auto" w:fill="FFFFFF"/>
        </w:rPr>
        <w:t>∅</w:t>
      </w:r>
      <w:r>
        <w:rPr>
          <w:rFonts w:ascii="Verdana" w:hAnsi="Verdana" w:cs="Verdana"/>
          <w:color w:val="000000"/>
          <w:shd w:val="clear" w:color="auto" w:fill="FFFFFF"/>
        </w:rPr>
        <w:t>. 25 Множину P(s) = {x|(</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i </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A) : lim k</w:t>
      </w:r>
      <w:r>
        <w:rPr>
          <w:rFonts w:ascii="Arial" w:hAnsi="Arial" w:cs="Arial"/>
          <w:color w:val="000000"/>
          <w:shd w:val="clear" w:color="auto" w:fill="FFFFFF"/>
        </w:rPr>
        <w:t>→</w:t>
      </w:r>
      <w:r>
        <w:rPr>
          <w:rFonts w:ascii="Verdana" w:hAnsi="Verdana" w:cs="Verdana"/>
          <w:color w:val="000000"/>
          <w:shd w:val="clear" w:color="auto" w:fill="FFFFFF"/>
        </w:rPr>
        <w:t>∞ Ni(x, k) k не iснує, i (</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j </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A) : lim k</w:t>
      </w:r>
      <w:r>
        <w:rPr>
          <w:rFonts w:ascii="Arial" w:hAnsi="Arial" w:cs="Arial"/>
          <w:color w:val="000000"/>
          <w:shd w:val="clear" w:color="auto" w:fill="FFFFFF"/>
        </w:rPr>
        <w:t>→</w:t>
      </w:r>
      <w:r>
        <w:rPr>
          <w:rFonts w:ascii="Verdana" w:hAnsi="Verdana" w:cs="Verdana"/>
          <w:color w:val="000000"/>
          <w:shd w:val="clear" w:color="auto" w:fill="FFFFFF"/>
        </w:rPr>
        <w:t>∞ Nj (x, k) k iснує} називають множиною s-частково анормальних чисел. Множину L</w:t>
      </w:r>
      <w:r>
        <w:rPr>
          <w:rFonts w:ascii="Verdana" w:hAnsi="Verdana"/>
          <w:color w:val="000000"/>
          <w:shd w:val="clear" w:color="auto" w:fill="FFFFFF"/>
        </w:rPr>
        <w:t>(s) = {x|(</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i </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A) lim k</w:t>
      </w:r>
      <w:r>
        <w:rPr>
          <w:rFonts w:ascii="Arial" w:hAnsi="Arial" w:cs="Arial"/>
          <w:color w:val="000000"/>
          <w:shd w:val="clear" w:color="auto" w:fill="FFFFFF"/>
        </w:rPr>
        <w:t>→</w:t>
      </w:r>
      <w:r>
        <w:rPr>
          <w:rFonts w:ascii="Verdana" w:hAnsi="Verdana" w:cs="Verdana"/>
          <w:color w:val="000000"/>
          <w:shd w:val="clear" w:color="auto" w:fill="FFFFFF"/>
        </w:rPr>
        <w:t>∞ Ni(x, k) k не iснує} називають множиною s-суттєво анормальних чисел. Очевидно</w:t>
      </w:r>
      <w:r w:rsidRPr="008E3A5F">
        <w:rPr>
          <w:rFonts w:ascii="Verdana" w:hAnsi="Verdana" w:cs="Verdana"/>
          <w:color w:val="000000"/>
          <w:shd w:val="clear" w:color="auto" w:fill="FFFFFF"/>
          <w:lang w:val="en-US"/>
        </w:rPr>
        <w:t xml:space="preserve">, </w:t>
      </w:r>
      <w:r>
        <w:rPr>
          <w:rFonts w:ascii="Verdana" w:hAnsi="Verdana" w:cs="Verdana"/>
          <w:color w:val="000000"/>
          <w:shd w:val="clear" w:color="auto" w:fill="FFFFFF"/>
        </w:rPr>
        <w:t>що</w:t>
      </w:r>
      <w:r w:rsidRPr="008E3A5F">
        <w:rPr>
          <w:rFonts w:ascii="Verdana" w:hAnsi="Verdana" w:cs="Verdana"/>
          <w:color w:val="000000"/>
          <w:shd w:val="clear" w:color="auto" w:fill="FFFFFF"/>
          <w:lang w:val="en-US"/>
        </w:rPr>
        <w:t xml:space="preserve"> D(s) = L(s) [ P(s), L(s) \ P(s) = </w:t>
      </w:r>
      <w:r w:rsidRPr="008E3A5F">
        <w:rPr>
          <w:rFonts w:ascii="Cambria Math" w:hAnsi="Cambria Math" w:cs="Cambria Math"/>
          <w:color w:val="000000"/>
          <w:shd w:val="clear" w:color="auto" w:fill="FFFFFF"/>
          <w:lang w:val="en-US"/>
        </w:rPr>
        <w:t>∅</w:t>
      </w:r>
      <w:r w:rsidRPr="008E3A5F">
        <w:rPr>
          <w:rFonts w:ascii="Verdana" w:hAnsi="Verdana" w:cs="Verdana"/>
          <w:color w:val="000000"/>
          <w:shd w:val="clear" w:color="auto" w:fill="FFFFFF"/>
          <w:lang w:val="en-US"/>
        </w:rPr>
        <w:t xml:space="preserve">. </w:t>
      </w:r>
      <w:r>
        <w:rPr>
          <w:rFonts w:ascii="Verdana" w:hAnsi="Verdana" w:cs="Verdana"/>
          <w:color w:val="000000"/>
          <w:shd w:val="clear" w:color="auto" w:fill="FFFFFF"/>
        </w:rPr>
        <w:t>Множини</w:t>
      </w:r>
      <w:r w:rsidRPr="008E3A5F">
        <w:rPr>
          <w:rFonts w:ascii="Verdana" w:hAnsi="Verdana" w:cs="Verdana"/>
          <w:color w:val="000000"/>
          <w:shd w:val="clear" w:color="auto" w:fill="FFFFFF"/>
          <w:lang w:val="en-US"/>
        </w:rPr>
        <w:t xml:space="preserve"> N(s), W(s), P(s), L(s) </w:t>
      </w:r>
      <w:r>
        <w:rPr>
          <w:rFonts w:ascii="Verdana" w:hAnsi="Verdana" w:cs="Verdana"/>
          <w:color w:val="000000"/>
          <w:shd w:val="clear" w:color="auto" w:fill="FFFFFF"/>
        </w:rPr>
        <w:t>є</w:t>
      </w:r>
      <w:r w:rsidRPr="008E3A5F">
        <w:rPr>
          <w:rFonts w:ascii="Verdana" w:hAnsi="Verdana" w:cs="Verdana"/>
          <w:color w:val="000000"/>
          <w:shd w:val="clear" w:color="auto" w:fill="FFFFFF"/>
          <w:lang w:val="en-US"/>
        </w:rPr>
        <w:t xml:space="preserve"> </w:t>
      </w:r>
      <w:r>
        <w:rPr>
          <w:rFonts w:ascii="Verdana" w:hAnsi="Verdana" w:cs="Verdana"/>
          <w:color w:val="000000"/>
          <w:shd w:val="clear" w:color="auto" w:fill="FFFFFF"/>
        </w:rPr>
        <w:t>всюди</w:t>
      </w:r>
      <w:r w:rsidRPr="008E3A5F">
        <w:rPr>
          <w:rFonts w:ascii="Verdana" w:hAnsi="Verdana" w:cs="Verdana"/>
          <w:color w:val="000000"/>
          <w:shd w:val="clear" w:color="auto" w:fill="FFFFFF"/>
          <w:lang w:val="en-US"/>
        </w:rPr>
        <w:t xml:space="preserve"> </w:t>
      </w:r>
      <w:r>
        <w:rPr>
          <w:rFonts w:ascii="Verdana" w:hAnsi="Verdana" w:cs="Verdana"/>
          <w:color w:val="000000"/>
          <w:shd w:val="clear" w:color="auto" w:fill="FFFFFF"/>
        </w:rPr>
        <w:t>щ</w:t>
      </w:r>
      <w:r w:rsidRPr="008E3A5F">
        <w:rPr>
          <w:rFonts w:ascii="Verdana" w:hAnsi="Verdana" w:cs="Verdana"/>
          <w:color w:val="000000"/>
          <w:shd w:val="clear" w:color="auto" w:fill="FFFFFF"/>
          <w:lang w:val="en-US"/>
        </w:rPr>
        <w:t>i</w:t>
      </w:r>
      <w:r>
        <w:rPr>
          <w:rFonts w:ascii="Verdana" w:hAnsi="Verdana" w:cs="Verdana"/>
          <w:color w:val="000000"/>
          <w:shd w:val="clear" w:color="auto" w:fill="FFFFFF"/>
        </w:rPr>
        <w:t>льними</w:t>
      </w:r>
      <w:r w:rsidRPr="008E3A5F">
        <w:rPr>
          <w:rFonts w:ascii="Verdana" w:hAnsi="Verdana" w:cs="Verdana"/>
          <w:color w:val="000000"/>
          <w:shd w:val="clear" w:color="auto" w:fill="FFFFFF"/>
          <w:lang w:val="en-US"/>
        </w:rPr>
        <w:t xml:space="preserve"> </w:t>
      </w:r>
      <w:r>
        <w:rPr>
          <w:rFonts w:ascii="Verdana" w:hAnsi="Verdana" w:cs="Verdana"/>
          <w:color w:val="000000"/>
          <w:shd w:val="clear" w:color="auto" w:fill="FFFFFF"/>
        </w:rPr>
        <w:t>на</w:t>
      </w:r>
      <w:r w:rsidRPr="008E3A5F">
        <w:rPr>
          <w:rFonts w:ascii="Verdana" w:hAnsi="Verdana" w:cs="Verdana"/>
          <w:color w:val="000000"/>
          <w:shd w:val="clear" w:color="auto" w:fill="FFFFFF"/>
          <w:lang w:val="en-US"/>
        </w:rPr>
        <w:t xml:space="preserve"> [0, 1], </w:t>
      </w:r>
      <w:r>
        <w:rPr>
          <w:rFonts w:ascii="Verdana" w:hAnsi="Verdana" w:cs="Verdana"/>
          <w:color w:val="000000"/>
          <w:shd w:val="clear" w:color="auto" w:fill="FFFFFF"/>
        </w:rPr>
        <w:t>оск</w:t>
      </w:r>
      <w:r w:rsidRPr="008E3A5F">
        <w:rPr>
          <w:rFonts w:ascii="Verdana" w:hAnsi="Verdana" w:cs="Verdana"/>
          <w:color w:val="000000"/>
          <w:shd w:val="clear" w:color="auto" w:fill="FFFFFF"/>
          <w:lang w:val="en-US"/>
        </w:rPr>
        <w:t>i</w:t>
      </w:r>
      <w:r>
        <w:rPr>
          <w:rFonts w:ascii="Verdana" w:hAnsi="Verdana" w:cs="Verdana"/>
          <w:color w:val="000000"/>
          <w:shd w:val="clear" w:color="auto" w:fill="FFFFFF"/>
        </w:rPr>
        <w:t>льки</w:t>
      </w:r>
      <w:r w:rsidRPr="008E3A5F">
        <w:rPr>
          <w:rFonts w:ascii="Verdana" w:hAnsi="Verdana" w:cs="Verdana"/>
          <w:color w:val="000000"/>
          <w:shd w:val="clear" w:color="auto" w:fill="FFFFFF"/>
          <w:lang w:val="en-US"/>
        </w:rPr>
        <w:t xml:space="preserve"> </w:t>
      </w:r>
      <w:r>
        <w:rPr>
          <w:rFonts w:ascii="Verdana" w:hAnsi="Verdana" w:cs="Verdana"/>
          <w:color w:val="000000"/>
          <w:shd w:val="clear" w:color="auto" w:fill="FFFFFF"/>
        </w:rPr>
        <w:t>частоти</w:t>
      </w:r>
      <w:r w:rsidRPr="008E3A5F">
        <w:rPr>
          <w:rFonts w:ascii="Verdana" w:hAnsi="Verdana" w:cs="Verdana"/>
          <w:color w:val="000000"/>
          <w:shd w:val="clear" w:color="auto" w:fill="FFFFFF"/>
          <w:lang w:val="en-US"/>
        </w:rPr>
        <w:t xml:space="preserve"> </w:t>
      </w:r>
      <w:r>
        <w:rPr>
          <w:rFonts w:ascii="Verdana" w:hAnsi="Verdana" w:cs="Verdana"/>
          <w:color w:val="000000"/>
          <w:shd w:val="clear" w:color="auto" w:fill="FFFFFF"/>
        </w:rPr>
        <w:t>ν</w:t>
      </w:r>
      <w:r w:rsidRPr="008E3A5F">
        <w:rPr>
          <w:rFonts w:ascii="Verdana" w:hAnsi="Verdana" w:cs="Verdana"/>
          <w:color w:val="000000"/>
          <w:shd w:val="clear" w:color="auto" w:fill="FFFFFF"/>
          <w:lang w:val="en-US"/>
        </w:rPr>
        <w:t xml:space="preserve">i(x) </w:t>
      </w:r>
      <w:r>
        <w:rPr>
          <w:rFonts w:ascii="Verdana" w:hAnsi="Verdana" w:cs="Verdana"/>
          <w:color w:val="000000"/>
          <w:shd w:val="clear" w:color="auto" w:fill="FFFFFF"/>
        </w:rPr>
        <w:t>не</w:t>
      </w:r>
      <w:r w:rsidRPr="008E3A5F">
        <w:rPr>
          <w:rFonts w:ascii="Verdana" w:hAnsi="Verdana" w:cs="Verdana"/>
          <w:color w:val="000000"/>
          <w:shd w:val="clear" w:color="auto" w:fill="FFFFFF"/>
          <w:lang w:val="en-US"/>
        </w:rPr>
        <w:t xml:space="preserve"> </w:t>
      </w:r>
      <w:r>
        <w:rPr>
          <w:rFonts w:ascii="Verdana" w:hAnsi="Verdana" w:cs="Verdana"/>
          <w:color w:val="000000"/>
          <w:shd w:val="clear" w:color="auto" w:fill="FFFFFF"/>
        </w:rPr>
        <w:t>залежать</w:t>
      </w:r>
      <w:r w:rsidRPr="008E3A5F">
        <w:rPr>
          <w:rFonts w:ascii="Verdana" w:hAnsi="Verdana" w:cs="Verdana"/>
          <w:color w:val="000000"/>
          <w:shd w:val="clear" w:color="auto" w:fill="FFFFFF"/>
          <w:lang w:val="en-US"/>
        </w:rPr>
        <w:t xml:space="preserve"> </w:t>
      </w:r>
      <w:r>
        <w:rPr>
          <w:rFonts w:ascii="Verdana" w:hAnsi="Verdana" w:cs="Verdana"/>
          <w:color w:val="000000"/>
          <w:shd w:val="clear" w:color="auto" w:fill="FFFFFF"/>
        </w:rPr>
        <w:t>в</w:t>
      </w:r>
      <w:r w:rsidRPr="008E3A5F">
        <w:rPr>
          <w:rFonts w:ascii="Verdana" w:hAnsi="Verdana" w:cs="Verdana"/>
          <w:color w:val="000000"/>
          <w:shd w:val="clear" w:color="auto" w:fill="FFFFFF"/>
          <w:lang w:val="en-US"/>
        </w:rPr>
        <w:t>i</w:t>
      </w:r>
      <w:r>
        <w:rPr>
          <w:rFonts w:ascii="Verdana" w:hAnsi="Verdana" w:cs="Verdana"/>
          <w:color w:val="000000"/>
          <w:shd w:val="clear" w:color="auto" w:fill="FFFFFF"/>
        </w:rPr>
        <w:t>д</w:t>
      </w:r>
      <w:r w:rsidRPr="008E3A5F">
        <w:rPr>
          <w:rFonts w:ascii="Verdana" w:hAnsi="Verdana" w:cs="Verdana"/>
          <w:color w:val="000000"/>
          <w:shd w:val="clear" w:color="auto" w:fill="FFFFFF"/>
          <w:lang w:val="en-US"/>
        </w:rPr>
        <w:t xml:space="preserve"> </w:t>
      </w:r>
      <w:r>
        <w:rPr>
          <w:rFonts w:ascii="Verdana" w:hAnsi="Verdana" w:cs="Verdana"/>
          <w:color w:val="000000"/>
          <w:shd w:val="clear" w:color="auto" w:fill="FFFFFF"/>
        </w:rPr>
        <w:t>ск</w:t>
      </w:r>
      <w:r w:rsidRPr="008E3A5F">
        <w:rPr>
          <w:rFonts w:ascii="Verdana" w:hAnsi="Verdana" w:cs="Verdana"/>
          <w:color w:val="000000"/>
          <w:shd w:val="clear" w:color="auto" w:fill="FFFFFF"/>
          <w:lang w:val="en-US"/>
        </w:rPr>
        <w:t>i</w:t>
      </w:r>
      <w:r>
        <w:rPr>
          <w:rFonts w:ascii="Verdana" w:hAnsi="Verdana" w:cs="Verdana"/>
          <w:color w:val="000000"/>
          <w:shd w:val="clear" w:color="auto" w:fill="FFFFFF"/>
        </w:rPr>
        <w:t>нченної</w:t>
      </w:r>
      <w:r w:rsidRPr="008E3A5F">
        <w:rPr>
          <w:rFonts w:ascii="Verdana" w:hAnsi="Verdana" w:cs="Verdana"/>
          <w:color w:val="000000"/>
          <w:shd w:val="clear" w:color="auto" w:fill="FFFFFF"/>
          <w:lang w:val="en-US"/>
        </w:rPr>
        <w:t xml:space="preserve"> </w:t>
      </w:r>
      <w:r>
        <w:rPr>
          <w:rFonts w:ascii="Verdana" w:hAnsi="Verdana" w:cs="Verdana"/>
          <w:color w:val="000000"/>
          <w:shd w:val="clear" w:color="auto" w:fill="FFFFFF"/>
        </w:rPr>
        <w:t>к</w:t>
      </w:r>
      <w:r w:rsidRPr="008E3A5F">
        <w:rPr>
          <w:rFonts w:ascii="Verdana" w:hAnsi="Verdana" w:cs="Verdana"/>
          <w:color w:val="000000"/>
          <w:shd w:val="clear" w:color="auto" w:fill="FFFFFF"/>
          <w:lang w:val="en-US"/>
        </w:rPr>
        <w:t>i</w:t>
      </w:r>
      <w:r>
        <w:rPr>
          <w:rFonts w:ascii="Verdana" w:hAnsi="Verdana"/>
          <w:color w:val="000000"/>
          <w:shd w:val="clear" w:color="auto" w:fill="FFFFFF"/>
        </w:rPr>
        <w:t>лькост</w:t>
      </w:r>
      <w:r w:rsidRPr="008E3A5F">
        <w:rPr>
          <w:rFonts w:ascii="Verdana" w:hAnsi="Verdana"/>
          <w:color w:val="000000"/>
          <w:shd w:val="clear" w:color="auto" w:fill="FFFFFF"/>
          <w:lang w:val="en-US"/>
        </w:rPr>
        <w:t xml:space="preserve">i </w:t>
      </w:r>
      <w:r>
        <w:rPr>
          <w:rFonts w:ascii="Verdana" w:hAnsi="Verdana"/>
          <w:color w:val="000000"/>
          <w:shd w:val="clear" w:color="auto" w:fill="FFFFFF"/>
        </w:rPr>
        <w:t>перших</w:t>
      </w:r>
      <w:r w:rsidRPr="008E3A5F">
        <w:rPr>
          <w:rFonts w:ascii="Verdana" w:hAnsi="Verdana"/>
          <w:color w:val="000000"/>
          <w:shd w:val="clear" w:color="auto" w:fill="FFFFFF"/>
          <w:lang w:val="en-US"/>
        </w:rPr>
        <w:t xml:space="preserve"> s-</w:t>
      </w:r>
      <w:r>
        <w:rPr>
          <w:rFonts w:ascii="Verdana" w:hAnsi="Verdana"/>
          <w:color w:val="000000"/>
          <w:shd w:val="clear" w:color="auto" w:fill="FFFFFF"/>
        </w:rPr>
        <w:t>адичних</w:t>
      </w:r>
      <w:r w:rsidRPr="008E3A5F">
        <w:rPr>
          <w:rFonts w:ascii="Verdana" w:hAnsi="Verdana"/>
          <w:color w:val="000000"/>
          <w:shd w:val="clear" w:color="auto" w:fill="FFFFFF"/>
          <w:lang w:val="en-US"/>
        </w:rPr>
        <w:t xml:space="preserve"> </w:t>
      </w:r>
      <w:r>
        <w:rPr>
          <w:rFonts w:ascii="Verdana" w:hAnsi="Verdana"/>
          <w:color w:val="000000"/>
          <w:shd w:val="clear" w:color="auto" w:fill="FFFFFF"/>
        </w:rPr>
        <w:t>цифр</w:t>
      </w:r>
      <w:r w:rsidRPr="008E3A5F">
        <w:rPr>
          <w:rFonts w:ascii="Verdana" w:hAnsi="Verdana"/>
          <w:color w:val="000000"/>
          <w:shd w:val="clear" w:color="auto" w:fill="FFFFFF"/>
          <w:lang w:val="en-US"/>
        </w:rPr>
        <w:t xml:space="preserve"> </w:t>
      </w:r>
      <w:r>
        <w:rPr>
          <w:rFonts w:ascii="Verdana" w:hAnsi="Verdana"/>
          <w:color w:val="000000"/>
          <w:shd w:val="clear" w:color="auto" w:fill="FFFFFF"/>
        </w:rPr>
        <w:t>числа</w:t>
      </w:r>
      <w:r w:rsidRPr="008E3A5F">
        <w:rPr>
          <w:rFonts w:ascii="Verdana" w:hAnsi="Verdana"/>
          <w:color w:val="000000"/>
          <w:shd w:val="clear" w:color="auto" w:fill="FFFFFF"/>
          <w:lang w:val="en-US"/>
        </w:rPr>
        <w:t xml:space="preserve"> x. </w:t>
      </w:r>
      <w:r>
        <w:rPr>
          <w:rFonts w:ascii="Verdana" w:hAnsi="Verdana"/>
          <w:color w:val="000000"/>
          <w:shd w:val="clear" w:color="auto" w:fill="FFFFFF"/>
        </w:rPr>
        <w:t>Також</w:t>
      </w:r>
      <w:r w:rsidRPr="008E3A5F">
        <w:rPr>
          <w:rFonts w:ascii="Verdana" w:hAnsi="Verdana"/>
          <w:color w:val="000000"/>
          <w:shd w:val="clear" w:color="auto" w:fill="FFFFFF"/>
          <w:lang w:val="en-US"/>
        </w:rPr>
        <w:t xml:space="preserve"> </w:t>
      </w:r>
      <w:r>
        <w:rPr>
          <w:rFonts w:ascii="Verdana" w:hAnsi="Verdana"/>
          <w:color w:val="000000"/>
          <w:shd w:val="clear" w:color="auto" w:fill="FFFFFF"/>
        </w:rPr>
        <w:t>зрозум</w:t>
      </w:r>
      <w:r w:rsidRPr="008E3A5F">
        <w:rPr>
          <w:rFonts w:ascii="Verdana" w:hAnsi="Verdana"/>
          <w:color w:val="000000"/>
          <w:shd w:val="clear" w:color="auto" w:fill="FFFFFF"/>
          <w:lang w:val="en-US"/>
        </w:rPr>
        <w:t>i</w:t>
      </w:r>
      <w:r>
        <w:rPr>
          <w:rFonts w:ascii="Verdana" w:hAnsi="Verdana"/>
          <w:color w:val="000000"/>
          <w:shd w:val="clear" w:color="auto" w:fill="FFFFFF"/>
        </w:rPr>
        <w:t>лим</w:t>
      </w:r>
      <w:r w:rsidRPr="008E3A5F">
        <w:rPr>
          <w:rFonts w:ascii="Verdana" w:hAnsi="Verdana"/>
          <w:color w:val="000000"/>
          <w:shd w:val="clear" w:color="auto" w:fill="FFFFFF"/>
          <w:lang w:val="en-US"/>
        </w:rPr>
        <w:t xml:space="preserve"> </w:t>
      </w:r>
      <w:r>
        <w:rPr>
          <w:rFonts w:ascii="Verdana" w:hAnsi="Verdana"/>
          <w:color w:val="000000"/>
          <w:shd w:val="clear" w:color="auto" w:fill="FFFFFF"/>
        </w:rPr>
        <w:t>є</w:t>
      </w:r>
      <w:r w:rsidRPr="008E3A5F">
        <w:rPr>
          <w:rFonts w:ascii="Verdana" w:hAnsi="Verdana"/>
          <w:color w:val="000000"/>
          <w:shd w:val="clear" w:color="auto" w:fill="FFFFFF"/>
          <w:lang w:val="en-US"/>
        </w:rPr>
        <w:t xml:space="preserve"> </w:t>
      </w:r>
      <w:r>
        <w:rPr>
          <w:rFonts w:ascii="Verdana" w:hAnsi="Verdana"/>
          <w:color w:val="000000"/>
          <w:shd w:val="clear" w:color="auto" w:fill="FFFFFF"/>
        </w:rPr>
        <w:t>те</w:t>
      </w:r>
      <w:r w:rsidRPr="008E3A5F">
        <w:rPr>
          <w:rFonts w:ascii="Verdana" w:hAnsi="Verdana"/>
          <w:color w:val="000000"/>
          <w:shd w:val="clear" w:color="auto" w:fill="FFFFFF"/>
          <w:lang w:val="en-US"/>
        </w:rPr>
        <w:t xml:space="preserve">, </w:t>
      </w:r>
      <w:r>
        <w:rPr>
          <w:rFonts w:ascii="Verdana" w:hAnsi="Verdana"/>
          <w:color w:val="000000"/>
          <w:shd w:val="clear" w:color="auto" w:fill="FFFFFF"/>
        </w:rPr>
        <w:t>що</w:t>
      </w:r>
      <w:r w:rsidRPr="008E3A5F">
        <w:rPr>
          <w:rFonts w:ascii="Verdana" w:hAnsi="Verdana"/>
          <w:color w:val="000000"/>
          <w:shd w:val="clear" w:color="auto" w:fill="FFFFFF"/>
          <w:lang w:val="en-US"/>
        </w:rPr>
        <w:t xml:space="preserve"> </w:t>
      </w:r>
      <w:r>
        <w:rPr>
          <w:rFonts w:ascii="Verdana" w:hAnsi="Verdana"/>
          <w:color w:val="000000"/>
          <w:shd w:val="clear" w:color="auto" w:fill="FFFFFF"/>
        </w:rPr>
        <w:t>ц</w:t>
      </w:r>
      <w:r w:rsidRPr="008E3A5F">
        <w:rPr>
          <w:rFonts w:ascii="Verdana" w:hAnsi="Verdana"/>
          <w:color w:val="000000"/>
          <w:shd w:val="clear" w:color="auto" w:fill="FFFFFF"/>
          <w:lang w:val="en-US"/>
        </w:rPr>
        <w:t xml:space="preserve">i </w:t>
      </w:r>
      <w:r>
        <w:rPr>
          <w:rFonts w:ascii="Verdana" w:hAnsi="Verdana"/>
          <w:color w:val="000000"/>
          <w:shd w:val="clear" w:color="auto" w:fill="FFFFFF"/>
        </w:rPr>
        <w:t>множини</w:t>
      </w:r>
      <w:r w:rsidRPr="008E3A5F">
        <w:rPr>
          <w:rFonts w:ascii="Verdana" w:hAnsi="Verdana"/>
          <w:color w:val="000000"/>
          <w:shd w:val="clear" w:color="auto" w:fill="FFFFFF"/>
          <w:lang w:val="en-US"/>
        </w:rPr>
        <w:t xml:space="preserve"> </w:t>
      </w:r>
      <w:r>
        <w:rPr>
          <w:rFonts w:ascii="Verdana" w:hAnsi="Verdana"/>
          <w:color w:val="000000"/>
          <w:shd w:val="clear" w:color="auto" w:fill="FFFFFF"/>
        </w:rPr>
        <w:t>континуальн</w:t>
      </w:r>
      <w:r w:rsidRPr="008E3A5F">
        <w:rPr>
          <w:rFonts w:ascii="Verdana" w:hAnsi="Verdana"/>
          <w:color w:val="000000"/>
          <w:shd w:val="clear" w:color="auto" w:fill="FFFFFF"/>
          <w:lang w:val="en-US"/>
        </w:rPr>
        <w:t xml:space="preserve">i. </w:t>
      </w:r>
      <w:r>
        <w:rPr>
          <w:rFonts w:ascii="Verdana" w:hAnsi="Verdana"/>
          <w:color w:val="000000"/>
          <w:shd w:val="clear" w:color="auto" w:fill="FFFFFF"/>
        </w:rPr>
        <w:t>Фрактальн</w:t>
      </w:r>
      <w:r w:rsidRPr="008E3A5F">
        <w:rPr>
          <w:rFonts w:ascii="Verdana" w:hAnsi="Verdana"/>
          <w:color w:val="000000"/>
          <w:shd w:val="clear" w:color="auto" w:fill="FFFFFF"/>
          <w:lang w:val="en-US"/>
        </w:rPr>
        <w:t xml:space="preserve">i </w:t>
      </w:r>
      <w:r>
        <w:rPr>
          <w:rFonts w:ascii="Verdana" w:hAnsi="Verdana"/>
          <w:color w:val="000000"/>
          <w:shd w:val="clear" w:color="auto" w:fill="FFFFFF"/>
        </w:rPr>
        <w:t>властивост</w:t>
      </w:r>
      <w:r w:rsidRPr="008E3A5F">
        <w:rPr>
          <w:rFonts w:ascii="Verdana" w:hAnsi="Verdana"/>
          <w:color w:val="000000"/>
          <w:shd w:val="clear" w:color="auto" w:fill="FFFFFF"/>
          <w:lang w:val="en-US"/>
        </w:rPr>
        <w:t xml:space="preserve">i </w:t>
      </w:r>
      <w:r>
        <w:rPr>
          <w:rFonts w:ascii="Verdana" w:hAnsi="Verdana"/>
          <w:color w:val="000000"/>
          <w:shd w:val="clear" w:color="auto" w:fill="FFFFFF"/>
        </w:rPr>
        <w:t>п</w:t>
      </w:r>
      <w:r w:rsidRPr="008E3A5F">
        <w:rPr>
          <w:rFonts w:ascii="Verdana" w:hAnsi="Verdana"/>
          <w:color w:val="000000"/>
          <w:shd w:val="clear" w:color="auto" w:fill="FFFFFF"/>
          <w:lang w:val="en-US"/>
        </w:rPr>
        <w:t>i</w:t>
      </w:r>
      <w:r>
        <w:rPr>
          <w:rFonts w:ascii="Verdana" w:hAnsi="Verdana"/>
          <w:color w:val="000000"/>
          <w:shd w:val="clear" w:color="auto" w:fill="FFFFFF"/>
        </w:rPr>
        <w:t>дмножин</w:t>
      </w:r>
      <w:r w:rsidRPr="008E3A5F">
        <w:rPr>
          <w:rFonts w:ascii="Verdana" w:hAnsi="Verdana"/>
          <w:color w:val="000000"/>
          <w:shd w:val="clear" w:color="auto" w:fill="FFFFFF"/>
          <w:lang w:val="en-US"/>
        </w:rPr>
        <w:t xml:space="preserve"> </w:t>
      </w:r>
      <w:r>
        <w:rPr>
          <w:rFonts w:ascii="Verdana" w:hAnsi="Verdana"/>
          <w:color w:val="000000"/>
          <w:shd w:val="clear" w:color="auto" w:fill="FFFFFF"/>
        </w:rPr>
        <w:t>множини</w:t>
      </w:r>
      <w:r w:rsidRPr="008E3A5F">
        <w:rPr>
          <w:rFonts w:ascii="Verdana" w:hAnsi="Verdana"/>
          <w:color w:val="000000"/>
          <w:shd w:val="clear" w:color="auto" w:fill="FFFFFF"/>
          <w:lang w:val="en-US"/>
        </w:rPr>
        <w:t xml:space="preserve"> W(s) </w:t>
      </w:r>
      <w:r>
        <w:rPr>
          <w:rFonts w:ascii="Verdana" w:hAnsi="Verdana"/>
          <w:color w:val="000000"/>
          <w:shd w:val="clear" w:color="auto" w:fill="FFFFFF"/>
        </w:rPr>
        <w:t>вивчалися</w:t>
      </w:r>
      <w:r w:rsidRPr="008E3A5F">
        <w:rPr>
          <w:rFonts w:ascii="Verdana" w:hAnsi="Verdana"/>
          <w:color w:val="000000"/>
          <w:shd w:val="clear" w:color="auto" w:fill="FFFFFF"/>
          <w:lang w:val="en-US"/>
        </w:rPr>
        <w:t xml:space="preserve"> A. Besicovitch i H. Eggleston ([117, 118]). </w:t>
      </w:r>
      <w:r>
        <w:rPr>
          <w:rFonts w:ascii="Verdana" w:hAnsi="Verdana"/>
          <w:color w:val="000000"/>
          <w:shd w:val="clear" w:color="auto" w:fill="FFFFFF"/>
        </w:rPr>
        <w:t>Використовуючи</w:t>
      </w:r>
      <w:r w:rsidRPr="008E3A5F">
        <w:rPr>
          <w:rFonts w:ascii="Verdana" w:hAnsi="Verdana"/>
          <w:color w:val="000000"/>
          <w:shd w:val="clear" w:color="auto" w:fill="FFFFFF"/>
          <w:lang w:val="en-US"/>
        </w:rPr>
        <w:t xml:space="preserve"> </w:t>
      </w:r>
      <w:r>
        <w:rPr>
          <w:rFonts w:ascii="Verdana" w:hAnsi="Verdana"/>
          <w:color w:val="000000"/>
          <w:shd w:val="clear" w:color="auto" w:fill="FFFFFF"/>
        </w:rPr>
        <w:t>їхн</w:t>
      </w:r>
      <w:r w:rsidRPr="008E3A5F">
        <w:rPr>
          <w:rFonts w:ascii="Verdana" w:hAnsi="Verdana"/>
          <w:color w:val="000000"/>
          <w:shd w:val="clear" w:color="auto" w:fill="FFFFFF"/>
          <w:lang w:val="en-US"/>
        </w:rPr>
        <w:t xml:space="preserve">i </w:t>
      </w:r>
      <w:r>
        <w:rPr>
          <w:rFonts w:ascii="Verdana" w:hAnsi="Verdana"/>
          <w:color w:val="000000"/>
          <w:shd w:val="clear" w:color="auto" w:fill="FFFFFF"/>
        </w:rPr>
        <w:t>результати</w:t>
      </w:r>
      <w:r w:rsidRPr="008E3A5F">
        <w:rPr>
          <w:rFonts w:ascii="Verdana" w:hAnsi="Verdana"/>
          <w:color w:val="000000"/>
          <w:shd w:val="clear" w:color="auto" w:fill="FFFFFF"/>
          <w:lang w:val="en-US"/>
        </w:rPr>
        <w:t xml:space="preserve"> </w:t>
      </w:r>
      <w:r>
        <w:rPr>
          <w:rFonts w:ascii="Verdana" w:hAnsi="Verdana"/>
          <w:color w:val="000000"/>
          <w:shd w:val="clear" w:color="auto" w:fill="FFFFFF"/>
        </w:rPr>
        <w:t>легко</w:t>
      </w:r>
      <w:r w:rsidRPr="008E3A5F">
        <w:rPr>
          <w:rFonts w:ascii="Verdana" w:hAnsi="Verdana"/>
          <w:color w:val="000000"/>
          <w:shd w:val="clear" w:color="auto" w:fill="FFFFFF"/>
          <w:lang w:val="en-US"/>
        </w:rPr>
        <w:t xml:space="preserve"> </w:t>
      </w:r>
      <w:r>
        <w:rPr>
          <w:rFonts w:ascii="Verdana" w:hAnsi="Verdana"/>
          <w:color w:val="000000"/>
          <w:shd w:val="clear" w:color="auto" w:fill="FFFFFF"/>
        </w:rPr>
        <w:t>показати</w:t>
      </w:r>
      <w:r w:rsidRPr="008E3A5F">
        <w:rPr>
          <w:rFonts w:ascii="Verdana" w:hAnsi="Verdana"/>
          <w:color w:val="000000"/>
          <w:shd w:val="clear" w:color="auto" w:fill="FFFFFF"/>
          <w:lang w:val="en-US"/>
        </w:rPr>
        <w:t xml:space="preserve">, </w:t>
      </w:r>
      <w:r>
        <w:rPr>
          <w:rFonts w:ascii="Verdana" w:hAnsi="Verdana"/>
          <w:color w:val="000000"/>
          <w:shd w:val="clear" w:color="auto" w:fill="FFFFFF"/>
        </w:rPr>
        <w:t>що</w:t>
      </w:r>
      <w:r w:rsidRPr="008E3A5F">
        <w:rPr>
          <w:rFonts w:ascii="Verdana" w:hAnsi="Verdana"/>
          <w:color w:val="000000"/>
          <w:shd w:val="clear" w:color="auto" w:fill="FFFFFF"/>
          <w:lang w:val="en-US"/>
        </w:rPr>
        <w:t xml:space="preserve"> dimH W(s) = 1. </w:t>
      </w:r>
      <w:r>
        <w:rPr>
          <w:rFonts w:ascii="Verdana" w:hAnsi="Verdana"/>
          <w:color w:val="000000"/>
          <w:shd w:val="clear" w:color="auto" w:fill="FFFFFF"/>
        </w:rPr>
        <w:t>Властивост</w:t>
      </w:r>
      <w:r w:rsidRPr="008E3A5F">
        <w:rPr>
          <w:rFonts w:ascii="Verdana" w:hAnsi="Verdana"/>
          <w:color w:val="000000"/>
          <w:shd w:val="clear" w:color="auto" w:fill="FFFFFF"/>
          <w:lang w:val="en-US"/>
        </w:rPr>
        <w:t xml:space="preserve">i </w:t>
      </w:r>
      <w:r>
        <w:rPr>
          <w:rFonts w:ascii="Verdana" w:hAnsi="Verdana"/>
          <w:color w:val="000000"/>
          <w:shd w:val="clear" w:color="auto" w:fill="FFFFFF"/>
        </w:rPr>
        <w:t>п</w:t>
      </w:r>
      <w:r w:rsidRPr="008E3A5F">
        <w:rPr>
          <w:rFonts w:ascii="Verdana" w:hAnsi="Verdana"/>
          <w:color w:val="000000"/>
          <w:shd w:val="clear" w:color="auto" w:fill="FFFFFF"/>
          <w:lang w:val="en-US"/>
        </w:rPr>
        <w:t>i</w:t>
      </w:r>
      <w:r>
        <w:rPr>
          <w:rFonts w:ascii="Verdana" w:hAnsi="Verdana"/>
          <w:color w:val="000000"/>
          <w:shd w:val="clear" w:color="auto" w:fill="FFFFFF"/>
        </w:rPr>
        <w:t>дмножин</w:t>
      </w:r>
      <w:r w:rsidRPr="008E3A5F">
        <w:rPr>
          <w:rFonts w:ascii="Verdana" w:hAnsi="Verdana"/>
          <w:color w:val="000000"/>
          <w:shd w:val="clear" w:color="auto" w:fill="FFFFFF"/>
          <w:lang w:val="en-US"/>
        </w:rPr>
        <w:t xml:space="preserve"> </w:t>
      </w:r>
      <w:r>
        <w:rPr>
          <w:rFonts w:ascii="Verdana" w:hAnsi="Verdana"/>
          <w:color w:val="000000"/>
          <w:shd w:val="clear" w:color="auto" w:fill="FFFFFF"/>
        </w:rPr>
        <w:t>множини</w:t>
      </w:r>
      <w:r w:rsidRPr="008E3A5F">
        <w:rPr>
          <w:rFonts w:ascii="Verdana" w:hAnsi="Verdana"/>
          <w:color w:val="000000"/>
          <w:shd w:val="clear" w:color="auto" w:fill="FFFFFF"/>
          <w:lang w:val="en-US"/>
        </w:rPr>
        <w:t xml:space="preserve"> </w:t>
      </w:r>
      <w:r>
        <w:rPr>
          <w:rFonts w:ascii="Verdana" w:hAnsi="Verdana"/>
          <w:color w:val="000000"/>
          <w:shd w:val="clear" w:color="auto" w:fill="FFFFFF"/>
        </w:rPr>
        <w:t>анормальних</w:t>
      </w:r>
      <w:r w:rsidRPr="008E3A5F">
        <w:rPr>
          <w:rFonts w:ascii="Verdana" w:hAnsi="Verdana"/>
          <w:color w:val="000000"/>
          <w:shd w:val="clear" w:color="auto" w:fill="FFFFFF"/>
          <w:lang w:val="en-US"/>
        </w:rPr>
        <w:t xml:space="preserve"> </w:t>
      </w:r>
      <w:r>
        <w:rPr>
          <w:rFonts w:ascii="Verdana" w:hAnsi="Verdana"/>
          <w:color w:val="000000"/>
          <w:shd w:val="clear" w:color="auto" w:fill="FFFFFF"/>
        </w:rPr>
        <w:t>чисел</w:t>
      </w:r>
      <w:r w:rsidRPr="008E3A5F">
        <w:rPr>
          <w:rFonts w:ascii="Verdana" w:hAnsi="Verdana"/>
          <w:color w:val="000000"/>
          <w:shd w:val="clear" w:color="auto" w:fill="FFFFFF"/>
          <w:lang w:val="en-US"/>
        </w:rPr>
        <w:t xml:space="preserve"> i</w:t>
      </w:r>
      <w:r>
        <w:rPr>
          <w:rFonts w:ascii="Verdana" w:hAnsi="Verdana"/>
          <w:color w:val="000000"/>
          <w:shd w:val="clear" w:color="auto" w:fill="FFFFFF"/>
        </w:rPr>
        <w:t>нтенсивно</w:t>
      </w:r>
      <w:r w:rsidRPr="008E3A5F">
        <w:rPr>
          <w:rFonts w:ascii="Verdana" w:hAnsi="Verdana"/>
          <w:color w:val="000000"/>
          <w:shd w:val="clear" w:color="auto" w:fill="FFFFFF"/>
          <w:lang w:val="en-US"/>
        </w:rPr>
        <w:t xml:space="preserve"> </w:t>
      </w:r>
      <w:r>
        <w:rPr>
          <w:rFonts w:ascii="Verdana" w:hAnsi="Verdana"/>
          <w:color w:val="000000"/>
          <w:shd w:val="clear" w:color="auto" w:fill="FFFFFF"/>
        </w:rPr>
        <w:t>вивчались</w:t>
      </w:r>
      <w:r w:rsidRPr="008E3A5F">
        <w:rPr>
          <w:rFonts w:ascii="Verdana" w:hAnsi="Verdana"/>
          <w:color w:val="000000"/>
          <w:shd w:val="clear" w:color="auto" w:fill="FFFFFF"/>
          <w:lang w:val="en-US"/>
        </w:rPr>
        <w:t xml:space="preserve"> </w:t>
      </w:r>
      <w:r>
        <w:rPr>
          <w:rFonts w:ascii="Verdana" w:hAnsi="Verdana"/>
          <w:color w:val="000000"/>
          <w:shd w:val="clear" w:color="auto" w:fill="FFFFFF"/>
        </w:rPr>
        <w:t>останн</w:t>
      </w:r>
      <w:r w:rsidRPr="008E3A5F">
        <w:rPr>
          <w:rFonts w:ascii="Verdana" w:hAnsi="Verdana"/>
          <w:color w:val="000000"/>
          <w:shd w:val="clear" w:color="auto" w:fill="FFFFFF"/>
          <w:lang w:val="en-US"/>
        </w:rPr>
        <w:t xml:space="preserve">i </w:t>
      </w:r>
      <w:r>
        <w:rPr>
          <w:rFonts w:ascii="Verdana" w:hAnsi="Verdana"/>
          <w:color w:val="000000"/>
          <w:shd w:val="clear" w:color="auto" w:fill="FFFFFF"/>
        </w:rPr>
        <w:t>роки</w:t>
      </w:r>
      <w:r w:rsidRPr="008E3A5F">
        <w:rPr>
          <w:rFonts w:ascii="Verdana" w:hAnsi="Verdana"/>
          <w:color w:val="000000"/>
          <w:shd w:val="clear" w:color="auto" w:fill="FFFFFF"/>
          <w:lang w:val="en-US"/>
        </w:rPr>
        <w:t xml:space="preserve"> </w:t>
      </w:r>
      <w:r>
        <w:rPr>
          <w:rFonts w:ascii="Verdana" w:hAnsi="Verdana"/>
          <w:color w:val="000000"/>
          <w:shd w:val="clear" w:color="auto" w:fill="FFFFFF"/>
        </w:rPr>
        <w:t>з</w:t>
      </w:r>
      <w:r w:rsidRPr="008E3A5F">
        <w:rPr>
          <w:rFonts w:ascii="Verdana" w:hAnsi="Verdana"/>
          <w:color w:val="000000"/>
          <w:shd w:val="clear" w:color="auto" w:fill="FFFFFF"/>
          <w:lang w:val="en-US"/>
        </w:rPr>
        <w:t xml:space="preserve"> </w:t>
      </w:r>
      <w:r>
        <w:rPr>
          <w:rFonts w:ascii="Verdana" w:hAnsi="Verdana"/>
          <w:color w:val="000000"/>
          <w:shd w:val="clear" w:color="auto" w:fill="FFFFFF"/>
        </w:rPr>
        <w:t>використанням</w:t>
      </w:r>
      <w:r w:rsidRPr="008E3A5F">
        <w:rPr>
          <w:rFonts w:ascii="Verdana" w:hAnsi="Verdana"/>
          <w:color w:val="000000"/>
          <w:shd w:val="clear" w:color="auto" w:fill="FFFFFF"/>
          <w:lang w:val="en-US"/>
        </w:rPr>
        <w:t xml:space="preserve"> </w:t>
      </w:r>
      <w:r>
        <w:rPr>
          <w:rFonts w:ascii="Verdana" w:hAnsi="Verdana"/>
          <w:color w:val="000000"/>
          <w:shd w:val="clear" w:color="auto" w:fill="FFFFFF"/>
        </w:rPr>
        <w:t>р</w:t>
      </w:r>
      <w:r w:rsidRPr="008E3A5F">
        <w:rPr>
          <w:rFonts w:ascii="Verdana" w:hAnsi="Verdana"/>
          <w:color w:val="000000"/>
          <w:shd w:val="clear" w:color="auto" w:fill="FFFFFF"/>
          <w:lang w:val="en-US"/>
        </w:rPr>
        <w:t>i</w:t>
      </w:r>
      <w:r>
        <w:rPr>
          <w:rFonts w:ascii="Verdana" w:hAnsi="Verdana"/>
          <w:color w:val="000000"/>
          <w:shd w:val="clear" w:color="auto" w:fill="FFFFFF"/>
        </w:rPr>
        <w:t>зних</w:t>
      </w:r>
      <w:r w:rsidRPr="008E3A5F">
        <w:rPr>
          <w:rFonts w:ascii="Verdana" w:hAnsi="Verdana"/>
          <w:color w:val="000000"/>
          <w:shd w:val="clear" w:color="auto" w:fill="FFFFFF"/>
          <w:lang w:val="en-US"/>
        </w:rPr>
        <w:t xml:space="preserve"> </w:t>
      </w:r>
      <w:r>
        <w:rPr>
          <w:rFonts w:ascii="Verdana" w:hAnsi="Verdana"/>
          <w:color w:val="000000"/>
          <w:shd w:val="clear" w:color="auto" w:fill="FFFFFF"/>
        </w:rPr>
        <w:t>п</w:t>
      </w:r>
      <w:r w:rsidRPr="008E3A5F">
        <w:rPr>
          <w:rFonts w:ascii="Verdana" w:hAnsi="Verdana"/>
          <w:color w:val="000000"/>
          <w:shd w:val="clear" w:color="auto" w:fill="FFFFFF"/>
          <w:lang w:val="en-US"/>
        </w:rPr>
        <w:t>i</w:t>
      </w:r>
      <w:r>
        <w:rPr>
          <w:rFonts w:ascii="Verdana" w:hAnsi="Verdana"/>
          <w:color w:val="000000"/>
          <w:shd w:val="clear" w:color="auto" w:fill="FFFFFF"/>
        </w:rPr>
        <w:t>дход</w:t>
      </w:r>
      <w:r w:rsidRPr="008E3A5F">
        <w:rPr>
          <w:rFonts w:ascii="Verdana" w:hAnsi="Verdana"/>
          <w:color w:val="000000"/>
          <w:shd w:val="clear" w:color="auto" w:fill="FFFFFF"/>
          <w:lang w:val="en-US"/>
        </w:rPr>
        <w:t>i</w:t>
      </w:r>
      <w:r>
        <w:rPr>
          <w:rFonts w:ascii="Verdana" w:hAnsi="Verdana"/>
          <w:color w:val="000000"/>
          <w:shd w:val="clear" w:color="auto" w:fill="FFFFFF"/>
        </w:rPr>
        <w:t>в</w:t>
      </w:r>
      <w:r w:rsidRPr="008E3A5F">
        <w:rPr>
          <w:rFonts w:ascii="Verdana" w:hAnsi="Verdana"/>
          <w:color w:val="000000"/>
          <w:shd w:val="clear" w:color="auto" w:fill="FFFFFF"/>
          <w:lang w:val="en-US"/>
        </w:rPr>
        <w:t xml:space="preserve"> </w:t>
      </w:r>
      <w:r>
        <w:rPr>
          <w:rFonts w:ascii="Verdana" w:hAnsi="Verdana"/>
          <w:color w:val="000000"/>
          <w:shd w:val="clear" w:color="auto" w:fill="FFFFFF"/>
        </w:rPr>
        <w:t>у</w:t>
      </w:r>
      <w:r w:rsidRPr="008E3A5F">
        <w:rPr>
          <w:rFonts w:ascii="Verdana" w:hAnsi="Verdana"/>
          <w:color w:val="000000"/>
          <w:shd w:val="clear" w:color="auto" w:fill="FFFFFF"/>
          <w:lang w:val="en-US"/>
        </w:rPr>
        <w:t xml:space="preserve"> </w:t>
      </w:r>
      <w:r>
        <w:rPr>
          <w:rFonts w:ascii="Verdana" w:hAnsi="Verdana"/>
          <w:color w:val="000000"/>
          <w:shd w:val="clear" w:color="auto" w:fill="FFFFFF"/>
        </w:rPr>
        <w:t>роботах</w:t>
      </w:r>
      <w:r w:rsidRPr="008E3A5F">
        <w:rPr>
          <w:rFonts w:ascii="Verdana" w:hAnsi="Verdana"/>
          <w:color w:val="000000"/>
          <w:shd w:val="clear" w:color="auto" w:fill="FFFFFF"/>
          <w:lang w:val="en-US"/>
        </w:rPr>
        <w:t xml:space="preserve"> S. Albeverio , L. Barreira, Yu. Kondratiev, </w:t>
      </w:r>
      <w:r>
        <w:rPr>
          <w:rFonts w:ascii="Verdana" w:hAnsi="Verdana"/>
          <w:color w:val="000000"/>
          <w:shd w:val="clear" w:color="auto" w:fill="FFFFFF"/>
        </w:rPr>
        <w:t>Р</w:t>
      </w:r>
      <w:r w:rsidRPr="008E3A5F">
        <w:rPr>
          <w:rFonts w:ascii="Verdana" w:hAnsi="Verdana"/>
          <w:color w:val="000000"/>
          <w:shd w:val="clear" w:color="auto" w:fill="FFFFFF"/>
          <w:lang w:val="en-US"/>
        </w:rPr>
        <w:t xml:space="preserve">. </w:t>
      </w:r>
      <w:r>
        <w:rPr>
          <w:rFonts w:ascii="Verdana" w:hAnsi="Verdana"/>
          <w:color w:val="000000"/>
          <w:shd w:val="clear" w:color="auto" w:fill="FFFFFF"/>
        </w:rPr>
        <w:t>Н</w:t>
      </w:r>
      <w:r w:rsidRPr="008E3A5F">
        <w:rPr>
          <w:rFonts w:ascii="Verdana" w:hAnsi="Verdana"/>
          <w:color w:val="000000"/>
          <w:shd w:val="clear" w:color="auto" w:fill="FFFFFF"/>
          <w:lang w:val="en-US"/>
        </w:rPr>
        <w:t>i</w:t>
      </w:r>
      <w:r>
        <w:rPr>
          <w:rFonts w:ascii="Verdana" w:hAnsi="Verdana"/>
          <w:color w:val="000000"/>
          <w:shd w:val="clear" w:color="auto" w:fill="FFFFFF"/>
        </w:rPr>
        <w:t>к</w:t>
      </w:r>
      <w:r w:rsidRPr="008E3A5F">
        <w:rPr>
          <w:rFonts w:ascii="Verdana" w:hAnsi="Verdana"/>
          <w:color w:val="000000"/>
          <w:shd w:val="clear" w:color="auto" w:fill="FFFFFF"/>
          <w:lang w:val="en-US"/>
        </w:rPr>
        <w:t>i</w:t>
      </w:r>
      <w:r>
        <w:rPr>
          <w:rFonts w:ascii="Verdana" w:hAnsi="Verdana"/>
          <w:color w:val="000000"/>
          <w:shd w:val="clear" w:color="auto" w:fill="FFFFFF"/>
        </w:rPr>
        <w:t>форова</w:t>
      </w:r>
      <w:r w:rsidRPr="008E3A5F">
        <w:rPr>
          <w:rFonts w:ascii="Verdana" w:hAnsi="Verdana"/>
          <w:color w:val="000000"/>
          <w:shd w:val="clear" w:color="auto" w:fill="FFFFFF"/>
          <w:lang w:val="en-US"/>
        </w:rPr>
        <w:t xml:space="preserve">, L. Olsen, </w:t>
      </w:r>
      <w:r>
        <w:rPr>
          <w:rFonts w:ascii="Verdana" w:hAnsi="Verdana"/>
          <w:color w:val="000000"/>
          <w:shd w:val="clear" w:color="auto" w:fill="FFFFFF"/>
        </w:rPr>
        <w:t>М</w:t>
      </w:r>
      <w:r w:rsidRPr="008E3A5F">
        <w:rPr>
          <w:rFonts w:ascii="Verdana" w:hAnsi="Verdana"/>
          <w:color w:val="000000"/>
          <w:shd w:val="clear" w:color="auto" w:fill="FFFFFF"/>
          <w:lang w:val="en-US"/>
        </w:rPr>
        <w:t xml:space="preserve">. </w:t>
      </w:r>
      <w:r>
        <w:rPr>
          <w:rFonts w:ascii="Verdana" w:hAnsi="Verdana"/>
          <w:color w:val="000000"/>
          <w:shd w:val="clear" w:color="auto" w:fill="FFFFFF"/>
        </w:rPr>
        <w:t>Працьвитого</w:t>
      </w:r>
      <w:r w:rsidRPr="008E3A5F">
        <w:rPr>
          <w:rFonts w:ascii="Verdana" w:hAnsi="Verdana"/>
          <w:color w:val="000000"/>
          <w:shd w:val="clear" w:color="auto" w:fill="FFFFFF"/>
          <w:lang w:val="en-US"/>
        </w:rPr>
        <w:t xml:space="preserve">, B. Saussol, J. Schmeling, N. Snigireva, </w:t>
      </w:r>
      <w:r>
        <w:rPr>
          <w:rFonts w:ascii="Verdana" w:hAnsi="Verdana"/>
          <w:color w:val="000000"/>
          <w:shd w:val="clear" w:color="auto" w:fill="FFFFFF"/>
        </w:rPr>
        <w:t>Г</w:t>
      </w:r>
      <w:r w:rsidRPr="008E3A5F">
        <w:rPr>
          <w:rFonts w:ascii="Verdana" w:hAnsi="Verdana"/>
          <w:color w:val="000000"/>
          <w:shd w:val="clear" w:color="auto" w:fill="FFFFFF"/>
          <w:lang w:val="en-US"/>
        </w:rPr>
        <w:t xml:space="preserve">. </w:t>
      </w:r>
      <w:r>
        <w:rPr>
          <w:rFonts w:ascii="Verdana" w:hAnsi="Verdana"/>
          <w:color w:val="000000"/>
          <w:shd w:val="clear" w:color="auto" w:fill="FFFFFF"/>
        </w:rPr>
        <w:t>Торб</w:t>
      </w:r>
      <w:r w:rsidRPr="008E3A5F">
        <w:rPr>
          <w:rFonts w:ascii="Verdana" w:hAnsi="Verdana"/>
          <w:color w:val="000000"/>
          <w:shd w:val="clear" w:color="auto" w:fill="FFFFFF"/>
          <w:lang w:val="en-US"/>
        </w:rPr>
        <w:t>i</w:t>
      </w:r>
      <w:r>
        <w:rPr>
          <w:rFonts w:ascii="Verdana" w:hAnsi="Verdana"/>
          <w:color w:val="000000"/>
          <w:shd w:val="clear" w:color="auto" w:fill="FFFFFF"/>
        </w:rPr>
        <w:t>на</w:t>
      </w:r>
      <w:r w:rsidRPr="008E3A5F">
        <w:rPr>
          <w:rFonts w:ascii="Verdana" w:hAnsi="Verdana"/>
          <w:color w:val="000000"/>
          <w:shd w:val="clear" w:color="auto" w:fill="FFFFFF"/>
          <w:lang w:val="en-US"/>
        </w:rPr>
        <w:t xml:space="preserve">, S.Winter </w:t>
      </w:r>
      <w:r>
        <w:rPr>
          <w:rFonts w:ascii="Verdana" w:hAnsi="Verdana"/>
          <w:color w:val="000000"/>
          <w:shd w:val="clear" w:color="auto" w:fill="FFFFFF"/>
        </w:rPr>
        <w:t>та</w:t>
      </w:r>
      <w:r w:rsidRPr="008E3A5F">
        <w:rPr>
          <w:rFonts w:ascii="Verdana" w:hAnsi="Verdana"/>
          <w:color w:val="000000"/>
          <w:shd w:val="clear" w:color="auto" w:fill="FFFFFF"/>
          <w:lang w:val="en-US"/>
        </w:rPr>
        <w:t xml:space="preserve"> i</w:t>
      </w:r>
      <w:r>
        <w:rPr>
          <w:rFonts w:ascii="Verdana" w:hAnsi="Verdana"/>
          <w:color w:val="000000"/>
          <w:shd w:val="clear" w:color="auto" w:fill="FFFFFF"/>
        </w:rPr>
        <w:t>нших</w:t>
      </w:r>
      <w:r w:rsidRPr="008E3A5F">
        <w:rPr>
          <w:rFonts w:ascii="Verdana" w:hAnsi="Verdana"/>
          <w:color w:val="000000"/>
          <w:shd w:val="clear" w:color="auto" w:fill="FFFFFF"/>
          <w:lang w:val="en-US"/>
        </w:rPr>
        <w:t xml:space="preserve"> (</w:t>
      </w:r>
      <w:r>
        <w:rPr>
          <w:rFonts w:ascii="Verdana" w:hAnsi="Verdana"/>
          <w:color w:val="000000"/>
          <w:shd w:val="clear" w:color="auto" w:fill="FFFFFF"/>
        </w:rPr>
        <w:t>див</w:t>
      </w:r>
      <w:r w:rsidRPr="008E3A5F">
        <w:rPr>
          <w:rFonts w:ascii="Verdana" w:hAnsi="Verdana"/>
          <w:color w:val="000000"/>
          <w:shd w:val="clear" w:color="auto" w:fill="FFFFFF"/>
          <w:lang w:val="en-US"/>
        </w:rPr>
        <w:t xml:space="preserve">. </w:t>
      </w:r>
      <w:r>
        <w:rPr>
          <w:rFonts w:ascii="Verdana" w:hAnsi="Verdana"/>
          <w:color w:val="000000"/>
          <w:shd w:val="clear" w:color="auto" w:fill="FFFFFF"/>
        </w:rPr>
        <w:t xml:space="preserve">[72–75, 119–128] та посилання в них). Зокрема, цiкавi пiдмножини множини D(s) дослiджувалися у [72] з використанням технiки та результатiв теорiї мультифрактальних дивергентних точок. У [127] було показано, що множина D(s) є суперфрактальною (тобто dimH D(s) = 1). У роботах [121, 122] доведено, що множини L(s) i P(s)(s &gt; 2) також мають розмiрнiсть Хаусдорфа–Безиковича рiвною одиницi. Добре вiдомим є факт, що множина L(s) є множиною другої категорiї Бера (бiльше того, L(s) мiстить всюди щiльну Gδ-множину). Тому множини N(s), W(s), P(s) є множинами першої 26 категорiї Бера. З вище сказаного слiдує, що суттєво анормальнi числа є домiнуючими як у топологiчному розумiннi, так i у розумiннi фрактальної геометрiї. Мiж тим множина L(s) є малою у розумiннi мiри Лебега: Мiра Лебега Розмiрнiсть Хаусдорфа Категорiя Бера N(s) 1 1 перша W(s) 0 1 перша P(s) (для s &gt; 2) 0 1 перша L(s) 0 1 друга Подiбнi результати були отриманi для декiлькох iнших зображень дiйсних чисел (див., наприклад,[119] та огляд результатiв там). При дослiдженнi фрактальних властивостей пiдмножин Q∞-анормальних чисел для цього випадку не можна застосувати традицiйнi ймовiрнiснi методи та методи теорiї динамiчних систем з низки причин: потенцiйно можлива нескiнченна ентропiя стохастичного вектора Q∞, який визначає метричнi спiввiдношення розбиття; потенцiйна недовiрчiсть системи цилiндрiв Φ(Q∞); вiдсутнiсть загальної формули для обчислення розмiрностi Хаусдорфа–Безиковича навiть для ймовiрнiсної мiри з незалежними однаково розподiленими символами узагальненого зображення Люрота. Також не можемо застосувати технiку дивергентних точок, оскiльки вона не розроблена для мiр, породжених нескiнченними IFS. Не зважаючи на перелiченi складнощi, у [119, 120] було розроблено новий пiдхiд дослiдження Q∞-анормальних чисел i, зокрема, було доведено, що множина Q∞-суттєво анормальних чисел має розмiрнiсть Хаусдорфа–Безиковича рiвну одиницi (без будь-яких додаткових обмежень на стохастичний вектор Q∞). Нехай Ωk = {0, 1, 2, . . . , s−1} i Ω = Q ∞ k=1 Ωk = {ω : ω = (ω1, ω2, . . . , ωk, . . .), ωk </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Ωk}. Для довiльного ω </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Ω означимо νi(ω) = lim k</w:t>
      </w:r>
      <w:r>
        <w:rPr>
          <w:rFonts w:ascii="Arial" w:hAnsi="Arial" w:cs="Arial"/>
          <w:color w:val="000000"/>
          <w:shd w:val="clear" w:color="auto" w:fill="FFFFFF"/>
        </w:rPr>
        <w:t>→</w:t>
      </w:r>
      <w:r>
        <w:rPr>
          <w:rFonts w:ascii="Verdana" w:hAnsi="Verdana" w:cs="Verdana"/>
          <w:color w:val="000000"/>
          <w:shd w:val="clear" w:color="auto" w:fill="FFFFFF"/>
        </w:rPr>
        <w:t xml:space="preserve">∞ Ni(ω, k) k (якщо границя iснує) i розглянемо множини: E(Ω) = {ω : νi(ω) iснує </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i </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A = {0, 1, . . . , s − 1}}, 27 P(Ω) = {ω : (</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i </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A) : νi(ω) iснує, (</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j </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A) : νj (ω) не iснує}, L(Ω) = {ω : (</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i </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A) : νi(ω) не iснує}. Оскiльки на просторi Ω не введено нi метрики, нi мiри, нi топологiї, то питання про метричнi, топологiчнi чи фрактальнi властивостi множин E(Ω), P(Ω), L(Ω) не може бути вирiшеним. З iншог</w:t>
      </w:r>
      <w:r>
        <w:rPr>
          <w:rFonts w:ascii="Verdana" w:hAnsi="Verdana"/>
          <w:color w:val="000000"/>
          <w:shd w:val="clear" w:color="auto" w:fill="FFFFFF"/>
        </w:rPr>
        <w:t xml:space="preserve">о боку, зрозумiло, що всi цi множини є континуальними. Розглянемо тепер вiдображення f : Ω </w:t>
      </w:r>
      <w:r>
        <w:rPr>
          <w:rFonts w:ascii="Arial" w:hAnsi="Arial" w:cs="Arial"/>
          <w:color w:val="000000"/>
          <w:shd w:val="clear" w:color="auto" w:fill="FFFFFF"/>
        </w:rPr>
        <w:t>→</w:t>
      </w:r>
      <w:r>
        <w:rPr>
          <w:rFonts w:ascii="Verdana" w:hAnsi="Verdana" w:cs="Verdana"/>
          <w:color w:val="000000"/>
          <w:shd w:val="clear" w:color="auto" w:fill="FFFFFF"/>
        </w:rPr>
        <w:t xml:space="preserve"> R1 . Нехай f(E), f(P), f(L) будуть образами E(Ω), P(Ω), L(Ω) при вiдображеннi f. Властивостi цих множин суттєво залежать вiд вiдображення f. Насправдi, f породжує </w:t>
      </w:r>
      <w:r>
        <w:rPr>
          <w:rFonts w:ascii="Verdana" w:hAnsi="Verdana"/>
          <w:color w:val="000000"/>
          <w:shd w:val="clear" w:color="auto" w:fill="FFFFFF"/>
        </w:rPr>
        <w:t xml:space="preserve">топологiю та метрику на просторi Ω </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 який отриманий з простору Ω злиттям тих точок з Ω, якi мають однаковi f-образи. Якщо, для прикладу, f(ω) = P ∞ k=1 ωk s k , тодi f(E) = E(s), f(P) = P(s), f(L) = L(s), i iснує така пiдмножина N(s) </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E(s), що λ(N(s)) =</w:t>
      </w:r>
      <w:r>
        <w:rPr>
          <w:rFonts w:ascii="Verdana" w:hAnsi="Verdana"/>
          <w:color w:val="000000"/>
          <w:shd w:val="clear" w:color="auto" w:fill="FFFFFF"/>
        </w:rPr>
        <w:t xml:space="preserve"> 1 (де λ — мiра Лебега на [0, 1].) У [119] було сформульоване питання про залежнiсть метричних, топологiчних та фрактальних властивостей пiдмножин дiйсних чисел вiд вибраного зображення f. Зокрема, було поставлено два питання: «Суперфрактальнiсть (тобто, рiвнiсть розмiрностi Хаусдорфа–Безиковича одиницi) множини суттєво анормальних чисел була доведена для ряду рiзних зображень дiйсних чисел (див., [72–75,119–122,127]). Тому природно запитати чи iснує таке зображення f, що: 2.1. для вiдповiдної множини L(f) f-суттєво анормальних чисел розмiрнiсть Хаусдорфа–Безиковича не рiвна одиницi; 2.2. вся множина D(f) f-анормальних чисел має розмiрнiсть Хаусдорфа–Безиковича не рiвну одиницi?» Основна мета роздiлу 3.3. "Метричнi та фрактальнi властивостi пiдмножин Q</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-ано</w:t>
      </w:r>
      <w:r>
        <w:rPr>
          <w:rFonts w:ascii="Verdana" w:hAnsi="Verdana"/>
          <w:color w:val="000000"/>
          <w:shd w:val="clear" w:color="auto" w:fill="FFFFFF"/>
        </w:rPr>
        <w:t>рмальних чисел"полягає у вивченнi метричних, топологiчних та фрактальних властивостей множин f(E), f(P), f(L) для випадку коли вiдображення f iндуковане Q</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-зображенням дiйсних чисел. 28 У роботi [121] було показано, що для майже всiх x </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[0, 1] вiдносно м</w:t>
      </w:r>
      <w:r>
        <w:rPr>
          <w:rFonts w:ascii="Verdana" w:hAnsi="Verdana"/>
          <w:color w:val="000000"/>
          <w:shd w:val="clear" w:color="auto" w:fill="FFFFFF"/>
        </w:rPr>
        <w:t xml:space="preserve">iри Лебега i для довiльної цифри i </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{0, 1, . . . , s − 1} виконується рiвнiсть lim k</w:t>
      </w:r>
      <w:r>
        <w:rPr>
          <w:rFonts w:ascii="Arial" w:hAnsi="Arial" w:cs="Arial"/>
          <w:color w:val="000000"/>
          <w:shd w:val="clear" w:color="auto" w:fill="FFFFFF"/>
        </w:rPr>
        <w:t>→</w:t>
      </w:r>
      <w:r>
        <w:rPr>
          <w:rFonts w:ascii="Verdana" w:hAnsi="Verdana" w:cs="Verdana"/>
          <w:color w:val="000000"/>
          <w:shd w:val="clear" w:color="auto" w:fill="FFFFFF"/>
        </w:rPr>
        <w:t>∞ ( Ni(x, k) k − qi1 + qi2 + . . . + qik k ) = 0. (11) У цьому пiдроздiлi показано, що будь-яка з множин E(Q</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 P(Q</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 L(Q</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 може бути одиничної мiри Лебега при вiдпов</w:t>
      </w:r>
      <w:r>
        <w:rPr>
          <w:rFonts w:ascii="Verdana" w:hAnsi="Verdana"/>
          <w:color w:val="000000"/>
          <w:shd w:val="clear" w:color="auto" w:fill="FFFFFF"/>
        </w:rPr>
        <w:t>iдному пiдборi матрицi Q</w:t>
      </w:r>
      <w:r>
        <w:rPr>
          <w:rFonts w:ascii="Cambria Math" w:hAnsi="Cambria Math" w:cs="Cambria Math"/>
          <w:color w:val="000000"/>
          <w:shd w:val="clear" w:color="auto" w:fill="FFFFFF"/>
        </w:rPr>
        <w:t>∗</w:t>
      </w:r>
    </w:p>
    <w:p w:rsidR="008E3A5F" w:rsidRDefault="008E3A5F" w:rsidP="008E3A5F">
      <w:pPr>
        <w:rPr>
          <w:rFonts w:ascii="Cambria Math" w:hAnsi="Cambria Math" w:cs="Cambria Math"/>
          <w:color w:val="000000"/>
          <w:shd w:val="clear" w:color="auto" w:fill="FFFFFF"/>
        </w:rPr>
      </w:pPr>
    </w:p>
    <w:p w:rsidR="008E3A5F" w:rsidRDefault="008E3A5F" w:rsidP="008E3A5F">
      <w:pPr>
        <w:rPr>
          <w:rFonts w:ascii="Cambria Math" w:hAnsi="Cambria Math" w:cs="Cambria Math"/>
          <w:color w:val="000000"/>
          <w:shd w:val="clear" w:color="auto" w:fill="FFFFFF"/>
        </w:rPr>
      </w:pPr>
    </w:p>
    <w:p w:rsidR="008E3A5F" w:rsidRPr="008E3A5F" w:rsidRDefault="008E3A5F" w:rsidP="008E3A5F">
      <w:r>
        <w:rPr>
          <w:rFonts w:ascii="Verdana" w:hAnsi="Verdana"/>
          <w:color w:val="000000"/>
          <w:shd w:val="clear" w:color="auto" w:fill="FFFFFF"/>
        </w:rPr>
        <w:t>ВИСНОВКИ Дисертацiйна робота присвячена розвитку методiв фрактального аналiзу сингулярно неперервних ймовiрнiсних мiр, вивченню тонких фрактальних властивостей ймовiрнiсних мiр з незалежними Q</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-символами та використанню отримани</w:t>
      </w:r>
      <w:r>
        <w:rPr>
          <w:rFonts w:ascii="Verdana" w:hAnsi="Verdana"/>
          <w:color w:val="000000"/>
          <w:shd w:val="clear" w:color="auto" w:fill="FFFFFF"/>
        </w:rPr>
        <w:t>х результатiв для розвитку ймовiрнiсного пiдходу до вивчення перетворень, що зберiгають фрактальну розмiрнiсть, та до фрактального аналiзу пiдмножин множини анормальних чисел. З метою дослiдження тонких фрактальних властивостей розподiлiв випадкових величин з незалежними Q</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-символами та з метою розвитку методiв обчислення розмiрностi Хаусдорфа-Безиковича в дисертацiї запропоновано новi пiдходи до доведення довiрчостi (для обчислення розмiрностi Хаусдорфа-Безиковича) локально тонких систем покриттiв, що пор</w:t>
      </w:r>
      <w:r>
        <w:rPr>
          <w:rFonts w:ascii="Verdana" w:hAnsi="Verdana"/>
          <w:color w:val="000000"/>
          <w:shd w:val="clear" w:color="auto" w:fill="FFFFFF"/>
        </w:rPr>
        <w:t>оджуються полiосновними Q</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-розкладами дiйсних чисел. Вивчення фрактальних властивостей мiнiмальних розмiрнiсних носiїв розподiлiв випадкових величин з незалежними Q</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-символами та знаходження явних формул для обчислення розмiрностi Хаусдорфа вiдповiдних й</w:t>
      </w:r>
      <w:r>
        <w:rPr>
          <w:rFonts w:ascii="Verdana" w:hAnsi="Verdana"/>
          <w:color w:val="000000"/>
          <w:shd w:val="clear" w:color="auto" w:fill="FFFFFF"/>
        </w:rPr>
        <w:t>мовiрнiсних мiр дозволило в останньому роздiлi дисертацiї на основi розвиненого в роботi ймовiрнiсного пiдходу до перетворень, що зберiгають розмiрнiсть ХаусдорфаБезиковича, знайти критерiї належностi функцiй розподiлу випадкових величин з незалежними Q</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w:t>
      </w:r>
      <w:r>
        <w:rPr>
          <w:rFonts w:ascii="Verdana" w:hAnsi="Verdana"/>
          <w:color w:val="000000"/>
          <w:shd w:val="clear" w:color="auto" w:fill="FFFFFF"/>
        </w:rPr>
        <w:t>символами до DP-класу, та довести гiпотезу про суперфрактальнiсть множини Q</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-суттєво анормальних дiйсних чисел. Основними науковими результатами, що виносяться на захист, є такi: — розроблено новi методи доведення довiрчостi локально тонких систем покритт</w:t>
      </w:r>
      <w:r>
        <w:rPr>
          <w:rFonts w:ascii="Verdana" w:hAnsi="Verdana"/>
          <w:color w:val="000000"/>
          <w:shd w:val="clear" w:color="auto" w:fill="FFFFFF"/>
        </w:rPr>
        <w:t>iв для обчислення розмiрностi Хаусдорфа-Безиковича пiдмножин одиничного вiдрiзка; — розробленi методи застосовано для знаходження широких достатнiх умов довiрчостi систем цилiндрiв Q*-зображення дiйсних чисел для обчислення 108 розмiрностi Хаусдорфа-Безиковича (у тому числi i для тих моделей, коли елементи стохастичної матрицi Q* задовольняють екстремальним умовам inf qik = 0,sup qik = 1); — дослiджено тополого-метричнi та фрактальнi властивостi спектрiв випадкових величин з незалежними Q*-символами; — дослiджено тонкi фрактальнi властивостi ймовiрнiсних мiр з незалежними Q*-символами; знайдено явну формулу для обчислення розмiрностi Хаусдорфа-Безиковича мiнiмальних розмiрнiсних носiїв таких мiр; — на основi дослiдження властивостей ймовiрнiсних мiр з незалежними Q*- символами вивчено DP-перетворення одиничного вiдрiзка, що iндукуються функцiями розподiлу випадкових величин з незалежними Q*-символами; — знайдено зв’язок мiж DP-властивостями функцiями розподiлу випадкових величин з незалежними Q*-символами, вiдносною ентропiєю таких розподiлiв та довiрчiстю систем цилiндрiв Q*-зображення дiйсних чисел для обчислення розмiрностi Хаусдорфа-Безиковича; для DB- та B-розподiлiв випадкових величин з незалежними Q*-символами знайдено необхiднi та достатнi умови належностi їх функцiй розподiлу до DP-класу; — на основi дослiдження властивостей ймовiрнiсних мiр з незалежними Q*- символами вивчено залежнiсть метричних та фрактальних властивостей множин Q*-нормальних, Q*-квазiнормальних, Q*-частково нормальних та Q*-суттєво анормальних дiйсних чисел вiд обраної системи числення; доведено, зокрема, що при умовi вiдокремленостi елементiв стохастичної матрицi Q* вiд нуля, множина Q*-суттєво анормальних дiйсних чисел є суперфрактальною (тобто множиною нульової мiри Лебега, розмiрнiсть Хаусдорфа-Безиковича якої дорiвнює одиницi).</w:t>
      </w:r>
    </w:p>
    <w:sectPr w:rsidR="008E3A5F" w:rsidRPr="008E3A5F"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556" w:rsidRDefault="00107556">
      <w:pPr>
        <w:spacing w:after="0" w:line="240" w:lineRule="auto"/>
      </w:pPr>
      <w:r>
        <w:separator/>
      </w:r>
    </w:p>
  </w:endnote>
  <w:endnote w:type="continuationSeparator" w:id="0">
    <w:p w:rsidR="00107556" w:rsidRDefault="001075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Default="0010755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7556" w:rsidRDefault="00107556">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Default="0010755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07556" w:rsidRDefault="00107556">
                <w:pPr>
                  <w:spacing w:line="240" w:lineRule="auto"/>
                </w:pPr>
                <w:fldSimple w:instr=" PAGE \* MERGEFORMAT ">
                  <w:r w:rsidR="008E3A5F" w:rsidRPr="008E3A5F">
                    <w:rPr>
                      <w:rStyle w:val="afffff9"/>
                      <w:noProof/>
                    </w:rPr>
                    <w:t>12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556" w:rsidRDefault="00107556"/>
    <w:p w:rsidR="00107556" w:rsidRDefault="00107556"/>
    <w:p w:rsidR="00107556" w:rsidRDefault="00107556"/>
    <w:p w:rsidR="00107556" w:rsidRDefault="00107556"/>
    <w:p w:rsidR="00107556" w:rsidRDefault="00107556"/>
    <w:p w:rsidR="00107556" w:rsidRDefault="00107556"/>
    <w:p w:rsidR="00107556" w:rsidRDefault="00107556">
      <w:pPr>
        <w:rPr>
          <w:sz w:val="2"/>
          <w:szCs w:val="2"/>
        </w:rPr>
      </w:pPr>
      <w:r w:rsidRPr="00751FD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7556" w:rsidRDefault="00107556">
                  <w:pPr>
                    <w:spacing w:line="240" w:lineRule="auto"/>
                  </w:pPr>
                  <w:fldSimple w:instr=" PAGE \* MERGEFORMAT ">
                    <w:r w:rsidRPr="000257D2">
                      <w:rPr>
                        <w:rStyle w:val="afffff9"/>
                        <w:b w:val="0"/>
                        <w:bCs w:val="0"/>
                        <w:noProof/>
                      </w:rPr>
                      <w:t>8</w:t>
                    </w:r>
                  </w:fldSimple>
                </w:p>
              </w:txbxContent>
            </v:textbox>
            <w10:wrap anchorx="page" anchory="page"/>
          </v:shape>
        </w:pict>
      </w:r>
    </w:p>
    <w:p w:rsidR="00107556" w:rsidRDefault="00107556"/>
    <w:p w:rsidR="00107556" w:rsidRDefault="00107556"/>
    <w:p w:rsidR="00107556" w:rsidRDefault="00107556">
      <w:pPr>
        <w:rPr>
          <w:sz w:val="2"/>
          <w:szCs w:val="2"/>
        </w:rPr>
      </w:pPr>
      <w:r w:rsidRPr="00751FD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7556" w:rsidRDefault="00107556"/>
                <w:p w:rsidR="00107556" w:rsidRDefault="00107556">
                  <w:pPr>
                    <w:pStyle w:val="1ffffff7"/>
                    <w:spacing w:line="240" w:lineRule="auto"/>
                  </w:pPr>
                  <w:fldSimple w:instr=" PAGE \* MERGEFORMAT ">
                    <w:r w:rsidRPr="000257D2">
                      <w:rPr>
                        <w:rStyle w:val="3b"/>
                        <w:noProof/>
                      </w:rPr>
                      <w:t>8</w:t>
                    </w:r>
                  </w:fldSimple>
                </w:p>
              </w:txbxContent>
            </v:textbox>
            <w10:wrap anchorx="page" anchory="page"/>
          </v:shape>
        </w:pict>
      </w:r>
    </w:p>
    <w:p w:rsidR="00107556" w:rsidRDefault="00107556"/>
    <w:p w:rsidR="00107556" w:rsidRDefault="00107556">
      <w:pPr>
        <w:rPr>
          <w:sz w:val="2"/>
          <w:szCs w:val="2"/>
        </w:rPr>
      </w:pPr>
    </w:p>
    <w:p w:rsidR="00107556" w:rsidRDefault="00107556"/>
    <w:p w:rsidR="00107556" w:rsidRDefault="00107556">
      <w:pPr>
        <w:spacing w:after="0" w:line="240" w:lineRule="auto"/>
      </w:pPr>
    </w:p>
  </w:footnote>
  <w:footnote w:type="continuationSeparator" w:id="0">
    <w:p w:rsidR="00107556" w:rsidRDefault="001075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Pr="005856C0" w:rsidRDefault="0010755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4">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2">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9"/>
  </w:num>
  <w:num w:numId="8">
    <w:abstractNumId w:val="113"/>
  </w:num>
  <w:num w:numId="9">
    <w:abstractNumId w:val="94"/>
  </w:num>
  <w:num w:numId="10">
    <w:abstractNumId w:val="87"/>
  </w:num>
  <w:num w:numId="11">
    <w:abstractNumId w:val="95"/>
  </w:num>
  <w:num w:numId="12">
    <w:abstractNumId w:val="86"/>
  </w:num>
  <w:num w:numId="13">
    <w:abstractNumId w:val="104"/>
  </w:num>
  <w:num w:numId="14">
    <w:abstractNumId w:val="97"/>
  </w:num>
  <w:num w:numId="15">
    <w:abstractNumId w:val="103"/>
  </w:num>
  <w:num w:numId="16">
    <w:abstractNumId w:val="112"/>
  </w:num>
  <w:num w:numId="17">
    <w:abstractNumId w:val="105"/>
  </w:num>
  <w:num w:numId="18">
    <w:abstractNumId w:val="98"/>
  </w:num>
  <w:num w:numId="19">
    <w:abstractNumId w:val="114"/>
  </w:num>
  <w:num w:numId="20">
    <w:abstractNumId w:val="78"/>
  </w:num>
  <w:num w:numId="21">
    <w:abstractNumId w:val="107"/>
  </w:num>
  <w:num w:numId="22">
    <w:abstractNumId w:val="115"/>
  </w:num>
  <w:num w:numId="23">
    <w:abstractNumId w:val="85"/>
  </w:num>
  <w:num w:numId="24">
    <w:abstractNumId w:val="81"/>
  </w:num>
  <w:num w:numId="25">
    <w:abstractNumId w:val="99"/>
  </w:num>
  <w:num w:numId="26">
    <w:abstractNumId w:val="92"/>
  </w:num>
  <w:num w:numId="27">
    <w:abstractNumId w:val="74"/>
  </w:num>
  <w:num w:numId="28">
    <w:abstractNumId w:val="80"/>
  </w:num>
  <w:num w:numId="29">
    <w:abstractNumId w:val="90"/>
  </w:num>
  <w:num w:numId="30">
    <w:abstractNumId w:val="110"/>
  </w:num>
  <w:num w:numId="31">
    <w:abstractNumId w:val="109"/>
  </w:num>
  <w:num w:numId="32">
    <w:abstractNumId w:val="91"/>
  </w:num>
  <w:num w:numId="33">
    <w:abstractNumId w:val="100"/>
  </w:num>
  <w:num w:numId="34">
    <w:abstractNumId w:val="102"/>
  </w:num>
  <w:num w:numId="35">
    <w:abstractNumId w:val="106"/>
  </w:num>
  <w:num w:numId="36">
    <w:abstractNumId w:val="96"/>
  </w:num>
  <w:num w:numId="37">
    <w:abstractNumId w:val="8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1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FE9476-15BA-45F8-B88A-B88C043C5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792</TotalTime>
  <Pages>12</Pages>
  <Words>6686</Words>
  <Characters>38114</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44711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2022-03-22T19:14:00Z</dcterms:created>
  <dcterms:modified xsi:type="dcterms:W3CDTF">2022-03-23T09:45:00Z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