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25C6"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Тетерина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Татьяна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Анатольевна</w:t>
      </w:r>
      <w:r w:rsidRPr="00EF4FCC">
        <w:rPr>
          <w:rFonts w:ascii="Arial" w:hAnsi="Arial" w:cs="Arial"/>
          <w:caps/>
          <w:color w:val="333333"/>
          <w:sz w:val="27"/>
          <w:szCs w:val="27"/>
        </w:rPr>
        <w:t>.</w:t>
      </w:r>
    </w:p>
    <w:p w14:paraId="00BD072F"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Основной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вектор</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местности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современной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России</w:t>
      </w:r>
      <w:r w:rsidRPr="00EF4FCC">
        <w:rPr>
          <w:rFonts w:ascii="Arial" w:hAnsi="Arial" w:cs="Arial"/>
          <w:caps/>
          <w:color w:val="333333"/>
          <w:sz w:val="27"/>
          <w:szCs w:val="27"/>
        </w:rPr>
        <w:t xml:space="preserve"> : </w:t>
      </w:r>
      <w:r w:rsidRPr="00EF4FCC">
        <w:rPr>
          <w:rFonts w:ascii="Arial" w:hAnsi="Arial" w:cs="Arial" w:hint="eastAsia"/>
          <w:caps/>
          <w:color w:val="333333"/>
          <w:sz w:val="27"/>
          <w:szCs w:val="27"/>
        </w:rPr>
        <w:t>По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материалам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Алтайском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крае</w:t>
      </w:r>
      <w:r w:rsidRPr="00EF4FCC">
        <w:rPr>
          <w:rFonts w:ascii="Arial" w:hAnsi="Arial" w:cs="Arial"/>
          <w:caps/>
          <w:color w:val="333333"/>
          <w:sz w:val="27"/>
          <w:szCs w:val="27"/>
        </w:rPr>
        <w:t xml:space="preserve"> : </w:t>
      </w:r>
      <w:r w:rsidRPr="00EF4FCC">
        <w:rPr>
          <w:rFonts w:ascii="Arial" w:hAnsi="Arial" w:cs="Arial" w:hint="eastAsia"/>
          <w:caps/>
          <w:color w:val="333333"/>
          <w:sz w:val="27"/>
          <w:szCs w:val="27"/>
        </w:rPr>
        <w:t>диссертация</w:t>
      </w:r>
      <w:r w:rsidRPr="00EF4FCC">
        <w:rPr>
          <w:rFonts w:ascii="Arial" w:hAnsi="Arial" w:cs="Arial"/>
          <w:caps/>
          <w:color w:val="333333"/>
          <w:sz w:val="27"/>
          <w:szCs w:val="27"/>
        </w:rPr>
        <w:t xml:space="preserve"> ... </w:t>
      </w:r>
      <w:r w:rsidRPr="00EF4FCC">
        <w:rPr>
          <w:rFonts w:ascii="Arial" w:hAnsi="Arial" w:cs="Arial" w:hint="eastAsia"/>
          <w:caps/>
          <w:color w:val="333333"/>
          <w:sz w:val="27"/>
          <w:szCs w:val="27"/>
        </w:rPr>
        <w:t>кандидата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наук</w:t>
      </w:r>
      <w:r w:rsidRPr="00EF4FCC">
        <w:rPr>
          <w:rFonts w:ascii="Arial" w:hAnsi="Arial" w:cs="Arial"/>
          <w:caps/>
          <w:color w:val="333333"/>
          <w:sz w:val="27"/>
          <w:szCs w:val="27"/>
        </w:rPr>
        <w:t xml:space="preserve"> : 22.00.04. - </w:t>
      </w:r>
      <w:r w:rsidRPr="00EF4FCC">
        <w:rPr>
          <w:rFonts w:ascii="Arial" w:hAnsi="Arial" w:cs="Arial" w:hint="eastAsia"/>
          <w:caps/>
          <w:color w:val="333333"/>
          <w:sz w:val="27"/>
          <w:szCs w:val="27"/>
        </w:rPr>
        <w:t>Барнаул</w:t>
      </w:r>
      <w:r w:rsidRPr="00EF4FCC">
        <w:rPr>
          <w:rFonts w:ascii="Arial" w:hAnsi="Arial" w:cs="Arial"/>
          <w:caps/>
          <w:color w:val="333333"/>
          <w:sz w:val="27"/>
          <w:szCs w:val="27"/>
        </w:rPr>
        <w:t xml:space="preserve">, 2002. - 220 </w:t>
      </w:r>
      <w:r w:rsidRPr="00EF4FCC">
        <w:rPr>
          <w:rFonts w:ascii="Arial" w:hAnsi="Arial" w:cs="Arial" w:hint="eastAsia"/>
          <w:caps/>
          <w:color w:val="333333"/>
          <w:sz w:val="27"/>
          <w:szCs w:val="27"/>
        </w:rPr>
        <w:t>с</w:t>
      </w:r>
      <w:r w:rsidRPr="00EF4FCC">
        <w:rPr>
          <w:rFonts w:ascii="Arial" w:hAnsi="Arial" w:cs="Arial"/>
          <w:caps/>
          <w:color w:val="333333"/>
          <w:sz w:val="27"/>
          <w:szCs w:val="27"/>
        </w:rPr>
        <w:t xml:space="preserve">. : </w:t>
      </w:r>
      <w:r w:rsidRPr="00EF4FCC">
        <w:rPr>
          <w:rFonts w:ascii="Arial" w:hAnsi="Arial" w:cs="Arial" w:hint="eastAsia"/>
          <w:caps/>
          <w:color w:val="333333"/>
          <w:sz w:val="27"/>
          <w:szCs w:val="27"/>
        </w:rPr>
        <w:t>ил</w:t>
      </w:r>
      <w:r w:rsidRPr="00EF4FCC">
        <w:rPr>
          <w:rFonts w:ascii="Arial" w:hAnsi="Arial" w:cs="Arial"/>
          <w:caps/>
          <w:color w:val="333333"/>
          <w:sz w:val="27"/>
          <w:szCs w:val="27"/>
        </w:rPr>
        <w:t>.</w:t>
      </w:r>
    </w:p>
    <w:p w14:paraId="6EC93910"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больше</w:t>
      </w:r>
    </w:p>
    <w:p w14:paraId="389F1459"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Цитаты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из</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текста</w:t>
      </w:r>
      <w:r w:rsidRPr="00EF4FCC">
        <w:rPr>
          <w:rFonts w:ascii="Arial" w:hAnsi="Arial" w:cs="Arial"/>
          <w:caps/>
          <w:color w:val="333333"/>
          <w:sz w:val="27"/>
          <w:szCs w:val="27"/>
        </w:rPr>
        <w:t>:</w:t>
      </w:r>
    </w:p>
    <w:p w14:paraId="49DC712C"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стр</w:t>
      </w:r>
      <w:r w:rsidRPr="00EF4FCC">
        <w:rPr>
          <w:rFonts w:ascii="Arial" w:hAnsi="Arial" w:cs="Arial"/>
          <w:caps/>
          <w:color w:val="333333"/>
          <w:sz w:val="27"/>
          <w:szCs w:val="27"/>
        </w:rPr>
        <w:t>. 1</w:t>
      </w:r>
    </w:p>
    <w:p w14:paraId="28EE92D5"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Алтайский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государственный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университет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правах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рукописи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Тетерина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Татьяна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Анатольевна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Основной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вектор</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местности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современной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России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материалам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Алтайском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крае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специальности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w:t>
      </w:r>
      <w:r w:rsidRPr="00EF4FCC">
        <w:rPr>
          <w:rFonts w:ascii="Arial" w:hAnsi="Arial" w:cs="Arial" w:hint="eastAsia"/>
          <w:caps/>
          <w:color w:val="333333"/>
          <w:sz w:val="27"/>
          <w:szCs w:val="27"/>
        </w:rPr>
        <w:t>Социальная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структура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социальные</w:t>
      </w:r>
      <w:r w:rsidRPr="00EF4FCC">
        <w:rPr>
          <w:rFonts w:ascii="Arial" w:hAnsi="Arial" w:cs="Arial"/>
          <w:caps/>
          <w:color w:val="333333"/>
          <w:sz w:val="27"/>
          <w:szCs w:val="27"/>
        </w:rPr>
        <w:t xml:space="preserve"> 22.00.04 </w:t>
      </w:r>
      <w:r w:rsidRPr="00EF4FCC">
        <w:rPr>
          <w:rFonts w:ascii="Arial" w:hAnsi="Arial" w:cs="Arial" w:hint="eastAsia"/>
          <w:caps/>
          <w:color w:val="333333"/>
          <w:sz w:val="27"/>
          <w:szCs w:val="27"/>
        </w:rPr>
        <w:t>институты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w:t>
      </w:r>
    </w:p>
    <w:p w14:paraId="6383B3CB"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стр</w:t>
      </w:r>
      <w:r w:rsidRPr="00EF4FCC">
        <w:rPr>
          <w:rFonts w:ascii="Arial" w:hAnsi="Arial" w:cs="Arial"/>
          <w:caps/>
          <w:color w:val="333333"/>
          <w:sz w:val="27"/>
          <w:szCs w:val="27"/>
        </w:rPr>
        <w:t>. 7</w:t>
      </w:r>
    </w:p>
    <w:p w14:paraId="4E955859"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Лавриненко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Таким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образом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проблемы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требуют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изучения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Объект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процесс</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местности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w:t>
      </w:r>
      <w:r w:rsidRPr="00EF4FCC">
        <w:rPr>
          <w:rFonts w:ascii="Arial" w:hAnsi="Arial" w:cs="Arial" w:hint="eastAsia"/>
          <w:caps/>
          <w:color w:val="333333"/>
          <w:sz w:val="27"/>
          <w:szCs w:val="27"/>
        </w:rPr>
        <w:lastRenderedPageBreak/>
        <w:t>сии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Предмет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основное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направление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сельской</w:t>
      </w:r>
      <w:r w:rsidRPr="00EF4FCC">
        <w:rPr>
          <w:rFonts w:ascii="Arial" w:hAnsi="Arial" w:cs="Arial"/>
          <w:caps/>
          <w:color w:val="333333"/>
          <w:sz w:val="27"/>
          <w:szCs w:val="27"/>
        </w:rPr>
        <w:t>...</w:t>
      </w:r>
    </w:p>
    <w:p w14:paraId="526B33DC"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стр</w:t>
      </w:r>
      <w:r w:rsidRPr="00EF4FCC">
        <w:rPr>
          <w:rFonts w:ascii="Arial" w:hAnsi="Arial" w:cs="Arial"/>
          <w:caps/>
          <w:color w:val="333333"/>
          <w:sz w:val="27"/>
          <w:szCs w:val="27"/>
        </w:rPr>
        <w:t>. 42</w:t>
      </w:r>
    </w:p>
    <w:p w14:paraId="75B15D7A"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рассматривать</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грани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Опираясь</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институциональную</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парадигму</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социологии</w:t>
      </w:r>
      <w:r w:rsidRPr="00EF4FCC">
        <w:rPr>
          <w:rFonts w:ascii="Arial" w:hAnsi="Arial" w:cs="Arial"/>
          <w:caps/>
          <w:color w:val="333333"/>
          <w:sz w:val="27"/>
          <w:szCs w:val="27"/>
        </w:rPr>
        <w:t xml:space="preserve"> P.A. </w:t>
      </w:r>
      <w:r w:rsidRPr="00EF4FCC">
        <w:rPr>
          <w:rFonts w:ascii="Arial" w:hAnsi="Arial" w:cs="Arial" w:hint="eastAsia"/>
          <w:caps/>
          <w:color w:val="333333"/>
          <w:sz w:val="27"/>
          <w:szCs w:val="27"/>
        </w:rPr>
        <w:t>Трофимова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выделяет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аспекты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позволяющие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рассматривать</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качестве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являются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учреждения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других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одновременно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учреждениями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социальных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институтов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муниципальные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библиотеки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учреждения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института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муниципальной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выступают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интегрирующая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власти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значимыми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функциями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регулятивная</w:t>
      </w:r>
      <w:r w:rsidRPr="00EF4FCC">
        <w:rPr>
          <w:rFonts w:ascii="Arial" w:hAnsi="Arial" w:cs="Arial"/>
          <w:caps/>
          <w:color w:val="333333"/>
          <w:sz w:val="27"/>
          <w:szCs w:val="27"/>
        </w:rPr>
        <w:t>,...</w:t>
      </w:r>
    </w:p>
    <w:p w14:paraId="305C1A5E" w14:textId="77777777" w:rsidR="00EF4FCC" w:rsidRPr="00EF4FCC" w:rsidRDefault="00EF4FCC" w:rsidP="00EF4FCC">
      <w:pPr>
        <w:rPr>
          <w:rFonts w:ascii="Arial" w:hAnsi="Arial" w:cs="Arial"/>
          <w:caps/>
          <w:color w:val="333333"/>
          <w:sz w:val="27"/>
          <w:szCs w:val="27"/>
        </w:rPr>
      </w:pPr>
    </w:p>
    <w:p w14:paraId="586C442A"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Оглавление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диссертации</w:t>
      </w:r>
    </w:p>
    <w:p w14:paraId="4C7FEC0E"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кандидат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наук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Тетерина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Татьяна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Анатольевна</w:t>
      </w:r>
    </w:p>
    <w:p w14:paraId="628FA508"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Введение</w:t>
      </w:r>
      <w:r w:rsidRPr="00EF4FCC">
        <w:rPr>
          <w:rFonts w:ascii="Arial" w:hAnsi="Arial" w:cs="Arial"/>
          <w:caps/>
          <w:color w:val="333333"/>
          <w:sz w:val="27"/>
          <w:szCs w:val="27"/>
        </w:rPr>
        <w:t>.</w:t>
      </w:r>
    </w:p>
    <w:p w14:paraId="3BBB1CD7" w14:textId="77777777" w:rsidR="00EF4FCC" w:rsidRPr="00EF4FCC" w:rsidRDefault="00EF4FCC" w:rsidP="00EF4FCC">
      <w:pPr>
        <w:rPr>
          <w:rFonts w:ascii="Arial" w:hAnsi="Arial" w:cs="Arial"/>
          <w:caps/>
          <w:color w:val="333333"/>
          <w:sz w:val="27"/>
          <w:szCs w:val="27"/>
        </w:rPr>
      </w:pPr>
    </w:p>
    <w:p w14:paraId="144E4464"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Глава</w:t>
      </w:r>
      <w:r w:rsidRPr="00EF4FCC">
        <w:rPr>
          <w:rFonts w:ascii="Arial" w:hAnsi="Arial" w:cs="Arial"/>
          <w:caps/>
          <w:color w:val="333333"/>
          <w:sz w:val="27"/>
          <w:szCs w:val="27"/>
        </w:rPr>
        <w:t xml:space="preserve"> 1. </w:t>
      </w:r>
      <w:r w:rsidRPr="00EF4FCC">
        <w:rPr>
          <w:rFonts w:ascii="Arial" w:hAnsi="Arial" w:cs="Arial" w:hint="eastAsia"/>
          <w:caps/>
          <w:color w:val="333333"/>
          <w:sz w:val="27"/>
          <w:szCs w:val="27"/>
        </w:rPr>
        <w:t>Теоретико</w:t>
      </w:r>
      <w:r w:rsidRPr="00EF4FCC">
        <w:rPr>
          <w:rFonts w:ascii="Arial" w:hAnsi="Arial" w:cs="Arial"/>
          <w:caps/>
          <w:color w:val="333333"/>
          <w:sz w:val="27"/>
          <w:szCs w:val="27"/>
        </w:rPr>
        <w:t>-</w:t>
      </w:r>
      <w:r w:rsidRPr="00EF4FCC">
        <w:rPr>
          <w:rFonts w:ascii="Arial" w:hAnsi="Arial" w:cs="Arial" w:hint="eastAsia"/>
          <w:caps/>
          <w:color w:val="333333"/>
          <w:sz w:val="27"/>
          <w:szCs w:val="27"/>
        </w:rPr>
        <w:t>методологические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основы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анализа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трансформаций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современной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России</w:t>
      </w:r>
      <w:r w:rsidRPr="00EF4FCC">
        <w:rPr>
          <w:rFonts w:ascii="Arial" w:hAnsi="Arial" w:cs="Arial"/>
          <w:caps/>
          <w:color w:val="333333"/>
          <w:sz w:val="27"/>
          <w:szCs w:val="27"/>
        </w:rPr>
        <w:t>.</w:t>
      </w:r>
    </w:p>
    <w:p w14:paraId="19A27377" w14:textId="77777777" w:rsidR="00EF4FCC" w:rsidRPr="00EF4FCC" w:rsidRDefault="00EF4FCC" w:rsidP="00EF4FCC">
      <w:pPr>
        <w:rPr>
          <w:rFonts w:ascii="Arial" w:hAnsi="Arial" w:cs="Arial"/>
          <w:caps/>
          <w:color w:val="333333"/>
          <w:sz w:val="27"/>
          <w:szCs w:val="27"/>
        </w:rPr>
      </w:pPr>
    </w:p>
    <w:p w14:paraId="08346C7B"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3. </w:t>
      </w:r>
      <w:r w:rsidRPr="00EF4FCC">
        <w:rPr>
          <w:rFonts w:ascii="Arial" w:hAnsi="Arial" w:cs="Arial" w:hint="eastAsia"/>
          <w:caps/>
          <w:color w:val="333333"/>
          <w:sz w:val="27"/>
          <w:szCs w:val="27"/>
        </w:rPr>
        <w:t>Формы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работы</w:t>
      </w:r>
      <w:r w:rsidRPr="00EF4FCC">
        <w:rPr>
          <w:rFonts w:ascii="Arial" w:hAnsi="Arial" w:cs="Arial"/>
          <w:caps/>
          <w:color w:val="333333"/>
          <w:sz w:val="27"/>
          <w:szCs w:val="27"/>
        </w:rPr>
        <w:t>.</w:t>
      </w:r>
    </w:p>
    <w:p w14:paraId="5E3272C3" w14:textId="77777777" w:rsidR="00EF4FCC" w:rsidRPr="00EF4FCC" w:rsidRDefault="00EF4FCC" w:rsidP="00EF4FCC">
      <w:pPr>
        <w:rPr>
          <w:rFonts w:ascii="Arial" w:hAnsi="Arial" w:cs="Arial"/>
          <w:caps/>
          <w:color w:val="333333"/>
          <w:sz w:val="27"/>
          <w:szCs w:val="27"/>
        </w:rPr>
      </w:pPr>
    </w:p>
    <w:p w14:paraId="50699900"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5. </w:t>
      </w:r>
      <w:r w:rsidRPr="00EF4FCC">
        <w:rPr>
          <w:rFonts w:ascii="Arial" w:hAnsi="Arial" w:cs="Arial" w:hint="eastAsia"/>
          <w:caps/>
          <w:color w:val="333333"/>
          <w:sz w:val="27"/>
          <w:szCs w:val="27"/>
        </w:rPr>
        <w:t>Актуальные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проблемы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подготовки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переподготовки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кадров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библиотек</w:t>
      </w:r>
      <w:r w:rsidRPr="00EF4FCC">
        <w:rPr>
          <w:rFonts w:ascii="Arial" w:hAnsi="Arial" w:cs="Arial"/>
          <w:caps/>
          <w:color w:val="333333"/>
          <w:sz w:val="27"/>
          <w:szCs w:val="27"/>
        </w:rPr>
        <w:t>.</w:t>
      </w:r>
    </w:p>
    <w:p w14:paraId="7E1F7FFE" w14:textId="77777777" w:rsidR="00EF4FCC" w:rsidRPr="00EF4FCC" w:rsidRDefault="00EF4FCC" w:rsidP="00EF4FCC">
      <w:pPr>
        <w:rPr>
          <w:rFonts w:ascii="Arial" w:hAnsi="Arial" w:cs="Arial"/>
          <w:caps/>
          <w:color w:val="333333"/>
          <w:sz w:val="27"/>
          <w:szCs w:val="27"/>
        </w:rPr>
      </w:pPr>
    </w:p>
    <w:p w14:paraId="197E422A"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1. </w:t>
      </w:r>
      <w:r w:rsidRPr="00EF4FCC">
        <w:rPr>
          <w:rFonts w:ascii="Arial" w:hAnsi="Arial" w:cs="Arial" w:hint="eastAsia"/>
          <w:caps/>
          <w:color w:val="333333"/>
          <w:sz w:val="27"/>
          <w:szCs w:val="27"/>
        </w:rPr>
        <w:t>Методологическая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значимость</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институционализма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для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библиосоциологических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исследований</w:t>
      </w:r>
      <w:r w:rsidRPr="00EF4FCC">
        <w:rPr>
          <w:rFonts w:ascii="Arial" w:hAnsi="Arial" w:cs="Arial"/>
          <w:caps/>
          <w:color w:val="333333"/>
          <w:sz w:val="27"/>
          <w:szCs w:val="27"/>
        </w:rPr>
        <w:t>.</w:t>
      </w:r>
    </w:p>
    <w:p w14:paraId="1BBD07B9" w14:textId="77777777" w:rsidR="00EF4FCC" w:rsidRPr="00EF4FCC" w:rsidRDefault="00EF4FCC" w:rsidP="00EF4FCC">
      <w:pPr>
        <w:rPr>
          <w:rFonts w:ascii="Arial" w:hAnsi="Arial" w:cs="Arial"/>
          <w:caps/>
          <w:color w:val="333333"/>
          <w:sz w:val="27"/>
          <w:szCs w:val="27"/>
        </w:rPr>
      </w:pPr>
    </w:p>
    <w:p w14:paraId="3DDDFC1B"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2. </w:t>
      </w:r>
      <w:r w:rsidRPr="00EF4FCC">
        <w:rPr>
          <w:rFonts w:ascii="Arial" w:hAnsi="Arial" w:cs="Arial" w:hint="eastAsia"/>
          <w:caps/>
          <w:color w:val="333333"/>
          <w:sz w:val="27"/>
          <w:szCs w:val="27"/>
        </w:rPr>
        <w:t>Концепция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работы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теоретическое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выражение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тенденций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развития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муниципальных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современной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России</w:t>
      </w:r>
      <w:r w:rsidRPr="00EF4FCC">
        <w:rPr>
          <w:rFonts w:ascii="Arial" w:hAnsi="Arial" w:cs="Arial"/>
          <w:caps/>
          <w:color w:val="333333"/>
          <w:sz w:val="27"/>
          <w:szCs w:val="27"/>
        </w:rPr>
        <w:t>.</w:t>
      </w:r>
    </w:p>
    <w:p w14:paraId="081D5E9F" w14:textId="77777777" w:rsidR="00EF4FCC" w:rsidRPr="00EF4FCC" w:rsidRDefault="00EF4FCC" w:rsidP="00EF4FCC">
      <w:pPr>
        <w:rPr>
          <w:rFonts w:ascii="Arial" w:hAnsi="Arial" w:cs="Arial"/>
          <w:caps/>
          <w:color w:val="333333"/>
          <w:sz w:val="27"/>
          <w:szCs w:val="27"/>
        </w:rPr>
      </w:pPr>
    </w:p>
    <w:p w14:paraId="69C39FD3"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3. </w:t>
      </w:r>
      <w:r w:rsidRPr="00EF4FCC">
        <w:rPr>
          <w:rFonts w:ascii="Arial" w:hAnsi="Arial" w:cs="Arial" w:hint="eastAsia"/>
          <w:caps/>
          <w:color w:val="333333"/>
          <w:sz w:val="27"/>
          <w:szCs w:val="27"/>
        </w:rPr>
        <w:t>Программа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эмпирического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социологического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исследования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состояния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перспектив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работы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библиотеках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Алтайского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края</w:t>
      </w:r>
      <w:r w:rsidRPr="00EF4FCC">
        <w:rPr>
          <w:rFonts w:ascii="Arial" w:hAnsi="Arial" w:cs="Arial"/>
          <w:caps/>
          <w:color w:val="333333"/>
          <w:sz w:val="27"/>
          <w:szCs w:val="27"/>
        </w:rPr>
        <w:t>.</w:t>
      </w:r>
    </w:p>
    <w:p w14:paraId="10D745FC" w14:textId="77777777" w:rsidR="00EF4FCC" w:rsidRPr="00EF4FCC" w:rsidRDefault="00EF4FCC" w:rsidP="00EF4FCC">
      <w:pPr>
        <w:rPr>
          <w:rFonts w:ascii="Arial" w:hAnsi="Arial" w:cs="Arial"/>
          <w:caps/>
          <w:color w:val="333333"/>
          <w:sz w:val="27"/>
          <w:szCs w:val="27"/>
        </w:rPr>
      </w:pPr>
    </w:p>
    <w:p w14:paraId="2DA49057"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Глава</w:t>
      </w:r>
      <w:r w:rsidRPr="00EF4FCC">
        <w:rPr>
          <w:rFonts w:ascii="Arial" w:hAnsi="Arial" w:cs="Arial"/>
          <w:caps/>
          <w:color w:val="333333"/>
          <w:sz w:val="27"/>
          <w:szCs w:val="27"/>
        </w:rPr>
        <w:t xml:space="preserve"> II. </w:t>
      </w:r>
      <w:r w:rsidRPr="00EF4FCC">
        <w:rPr>
          <w:rFonts w:ascii="Arial" w:hAnsi="Arial" w:cs="Arial" w:hint="eastAsia"/>
          <w:caps/>
          <w:color w:val="333333"/>
          <w:sz w:val="27"/>
          <w:szCs w:val="27"/>
        </w:rPr>
        <w:t>Библиосоциальное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направление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развития</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сельских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муниципальных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библиотек</w:t>
      </w:r>
      <w:r w:rsidRPr="00EF4FCC">
        <w:rPr>
          <w:rFonts w:ascii="Arial" w:hAnsi="Arial" w:cs="Arial"/>
          <w:caps/>
          <w:color w:val="333333"/>
          <w:sz w:val="27"/>
          <w:szCs w:val="27"/>
        </w:rPr>
        <w:t>.</w:t>
      </w:r>
    </w:p>
    <w:p w14:paraId="1D423180" w14:textId="77777777" w:rsidR="00EF4FCC" w:rsidRPr="00EF4FCC" w:rsidRDefault="00EF4FCC" w:rsidP="00EF4FCC">
      <w:pPr>
        <w:rPr>
          <w:rFonts w:ascii="Arial" w:hAnsi="Arial" w:cs="Arial"/>
          <w:caps/>
          <w:color w:val="333333"/>
          <w:sz w:val="27"/>
          <w:szCs w:val="27"/>
        </w:rPr>
      </w:pPr>
    </w:p>
    <w:p w14:paraId="0F71B174"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1. </w:t>
      </w:r>
      <w:r w:rsidRPr="00EF4FCC">
        <w:rPr>
          <w:rFonts w:ascii="Arial" w:hAnsi="Arial" w:cs="Arial" w:hint="eastAsia"/>
          <w:caps/>
          <w:color w:val="333333"/>
          <w:sz w:val="27"/>
          <w:szCs w:val="27"/>
        </w:rPr>
        <w:t>Состояние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общие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проблемы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библиотечного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дела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Алтайском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крае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как</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типич</w:t>
      </w:r>
      <w:r w:rsidRPr="00EF4FCC">
        <w:rPr>
          <w:rFonts w:ascii="Arial" w:hAnsi="Arial" w:cs="Arial" w:hint="eastAsia"/>
          <w:caps/>
          <w:color w:val="333333"/>
          <w:sz w:val="27"/>
          <w:szCs w:val="27"/>
        </w:rPr>
        <w:lastRenderedPageBreak/>
        <w:t>ном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провинциальном</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регионе</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России</w:t>
      </w:r>
      <w:r w:rsidRPr="00EF4FCC">
        <w:rPr>
          <w:rFonts w:ascii="Arial" w:hAnsi="Arial" w:cs="Arial"/>
          <w:caps/>
          <w:color w:val="333333"/>
          <w:sz w:val="27"/>
          <w:szCs w:val="27"/>
        </w:rPr>
        <w:t>.</w:t>
      </w:r>
    </w:p>
    <w:p w14:paraId="17B15A3A" w14:textId="77777777" w:rsidR="00EF4FCC" w:rsidRPr="00EF4FCC" w:rsidRDefault="00EF4FCC" w:rsidP="00EF4FCC">
      <w:pPr>
        <w:rPr>
          <w:rFonts w:ascii="Arial" w:hAnsi="Arial" w:cs="Arial"/>
          <w:caps/>
          <w:color w:val="333333"/>
          <w:sz w:val="27"/>
          <w:szCs w:val="27"/>
        </w:rPr>
      </w:pPr>
    </w:p>
    <w:p w14:paraId="09DF278F" w14:textId="77777777" w:rsidR="00EF4FCC" w:rsidRPr="00EF4FCC" w:rsidRDefault="00EF4FCC" w:rsidP="00EF4FCC">
      <w:pPr>
        <w:rPr>
          <w:rFonts w:ascii="Arial" w:hAnsi="Arial" w:cs="Arial"/>
          <w:caps/>
          <w:color w:val="333333"/>
          <w:sz w:val="27"/>
          <w:szCs w:val="27"/>
        </w:rPr>
      </w:pPr>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2. </w:t>
      </w:r>
      <w:r w:rsidRPr="00EF4FCC">
        <w:rPr>
          <w:rFonts w:ascii="Arial" w:hAnsi="Arial" w:cs="Arial" w:hint="eastAsia"/>
          <w:caps/>
          <w:color w:val="333333"/>
          <w:sz w:val="27"/>
          <w:szCs w:val="27"/>
        </w:rPr>
        <w:t>Параметры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динамика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работы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в</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селах</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края</w:t>
      </w:r>
      <w:r w:rsidRPr="00EF4FCC">
        <w:rPr>
          <w:rFonts w:ascii="Arial" w:hAnsi="Arial" w:cs="Arial"/>
          <w:caps/>
          <w:color w:val="333333"/>
          <w:sz w:val="27"/>
          <w:szCs w:val="27"/>
        </w:rPr>
        <w:t>.</w:t>
      </w:r>
    </w:p>
    <w:p w14:paraId="50FD4D2C" w14:textId="77777777" w:rsidR="00EF4FCC" w:rsidRPr="00EF4FCC" w:rsidRDefault="00EF4FCC" w:rsidP="00EF4FCC">
      <w:pPr>
        <w:rPr>
          <w:rFonts w:ascii="Arial" w:hAnsi="Arial" w:cs="Arial"/>
          <w:caps/>
          <w:color w:val="333333"/>
          <w:sz w:val="27"/>
          <w:szCs w:val="27"/>
        </w:rPr>
      </w:pPr>
    </w:p>
    <w:p w14:paraId="4A7ADEAA" w14:textId="208681FA" w:rsidR="00967B66" w:rsidRPr="00EF4FCC" w:rsidRDefault="00EF4FCC" w:rsidP="00EF4FCC">
      <w:r w:rsidRPr="00EF4FCC">
        <w:rPr>
          <w:rFonts w:ascii="Arial" w:hAnsi="Arial" w:cs="Arial" w:hint="eastAsia"/>
          <w:caps/>
          <w:color w:val="333333"/>
          <w:sz w:val="27"/>
          <w:szCs w:val="27"/>
        </w:rPr>
        <w:t>§</w:t>
      </w:r>
      <w:r w:rsidRPr="00EF4FCC">
        <w:rPr>
          <w:rFonts w:ascii="Arial" w:hAnsi="Arial" w:cs="Arial"/>
          <w:caps/>
          <w:color w:val="333333"/>
          <w:sz w:val="27"/>
          <w:szCs w:val="27"/>
        </w:rPr>
        <w:t xml:space="preserve"> 4. </w:t>
      </w:r>
      <w:r w:rsidRPr="00EF4FCC">
        <w:rPr>
          <w:rFonts w:ascii="Arial" w:hAnsi="Arial" w:cs="Arial" w:hint="eastAsia"/>
          <w:caps/>
          <w:color w:val="333333"/>
          <w:sz w:val="27"/>
          <w:szCs w:val="27"/>
        </w:rPr>
        <w:t>Опыт</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и</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перспективы</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библиотерапевтического</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метода</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библиосоциальной</w:t>
      </w:r>
      <w:r w:rsidRPr="00EF4FCC">
        <w:rPr>
          <w:rFonts w:ascii="Arial" w:hAnsi="Arial" w:cs="Arial"/>
          <w:caps/>
          <w:color w:val="333333"/>
          <w:sz w:val="27"/>
          <w:szCs w:val="27"/>
        </w:rPr>
        <w:t xml:space="preserve"> </w:t>
      </w:r>
      <w:r w:rsidRPr="00EF4FCC">
        <w:rPr>
          <w:rFonts w:ascii="Arial" w:hAnsi="Arial" w:cs="Arial" w:hint="eastAsia"/>
          <w:caps/>
          <w:color w:val="333333"/>
          <w:sz w:val="27"/>
          <w:szCs w:val="27"/>
        </w:rPr>
        <w:t>работы</w:t>
      </w:r>
      <w:r w:rsidRPr="00EF4FCC">
        <w:rPr>
          <w:rFonts w:ascii="Arial" w:hAnsi="Arial" w:cs="Arial"/>
          <w:caps/>
          <w:color w:val="333333"/>
          <w:sz w:val="27"/>
          <w:szCs w:val="27"/>
        </w:rPr>
        <w:t>.</w:t>
      </w:r>
    </w:p>
    <w:sectPr w:rsidR="00967B66" w:rsidRPr="00EF4F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7426" w14:textId="77777777" w:rsidR="00010F18" w:rsidRDefault="00010F18">
      <w:pPr>
        <w:spacing w:after="0" w:line="240" w:lineRule="auto"/>
      </w:pPr>
      <w:r>
        <w:separator/>
      </w:r>
    </w:p>
  </w:endnote>
  <w:endnote w:type="continuationSeparator" w:id="0">
    <w:p w14:paraId="48EDD3E5" w14:textId="77777777" w:rsidR="00010F18" w:rsidRDefault="0001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48CD" w14:textId="77777777" w:rsidR="00010F18" w:rsidRDefault="00010F18"/>
    <w:p w14:paraId="10AEC900" w14:textId="77777777" w:rsidR="00010F18" w:rsidRDefault="00010F18"/>
    <w:p w14:paraId="1C61C764" w14:textId="77777777" w:rsidR="00010F18" w:rsidRDefault="00010F18"/>
    <w:p w14:paraId="6E2AF841" w14:textId="77777777" w:rsidR="00010F18" w:rsidRDefault="00010F18"/>
    <w:p w14:paraId="0182C6E9" w14:textId="77777777" w:rsidR="00010F18" w:rsidRDefault="00010F18"/>
    <w:p w14:paraId="11157E56" w14:textId="77777777" w:rsidR="00010F18" w:rsidRDefault="00010F18"/>
    <w:p w14:paraId="009C6ABC" w14:textId="77777777" w:rsidR="00010F18" w:rsidRDefault="00010F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AA5E0B" wp14:editId="57E6A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E4A9" w14:textId="77777777" w:rsidR="00010F18" w:rsidRDefault="00010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A5E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68E4A9" w14:textId="77777777" w:rsidR="00010F18" w:rsidRDefault="00010F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B763D6" w14:textId="77777777" w:rsidR="00010F18" w:rsidRDefault="00010F18"/>
    <w:p w14:paraId="157DC70D" w14:textId="77777777" w:rsidR="00010F18" w:rsidRDefault="00010F18"/>
    <w:p w14:paraId="1549EAD5" w14:textId="77777777" w:rsidR="00010F18" w:rsidRDefault="00010F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79954" wp14:editId="2C9208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F171" w14:textId="77777777" w:rsidR="00010F18" w:rsidRDefault="00010F18"/>
                          <w:p w14:paraId="1BA04422" w14:textId="77777777" w:rsidR="00010F18" w:rsidRDefault="00010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799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A9F171" w14:textId="77777777" w:rsidR="00010F18" w:rsidRDefault="00010F18"/>
                    <w:p w14:paraId="1BA04422" w14:textId="77777777" w:rsidR="00010F18" w:rsidRDefault="00010F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C2AE31" w14:textId="77777777" w:rsidR="00010F18" w:rsidRDefault="00010F18"/>
    <w:p w14:paraId="7AA16C35" w14:textId="77777777" w:rsidR="00010F18" w:rsidRDefault="00010F18">
      <w:pPr>
        <w:rPr>
          <w:sz w:val="2"/>
          <w:szCs w:val="2"/>
        </w:rPr>
      </w:pPr>
    </w:p>
    <w:p w14:paraId="1DC1285D" w14:textId="77777777" w:rsidR="00010F18" w:rsidRDefault="00010F18"/>
    <w:p w14:paraId="16363C0C" w14:textId="77777777" w:rsidR="00010F18" w:rsidRDefault="00010F18">
      <w:pPr>
        <w:spacing w:after="0" w:line="240" w:lineRule="auto"/>
      </w:pPr>
    </w:p>
  </w:footnote>
  <w:footnote w:type="continuationSeparator" w:id="0">
    <w:p w14:paraId="6A3AD462" w14:textId="77777777" w:rsidR="00010F18" w:rsidRDefault="0001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18"/>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58020</TotalTime>
  <Pages>4</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2722</cp:revision>
  <cp:lastPrinted>2009-02-06T05:36:00Z</cp:lastPrinted>
  <dcterms:created xsi:type="dcterms:W3CDTF">2025-11-25T20:19:00Z</dcterms:created>
  <dcterms:modified xsi:type="dcterms:W3CDTF">2026-01-31T19:50:00Z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