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0F642" w14:textId="4ED03CDA" w:rsidR="00CA1DB3" w:rsidRDefault="00C818F4" w:rsidP="00C818F4">
      <w:r w:rsidRPr="00C818F4">
        <w:rPr>
          <w:rFonts w:hint="eastAsia"/>
        </w:rPr>
        <w:t>Атлантоаксиальные</w:t>
      </w:r>
      <w:r w:rsidRPr="00C818F4">
        <w:t xml:space="preserve"> </w:t>
      </w:r>
      <w:r w:rsidRPr="00C818F4">
        <w:rPr>
          <w:rFonts w:hint="eastAsia"/>
        </w:rPr>
        <w:t>дислокации</w:t>
      </w:r>
      <w:r w:rsidRPr="00C818F4">
        <w:t xml:space="preserve"> </w:t>
      </w:r>
      <w:r w:rsidRPr="00C818F4">
        <w:rPr>
          <w:rFonts w:hint="eastAsia"/>
        </w:rPr>
        <w:t>на</w:t>
      </w:r>
      <w:r w:rsidRPr="00C818F4">
        <w:t xml:space="preserve"> </w:t>
      </w:r>
      <w:r w:rsidRPr="00C818F4">
        <w:rPr>
          <w:rFonts w:hint="eastAsia"/>
        </w:rPr>
        <w:t>фоне</w:t>
      </w:r>
      <w:r w:rsidRPr="00C818F4">
        <w:t xml:space="preserve"> </w:t>
      </w:r>
      <w:r w:rsidRPr="00C818F4">
        <w:rPr>
          <w:rFonts w:hint="eastAsia"/>
        </w:rPr>
        <w:t>врожденной</w:t>
      </w:r>
      <w:r w:rsidRPr="00C818F4">
        <w:t xml:space="preserve"> </w:t>
      </w:r>
      <w:r w:rsidRPr="00C818F4">
        <w:rPr>
          <w:rFonts w:hint="eastAsia"/>
        </w:rPr>
        <w:t>патологии</w:t>
      </w:r>
      <w:r w:rsidRPr="00C818F4">
        <w:t xml:space="preserve"> </w:t>
      </w:r>
      <w:r w:rsidRPr="00C818F4">
        <w:rPr>
          <w:rFonts w:hint="eastAsia"/>
        </w:rPr>
        <w:t>краниовертебрального</w:t>
      </w:r>
      <w:r w:rsidRPr="00C818F4">
        <w:t xml:space="preserve"> </w:t>
      </w:r>
      <w:r w:rsidRPr="00C818F4">
        <w:rPr>
          <w:rFonts w:hint="eastAsia"/>
        </w:rPr>
        <w:t>перехода</w:t>
      </w:r>
      <w:r w:rsidRPr="00C818F4">
        <w:t xml:space="preserve"> </w:t>
      </w:r>
      <w:r w:rsidRPr="00C818F4">
        <w:rPr>
          <w:rFonts w:hint="eastAsia"/>
        </w:rPr>
        <w:t>у</w:t>
      </w:r>
      <w:r w:rsidRPr="00C818F4">
        <w:t xml:space="preserve"> </w:t>
      </w:r>
      <w:r w:rsidRPr="00C818F4">
        <w:rPr>
          <w:rFonts w:hint="eastAsia"/>
        </w:rPr>
        <w:t>детей</w:t>
      </w:r>
      <w:r w:rsidRPr="00C818F4">
        <w:t xml:space="preserve">: </w:t>
      </w:r>
      <w:r w:rsidRPr="00C818F4">
        <w:rPr>
          <w:rFonts w:hint="eastAsia"/>
        </w:rPr>
        <w:t>диагностика</w:t>
      </w:r>
      <w:r w:rsidRPr="00C818F4">
        <w:t xml:space="preserve"> </w:t>
      </w:r>
      <w:r w:rsidRPr="00C818F4">
        <w:rPr>
          <w:rFonts w:hint="eastAsia"/>
        </w:rPr>
        <w:t>и</w:t>
      </w:r>
      <w:r w:rsidRPr="00C818F4">
        <w:t xml:space="preserve"> </w:t>
      </w:r>
      <w:r w:rsidRPr="00C818F4">
        <w:rPr>
          <w:rFonts w:hint="eastAsia"/>
        </w:rPr>
        <w:t>хирургическое</w:t>
      </w:r>
      <w:r w:rsidRPr="00C818F4">
        <w:t xml:space="preserve"> </w:t>
      </w:r>
      <w:r w:rsidRPr="00C818F4">
        <w:rPr>
          <w:rFonts w:hint="eastAsia"/>
        </w:rPr>
        <w:t>лечение</w:t>
      </w:r>
      <w:r>
        <w:t xml:space="preserve"> </w:t>
      </w:r>
      <w:r w:rsidRPr="00C818F4">
        <w:rPr>
          <w:rFonts w:hint="eastAsia"/>
        </w:rPr>
        <w:t>Сергеенко</w:t>
      </w:r>
      <w:r w:rsidRPr="00C818F4">
        <w:t xml:space="preserve"> </w:t>
      </w:r>
      <w:r w:rsidRPr="00C818F4">
        <w:rPr>
          <w:rFonts w:hint="eastAsia"/>
        </w:rPr>
        <w:t>Ольга</w:t>
      </w:r>
      <w:r w:rsidRPr="00C818F4">
        <w:t xml:space="preserve"> </w:t>
      </w:r>
      <w:r w:rsidRPr="00C818F4">
        <w:rPr>
          <w:rFonts w:hint="eastAsia"/>
        </w:rPr>
        <w:t>Михайловна</w:t>
      </w:r>
    </w:p>
    <w:p w14:paraId="49DF3104" w14:textId="77777777" w:rsidR="00C818F4" w:rsidRDefault="00C818F4" w:rsidP="00C818F4">
      <w:r>
        <w:rPr>
          <w:rFonts w:hint="eastAsia"/>
        </w:rPr>
        <w:t>ОГЛАВЛЕНИЕ</w:t>
      </w:r>
      <w:r>
        <w:t xml:space="preserve"> </w:t>
      </w:r>
      <w:r>
        <w:rPr>
          <w:rFonts w:hint="eastAsia"/>
        </w:rPr>
        <w:t>ДИССЕРТАЦИИ</w:t>
      </w:r>
    </w:p>
    <w:p w14:paraId="1268368E" w14:textId="77777777" w:rsidR="00C818F4" w:rsidRDefault="00C818F4" w:rsidP="00C818F4">
      <w:r>
        <w:rPr>
          <w:rFonts w:hint="eastAsia"/>
        </w:rPr>
        <w:t>кандидат</w:t>
      </w:r>
      <w:r>
        <w:t xml:space="preserve"> </w:t>
      </w:r>
      <w:r>
        <w:rPr>
          <w:rFonts w:hint="eastAsia"/>
        </w:rPr>
        <w:t>наук</w:t>
      </w:r>
      <w:r>
        <w:t xml:space="preserve"> </w:t>
      </w:r>
      <w:r>
        <w:rPr>
          <w:rFonts w:hint="eastAsia"/>
        </w:rPr>
        <w:t>Сергеенко</w:t>
      </w:r>
      <w:r>
        <w:t xml:space="preserve"> </w:t>
      </w:r>
      <w:r>
        <w:rPr>
          <w:rFonts w:hint="eastAsia"/>
        </w:rPr>
        <w:t>Ольга</w:t>
      </w:r>
      <w:r>
        <w:t xml:space="preserve"> </w:t>
      </w:r>
      <w:r>
        <w:rPr>
          <w:rFonts w:hint="eastAsia"/>
        </w:rPr>
        <w:t>Михайловна</w:t>
      </w:r>
    </w:p>
    <w:p w14:paraId="43019FBB" w14:textId="77777777" w:rsidR="00C818F4" w:rsidRDefault="00C818F4" w:rsidP="00C818F4">
      <w:r>
        <w:rPr>
          <w:rFonts w:hint="eastAsia"/>
        </w:rPr>
        <w:t>Введение</w:t>
      </w:r>
    </w:p>
    <w:p w14:paraId="3059A0FA" w14:textId="77777777" w:rsidR="00C818F4" w:rsidRDefault="00C818F4" w:rsidP="00C818F4"/>
    <w:p w14:paraId="79815AB4" w14:textId="77777777" w:rsidR="00C818F4" w:rsidRDefault="00C818F4" w:rsidP="00C818F4">
      <w:r>
        <w:rPr>
          <w:rFonts w:hint="eastAsia"/>
        </w:rPr>
        <w:t>Актуальность</w:t>
      </w:r>
      <w:r>
        <w:t xml:space="preserve"> </w:t>
      </w:r>
      <w:r>
        <w:rPr>
          <w:rFonts w:hint="eastAsia"/>
        </w:rPr>
        <w:t>проблемы</w:t>
      </w:r>
    </w:p>
    <w:p w14:paraId="72819AF5" w14:textId="77777777" w:rsidR="00C818F4" w:rsidRDefault="00C818F4" w:rsidP="00C818F4"/>
    <w:p w14:paraId="712294AC" w14:textId="77777777" w:rsidR="00C818F4" w:rsidRDefault="00C818F4" w:rsidP="00C818F4">
      <w:r>
        <w:rPr>
          <w:rFonts w:hint="eastAsia"/>
        </w:rPr>
        <w:t>Степень</w:t>
      </w:r>
      <w:r>
        <w:t xml:space="preserve"> </w:t>
      </w:r>
      <w:r>
        <w:rPr>
          <w:rFonts w:hint="eastAsia"/>
        </w:rPr>
        <w:t>разработанности</w:t>
      </w:r>
      <w:r>
        <w:t xml:space="preserve"> </w:t>
      </w:r>
      <w:r>
        <w:rPr>
          <w:rFonts w:hint="eastAsia"/>
        </w:rPr>
        <w:t>темы</w:t>
      </w:r>
    </w:p>
    <w:p w14:paraId="56AE8B6F" w14:textId="77777777" w:rsidR="00C818F4" w:rsidRDefault="00C818F4" w:rsidP="00C818F4"/>
    <w:p w14:paraId="01281265" w14:textId="77777777" w:rsidR="00C818F4" w:rsidRDefault="00C818F4" w:rsidP="00C818F4">
      <w:r>
        <w:rPr>
          <w:rFonts w:hint="eastAsia"/>
        </w:rPr>
        <w:t>Новизна</w:t>
      </w:r>
      <w:r>
        <w:t xml:space="preserve"> </w:t>
      </w:r>
      <w:r>
        <w:rPr>
          <w:rFonts w:hint="eastAsia"/>
        </w:rPr>
        <w:t>проблемы</w:t>
      </w:r>
    </w:p>
    <w:p w14:paraId="795663D6" w14:textId="77777777" w:rsidR="00C818F4" w:rsidRDefault="00C818F4" w:rsidP="00C818F4"/>
    <w:p w14:paraId="0240FCF6" w14:textId="77777777" w:rsidR="00C818F4" w:rsidRDefault="00C818F4" w:rsidP="00C818F4">
      <w:r>
        <w:rPr>
          <w:rFonts w:hint="eastAsia"/>
        </w:rPr>
        <w:t>Цель</w:t>
      </w:r>
      <w:r>
        <w:t xml:space="preserve"> </w:t>
      </w:r>
      <w:r>
        <w:rPr>
          <w:rFonts w:hint="eastAsia"/>
        </w:rPr>
        <w:t>исследования</w:t>
      </w:r>
    </w:p>
    <w:p w14:paraId="12351DE5" w14:textId="77777777" w:rsidR="00C818F4" w:rsidRDefault="00C818F4" w:rsidP="00C818F4"/>
    <w:p w14:paraId="1AC89A56" w14:textId="77777777" w:rsidR="00C818F4" w:rsidRDefault="00C818F4" w:rsidP="00C818F4">
      <w:r>
        <w:rPr>
          <w:rFonts w:hint="eastAsia"/>
        </w:rPr>
        <w:t>Задачи</w:t>
      </w:r>
      <w:r>
        <w:t xml:space="preserve"> </w:t>
      </w:r>
      <w:r>
        <w:rPr>
          <w:rFonts w:hint="eastAsia"/>
        </w:rPr>
        <w:t>исследования</w:t>
      </w:r>
    </w:p>
    <w:p w14:paraId="1CD58BF1" w14:textId="77777777" w:rsidR="00C818F4" w:rsidRDefault="00C818F4" w:rsidP="00C818F4"/>
    <w:p w14:paraId="476666F4" w14:textId="77777777" w:rsidR="00C818F4" w:rsidRDefault="00C818F4" w:rsidP="00C818F4">
      <w:r>
        <w:rPr>
          <w:rFonts w:hint="eastAsia"/>
        </w:rPr>
        <w:t>Научная</w:t>
      </w:r>
      <w:r>
        <w:t xml:space="preserve"> </w:t>
      </w:r>
      <w:r>
        <w:rPr>
          <w:rFonts w:hint="eastAsia"/>
        </w:rPr>
        <w:t>новизна</w:t>
      </w:r>
      <w:r>
        <w:t xml:space="preserve"> </w:t>
      </w:r>
      <w:r>
        <w:rPr>
          <w:rFonts w:hint="eastAsia"/>
        </w:rPr>
        <w:t>работы</w:t>
      </w:r>
    </w:p>
    <w:p w14:paraId="3E8886A4" w14:textId="77777777" w:rsidR="00C818F4" w:rsidRDefault="00C818F4" w:rsidP="00C818F4"/>
    <w:p w14:paraId="16A21FEA" w14:textId="77777777" w:rsidR="00C818F4" w:rsidRDefault="00C818F4" w:rsidP="00C818F4">
      <w:r>
        <w:rPr>
          <w:rFonts w:hint="eastAsia"/>
        </w:rPr>
        <w:t>Научно</w:t>
      </w:r>
      <w:r>
        <w:t>-</w:t>
      </w:r>
      <w:r>
        <w:rPr>
          <w:rFonts w:hint="eastAsia"/>
        </w:rPr>
        <w:t>практическая</w:t>
      </w:r>
      <w:r>
        <w:t xml:space="preserve"> </w:t>
      </w:r>
      <w:r>
        <w:rPr>
          <w:rFonts w:hint="eastAsia"/>
        </w:rPr>
        <w:t>значимость</w:t>
      </w:r>
      <w:r>
        <w:t xml:space="preserve"> </w:t>
      </w:r>
      <w:r>
        <w:rPr>
          <w:rFonts w:hint="eastAsia"/>
        </w:rPr>
        <w:t>исследования</w:t>
      </w:r>
    </w:p>
    <w:p w14:paraId="64AF21C8" w14:textId="77777777" w:rsidR="00C818F4" w:rsidRDefault="00C818F4" w:rsidP="00C818F4"/>
    <w:p w14:paraId="2DAFE454" w14:textId="77777777" w:rsidR="00C818F4" w:rsidRDefault="00C818F4" w:rsidP="00C818F4">
      <w:r>
        <w:rPr>
          <w:rFonts w:hint="eastAsia"/>
        </w:rPr>
        <w:t>Положения</w:t>
      </w:r>
      <w:r>
        <w:t xml:space="preserve">, </w:t>
      </w:r>
      <w:r>
        <w:rPr>
          <w:rFonts w:hint="eastAsia"/>
        </w:rPr>
        <w:t>выносимые</w:t>
      </w:r>
      <w:r>
        <w:t xml:space="preserve"> </w:t>
      </w:r>
      <w:r>
        <w:rPr>
          <w:rFonts w:hint="eastAsia"/>
        </w:rPr>
        <w:t>на</w:t>
      </w:r>
      <w:r>
        <w:t xml:space="preserve"> </w:t>
      </w:r>
      <w:r>
        <w:rPr>
          <w:rFonts w:hint="eastAsia"/>
        </w:rPr>
        <w:t>защиту</w:t>
      </w:r>
    </w:p>
    <w:p w14:paraId="4FD728DB" w14:textId="77777777" w:rsidR="00C818F4" w:rsidRDefault="00C818F4" w:rsidP="00C818F4"/>
    <w:p w14:paraId="0C473832" w14:textId="77777777" w:rsidR="00C818F4" w:rsidRDefault="00C818F4" w:rsidP="00C818F4">
      <w:r>
        <w:rPr>
          <w:rFonts w:hint="eastAsia"/>
        </w:rPr>
        <w:t>Степень</w:t>
      </w:r>
      <w:r>
        <w:t xml:space="preserve"> </w:t>
      </w:r>
      <w:r>
        <w:rPr>
          <w:rFonts w:hint="eastAsia"/>
        </w:rPr>
        <w:t>достоверности</w:t>
      </w:r>
      <w:r>
        <w:t xml:space="preserve">, </w:t>
      </w:r>
      <w:r>
        <w:rPr>
          <w:rFonts w:hint="eastAsia"/>
        </w:rPr>
        <w:t>апробация</w:t>
      </w:r>
      <w:r>
        <w:t xml:space="preserve"> </w:t>
      </w:r>
      <w:r>
        <w:rPr>
          <w:rFonts w:hint="eastAsia"/>
        </w:rPr>
        <w:t>работы</w:t>
      </w:r>
      <w:r>
        <w:t xml:space="preserve"> </w:t>
      </w:r>
      <w:r>
        <w:rPr>
          <w:rFonts w:hint="eastAsia"/>
        </w:rPr>
        <w:t>и</w:t>
      </w:r>
      <w:r>
        <w:t xml:space="preserve"> </w:t>
      </w:r>
      <w:r>
        <w:rPr>
          <w:rFonts w:hint="eastAsia"/>
        </w:rPr>
        <w:t>внедрение</w:t>
      </w:r>
      <w:r>
        <w:t xml:space="preserve"> </w:t>
      </w:r>
      <w:r>
        <w:rPr>
          <w:rFonts w:hint="eastAsia"/>
        </w:rPr>
        <w:t>результатов</w:t>
      </w:r>
      <w:r>
        <w:t xml:space="preserve"> </w:t>
      </w:r>
      <w:r>
        <w:rPr>
          <w:rFonts w:hint="eastAsia"/>
        </w:rPr>
        <w:t>исследования</w:t>
      </w:r>
    </w:p>
    <w:p w14:paraId="23439974" w14:textId="77777777" w:rsidR="00C818F4" w:rsidRDefault="00C818F4" w:rsidP="00C818F4"/>
    <w:p w14:paraId="7362AEF6" w14:textId="77777777" w:rsidR="00C818F4" w:rsidRDefault="00C818F4" w:rsidP="00C818F4">
      <w:r>
        <w:t xml:space="preserve">1.1 </w:t>
      </w:r>
      <w:r>
        <w:rPr>
          <w:rFonts w:hint="eastAsia"/>
        </w:rPr>
        <w:t>Терминология</w:t>
      </w:r>
    </w:p>
    <w:p w14:paraId="2BDEF992" w14:textId="77777777" w:rsidR="00C818F4" w:rsidRDefault="00C818F4" w:rsidP="00C818F4"/>
    <w:p w14:paraId="24192697" w14:textId="77777777" w:rsidR="00C818F4" w:rsidRDefault="00C818F4" w:rsidP="00C818F4">
      <w:r>
        <w:t xml:space="preserve">1.2 </w:t>
      </w:r>
      <w:r>
        <w:rPr>
          <w:rFonts w:hint="eastAsia"/>
        </w:rPr>
        <w:t>Эпидемиология</w:t>
      </w:r>
    </w:p>
    <w:p w14:paraId="73EA2C72" w14:textId="77777777" w:rsidR="00C818F4" w:rsidRDefault="00C818F4" w:rsidP="00C818F4"/>
    <w:p w14:paraId="79B7F717" w14:textId="77777777" w:rsidR="00C818F4" w:rsidRDefault="00C818F4" w:rsidP="00C818F4">
      <w:r>
        <w:t xml:space="preserve">1.3 </w:t>
      </w:r>
      <w:r>
        <w:rPr>
          <w:rFonts w:hint="eastAsia"/>
        </w:rPr>
        <w:t>Морфологические</w:t>
      </w:r>
      <w:r>
        <w:t xml:space="preserve"> </w:t>
      </w:r>
      <w:r>
        <w:rPr>
          <w:rFonts w:hint="eastAsia"/>
        </w:rPr>
        <w:t>группы</w:t>
      </w:r>
      <w:r>
        <w:t xml:space="preserve"> </w:t>
      </w:r>
      <w:r>
        <w:rPr>
          <w:rFonts w:hint="eastAsia"/>
        </w:rPr>
        <w:t>аномалий</w:t>
      </w:r>
      <w:r>
        <w:t xml:space="preserve"> </w:t>
      </w:r>
      <w:r>
        <w:rPr>
          <w:rFonts w:hint="eastAsia"/>
        </w:rPr>
        <w:t>краниовертебрального</w:t>
      </w:r>
      <w:r>
        <w:t xml:space="preserve"> </w:t>
      </w:r>
      <w:r>
        <w:rPr>
          <w:rFonts w:hint="eastAsia"/>
        </w:rPr>
        <w:t>перехода</w:t>
      </w:r>
      <w:r>
        <w:t xml:space="preserve"> </w:t>
      </w:r>
      <w:r>
        <w:rPr>
          <w:rFonts w:hint="eastAsia"/>
        </w:rPr>
        <w:t>с</w:t>
      </w:r>
      <w:r>
        <w:t xml:space="preserve"> </w:t>
      </w:r>
      <w:r>
        <w:rPr>
          <w:rFonts w:hint="eastAsia"/>
        </w:rPr>
        <w:t>высоким</w:t>
      </w:r>
      <w:r>
        <w:t xml:space="preserve"> </w:t>
      </w:r>
      <w:r>
        <w:rPr>
          <w:rFonts w:hint="eastAsia"/>
        </w:rPr>
        <w:t>риском</w:t>
      </w:r>
      <w:r>
        <w:t xml:space="preserve"> </w:t>
      </w:r>
      <w:r>
        <w:rPr>
          <w:rFonts w:hint="eastAsia"/>
        </w:rPr>
        <w:t>развития</w:t>
      </w:r>
      <w:r>
        <w:t xml:space="preserve"> </w:t>
      </w:r>
      <w:r>
        <w:rPr>
          <w:rFonts w:hint="eastAsia"/>
        </w:rPr>
        <w:t>атлантоаксиальной</w:t>
      </w:r>
      <w:r>
        <w:t xml:space="preserve"> </w:t>
      </w:r>
      <w:r>
        <w:rPr>
          <w:rFonts w:hint="eastAsia"/>
        </w:rPr>
        <w:t>дислокации</w:t>
      </w:r>
    </w:p>
    <w:p w14:paraId="218F19EE" w14:textId="77777777" w:rsidR="00C818F4" w:rsidRDefault="00C818F4" w:rsidP="00C818F4"/>
    <w:p w14:paraId="09E27A95" w14:textId="77777777" w:rsidR="00C818F4" w:rsidRDefault="00C818F4" w:rsidP="00C818F4">
      <w:r>
        <w:t xml:space="preserve">1.3.1 </w:t>
      </w:r>
      <w:r>
        <w:rPr>
          <w:rFonts w:hint="eastAsia"/>
        </w:rPr>
        <w:t>Зубовидная</w:t>
      </w:r>
      <w:r>
        <w:t xml:space="preserve"> </w:t>
      </w:r>
      <w:r>
        <w:rPr>
          <w:rFonts w:hint="eastAsia"/>
        </w:rPr>
        <w:t>кость</w:t>
      </w:r>
    </w:p>
    <w:p w14:paraId="508565AB" w14:textId="77777777" w:rsidR="00C818F4" w:rsidRDefault="00C818F4" w:rsidP="00C818F4"/>
    <w:p w14:paraId="289A2C29" w14:textId="77777777" w:rsidR="00C818F4" w:rsidRDefault="00C818F4" w:rsidP="00C818F4">
      <w:r>
        <w:t xml:space="preserve">1.3.2 </w:t>
      </w:r>
      <w:r>
        <w:rPr>
          <w:rFonts w:hint="eastAsia"/>
        </w:rPr>
        <w:t>Гипоплазия</w:t>
      </w:r>
      <w:r>
        <w:t xml:space="preserve"> </w:t>
      </w:r>
      <w:r>
        <w:rPr>
          <w:rFonts w:hint="eastAsia"/>
        </w:rPr>
        <w:t>и</w:t>
      </w:r>
      <w:r>
        <w:t xml:space="preserve"> </w:t>
      </w:r>
      <w:r>
        <w:rPr>
          <w:rFonts w:hint="eastAsia"/>
        </w:rPr>
        <w:t>аплазия</w:t>
      </w:r>
      <w:r>
        <w:t xml:space="preserve"> </w:t>
      </w:r>
      <w:r>
        <w:rPr>
          <w:rFonts w:hint="eastAsia"/>
        </w:rPr>
        <w:t>зубовидного</w:t>
      </w:r>
      <w:r>
        <w:t xml:space="preserve"> </w:t>
      </w:r>
      <w:r>
        <w:rPr>
          <w:rFonts w:hint="eastAsia"/>
        </w:rPr>
        <w:t>отростка</w:t>
      </w:r>
      <w:r>
        <w:t xml:space="preserve"> </w:t>
      </w:r>
      <w:r>
        <w:rPr>
          <w:rFonts w:hint="eastAsia"/>
        </w:rPr>
        <w:t>С</w:t>
      </w:r>
      <w:r>
        <w:t>2</w:t>
      </w:r>
    </w:p>
    <w:p w14:paraId="3D9CEEF8" w14:textId="77777777" w:rsidR="00C818F4" w:rsidRDefault="00C818F4" w:rsidP="00C818F4"/>
    <w:p w14:paraId="48888446" w14:textId="77777777" w:rsidR="00C818F4" w:rsidRDefault="00C818F4" w:rsidP="00C818F4">
      <w:r>
        <w:t xml:space="preserve">1.3.3 </w:t>
      </w:r>
      <w:r>
        <w:rPr>
          <w:rFonts w:hint="eastAsia"/>
        </w:rPr>
        <w:t>Синдром</w:t>
      </w:r>
      <w:r>
        <w:t xml:space="preserve"> </w:t>
      </w:r>
      <w:r>
        <w:rPr>
          <w:rFonts w:hint="eastAsia"/>
        </w:rPr>
        <w:t>Клиппеля</w:t>
      </w:r>
      <w:r>
        <w:t>-</w:t>
      </w:r>
      <w:r>
        <w:rPr>
          <w:rFonts w:hint="eastAsia"/>
        </w:rPr>
        <w:t>Фейля</w:t>
      </w:r>
      <w:r>
        <w:t xml:space="preserve"> </w:t>
      </w:r>
      <w:r>
        <w:rPr>
          <w:rFonts w:hint="eastAsia"/>
        </w:rPr>
        <w:t>и</w:t>
      </w:r>
      <w:r>
        <w:t xml:space="preserve"> </w:t>
      </w:r>
      <w:r>
        <w:rPr>
          <w:rFonts w:hint="eastAsia"/>
        </w:rPr>
        <w:t>окципитализация</w:t>
      </w:r>
      <w:r>
        <w:t xml:space="preserve"> </w:t>
      </w:r>
      <w:r>
        <w:rPr>
          <w:rFonts w:hint="eastAsia"/>
        </w:rPr>
        <w:t>атласа</w:t>
      </w:r>
    </w:p>
    <w:p w14:paraId="384745A6" w14:textId="77777777" w:rsidR="00C818F4" w:rsidRDefault="00C818F4" w:rsidP="00C818F4"/>
    <w:p w14:paraId="2147D171" w14:textId="77777777" w:rsidR="00C818F4" w:rsidRDefault="00C818F4" w:rsidP="00C818F4">
      <w:r>
        <w:t xml:space="preserve">1.3.4 Spina bifida C1 </w:t>
      </w:r>
      <w:r>
        <w:rPr>
          <w:rFonts w:hint="eastAsia"/>
        </w:rPr>
        <w:t>и</w:t>
      </w:r>
      <w:r>
        <w:t xml:space="preserve"> </w:t>
      </w:r>
      <w:r>
        <w:rPr>
          <w:rFonts w:hint="eastAsia"/>
        </w:rPr>
        <w:t>полуатлант</w:t>
      </w:r>
    </w:p>
    <w:p w14:paraId="5B3A9140" w14:textId="77777777" w:rsidR="00C818F4" w:rsidRDefault="00C818F4" w:rsidP="00C818F4"/>
    <w:p w14:paraId="70E31CBD" w14:textId="77777777" w:rsidR="00C818F4" w:rsidRDefault="00C818F4" w:rsidP="00C818F4">
      <w:r>
        <w:t xml:space="preserve">1.3.5 </w:t>
      </w:r>
      <w:r>
        <w:rPr>
          <w:rFonts w:hint="eastAsia"/>
        </w:rPr>
        <w:t>Синдром</w:t>
      </w:r>
      <w:r>
        <w:t xml:space="preserve"> </w:t>
      </w:r>
      <w:r>
        <w:rPr>
          <w:rFonts w:hint="eastAsia"/>
        </w:rPr>
        <w:t>Дауна</w:t>
      </w:r>
    </w:p>
    <w:p w14:paraId="53D26C5B" w14:textId="77777777" w:rsidR="00C818F4" w:rsidRDefault="00C818F4" w:rsidP="00C818F4"/>
    <w:p w14:paraId="4A93B5E6" w14:textId="77777777" w:rsidR="00C818F4" w:rsidRDefault="00C818F4" w:rsidP="00C818F4">
      <w:r>
        <w:t xml:space="preserve">1.3.6 </w:t>
      </w:r>
      <w:r>
        <w:rPr>
          <w:rFonts w:hint="eastAsia"/>
        </w:rPr>
        <w:t>Ахондроплазия</w:t>
      </w:r>
    </w:p>
    <w:p w14:paraId="1FB62667" w14:textId="77777777" w:rsidR="00C818F4" w:rsidRDefault="00C818F4" w:rsidP="00C818F4"/>
    <w:p w14:paraId="29EBFBD6" w14:textId="77777777" w:rsidR="00C818F4" w:rsidRDefault="00C818F4" w:rsidP="00C818F4">
      <w:r>
        <w:t xml:space="preserve">1.3.7 </w:t>
      </w:r>
      <w:r>
        <w:rPr>
          <w:rFonts w:hint="eastAsia"/>
        </w:rPr>
        <w:t>Мукополисахаридоз</w:t>
      </w:r>
    </w:p>
    <w:p w14:paraId="5D28FFFB" w14:textId="77777777" w:rsidR="00C818F4" w:rsidRDefault="00C818F4" w:rsidP="00C818F4"/>
    <w:p w14:paraId="08F125B7" w14:textId="77777777" w:rsidR="00C818F4" w:rsidRDefault="00C818F4" w:rsidP="00C818F4">
      <w:r>
        <w:t xml:space="preserve">1.3.8 </w:t>
      </w:r>
      <w:r>
        <w:rPr>
          <w:rFonts w:hint="eastAsia"/>
        </w:rPr>
        <w:t>Врожденная</w:t>
      </w:r>
      <w:r>
        <w:t xml:space="preserve"> </w:t>
      </w:r>
      <w:r>
        <w:rPr>
          <w:rFonts w:hint="eastAsia"/>
        </w:rPr>
        <w:t>спондилоэпифизарная</w:t>
      </w:r>
      <w:r>
        <w:t xml:space="preserve"> </w:t>
      </w:r>
      <w:r>
        <w:rPr>
          <w:rFonts w:hint="eastAsia"/>
        </w:rPr>
        <w:t>дисплазия</w:t>
      </w:r>
    </w:p>
    <w:p w14:paraId="264095AE" w14:textId="77777777" w:rsidR="00C818F4" w:rsidRDefault="00C818F4" w:rsidP="00C818F4"/>
    <w:p w14:paraId="16BAF088" w14:textId="77777777" w:rsidR="00C818F4" w:rsidRDefault="00C818F4" w:rsidP="00C818F4">
      <w:r>
        <w:t xml:space="preserve">1.3.9 </w:t>
      </w:r>
      <w:r>
        <w:rPr>
          <w:rFonts w:hint="eastAsia"/>
        </w:rPr>
        <w:t>Другие</w:t>
      </w:r>
      <w:r>
        <w:t xml:space="preserve"> </w:t>
      </w:r>
      <w:r>
        <w:rPr>
          <w:rFonts w:hint="eastAsia"/>
        </w:rPr>
        <w:t>генетические</w:t>
      </w:r>
      <w:r>
        <w:t xml:space="preserve"> </w:t>
      </w:r>
      <w:r>
        <w:rPr>
          <w:rFonts w:hint="eastAsia"/>
        </w:rPr>
        <w:t>синдромы</w:t>
      </w:r>
    </w:p>
    <w:p w14:paraId="1CAA4D5A" w14:textId="77777777" w:rsidR="00C818F4" w:rsidRDefault="00C818F4" w:rsidP="00C818F4"/>
    <w:p w14:paraId="4C663529" w14:textId="77777777" w:rsidR="00C818F4" w:rsidRDefault="00C818F4" w:rsidP="00C818F4">
      <w:r>
        <w:t xml:space="preserve">1.4 </w:t>
      </w:r>
      <w:r>
        <w:rPr>
          <w:rFonts w:hint="eastAsia"/>
        </w:rPr>
        <w:t>Классификация</w:t>
      </w:r>
      <w:r>
        <w:t xml:space="preserve"> </w:t>
      </w:r>
      <w:r>
        <w:rPr>
          <w:rFonts w:hint="eastAsia"/>
        </w:rPr>
        <w:t>атлантоаксиальных</w:t>
      </w:r>
      <w:r>
        <w:t xml:space="preserve"> </w:t>
      </w:r>
      <w:r>
        <w:rPr>
          <w:rFonts w:hint="eastAsia"/>
        </w:rPr>
        <w:t>дислокаций</w:t>
      </w:r>
      <w:r>
        <w:t xml:space="preserve"> </w:t>
      </w:r>
      <w:r>
        <w:rPr>
          <w:rFonts w:hint="eastAsia"/>
        </w:rPr>
        <w:t>на</w:t>
      </w:r>
      <w:r>
        <w:t xml:space="preserve"> </w:t>
      </w:r>
      <w:r>
        <w:rPr>
          <w:rFonts w:hint="eastAsia"/>
        </w:rPr>
        <w:t>фоне</w:t>
      </w:r>
      <w:r>
        <w:t xml:space="preserve"> </w:t>
      </w:r>
      <w:r>
        <w:rPr>
          <w:rFonts w:hint="eastAsia"/>
        </w:rPr>
        <w:t>врожденной</w:t>
      </w:r>
      <w:r>
        <w:t xml:space="preserve"> </w:t>
      </w:r>
      <w:r>
        <w:rPr>
          <w:rFonts w:hint="eastAsia"/>
        </w:rPr>
        <w:t>патологии</w:t>
      </w:r>
      <w:r>
        <w:t xml:space="preserve"> </w:t>
      </w:r>
      <w:r>
        <w:rPr>
          <w:rFonts w:hint="eastAsia"/>
        </w:rPr>
        <w:t>краниовертебрального</w:t>
      </w:r>
      <w:r>
        <w:t xml:space="preserve"> </w:t>
      </w:r>
      <w:r>
        <w:rPr>
          <w:rFonts w:hint="eastAsia"/>
        </w:rPr>
        <w:t>перехода</w:t>
      </w:r>
    </w:p>
    <w:p w14:paraId="081239F8" w14:textId="77777777" w:rsidR="00C818F4" w:rsidRDefault="00C818F4" w:rsidP="00C818F4"/>
    <w:p w14:paraId="3E468AED" w14:textId="77777777" w:rsidR="00C818F4" w:rsidRDefault="00C818F4" w:rsidP="00C818F4">
      <w:r>
        <w:t xml:space="preserve">1.4.1 </w:t>
      </w:r>
      <w:r>
        <w:rPr>
          <w:rFonts w:hint="eastAsia"/>
        </w:rPr>
        <w:t>Классификация</w:t>
      </w:r>
      <w:r>
        <w:t xml:space="preserve"> </w:t>
      </w:r>
      <w:r>
        <w:rPr>
          <w:rFonts w:hint="eastAsia"/>
        </w:rPr>
        <w:t>по</w:t>
      </w:r>
      <w:r>
        <w:t xml:space="preserve"> </w:t>
      </w:r>
      <w:r>
        <w:rPr>
          <w:rFonts w:hint="eastAsia"/>
        </w:rPr>
        <w:t>плоскости</w:t>
      </w:r>
      <w:r>
        <w:t xml:space="preserve"> </w:t>
      </w:r>
      <w:r>
        <w:rPr>
          <w:rFonts w:hint="eastAsia"/>
        </w:rPr>
        <w:t>и</w:t>
      </w:r>
      <w:r>
        <w:t xml:space="preserve"> </w:t>
      </w:r>
      <w:r>
        <w:rPr>
          <w:rFonts w:hint="eastAsia"/>
        </w:rPr>
        <w:t>направлению</w:t>
      </w:r>
      <w:r>
        <w:t xml:space="preserve"> </w:t>
      </w:r>
      <w:r>
        <w:rPr>
          <w:rFonts w:hint="eastAsia"/>
        </w:rPr>
        <w:t>атлантоаксиального</w:t>
      </w:r>
      <w:r>
        <w:t xml:space="preserve"> </w:t>
      </w:r>
      <w:r>
        <w:rPr>
          <w:rFonts w:hint="eastAsia"/>
        </w:rPr>
        <w:t>смещения</w:t>
      </w:r>
    </w:p>
    <w:p w14:paraId="334C89E7" w14:textId="77777777" w:rsidR="00C818F4" w:rsidRDefault="00C818F4" w:rsidP="00C818F4"/>
    <w:p w14:paraId="1A533AA9" w14:textId="77777777" w:rsidR="00C818F4" w:rsidRDefault="00C818F4" w:rsidP="00C818F4">
      <w:r>
        <w:t xml:space="preserve">1.4.2 </w:t>
      </w:r>
      <w:r>
        <w:rPr>
          <w:rFonts w:hint="eastAsia"/>
        </w:rPr>
        <w:t>Классификация</w:t>
      </w:r>
      <w:r>
        <w:t xml:space="preserve"> </w:t>
      </w:r>
      <w:r>
        <w:rPr>
          <w:rFonts w:hint="eastAsia"/>
        </w:rPr>
        <w:t>по</w:t>
      </w:r>
      <w:r>
        <w:t xml:space="preserve"> </w:t>
      </w:r>
      <w:r>
        <w:rPr>
          <w:rFonts w:hint="eastAsia"/>
        </w:rPr>
        <w:t>вправимости</w:t>
      </w:r>
      <w:r>
        <w:t xml:space="preserve"> </w:t>
      </w:r>
      <w:r>
        <w:rPr>
          <w:rFonts w:hint="eastAsia"/>
        </w:rPr>
        <w:t>и</w:t>
      </w:r>
      <w:r>
        <w:t xml:space="preserve"> </w:t>
      </w:r>
      <w:r>
        <w:rPr>
          <w:rFonts w:hint="eastAsia"/>
        </w:rPr>
        <w:t>мобильности</w:t>
      </w:r>
      <w:r>
        <w:t xml:space="preserve"> </w:t>
      </w:r>
      <w:r>
        <w:rPr>
          <w:rFonts w:hint="eastAsia"/>
        </w:rPr>
        <w:t>атлантоаксиального</w:t>
      </w:r>
      <w:r>
        <w:t xml:space="preserve"> </w:t>
      </w:r>
      <w:r>
        <w:rPr>
          <w:rFonts w:hint="eastAsia"/>
        </w:rPr>
        <w:t>смещения</w:t>
      </w:r>
    </w:p>
    <w:p w14:paraId="05FE33C6" w14:textId="77777777" w:rsidR="00C818F4" w:rsidRDefault="00C818F4" w:rsidP="00C818F4"/>
    <w:p w14:paraId="0414E642" w14:textId="77777777" w:rsidR="00C818F4" w:rsidRDefault="00C818F4" w:rsidP="00C818F4">
      <w:r>
        <w:t xml:space="preserve">1.4.3 </w:t>
      </w:r>
      <w:r>
        <w:rPr>
          <w:rFonts w:hint="eastAsia"/>
        </w:rPr>
        <w:t>Классификация</w:t>
      </w:r>
      <w:r>
        <w:t xml:space="preserve"> </w:t>
      </w:r>
      <w:r>
        <w:rPr>
          <w:rFonts w:hint="eastAsia"/>
        </w:rPr>
        <w:t>по</w:t>
      </w:r>
      <w:r>
        <w:t xml:space="preserve"> </w:t>
      </w:r>
      <w:r>
        <w:rPr>
          <w:rFonts w:hint="eastAsia"/>
        </w:rPr>
        <w:t>стабильности</w:t>
      </w:r>
      <w:r>
        <w:t xml:space="preserve"> </w:t>
      </w:r>
      <w:r>
        <w:rPr>
          <w:rFonts w:hint="eastAsia"/>
        </w:rPr>
        <w:t>сегмента</w:t>
      </w:r>
      <w:r>
        <w:t xml:space="preserve"> </w:t>
      </w:r>
      <w:r>
        <w:rPr>
          <w:rFonts w:hint="eastAsia"/>
        </w:rPr>
        <w:t>С</w:t>
      </w:r>
      <w:r>
        <w:t>1-</w:t>
      </w:r>
      <w:r>
        <w:rPr>
          <w:rFonts w:hint="eastAsia"/>
        </w:rPr>
        <w:t>С</w:t>
      </w:r>
      <w:r>
        <w:t>2</w:t>
      </w:r>
    </w:p>
    <w:p w14:paraId="30D235B7" w14:textId="77777777" w:rsidR="00C818F4" w:rsidRDefault="00C818F4" w:rsidP="00C818F4"/>
    <w:p w14:paraId="0B6368C1" w14:textId="77777777" w:rsidR="00C818F4" w:rsidRDefault="00C818F4" w:rsidP="00C818F4">
      <w:r>
        <w:t xml:space="preserve">1.4.4 </w:t>
      </w:r>
      <w:r>
        <w:rPr>
          <w:rFonts w:hint="eastAsia"/>
        </w:rPr>
        <w:t>Классификация</w:t>
      </w:r>
      <w:r>
        <w:t xml:space="preserve"> </w:t>
      </w:r>
      <w:r>
        <w:rPr>
          <w:rFonts w:hint="eastAsia"/>
        </w:rPr>
        <w:t>по</w:t>
      </w:r>
      <w:r>
        <w:t xml:space="preserve"> </w:t>
      </w:r>
      <w:r>
        <w:rPr>
          <w:rFonts w:hint="eastAsia"/>
        </w:rPr>
        <w:t>типу</w:t>
      </w:r>
      <w:r>
        <w:t xml:space="preserve"> </w:t>
      </w:r>
      <w:r>
        <w:rPr>
          <w:rFonts w:hint="eastAsia"/>
        </w:rPr>
        <w:t>врожденной</w:t>
      </w:r>
      <w:r>
        <w:t xml:space="preserve"> </w:t>
      </w:r>
      <w:r>
        <w:rPr>
          <w:rFonts w:hint="eastAsia"/>
        </w:rPr>
        <w:t>патологии</w:t>
      </w:r>
      <w:r>
        <w:t xml:space="preserve"> </w:t>
      </w:r>
      <w:r>
        <w:rPr>
          <w:rFonts w:hint="eastAsia"/>
        </w:rPr>
        <w:t>краниовертебрального</w:t>
      </w:r>
      <w:r>
        <w:t xml:space="preserve"> </w:t>
      </w:r>
      <w:r>
        <w:rPr>
          <w:rFonts w:hint="eastAsia"/>
        </w:rPr>
        <w:t>перехода</w:t>
      </w:r>
    </w:p>
    <w:p w14:paraId="7FB65B39" w14:textId="77777777" w:rsidR="00C818F4" w:rsidRDefault="00C818F4" w:rsidP="00C818F4"/>
    <w:p w14:paraId="11D692DF" w14:textId="77777777" w:rsidR="00C818F4" w:rsidRDefault="00C818F4" w:rsidP="00C818F4">
      <w:r>
        <w:t xml:space="preserve">1.5 </w:t>
      </w:r>
      <w:r>
        <w:rPr>
          <w:rFonts w:hint="eastAsia"/>
        </w:rPr>
        <w:t>Лечение</w:t>
      </w:r>
      <w:r>
        <w:t xml:space="preserve"> </w:t>
      </w:r>
      <w:r>
        <w:rPr>
          <w:rFonts w:hint="eastAsia"/>
        </w:rPr>
        <w:t>атлантоаксиальных</w:t>
      </w:r>
      <w:r>
        <w:t xml:space="preserve"> </w:t>
      </w:r>
      <w:r>
        <w:rPr>
          <w:rFonts w:hint="eastAsia"/>
        </w:rPr>
        <w:t>дислокаций</w:t>
      </w:r>
      <w:r>
        <w:t xml:space="preserve"> </w:t>
      </w:r>
      <w:r>
        <w:rPr>
          <w:rFonts w:hint="eastAsia"/>
        </w:rPr>
        <w:t>на</w:t>
      </w:r>
      <w:r>
        <w:t xml:space="preserve"> </w:t>
      </w:r>
      <w:r>
        <w:rPr>
          <w:rFonts w:hint="eastAsia"/>
        </w:rPr>
        <w:t>фоне</w:t>
      </w:r>
      <w:r>
        <w:t xml:space="preserve"> </w:t>
      </w:r>
      <w:r>
        <w:rPr>
          <w:rFonts w:hint="eastAsia"/>
        </w:rPr>
        <w:t>врожденной</w:t>
      </w:r>
      <w:r>
        <w:t xml:space="preserve"> </w:t>
      </w:r>
      <w:r>
        <w:rPr>
          <w:rFonts w:hint="eastAsia"/>
        </w:rPr>
        <w:t>патологии</w:t>
      </w:r>
      <w:r>
        <w:t xml:space="preserve"> </w:t>
      </w:r>
      <w:r>
        <w:rPr>
          <w:rFonts w:hint="eastAsia"/>
        </w:rPr>
        <w:t>краниовертебрального</w:t>
      </w:r>
      <w:r>
        <w:t xml:space="preserve"> </w:t>
      </w:r>
      <w:r>
        <w:rPr>
          <w:rFonts w:hint="eastAsia"/>
        </w:rPr>
        <w:t>перехода</w:t>
      </w:r>
    </w:p>
    <w:p w14:paraId="6FCD1D8C" w14:textId="77777777" w:rsidR="00C818F4" w:rsidRDefault="00C818F4" w:rsidP="00C818F4"/>
    <w:p w14:paraId="2AF367F7" w14:textId="77777777" w:rsidR="00C818F4" w:rsidRDefault="00C818F4" w:rsidP="00C818F4">
      <w:r>
        <w:t xml:space="preserve">1.5.1 </w:t>
      </w:r>
      <w:r>
        <w:rPr>
          <w:rFonts w:hint="eastAsia"/>
        </w:rPr>
        <w:t>Выбор</w:t>
      </w:r>
      <w:r>
        <w:t xml:space="preserve"> </w:t>
      </w:r>
      <w:r>
        <w:rPr>
          <w:rFonts w:hint="eastAsia"/>
        </w:rPr>
        <w:t>тактики</w:t>
      </w:r>
      <w:r>
        <w:t xml:space="preserve"> </w:t>
      </w:r>
      <w:r>
        <w:rPr>
          <w:rFonts w:hint="eastAsia"/>
        </w:rPr>
        <w:t>лечения</w:t>
      </w:r>
    </w:p>
    <w:p w14:paraId="56E83BFB" w14:textId="77777777" w:rsidR="00C818F4" w:rsidRDefault="00C818F4" w:rsidP="00C818F4"/>
    <w:p w14:paraId="2651F071" w14:textId="77777777" w:rsidR="00C818F4" w:rsidRDefault="00C818F4" w:rsidP="00C818F4">
      <w:r>
        <w:t xml:space="preserve">1.5.2 </w:t>
      </w:r>
      <w:r>
        <w:rPr>
          <w:rFonts w:hint="eastAsia"/>
        </w:rPr>
        <w:t>Задняя</w:t>
      </w:r>
      <w:r>
        <w:t xml:space="preserve"> </w:t>
      </w:r>
      <w:r>
        <w:rPr>
          <w:rFonts w:hint="eastAsia"/>
        </w:rPr>
        <w:t>декомпрессия</w:t>
      </w:r>
      <w:r>
        <w:t xml:space="preserve"> </w:t>
      </w:r>
      <w:r>
        <w:rPr>
          <w:rFonts w:hint="eastAsia"/>
        </w:rPr>
        <w:t>без</w:t>
      </w:r>
      <w:r>
        <w:t xml:space="preserve"> </w:t>
      </w:r>
      <w:r>
        <w:rPr>
          <w:rFonts w:hint="eastAsia"/>
        </w:rPr>
        <w:t>спондилодеза</w:t>
      </w:r>
      <w:r>
        <w:t xml:space="preserve"> </w:t>
      </w:r>
      <w:r>
        <w:rPr>
          <w:rFonts w:hint="eastAsia"/>
        </w:rPr>
        <w:t>на</w:t>
      </w:r>
      <w:r>
        <w:t xml:space="preserve"> </w:t>
      </w:r>
      <w:r>
        <w:rPr>
          <w:rFonts w:hint="eastAsia"/>
        </w:rPr>
        <w:t>уровне</w:t>
      </w:r>
      <w:r>
        <w:t xml:space="preserve"> </w:t>
      </w:r>
      <w:r>
        <w:rPr>
          <w:rFonts w:hint="eastAsia"/>
        </w:rPr>
        <w:t>краниовертебрального</w:t>
      </w:r>
      <w:r>
        <w:t xml:space="preserve"> </w:t>
      </w:r>
      <w:r>
        <w:rPr>
          <w:rFonts w:hint="eastAsia"/>
        </w:rPr>
        <w:t>перехода</w:t>
      </w:r>
    </w:p>
    <w:p w14:paraId="3081D3E0" w14:textId="77777777" w:rsidR="00C818F4" w:rsidRDefault="00C818F4" w:rsidP="00C818F4"/>
    <w:p w14:paraId="7FAA1462" w14:textId="77777777" w:rsidR="00C818F4" w:rsidRDefault="00C818F4" w:rsidP="00C818F4">
      <w:r>
        <w:t xml:space="preserve">1.5.3 </w:t>
      </w:r>
      <w:r>
        <w:rPr>
          <w:rFonts w:hint="eastAsia"/>
        </w:rPr>
        <w:t>Инструментальный</w:t>
      </w:r>
      <w:r>
        <w:t xml:space="preserve"> </w:t>
      </w:r>
      <w:r>
        <w:rPr>
          <w:rFonts w:hint="eastAsia"/>
        </w:rPr>
        <w:t>спондилодез</w:t>
      </w:r>
    </w:p>
    <w:p w14:paraId="3ADCF5E7" w14:textId="77777777" w:rsidR="00C818F4" w:rsidRDefault="00C818F4" w:rsidP="00C818F4"/>
    <w:p w14:paraId="49D273F6" w14:textId="77777777" w:rsidR="00C818F4" w:rsidRDefault="00C818F4" w:rsidP="00C818F4">
      <w:r>
        <w:t xml:space="preserve">1.5.4 </w:t>
      </w:r>
      <w:r>
        <w:rPr>
          <w:rFonts w:hint="eastAsia"/>
        </w:rPr>
        <w:t>Предоперационное</w:t>
      </w:r>
      <w:r>
        <w:t xml:space="preserve"> </w:t>
      </w:r>
      <w:r>
        <w:rPr>
          <w:rFonts w:hint="eastAsia"/>
        </w:rPr>
        <w:t>вытяжение</w:t>
      </w:r>
    </w:p>
    <w:p w14:paraId="29B7846D" w14:textId="77777777" w:rsidR="00C818F4" w:rsidRDefault="00C818F4" w:rsidP="00C818F4"/>
    <w:p w14:paraId="00601E32" w14:textId="77777777" w:rsidR="00C818F4" w:rsidRDefault="00C818F4" w:rsidP="00C818F4">
      <w:r>
        <w:t xml:space="preserve">1.5.5 </w:t>
      </w:r>
      <w:r>
        <w:rPr>
          <w:rFonts w:hint="eastAsia"/>
        </w:rPr>
        <w:t>Анестезиологическое</w:t>
      </w:r>
      <w:r>
        <w:t xml:space="preserve"> </w:t>
      </w:r>
      <w:r>
        <w:rPr>
          <w:rFonts w:hint="eastAsia"/>
        </w:rPr>
        <w:t>пособие</w:t>
      </w:r>
    </w:p>
    <w:p w14:paraId="02731A6B" w14:textId="77777777" w:rsidR="00C818F4" w:rsidRDefault="00C818F4" w:rsidP="00C818F4"/>
    <w:p w14:paraId="14C91B78" w14:textId="77777777" w:rsidR="00C818F4" w:rsidRDefault="00C818F4" w:rsidP="00C818F4">
      <w:r>
        <w:t xml:space="preserve">1.5.6 </w:t>
      </w:r>
      <w:r>
        <w:rPr>
          <w:rFonts w:hint="eastAsia"/>
        </w:rPr>
        <w:t>Хирургические</w:t>
      </w:r>
      <w:r>
        <w:t xml:space="preserve"> </w:t>
      </w:r>
      <w:r>
        <w:rPr>
          <w:rFonts w:hint="eastAsia"/>
        </w:rPr>
        <w:t>техники</w:t>
      </w:r>
      <w:r>
        <w:t xml:space="preserve"> </w:t>
      </w:r>
      <w:r>
        <w:rPr>
          <w:rFonts w:hint="eastAsia"/>
        </w:rPr>
        <w:t>для</w:t>
      </w:r>
      <w:r>
        <w:t xml:space="preserve"> </w:t>
      </w:r>
      <w:r>
        <w:rPr>
          <w:rFonts w:hint="eastAsia"/>
        </w:rPr>
        <w:t>инструментальной</w:t>
      </w:r>
      <w:r>
        <w:t xml:space="preserve"> </w:t>
      </w:r>
      <w:r>
        <w:rPr>
          <w:rFonts w:hint="eastAsia"/>
        </w:rPr>
        <w:t>редукции</w:t>
      </w:r>
      <w:r>
        <w:t xml:space="preserve"> </w:t>
      </w:r>
      <w:r>
        <w:rPr>
          <w:rFonts w:hint="eastAsia"/>
        </w:rPr>
        <w:t>атлантоаксиальных</w:t>
      </w:r>
      <w:r>
        <w:t xml:space="preserve"> </w:t>
      </w:r>
      <w:r>
        <w:rPr>
          <w:rFonts w:hint="eastAsia"/>
        </w:rPr>
        <w:t>дислокаций</w:t>
      </w:r>
    </w:p>
    <w:p w14:paraId="022F8CF9" w14:textId="77777777" w:rsidR="00C818F4" w:rsidRDefault="00C818F4" w:rsidP="00C818F4"/>
    <w:p w14:paraId="753FDD7F" w14:textId="77777777" w:rsidR="00C818F4" w:rsidRDefault="00C818F4" w:rsidP="00C818F4">
      <w:r>
        <w:t xml:space="preserve">1.5.7 </w:t>
      </w:r>
      <w:r>
        <w:rPr>
          <w:rFonts w:hint="eastAsia"/>
        </w:rPr>
        <w:t>Планирование</w:t>
      </w:r>
      <w:r>
        <w:t xml:space="preserve"> </w:t>
      </w:r>
      <w:r>
        <w:rPr>
          <w:rFonts w:hint="eastAsia"/>
        </w:rPr>
        <w:t>операции</w:t>
      </w:r>
      <w:r>
        <w:t xml:space="preserve"> </w:t>
      </w:r>
      <w:r>
        <w:rPr>
          <w:rFonts w:hint="eastAsia"/>
        </w:rPr>
        <w:t>при</w:t>
      </w:r>
      <w:r>
        <w:t xml:space="preserve"> </w:t>
      </w:r>
      <w:r>
        <w:rPr>
          <w:rFonts w:hint="eastAsia"/>
        </w:rPr>
        <w:t>аномальном</w:t>
      </w:r>
      <w:r>
        <w:t xml:space="preserve"> </w:t>
      </w:r>
      <w:r>
        <w:rPr>
          <w:rFonts w:hint="eastAsia"/>
        </w:rPr>
        <w:t>ходе</w:t>
      </w:r>
      <w:r>
        <w:t xml:space="preserve"> </w:t>
      </w:r>
      <w:r>
        <w:rPr>
          <w:rFonts w:hint="eastAsia"/>
        </w:rPr>
        <w:t>артерий</w:t>
      </w:r>
      <w:r>
        <w:t xml:space="preserve"> </w:t>
      </w:r>
      <w:r>
        <w:rPr>
          <w:rFonts w:hint="eastAsia"/>
        </w:rPr>
        <w:t>на</w:t>
      </w:r>
      <w:r>
        <w:t xml:space="preserve"> </w:t>
      </w:r>
      <w:r>
        <w:rPr>
          <w:rFonts w:hint="eastAsia"/>
        </w:rPr>
        <w:t>уровне</w:t>
      </w:r>
      <w:r>
        <w:t xml:space="preserve"> </w:t>
      </w:r>
      <w:r>
        <w:rPr>
          <w:rFonts w:hint="eastAsia"/>
        </w:rPr>
        <w:t>С</w:t>
      </w:r>
      <w:r>
        <w:t>0-</w:t>
      </w:r>
      <w:r>
        <w:rPr>
          <w:rFonts w:hint="eastAsia"/>
        </w:rPr>
        <w:t>С</w:t>
      </w:r>
      <w:r>
        <w:t>2</w:t>
      </w:r>
    </w:p>
    <w:p w14:paraId="2E2139B4" w14:textId="77777777" w:rsidR="00C818F4" w:rsidRDefault="00C818F4" w:rsidP="00C818F4"/>
    <w:p w14:paraId="4BAF7832" w14:textId="77777777" w:rsidR="00C818F4" w:rsidRDefault="00C818F4" w:rsidP="00C818F4">
      <w:r>
        <w:t xml:space="preserve">1.6 </w:t>
      </w:r>
      <w:r>
        <w:rPr>
          <w:rFonts w:hint="eastAsia"/>
        </w:rPr>
        <w:t>Исходы</w:t>
      </w:r>
      <w:r>
        <w:t xml:space="preserve"> </w:t>
      </w:r>
      <w:r>
        <w:rPr>
          <w:rFonts w:hint="eastAsia"/>
        </w:rPr>
        <w:t>лечения</w:t>
      </w:r>
      <w:r>
        <w:t xml:space="preserve"> </w:t>
      </w:r>
      <w:r>
        <w:rPr>
          <w:rFonts w:hint="eastAsia"/>
        </w:rPr>
        <w:t>и</w:t>
      </w:r>
      <w:r>
        <w:t xml:space="preserve"> </w:t>
      </w:r>
      <w:r>
        <w:rPr>
          <w:rFonts w:hint="eastAsia"/>
        </w:rPr>
        <w:t>естественное</w:t>
      </w:r>
      <w:r>
        <w:t xml:space="preserve"> </w:t>
      </w:r>
      <w:r>
        <w:rPr>
          <w:rFonts w:hint="eastAsia"/>
        </w:rPr>
        <w:t>течение</w:t>
      </w:r>
      <w:r>
        <w:t xml:space="preserve"> </w:t>
      </w:r>
      <w:r>
        <w:rPr>
          <w:rFonts w:hint="eastAsia"/>
        </w:rPr>
        <w:t>атлантоаксиальных</w:t>
      </w:r>
      <w:r>
        <w:t xml:space="preserve"> </w:t>
      </w:r>
      <w:r>
        <w:rPr>
          <w:rFonts w:hint="eastAsia"/>
        </w:rPr>
        <w:t>дислокаций</w:t>
      </w:r>
      <w:r>
        <w:t xml:space="preserve"> </w:t>
      </w:r>
      <w:r>
        <w:rPr>
          <w:rFonts w:hint="eastAsia"/>
        </w:rPr>
        <w:t>на</w:t>
      </w:r>
      <w:r>
        <w:t xml:space="preserve"> </w:t>
      </w:r>
      <w:r>
        <w:rPr>
          <w:rFonts w:hint="eastAsia"/>
        </w:rPr>
        <w:t>фоне</w:t>
      </w:r>
      <w:r>
        <w:t xml:space="preserve"> </w:t>
      </w:r>
      <w:r>
        <w:rPr>
          <w:rFonts w:hint="eastAsia"/>
        </w:rPr>
        <w:t>врожденной</w:t>
      </w:r>
      <w:r>
        <w:t xml:space="preserve"> </w:t>
      </w:r>
      <w:r>
        <w:rPr>
          <w:rFonts w:hint="eastAsia"/>
        </w:rPr>
        <w:t>патологии</w:t>
      </w:r>
      <w:r>
        <w:t xml:space="preserve"> </w:t>
      </w:r>
      <w:r>
        <w:rPr>
          <w:rFonts w:hint="eastAsia"/>
        </w:rPr>
        <w:t>краниовертебрального</w:t>
      </w:r>
      <w:r>
        <w:t xml:space="preserve"> </w:t>
      </w:r>
      <w:r>
        <w:rPr>
          <w:rFonts w:hint="eastAsia"/>
        </w:rPr>
        <w:t>перехода</w:t>
      </w:r>
    </w:p>
    <w:p w14:paraId="25A2ECC8" w14:textId="77777777" w:rsidR="00C818F4" w:rsidRDefault="00C818F4" w:rsidP="00C818F4"/>
    <w:p w14:paraId="76628D98" w14:textId="77777777" w:rsidR="00C818F4" w:rsidRDefault="00C818F4" w:rsidP="00C818F4">
      <w:r>
        <w:t xml:space="preserve">1.6.1 </w:t>
      </w:r>
      <w:r>
        <w:rPr>
          <w:rFonts w:hint="eastAsia"/>
        </w:rPr>
        <w:t>Естественное</w:t>
      </w:r>
      <w:r>
        <w:t xml:space="preserve"> </w:t>
      </w:r>
      <w:r>
        <w:rPr>
          <w:rFonts w:hint="eastAsia"/>
        </w:rPr>
        <w:t>течение</w:t>
      </w:r>
    </w:p>
    <w:p w14:paraId="3DDEF15C" w14:textId="77777777" w:rsidR="00C818F4" w:rsidRDefault="00C818F4" w:rsidP="00C818F4"/>
    <w:p w14:paraId="2CDE3B0D" w14:textId="77777777" w:rsidR="00C818F4" w:rsidRDefault="00C818F4" w:rsidP="00C818F4">
      <w:r>
        <w:t xml:space="preserve">1.6.2 </w:t>
      </w:r>
      <w:r>
        <w:rPr>
          <w:rFonts w:hint="eastAsia"/>
        </w:rPr>
        <w:t>Исходы</w:t>
      </w:r>
      <w:r>
        <w:t xml:space="preserve"> </w:t>
      </w:r>
      <w:r>
        <w:rPr>
          <w:rFonts w:hint="eastAsia"/>
        </w:rPr>
        <w:t>лечения</w:t>
      </w:r>
      <w:r>
        <w:t xml:space="preserve"> </w:t>
      </w:r>
      <w:r>
        <w:rPr>
          <w:rFonts w:hint="eastAsia"/>
        </w:rPr>
        <w:t>и</w:t>
      </w:r>
      <w:r>
        <w:t xml:space="preserve"> </w:t>
      </w:r>
      <w:r>
        <w:rPr>
          <w:rFonts w:hint="eastAsia"/>
        </w:rPr>
        <w:t>осложнения</w:t>
      </w:r>
    </w:p>
    <w:p w14:paraId="648C3963" w14:textId="77777777" w:rsidR="00C818F4" w:rsidRDefault="00C818F4" w:rsidP="00C818F4"/>
    <w:p w14:paraId="728278BB" w14:textId="77777777" w:rsidR="00C818F4" w:rsidRDefault="00C818F4" w:rsidP="00C818F4">
      <w:r>
        <w:t xml:space="preserve">1.7 </w:t>
      </w:r>
      <w:r>
        <w:rPr>
          <w:rFonts w:hint="eastAsia"/>
        </w:rPr>
        <w:t>Исторические</w:t>
      </w:r>
      <w:r>
        <w:t xml:space="preserve"> </w:t>
      </w:r>
      <w:r>
        <w:rPr>
          <w:rFonts w:hint="eastAsia"/>
        </w:rPr>
        <w:t>аспекты</w:t>
      </w:r>
      <w:r>
        <w:t xml:space="preserve"> </w:t>
      </w:r>
      <w:r>
        <w:rPr>
          <w:rFonts w:hint="eastAsia"/>
        </w:rPr>
        <w:t>лечения</w:t>
      </w:r>
      <w:r>
        <w:t xml:space="preserve"> </w:t>
      </w:r>
      <w:r>
        <w:rPr>
          <w:rFonts w:hint="eastAsia"/>
        </w:rPr>
        <w:t>атлантоаксиальных</w:t>
      </w:r>
      <w:r>
        <w:t xml:space="preserve"> </w:t>
      </w:r>
      <w:r>
        <w:rPr>
          <w:rFonts w:hint="eastAsia"/>
        </w:rPr>
        <w:t>дислокаций</w:t>
      </w:r>
      <w:r>
        <w:t xml:space="preserve"> </w:t>
      </w:r>
      <w:r>
        <w:rPr>
          <w:rFonts w:hint="eastAsia"/>
        </w:rPr>
        <w:t>и</w:t>
      </w:r>
      <w:r>
        <w:t xml:space="preserve"> </w:t>
      </w:r>
      <w:r>
        <w:rPr>
          <w:rFonts w:hint="eastAsia"/>
        </w:rPr>
        <w:t>атлантоаксиальной</w:t>
      </w:r>
      <w:r>
        <w:t xml:space="preserve"> </w:t>
      </w:r>
      <w:r>
        <w:rPr>
          <w:rFonts w:hint="eastAsia"/>
        </w:rPr>
        <w:t>нестабильности</w:t>
      </w:r>
      <w:r>
        <w:t xml:space="preserve"> </w:t>
      </w:r>
      <w:r>
        <w:rPr>
          <w:rFonts w:hint="eastAsia"/>
        </w:rPr>
        <w:t>на</w:t>
      </w:r>
      <w:r>
        <w:t xml:space="preserve"> </w:t>
      </w:r>
      <w:r>
        <w:rPr>
          <w:rFonts w:hint="eastAsia"/>
        </w:rPr>
        <w:t>фоне</w:t>
      </w:r>
      <w:r>
        <w:t xml:space="preserve"> </w:t>
      </w:r>
      <w:r>
        <w:rPr>
          <w:rFonts w:hint="eastAsia"/>
        </w:rPr>
        <w:t>врожденной</w:t>
      </w:r>
      <w:r>
        <w:t xml:space="preserve"> </w:t>
      </w:r>
      <w:r>
        <w:rPr>
          <w:rFonts w:hint="eastAsia"/>
        </w:rPr>
        <w:t>патологии</w:t>
      </w:r>
      <w:r>
        <w:t xml:space="preserve"> </w:t>
      </w:r>
      <w:r>
        <w:rPr>
          <w:rFonts w:hint="eastAsia"/>
        </w:rPr>
        <w:t>краниовертебрального</w:t>
      </w:r>
      <w:r>
        <w:t xml:space="preserve"> </w:t>
      </w:r>
      <w:r>
        <w:rPr>
          <w:rFonts w:hint="eastAsia"/>
        </w:rPr>
        <w:t>перехода</w:t>
      </w:r>
    </w:p>
    <w:p w14:paraId="125EA21C" w14:textId="77777777" w:rsidR="00C818F4" w:rsidRDefault="00C818F4" w:rsidP="00C818F4"/>
    <w:p w14:paraId="537DCF88" w14:textId="77777777" w:rsidR="00C818F4" w:rsidRDefault="00C818F4" w:rsidP="00C818F4">
      <w:r>
        <w:rPr>
          <w:rFonts w:hint="eastAsia"/>
        </w:rPr>
        <w:t>Резюме</w:t>
      </w:r>
    </w:p>
    <w:p w14:paraId="1C8F7990" w14:textId="77777777" w:rsidR="00C818F4" w:rsidRDefault="00C818F4" w:rsidP="00C818F4"/>
    <w:p w14:paraId="47374508" w14:textId="77777777" w:rsidR="00C818F4" w:rsidRDefault="00C818F4" w:rsidP="00C818F4">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p>
    <w:p w14:paraId="2E6014D5" w14:textId="77777777" w:rsidR="00C818F4" w:rsidRDefault="00C818F4" w:rsidP="00C818F4"/>
    <w:p w14:paraId="370BE973" w14:textId="77777777" w:rsidR="00C818F4" w:rsidRDefault="00C818F4" w:rsidP="00C818F4">
      <w:r>
        <w:t xml:space="preserve">2.1 </w:t>
      </w:r>
      <w:r>
        <w:rPr>
          <w:rFonts w:hint="eastAsia"/>
        </w:rPr>
        <w:t>Основная</w:t>
      </w:r>
      <w:r>
        <w:t xml:space="preserve"> </w:t>
      </w:r>
      <w:r>
        <w:rPr>
          <w:rFonts w:hint="eastAsia"/>
        </w:rPr>
        <w:t>группа</w:t>
      </w:r>
      <w:r>
        <w:t xml:space="preserve"> </w:t>
      </w:r>
      <w:r>
        <w:rPr>
          <w:rFonts w:hint="eastAsia"/>
        </w:rPr>
        <w:t>и</w:t>
      </w:r>
      <w:r>
        <w:t xml:space="preserve"> </w:t>
      </w:r>
      <w:r>
        <w:rPr>
          <w:rFonts w:hint="eastAsia"/>
        </w:rPr>
        <w:t>группы</w:t>
      </w:r>
      <w:r>
        <w:t xml:space="preserve"> </w:t>
      </w:r>
      <w:r>
        <w:rPr>
          <w:rFonts w:hint="eastAsia"/>
        </w:rPr>
        <w:t>сравнения</w:t>
      </w:r>
    </w:p>
    <w:p w14:paraId="5F07B1D9" w14:textId="77777777" w:rsidR="00C818F4" w:rsidRDefault="00C818F4" w:rsidP="00C818F4"/>
    <w:p w14:paraId="453EC034" w14:textId="77777777" w:rsidR="00C818F4" w:rsidRDefault="00C818F4" w:rsidP="00C818F4">
      <w:r>
        <w:t xml:space="preserve">2.1.1 </w:t>
      </w:r>
      <w:r>
        <w:rPr>
          <w:rFonts w:hint="eastAsia"/>
        </w:rPr>
        <w:t>Критерии</w:t>
      </w:r>
      <w:r>
        <w:t xml:space="preserve"> </w:t>
      </w:r>
      <w:r>
        <w:rPr>
          <w:rFonts w:hint="eastAsia"/>
        </w:rPr>
        <w:t>включения</w:t>
      </w:r>
    </w:p>
    <w:p w14:paraId="136053B9" w14:textId="77777777" w:rsidR="00C818F4" w:rsidRDefault="00C818F4" w:rsidP="00C818F4"/>
    <w:p w14:paraId="7178A8F6" w14:textId="77777777" w:rsidR="00C818F4" w:rsidRDefault="00C818F4" w:rsidP="00C818F4">
      <w:r>
        <w:t xml:space="preserve">2.1.2 </w:t>
      </w:r>
      <w:r>
        <w:rPr>
          <w:rFonts w:hint="eastAsia"/>
        </w:rPr>
        <w:t>Обоснование</w:t>
      </w:r>
      <w:r>
        <w:t xml:space="preserve"> </w:t>
      </w:r>
      <w:r>
        <w:rPr>
          <w:rFonts w:hint="eastAsia"/>
        </w:rPr>
        <w:t>выборки</w:t>
      </w:r>
    </w:p>
    <w:p w14:paraId="3CF6CD85" w14:textId="77777777" w:rsidR="00C818F4" w:rsidRDefault="00C818F4" w:rsidP="00C818F4"/>
    <w:p w14:paraId="63372D5F" w14:textId="77777777" w:rsidR="00C818F4" w:rsidRDefault="00C818F4" w:rsidP="00C818F4">
      <w:r>
        <w:t xml:space="preserve">2.2 </w:t>
      </w:r>
      <w:r>
        <w:rPr>
          <w:rFonts w:hint="eastAsia"/>
        </w:rPr>
        <w:t>Материально</w:t>
      </w:r>
      <w:r>
        <w:t>-</w:t>
      </w:r>
      <w:r>
        <w:rPr>
          <w:rFonts w:hint="eastAsia"/>
        </w:rPr>
        <w:t>техническая</w:t>
      </w:r>
      <w:r>
        <w:t xml:space="preserve"> </w:t>
      </w:r>
      <w:r>
        <w:rPr>
          <w:rFonts w:hint="eastAsia"/>
        </w:rPr>
        <w:t>база</w:t>
      </w:r>
    </w:p>
    <w:p w14:paraId="56D48F58" w14:textId="77777777" w:rsidR="00C818F4" w:rsidRDefault="00C818F4" w:rsidP="00C818F4"/>
    <w:p w14:paraId="338C0A25" w14:textId="77777777" w:rsidR="00C818F4" w:rsidRDefault="00C818F4" w:rsidP="00C818F4">
      <w:r>
        <w:t xml:space="preserve">2.3 </w:t>
      </w:r>
      <w:r>
        <w:rPr>
          <w:rFonts w:hint="eastAsia"/>
        </w:rPr>
        <w:t>Шкалы</w:t>
      </w:r>
      <w:r>
        <w:t xml:space="preserve"> </w:t>
      </w:r>
      <w:r>
        <w:rPr>
          <w:rFonts w:hint="eastAsia"/>
        </w:rPr>
        <w:t>и</w:t>
      </w:r>
      <w:r>
        <w:t xml:space="preserve"> </w:t>
      </w:r>
      <w:r>
        <w:rPr>
          <w:rFonts w:hint="eastAsia"/>
        </w:rPr>
        <w:t>параметры</w:t>
      </w:r>
      <w:r>
        <w:t xml:space="preserve"> </w:t>
      </w:r>
      <w:r>
        <w:rPr>
          <w:rFonts w:hint="eastAsia"/>
        </w:rPr>
        <w:t>оценки</w:t>
      </w:r>
    </w:p>
    <w:p w14:paraId="1E6E0BDA" w14:textId="77777777" w:rsidR="00C818F4" w:rsidRDefault="00C818F4" w:rsidP="00C818F4"/>
    <w:p w14:paraId="7EC97EF0" w14:textId="77777777" w:rsidR="00C818F4" w:rsidRDefault="00C818F4" w:rsidP="00C818F4">
      <w:r>
        <w:t xml:space="preserve">2.4 </w:t>
      </w:r>
      <w:r>
        <w:rPr>
          <w:rFonts w:hint="eastAsia"/>
        </w:rPr>
        <w:t>Использованные</w:t>
      </w:r>
      <w:r>
        <w:t xml:space="preserve"> </w:t>
      </w:r>
      <w:r>
        <w:rPr>
          <w:rFonts w:hint="eastAsia"/>
        </w:rPr>
        <w:t>методики</w:t>
      </w:r>
      <w:r>
        <w:t xml:space="preserve"> </w:t>
      </w:r>
      <w:r>
        <w:rPr>
          <w:rFonts w:hint="eastAsia"/>
        </w:rPr>
        <w:t>винтовой</w:t>
      </w:r>
      <w:r>
        <w:t xml:space="preserve"> </w:t>
      </w:r>
      <w:r>
        <w:rPr>
          <w:rFonts w:hint="eastAsia"/>
        </w:rPr>
        <w:t>фиксации</w:t>
      </w:r>
    </w:p>
    <w:p w14:paraId="1317A7BD" w14:textId="77777777" w:rsidR="00C818F4" w:rsidRDefault="00C818F4" w:rsidP="00C818F4"/>
    <w:p w14:paraId="0D8ABC87" w14:textId="77777777" w:rsidR="00C818F4" w:rsidRDefault="00C818F4" w:rsidP="00C818F4">
      <w:r>
        <w:t xml:space="preserve">2.4.1 </w:t>
      </w:r>
      <w:r>
        <w:rPr>
          <w:rFonts w:hint="eastAsia"/>
        </w:rPr>
        <w:t>Особенности</w:t>
      </w:r>
      <w:r>
        <w:t xml:space="preserve"> </w:t>
      </w:r>
      <w:r>
        <w:rPr>
          <w:rFonts w:hint="eastAsia"/>
        </w:rPr>
        <w:t>доступа</w:t>
      </w:r>
      <w:r>
        <w:t xml:space="preserve"> </w:t>
      </w:r>
      <w:r>
        <w:rPr>
          <w:rFonts w:hint="eastAsia"/>
        </w:rPr>
        <w:t>к</w:t>
      </w:r>
      <w:r>
        <w:t xml:space="preserve"> </w:t>
      </w:r>
      <w:r>
        <w:rPr>
          <w:rFonts w:hint="eastAsia"/>
        </w:rPr>
        <w:t>краниовертебральному</w:t>
      </w:r>
      <w:r>
        <w:t xml:space="preserve"> </w:t>
      </w:r>
      <w:r>
        <w:rPr>
          <w:rFonts w:hint="eastAsia"/>
        </w:rPr>
        <w:t>переходу</w:t>
      </w:r>
    </w:p>
    <w:p w14:paraId="1E6F49BB" w14:textId="77777777" w:rsidR="00C818F4" w:rsidRDefault="00C818F4" w:rsidP="00C818F4"/>
    <w:p w14:paraId="2E6C57BD" w14:textId="77777777" w:rsidR="00C818F4" w:rsidRDefault="00C818F4" w:rsidP="00C818F4">
      <w:r>
        <w:t xml:space="preserve">2.4.2 </w:t>
      </w:r>
      <w:r>
        <w:rPr>
          <w:rFonts w:hint="eastAsia"/>
        </w:rPr>
        <w:t>Имплантация</w:t>
      </w:r>
      <w:r>
        <w:t xml:space="preserve"> </w:t>
      </w:r>
      <w:r>
        <w:rPr>
          <w:rFonts w:hint="eastAsia"/>
        </w:rPr>
        <w:t>винтов</w:t>
      </w:r>
      <w:r>
        <w:t xml:space="preserve"> </w:t>
      </w:r>
      <w:r>
        <w:rPr>
          <w:rFonts w:hint="eastAsia"/>
        </w:rPr>
        <w:t>в</w:t>
      </w:r>
      <w:r>
        <w:t xml:space="preserve"> </w:t>
      </w:r>
      <w:r>
        <w:rPr>
          <w:rFonts w:hint="eastAsia"/>
        </w:rPr>
        <w:t>боковые</w:t>
      </w:r>
      <w:r>
        <w:t xml:space="preserve"> </w:t>
      </w:r>
      <w:r>
        <w:rPr>
          <w:rFonts w:hint="eastAsia"/>
        </w:rPr>
        <w:t>массы</w:t>
      </w:r>
      <w:r>
        <w:t xml:space="preserve"> </w:t>
      </w:r>
      <w:r>
        <w:rPr>
          <w:rFonts w:hint="eastAsia"/>
        </w:rPr>
        <w:t>С</w:t>
      </w:r>
      <w:r>
        <w:t>1</w:t>
      </w:r>
    </w:p>
    <w:p w14:paraId="0D6EA81C" w14:textId="77777777" w:rsidR="00C818F4" w:rsidRDefault="00C818F4" w:rsidP="00C818F4"/>
    <w:p w14:paraId="6933E15B" w14:textId="77777777" w:rsidR="00C818F4" w:rsidRDefault="00C818F4" w:rsidP="00C818F4">
      <w:r>
        <w:t xml:space="preserve">2.4.3 </w:t>
      </w:r>
      <w:r>
        <w:rPr>
          <w:rFonts w:hint="eastAsia"/>
        </w:rPr>
        <w:t>Имплантация</w:t>
      </w:r>
      <w:r>
        <w:t xml:space="preserve"> </w:t>
      </w:r>
      <w:r>
        <w:rPr>
          <w:rFonts w:hint="eastAsia"/>
        </w:rPr>
        <w:t>винтов</w:t>
      </w:r>
      <w:r>
        <w:t xml:space="preserve"> </w:t>
      </w:r>
      <w:r>
        <w:rPr>
          <w:rFonts w:hint="eastAsia"/>
        </w:rPr>
        <w:t>в</w:t>
      </w:r>
      <w:r>
        <w:t xml:space="preserve"> </w:t>
      </w:r>
      <w:r>
        <w:rPr>
          <w:rFonts w:hint="eastAsia"/>
        </w:rPr>
        <w:t>С</w:t>
      </w:r>
      <w:r>
        <w:t xml:space="preserve">2 </w:t>
      </w:r>
      <w:r>
        <w:rPr>
          <w:rFonts w:hint="eastAsia"/>
        </w:rPr>
        <w:t>позвонок</w:t>
      </w:r>
    </w:p>
    <w:p w14:paraId="06596031" w14:textId="77777777" w:rsidR="00C818F4" w:rsidRDefault="00C818F4" w:rsidP="00C818F4"/>
    <w:p w14:paraId="2DCBDC24" w14:textId="77777777" w:rsidR="00C818F4" w:rsidRDefault="00C818F4" w:rsidP="00C818F4">
      <w:r>
        <w:t>3</w:t>
      </w:r>
    </w:p>
    <w:p w14:paraId="00C92E98" w14:textId="77777777" w:rsidR="00C818F4" w:rsidRDefault="00C818F4" w:rsidP="00C818F4"/>
    <w:p w14:paraId="410D24B5" w14:textId="77777777" w:rsidR="00C818F4" w:rsidRDefault="00C818F4" w:rsidP="00C818F4">
      <w:r>
        <w:t xml:space="preserve">2.4.4 </w:t>
      </w:r>
      <w:r>
        <w:rPr>
          <w:rFonts w:hint="eastAsia"/>
        </w:rPr>
        <w:t>Использование</w:t>
      </w:r>
      <w:r>
        <w:t xml:space="preserve"> </w:t>
      </w:r>
      <w:r>
        <w:rPr>
          <w:rFonts w:hint="eastAsia"/>
        </w:rPr>
        <w:t>лекал</w:t>
      </w:r>
    </w:p>
    <w:p w14:paraId="30460308" w14:textId="77777777" w:rsidR="00C818F4" w:rsidRDefault="00C818F4" w:rsidP="00C818F4"/>
    <w:p w14:paraId="08EF0F98" w14:textId="77777777" w:rsidR="00C818F4" w:rsidRDefault="00C818F4" w:rsidP="00C818F4">
      <w:r>
        <w:t xml:space="preserve">2.4.5 </w:t>
      </w:r>
      <w:r>
        <w:rPr>
          <w:rFonts w:hint="eastAsia"/>
        </w:rPr>
        <w:t>Костный</w:t>
      </w:r>
      <w:r>
        <w:t xml:space="preserve"> </w:t>
      </w:r>
      <w:r>
        <w:rPr>
          <w:rFonts w:hint="eastAsia"/>
        </w:rPr>
        <w:t>спондилодез</w:t>
      </w:r>
      <w:r>
        <w:t xml:space="preserve"> </w:t>
      </w:r>
      <w:r>
        <w:rPr>
          <w:rFonts w:hint="eastAsia"/>
        </w:rPr>
        <w:t>и</w:t>
      </w:r>
      <w:r>
        <w:t xml:space="preserve"> </w:t>
      </w:r>
      <w:r>
        <w:rPr>
          <w:rFonts w:hint="eastAsia"/>
        </w:rPr>
        <w:t>дренирование</w:t>
      </w:r>
      <w:r>
        <w:t xml:space="preserve"> </w:t>
      </w:r>
      <w:r>
        <w:rPr>
          <w:rFonts w:hint="eastAsia"/>
        </w:rPr>
        <w:t>послеоперационной</w:t>
      </w:r>
      <w:r>
        <w:t xml:space="preserve"> </w:t>
      </w:r>
      <w:r>
        <w:rPr>
          <w:rFonts w:hint="eastAsia"/>
        </w:rPr>
        <w:t>раны</w:t>
      </w:r>
    </w:p>
    <w:p w14:paraId="5635EAD9" w14:textId="77777777" w:rsidR="00C818F4" w:rsidRDefault="00C818F4" w:rsidP="00C818F4"/>
    <w:p w14:paraId="6D7F5C3F" w14:textId="77777777" w:rsidR="00C818F4" w:rsidRDefault="00C818F4" w:rsidP="00C818F4">
      <w:r>
        <w:t xml:space="preserve">2.5 </w:t>
      </w:r>
      <w:r>
        <w:rPr>
          <w:rFonts w:hint="eastAsia"/>
        </w:rPr>
        <w:t>Статистический</w:t>
      </w:r>
      <w:r>
        <w:t xml:space="preserve"> </w:t>
      </w:r>
      <w:r>
        <w:rPr>
          <w:rFonts w:hint="eastAsia"/>
        </w:rPr>
        <w:t>анализ</w:t>
      </w:r>
    </w:p>
    <w:p w14:paraId="4A02DFC9" w14:textId="77777777" w:rsidR="00C818F4" w:rsidRDefault="00C818F4" w:rsidP="00C818F4"/>
    <w:p w14:paraId="6B500872" w14:textId="77777777" w:rsidR="00C818F4" w:rsidRDefault="00C818F4" w:rsidP="00C818F4">
      <w:r>
        <w:rPr>
          <w:rFonts w:hint="eastAsia"/>
        </w:rPr>
        <w:t>Глава</w:t>
      </w:r>
      <w:r>
        <w:t xml:space="preserve"> 3. </w:t>
      </w:r>
      <w:r>
        <w:rPr>
          <w:rFonts w:hint="eastAsia"/>
        </w:rPr>
        <w:t>Клинические</w:t>
      </w:r>
      <w:r>
        <w:t xml:space="preserve"> </w:t>
      </w:r>
      <w:r>
        <w:rPr>
          <w:rFonts w:hint="eastAsia"/>
        </w:rPr>
        <w:t>и</w:t>
      </w:r>
      <w:r>
        <w:t xml:space="preserve"> </w:t>
      </w:r>
      <w:r>
        <w:rPr>
          <w:rFonts w:hint="eastAsia"/>
        </w:rPr>
        <w:t>радиологические</w:t>
      </w:r>
      <w:r>
        <w:t xml:space="preserve"> </w:t>
      </w:r>
      <w:r>
        <w:rPr>
          <w:rFonts w:hint="eastAsia"/>
        </w:rPr>
        <w:t>параметры</w:t>
      </w:r>
      <w:r>
        <w:t xml:space="preserve"> </w:t>
      </w:r>
      <w:r>
        <w:rPr>
          <w:rFonts w:hint="eastAsia"/>
        </w:rPr>
        <w:t>основной</w:t>
      </w:r>
      <w:r>
        <w:t xml:space="preserve"> </w:t>
      </w:r>
      <w:r>
        <w:rPr>
          <w:rFonts w:hint="eastAsia"/>
        </w:rPr>
        <w:t>группы</w:t>
      </w:r>
      <w:r>
        <w:t xml:space="preserve"> </w:t>
      </w:r>
      <w:r>
        <w:rPr>
          <w:rFonts w:hint="eastAsia"/>
        </w:rPr>
        <w:t>и</w:t>
      </w:r>
      <w:r>
        <w:t xml:space="preserve"> </w:t>
      </w:r>
      <w:r>
        <w:rPr>
          <w:rFonts w:hint="eastAsia"/>
        </w:rPr>
        <w:t>групп</w:t>
      </w:r>
      <w:r>
        <w:t xml:space="preserve"> </w:t>
      </w:r>
      <w:r>
        <w:rPr>
          <w:rFonts w:hint="eastAsia"/>
        </w:rPr>
        <w:t>сравнения</w:t>
      </w:r>
      <w:r>
        <w:t xml:space="preserve">: </w:t>
      </w:r>
      <w:r>
        <w:rPr>
          <w:rFonts w:hint="eastAsia"/>
        </w:rPr>
        <w:t>описание</w:t>
      </w:r>
      <w:r>
        <w:t xml:space="preserve">, </w:t>
      </w:r>
      <w:r>
        <w:rPr>
          <w:rFonts w:hint="eastAsia"/>
        </w:rPr>
        <w:t>анализ</w:t>
      </w:r>
      <w:r>
        <w:t xml:space="preserve">, </w:t>
      </w:r>
      <w:r>
        <w:rPr>
          <w:rFonts w:hint="eastAsia"/>
        </w:rPr>
        <w:t>сопоставление</w:t>
      </w:r>
    </w:p>
    <w:p w14:paraId="7860E2DD" w14:textId="77777777" w:rsidR="00C818F4" w:rsidRDefault="00C818F4" w:rsidP="00C818F4"/>
    <w:p w14:paraId="37EC3664" w14:textId="77777777" w:rsidR="00C818F4" w:rsidRDefault="00C818F4" w:rsidP="00C818F4">
      <w:r>
        <w:t xml:space="preserve">3.1 </w:t>
      </w:r>
      <w:r>
        <w:rPr>
          <w:rFonts w:hint="eastAsia"/>
        </w:rPr>
        <w:t>Клинико</w:t>
      </w:r>
      <w:r>
        <w:t>-</w:t>
      </w:r>
      <w:r>
        <w:rPr>
          <w:rFonts w:hint="eastAsia"/>
        </w:rPr>
        <w:t>радиологические</w:t>
      </w:r>
      <w:r>
        <w:t xml:space="preserve"> </w:t>
      </w:r>
      <w:r>
        <w:rPr>
          <w:rFonts w:hint="eastAsia"/>
        </w:rPr>
        <w:t>параметры</w:t>
      </w:r>
      <w:r>
        <w:t xml:space="preserve"> </w:t>
      </w:r>
      <w:r>
        <w:rPr>
          <w:rFonts w:hint="eastAsia"/>
        </w:rPr>
        <w:t>пациентов</w:t>
      </w:r>
      <w:r>
        <w:t xml:space="preserve"> </w:t>
      </w:r>
      <w:r>
        <w:rPr>
          <w:rFonts w:hint="eastAsia"/>
        </w:rPr>
        <w:t>с</w:t>
      </w:r>
      <w:r>
        <w:t xml:space="preserve"> </w:t>
      </w:r>
      <w:r>
        <w:rPr>
          <w:rFonts w:hint="eastAsia"/>
        </w:rPr>
        <w:t>атлантоаксиальными</w:t>
      </w:r>
      <w:r>
        <w:t xml:space="preserve"> </w:t>
      </w:r>
      <w:r>
        <w:rPr>
          <w:rFonts w:hint="eastAsia"/>
        </w:rPr>
        <w:t>дислокациями</w:t>
      </w:r>
      <w:r>
        <w:t xml:space="preserve"> </w:t>
      </w:r>
      <w:r>
        <w:rPr>
          <w:rFonts w:hint="eastAsia"/>
        </w:rPr>
        <w:t>на</w:t>
      </w:r>
      <w:r>
        <w:t xml:space="preserve"> </w:t>
      </w:r>
      <w:r>
        <w:rPr>
          <w:rFonts w:hint="eastAsia"/>
        </w:rPr>
        <w:t>фоне</w:t>
      </w:r>
      <w:r>
        <w:t xml:space="preserve"> </w:t>
      </w:r>
      <w:r>
        <w:rPr>
          <w:rFonts w:hint="eastAsia"/>
        </w:rPr>
        <w:t>врожденной</w:t>
      </w:r>
      <w:r>
        <w:t xml:space="preserve"> </w:t>
      </w:r>
      <w:r>
        <w:rPr>
          <w:rFonts w:hint="eastAsia"/>
        </w:rPr>
        <w:t>патологии</w:t>
      </w:r>
      <w:r>
        <w:t xml:space="preserve"> </w:t>
      </w:r>
      <w:r>
        <w:rPr>
          <w:rFonts w:hint="eastAsia"/>
        </w:rPr>
        <w:t>краниовертебрального</w:t>
      </w:r>
      <w:r>
        <w:t xml:space="preserve"> </w:t>
      </w:r>
      <w:r>
        <w:rPr>
          <w:rFonts w:hint="eastAsia"/>
        </w:rPr>
        <w:t>перехода</w:t>
      </w:r>
      <w:r>
        <w:t xml:space="preserve"> (</w:t>
      </w:r>
      <w:r>
        <w:rPr>
          <w:rFonts w:hint="eastAsia"/>
        </w:rPr>
        <w:t>основная</w:t>
      </w:r>
      <w:r>
        <w:t xml:space="preserve"> </w:t>
      </w:r>
      <w:r>
        <w:rPr>
          <w:rFonts w:hint="eastAsia"/>
        </w:rPr>
        <w:t>группа</w:t>
      </w:r>
      <w:r>
        <w:t xml:space="preserve">): </w:t>
      </w:r>
      <w:r>
        <w:rPr>
          <w:rFonts w:hint="eastAsia"/>
        </w:rPr>
        <w:t>описание</w:t>
      </w:r>
      <w:r>
        <w:t xml:space="preserve"> </w:t>
      </w:r>
      <w:r>
        <w:rPr>
          <w:rFonts w:hint="eastAsia"/>
        </w:rPr>
        <w:t>и</w:t>
      </w:r>
      <w:r>
        <w:t xml:space="preserve"> </w:t>
      </w:r>
      <w:r>
        <w:rPr>
          <w:rFonts w:hint="eastAsia"/>
        </w:rPr>
        <w:t>анализ</w:t>
      </w:r>
    </w:p>
    <w:p w14:paraId="7BEF68C6" w14:textId="77777777" w:rsidR="00C818F4" w:rsidRDefault="00C818F4" w:rsidP="00C818F4"/>
    <w:p w14:paraId="2A937AF4" w14:textId="77777777" w:rsidR="00C818F4" w:rsidRDefault="00C818F4" w:rsidP="00C818F4">
      <w:r>
        <w:t xml:space="preserve">3.1.1 </w:t>
      </w:r>
      <w:r>
        <w:rPr>
          <w:rFonts w:hint="eastAsia"/>
        </w:rPr>
        <w:t>Морфология</w:t>
      </w:r>
      <w:r>
        <w:t xml:space="preserve"> </w:t>
      </w:r>
      <w:r>
        <w:rPr>
          <w:rFonts w:hint="eastAsia"/>
        </w:rPr>
        <w:t>пороков</w:t>
      </w:r>
    </w:p>
    <w:p w14:paraId="76E0A267" w14:textId="77777777" w:rsidR="00C818F4" w:rsidRDefault="00C818F4" w:rsidP="00C818F4"/>
    <w:p w14:paraId="22C3395D" w14:textId="77777777" w:rsidR="00C818F4" w:rsidRDefault="00C818F4" w:rsidP="00C818F4">
      <w:r>
        <w:t xml:space="preserve">3.1.2 </w:t>
      </w:r>
      <w:r>
        <w:rPr>
          <w:rFonts w:hint="eastAsia"/>
        </w:rPr>
        <w:t>Клиническая</w:t>
      </w:r>
      <w:r>
        <w:t xml:space="preserve"> </w:t>
      </w:r>
      <w:r>
        <w:rPr>
          <w:rFonts w:hint="eastAsia"/>
        </w:rPr>
        <w:t>картина</w:t>
      </w:r>
      <w:r>
        <w:t xml:space="preserve"> </w:t>
      </w:r>
      <w:r>
        <w:rPr>
          <w:rFonts w:hint="eastAsia"/>
        </w:rPr>
        <w:t>и</w:t>
      </w:r>
      <w:r>
        <w:t xml:space="preserve"> </w:t>
      </w:r>
      <w:r>
        <w:rPr>
          <w:rFonts w:hint="eastAsia"/>
        </w:rPr>
        <w:t>оценка</w:t>
      </w:r>
      <w:r>
        <w:t xml:space="preserve"> </w:t>
      </w:r>
      <w:r>
        <w:rPr>
          <w:rFonts w:hint="eastAsia"/>
        </w:rPr>
        <w:t>по</w:t>
      </w:r>
      <w:r>
        <w:t xml:space="preserve"> </w:t>
      </w:r>
      <w:r>
        <w:rPr>
          <w:rFonts w:hint="eastAsia"/>
        </w:rPr>
        <w:t>основным</w:t>
      </w:r>
      <w:r>
        <w:t xml:space="preserve"> </w:t>
      </w:r>
      <w:r>
        <w:rPr>
          <w:rFonts w:hint="eastAsia"/>
        </w:rPr>
        <w:t>клиническим</w:t>
      </w:r>
      <w:r>
        <w:t xml:space="preserve"> </w:t>
      </w:r>
      <w:r>
        <w:rPr>
          <w:rFonts w:hint="eastAsia"/>
        </w:rPr>
        <w:t>шкалам</w:t>
      </w:r>
    </w:p>
    <w:p w14:paraId="367C66A6" w14:textId="77777777" w:rsidR="00C818F4" w:rsidRDefault="00C818F4" w:rsidP="00C818F4"/>
    <w:p w14:paraId="5D7ABB2E" w14:textId="77777777" w:rsidR="00C818F4" w:rsidRDefault="00C818F4" w:rsidP="00C818F4">
      <w:r>
        <w:t xml:space="preserve">3.1.3 </w:t>
      </w:r>
      <w:r>
        <w:rPr>
          <w:rFonts w:hint="eastAsia"/>
        </w:rPr>
        <w:t>Основные</w:t>
      </w:r>
      <w:r>
        <w:t xml:space="preserve"> </w:t>
      </w:r>
      <w:r>
        <w:rPr>
          <w:rFonts w:hint="eastAsia"/>
        </w:rPr>
        <w:t>радиологические</w:t>
      </w:r>
      <w:r>
        <w:t xml:space="preserve"> </w:t>
      </w:r>
      <w:r>
        <w:rPr>
          <w:rFonts w:hint="eastAsia"/>
        </w:rPr>
        <w:t>параметры</w:t>
      </w:r>
    </w:p>
    <w:p w14:paraId="486BBB7D" w14:textId="77777777" w:rsidR="00C818F4" w:rsidRDefault="00C818F4" w:rsidP="00C818F4"/>
    <w:p w14:paraId="680473D6" w14:textId="77777777" w:rsidR="00C818F4" w:rsidRDefault="00C818F4" w:rsidP="00C818F4">
      <w:r>
        <w:t xml:space="preserve">3.2 </w:t>
      </w:r>
      <w:r>
        <w:rPr>
          <w:rFonts w:hint="eastAsia"/>
        </w:rPr>
        <w:t>Клинико</w:t>
      </w:r>
      <w:r>
        <w:t>-</w:t>
      </w:r>
      <w:r>
        <w:rPr>
          <w:rFonts w:hint="eastAsia"/>
        </w:rPr>
        <w:t>радиологические</w:t>
      </w:r>
      <w:r>
        <w:t xml:space="preserve"> </w:t>
      </w:r>
      <w:r>
        <w:rPr>
          <w:rFonts w:hint="eastAsia"/>
        </w:rPr>
        <w:t>параметры</w:t>
      </w:r>
      <w:r>
        <w:t xml:space="preserve"> </w:t>
      </w:r>
      <w:r>
        <w:rPr>
          <w:rFonts w:hint="eastAsia"/>
        </w:rPr>
        <w:t>группы</w:t>
      </w:r>
      <w:r>
        <w:t xml:space="preserve"> </w:t>
      </w:r>
      <w:r>
        <w:rPr>
          <w:rFonts w:hint="eastAsia"/>
        </w:rPr>
        <w:t>пациентов</w:t>
      </w:r>
      <w:r>
        <w:t xml:space="preserve"> </w:t>
      </w:r>
      <w:r>
        <w:rPr>
          <w:rFonts w:hint="eastAsia"/>
        </w:rPr>
        <w:t>с</w:t>
      </w:r>
      <w:r>
        <w:t xml:space="preserve"> </w:t>
      </w:r>
      <w:r>
        <w:rPr>
          <w:rFonts w:hint="eastAsia"/>
        </w:rPr>
        <w:t>патологическими</w:t>
      </w:r>
      <w:r>
        <w:t xml:space="preserve"> </w:t>
      </w:r>
      <w:r>
        <w:rPr>
          <w:rFonts w:hint="eastAsia"/>
        </w:rPr>
        <w:t>атлантоаксиальными</w:t>
      </w:r>
      <w:r>
        <w:t xml:space="preserve"> </w:t>
      </w:r>
      <w:r>
        <w:rPr>
          <w:rFonts w:hint="eastAsia"/>
        </w:rPr>
        <w:t>смещениями</w:t>
      </w:r>
      <w:r>
        <w:t xml:space="preserve"> </w:t>
      </w:r>
      <w:r>
        <w:rPr>
          <w:rFonts w:hint="eastAsia"/>
        </w:rPr>
        <w:t>в</w:t>
      </w:r>
      <w:r>
        <w:t xml:space="preserve"> </w:t>
      </w:r>
      <w:r>
        <w:rPr>
          <w:rFonts w:hint="eastAsia"/>
        </w:rPr>
        <w:t>пределах</w:t>
      </w:r>
      <w:r>
        <w:t xml:space="preserve"> </w:t>
      </w:r>
      <w:r>
        <w:rPr>
          <w:rFonts w:hint="eastAsia"/>
        </w:rPr>
        <w:t>нормального</w:t>
      </w:r>
      <w:r>
        <w:t xml:space="preserve"> </w:t>
      </w:r>
      <w:r>
        <w:rPr>
          <w:rFonts w:hint="eastAsia"/>
        </w:rPr>
        <w:t>объема</w:t>
      </w:r>
      <w:r>
        <w:t xml:space="preserve"> </w:t>
      </w:r>
      <w:r>
        <w:rPr>
          <w:rFonts w:hint="eastAsia"/>
        </w:rPr>
        <w:t>движений</w:t>
      </w:r>
      <w:r>
        <w:t xml:space="preserve"> </w:t>
      </w:r>
      <w:r>
        <w:rPr>
          <w:rFonts w:hint="eastAsia"/>
        </w:rPr>
        <w:t>на</w:t>
      </w:r>
      <w:r>
        <w:t xml:space="preserve"> </w:t>
      </w:r>
      <w:r>
        <w:rPr>
          <w:rFonts w:hint="eastAsia"/>
        </w:rPr>
        <w:t>фоне</w:t>
      </w:r>
      <w:r>
        <w:t xml:space="preserve"> </w:t>
      </w:r>
      <w:r>
        <w:rPr>
          <w:rFonts w:hint="eastAsia"/>
        </w:rPr>
        <w:t>врожденной</w:t>
      </w:r>
      <w:r>
        <w:t xml:space="preserve"> </w:t>
      </w:r>
      <w:r>
        <w:rPr>
          <w:rFonts w:hint="eastAsia"/>
        </w:rPr>
        <w:t>патологии</w:t>
      </w:r>
      <w:r>
        <w:t xml:space="preserve"> </w:t>
      </w:r>
      <w:r>
        <w:rPr>
          <w:rFonts w:hint="eastAsia"/>
        </w:rPr>
        <w:t>краниовертебрального</w:t>
      </w:r>
      <w:r>
        <w:t xml:space="preserve"> </w:t>
      </w:r>
      <w:r>
        <w:rPr>
          <w:rFonts w:hint="eastAsia"/>
        </w:rPr>
        <w:t>перехода</w:t>
      </w:r>
      <w:r>
        <w:t xml:space="preserve"> (</w:t>
      </w:r>
      <w:r>
        <w:rPr>
          <w:rFonts w:hint="eastAsia"/>
        </w:rPr>
        <w:t>группа</w:t>
      </w:r>
      <w:r>
        <w:t xml:space="preserve"> </w:t>
      </w:r>
      <w:r>
        <w:rPr>
          <w:rFonts w:hint="eastAsia"/>
        </w:rPr>
        <w:t>сравнения</w:t>
      </w:r>
      <w:r>
        <w:t xml:space="preserve">): </w:t>
      </w:r>
      <w:r>
        <w:rPr>
          <w:rFonts w:hint="eastAsia"/>
        </w:rPr>
        <w:t>описание</w:t>
      </w:r>
      <w:r>
        <w:t xml:space="preserve">, </w:t>
      </w:r>
      <w:r>
        <w:rPr>
          <w:rFonts w:hint="eastAsia"/>
        </w:rPr>
        <w:t>анализ</w:t>
      </w:r>
      <w:r>
        <w:t xml:space="preserve"> </w:t>
      </w:r>
      <w:r>
        <w:rPr>
          <w:rFonts w:hint="eastAsia"/>
        </w:rPr>
        <w:t>и</w:t>
      </w:r>
      <w:r>
        <w:t xml:space="preserve"> </w:t>
      </w:r>
      <w:r>
        <w:rPr>
          <w:rFonts w:hint="eastAsia"/>
        </w:rPr>
        <w:t>сопоставление</w:t>
      </w:r>
      <w:r>
        <w:t xml:space="preserve"> </w:t>
      </w:r>
      <w:r>
        <w:rPr>
          <w:rFonts w:hint="eastAsia"/>
        </w:rPr>
        <w:t>с</w:t>
      </w:r>
      <w:r>
        <w:t xml:space="preserve"> </w:t>
      </w:r>
      <w:r>
        <w:rPr>
          <w:rFonts w:hint="eastAsia"/>
        </w:rPr>
        <w:t>основной</w:t>
      </w:r>
      <w:r>
        <w:t xml:space="preserve"> </w:t>
      </w:r>
      <w:r>
        <w:rPr>
          <w:rFonts w:hint="eastAsia"/>
        </w:rPr>
        <w:t>группой</w:t>
      </w:r>
    </w:p>
    <w:p w14:paraId="0DDCD93F" w14:textId="77777777" w:rsidR="00C818F4" w:rsidRDefault="00C818F4" w:rsidP="00C818F4"/>
    <w:p w14:paraId="6C870D11" w14:textId="77777777" w:rsidR="00C818F4" w:rsidRDefault="00C818F4" w:rsidP="00C818F4">
      <w:r>
        <w:t xml:space="preserve">3.2.1 </w:t>
      </w:r>
      <w:r>
        <w:rPr>
          <w:rFonts w:hint="eastAsia"/>
        </w:rPr>
        <w:t>Морфология</w:t>
      </w:r>
      <w:r>
        <w:t xml:space="preserve"> </w:t>
      </w:r>
      <w:r>
        <w:rPr>
          <w:rFonts w:hint="eastAsia"/>
        </w:rPr>
        <w:t>пороков</w:t>
      </w:r>
    </w:p>
    <w:p w14:paraId="140D3473" w14:textId="77777777" w:rsidR="00C818F4" w:rsidRDefault="00C818F4" w:rsidP="00C818F4"/>
    <w:p w14:paraId="59A1C936" w14:textId="77777777" w:rsidR="00C818F4" w:rsidRDefault="00C818F4" w:rsidP="00C818F4">
      <w:r>
        <w:t xml:space="preserve">3.2.2 </w:t>
      </w:r>
      <w:r>
        <w:rPr>
          <w:rFonts w:hint="eastAsia"/>
        </w:rPr>
        <w:t>Клиническая</w:t>
      </w:r>
      <w:r>
        <w:t xml:space="preserve"> </w:t>
      </w:r>
      <w:r>
        <w:rPr>
          <w:rFonts w:hint="eastAsia"/>
        </w:rPr>
        <w:t>картина</w:t>
      </w:r>
      <w:r>
        <w:t xml:space="preserve"> </w:t>
      </w:r>
      <w:r>
        <w:rPr>
          <w:rFonts w:hint="eastAsia"/>
        </w:rPr>
        <w:t>и</w:t>
      </w:r>
      <w:r>
        <w:t xml:space="preserve"> </w:t>
      </w:r>
      <w:r>
        <w:rPr>
          <w:rFonts w:hint="eastAsia"/>
        </w:rPr>
        <w:t>оценка</w:t>
      </w:r>
      <w:r>
        <w:t xml:space="preserve"> </w:t>
      </w:r>
      <w:r>
        <w:rPr>
          <w:rFonts w:hint="eastAsia"/>
        </w:rPr>
        <w:t>по</w:t>
      </w:r>
      <w:r>
        <w:t xml:space="preserve"> </w:t>
      </w:r>
      <w:r>
        <w:rPr>
          <w:rFonts w:hint="eastAsia"/>
        </w:rPr>
        <w:t>основным</w:t>
      </w:r>
      <w:r>
        <w:t xml:space="preserve"> </w:t>
      </w:r>
      <w:r>
        <w:rPr>
          <w:rFonts w:hint="eastAsia"/>
        </w:rPr>
        <w:t>клиническим</w:t>
      </w:r>
      <w:r>
        <w:t xml:space="preserve"> </w:t>
      </w:r>
      <w:r>
        <w:rPr>
          <w:rFonts w:hint="eastAsia"/>
        </w:rPr>
        <w:t>шкалам</w:t>
      </w:r>
    </w:p>
    <w:p w14:paraId="2EB1079E" w14:textId="77777777" w:rsidR="00C818F4" w:rsidRDefault="00C818F4" w:rsidP="00C818F4"/>
    <w:p w14:paraId="587DFA8F" w14:textId="77777777" w:rsidR="00C818F4" w:rsidRDefault="00C818F4" w:rsidP="00C818F4">
      <w:r>
        <w:t xml:space="preserve">3.2.3 </w:t>
      </w:r>
      <w:r>
        <w:rPr>
          <w:rFonts w:hint="eastAsia"/>
        </w:rPr>
        <w:t>Основные</w:t>
      </w:r>
      <w:r>
        <w:t xml:space="preserve"> </w:t>
      </w:r>
      <w:r>
        <w:rPr>
          <w:rFonts w:hint="eastAsia"/>
        </w:rPr>
        <w:t>радиологические</w:t>
      </w:r>
      <w:r>
        <w:t xml:space="preserve"> </w:t>
      </w:r>
      <w:r>
        <w:rPr>
          <w:rFonts w:hint="eastAsia"/>
        </w:rPr>
        <w:t>параметры</w:t>
      </w:r>
    </w:p>
    <w:p w14:paraId="740228B2" w14:textId="77777777" w:rsidR="00C818F4" w:rsidRDefault="00C818F4" w:rsidP="00C818F4"/>
    <w:p w14:paraId="11E03252" w14:textId="77777777" w:rsidR="00C818F4" w:rsidRDefault="00C818F4" w:rsidP="00C818F4">
      <w:r>
        <w:t xml:space="preserve">3.2.4 </w:t>
      </w:r>
      <w:r>
        <w:rPr>
          <w:rFonts w:hint="eastAsia"/>
        </w:rPr>
        <w:t>Сопоставление</w:t>
      </w:r>
      <w:r>
        <w:t xml:space="preserve"> </w:t>
      </w:r>
      <w:r>
        <w:rPr>
          <w:rFonts w:hint="eastAsia"/>
        </w:rPr>
        <w:t>с</w:t>
      </w:r>
      <w:r>
        <w:t xml:space="preserve"> </w:t>
      </w:r>
      <w:r>
        <w:rPr>
          <w:rFonts w:hint="eastAsia"/>
        </w:rPr>
        <w:t>основной</w:t>
      </w:r>
      <w:r>
        <w:t xml:space="preserve"> </w:t>
      </w:r>
      <w:r>
        <w:rPr>
          <w:rFonts w:hint="eastAsia"/>
        </w:rPr>
        <w:t>группой</w:t>
      </w:r>
    </w:p>
    <w:p w14:paraId="60F73ECA" w14:textId="77777777" w:rsidR="00C818F4" w:rsidRDefault="00C818F4" w:rsidP="00C818F4"/>
    <w:p w14:paraId="0830C4C5" w14:textId="77777777" w:rsidR="00C818F4" w:rsidRDefault="00C818F4" w:rsidP="00C818F4">
      <w:r>
        <w:t xml:space="preserve">3.3 </w:t>
      </w:r>
      <w:r>
        <w:rPr>
          <w:rFonts w:hint="eastAsia"/>
        </w:rPr>
        <w:t>Клинико</w:t>
      </w:r>
      <w:r>
        <w:t>-</w:t>
      </w:r>
      <w:r>
        <w:rPr>
          <w:rFonts w:hint="eastAsia"/>
        </w:rPr>
        <w:t>радиологические</w:t>
      </w:r>
      <w:r>
        <w:t xml:space="preserve"> </w:t>
      </w:r>
      <w:r>
        <w:rPr>
          <w:rFonts w:hint="eastAsia"/>
        </w:rPr>
        <w:t>параметры</w:t>
      </w:r>
      <w:r>
        <w:t xml:space="preserve"> </w:t>
      </w:r>
      <w:r>
        <w:rPr>
          <w:rFonts w:hint="eastAsia"/>
        </w:rPr>
        <w:t>группы</w:t>
      </w:r>
      <w:r>
        <w:t xml:space="preserve"> </w:t>
      </w:r>
      <w:r>
        <w:rPr>
          <w:rFonts w:hint="eastAsia"/>
        </w:rPr>
        <w:t>пациентов</w:t>
      </w:r>
      <w:r>
        <w:t xml:space="preserve"> </w:t>
      </w:r>
      <w:r>
        <w:rPr>
          <w:rFonts w:hint="eastAsia"/>
        </w:rPr>
        <w:t>с</w:t>
      </w:r>
      <w:r>
        <w:t xml:space="preserve"> </w:t>
      </w:r>
      <w:r>
        <w:rPr>
          <w:rFonts w:hint="eastAsia"/>
        </w:rPr>
        <w:t>идиопатическими</w:t>
      </w:r>
      <w:r>
        <w:t xml:space="preserve"> </w:t>
      </w:r>
      <w:r>
        <w:rPr>
          <w:rFonts w:hint="eastAsia"/>
        </w:rPr>
        <w:t>атлантоаксиальными</w:t>
      </w:r>
      <w:r>
        <w:t xml:space="preserve"> </w:t>
      </w:r>
      <w:r>
        <w:rPr>
          <w:rFonts w:hint="eastAsia"/>
        </w:rPr>
        <w:t>дислокациями</w:t>
      </w:r>
      <w:r>
        <w:t xml:space="preserve"> (</w:t>
      </w:r>
      <w:r>
        <w:rPr>
          <w:rFonts w:hint="eastAsia"/>
        </w:rPr>
        <w:t>группа</w:t>
      </w:r>
      <w:r>
        <w:t xml:space="preserve"> </w:t>
      </w:r>
      <w:r>
        <w:rPr>
          <w:rFonts w:hint="eastAsia"/>
        </w:rPr>
        <w:t>сравнения</w:t>
      </w:r>
      <w:r>
        <w:t xml:space="preserve">): </w:t>
      </w:r>
      <w:r>
        <w:rPr>
          <w:rFonts w:hint="eastAsia"/>
        </w:rPr>
        <w:t>описание</w:t>
      </w:r>
      <w:r>
        <w:t xml:space="preserve">, </w:t>
      </w:r>
      <w:r>
        <w:rPr>
          <w:rFonts w:hint="eastAsia"/>
        </w:rPr>
        <w:t>анализ</w:t>
      </w:r>
      <w:r>
        <w:t xml:space="preserve"> </w:t>
      </w:r>
      <w:r>
        <w:rPr>
          <w:rFonts w:hint="eastAsia"/>
        </w:rPr>
        <w:t>и</w:t>
      </w:r>
      <w:r>
        <w:t xml:space="preserve"> </w:t>
      </w:r>
      <w:r>
        <w:rPr>
          <w:rFonts w:hint="eastAsia"/>
        </w:rPr>
        <w:t>сопоставление</w:t>
      </w:r>
      <w:r>
        <w:t xml:space="preserve"> </w:t>
      </w:r>
      <w:r>
        <w:rPr>
          <w:rFonts w:hint="eastAsia"/>
        </w:rPr>
        <w:t>с</w:t>
      </w:r>
      <w:r>
        <w:t xml:space="preserve"> </w:t>
      </w:r>
      <w:r>
        <w:rPr>
          <w:rFonts w:hint="eastAsia"/>
        </w:rPr>
        <w:t>основной</w:t>
      </w:r>
      <w:r>
        <w:t xml:space="preserve"> </w:t>
      </w:r>
      <w:r>
        <w:rPr>
          <w:rFonts w:hint="eastAsia"/>
        </w:rPr>
        <w:t>группой</w:t>
      </w:r>
    </w:p>
    <w:p w14:paraId="51F976EF" w14:textId="77777777" w:rsidR="00C818F4" w:rsidRDefault="00C818F4" w:rsidP="00C818F4"/>
    <w:p w14:paraId="6A547F98" w14:textId="77777777" w:rsidR="00C818F4" w:rsidRDefault="00C818F4" w:rsidP="00C818F4">
      <w:r>
        <w:t xml:space="preserve">3.3.1 </w:t>
      </w:r>
      <w:r>
        <w:rPr>
          <w:rFonts w:hint="eastAsia"/>
        </w:rPr>
        <w:t>Клиническая</w:t>
      </w:r>
      <w:r>
        <w:t xml:space="preserve"> </w:t>
      </w:r>
      <w:r>
        <w:rPr>
          <w:rFonts w:hint="eastAsia"/>
        </w:rPr>
        <w:t>картина</w:t>
      </w:r>
      <w:r>
        <w:t xml:space="preserve"> </w:t>
      </w:r>
      <w:r>
        <w:rPr>
          <w:rFonts w:hint="eastAsia"/>
        </w:rPr>
        <w:t>и</w:t>
      </w:r>
      <w:r>
        <w:t xml:space="preserve"> </w:t>
      </w:r>
      <w:r>
        <w:rPr>
          <w:rFonts w:hint="eastAsia"/>
        </w:rPr>
        <w:t>оценка</w:t>
      </w:r>
      <w:r>
        <w:t xml:space="preserve"> </w:t>
      </w:r>
      <w:r>
        <w:rPr>
          <w:rFonts w:hint="eastAsia"/>
        </w:rPr>
        <w:t>по</w:t>
      </w:r>
      <w:r>
        <w:t xml:space="preserve"> </w:t>
      </w:r>
      <w:r>
        <w:rPr>
          <w:rFonts w:hint="eastAsia"/>
        </w:rPr>
        <w:t>основным</w:t>
      </w:r>
      <w:r>
        <w:t xml:space="preserve"> </w:t>
      </w:r>
      <w:r>
        <w:rPr>
          <w:rFonts w:hint="eastAsia"/>
        </w:rPr>
        <w:t>клиническим</w:t>
      </w:r>
      <w:r>
        <w:t xml:space="preserve"> </w:t>
      </w:r>
      <w:r>
        <w:rPr>
          <w:rFonts w:hint="eastAsia"/>
        </w:rPr>
        <w:t>шкалам</w:t>
      </w:r>
    </w:p>
    <w:p w14:paraId="46AFE314" w14:textId="77777777" w:rsidR="00C818F4" w:rsidRDefault="00C818F4" w:rsidP="00C818F4"/>
    <w:p w14:paraId="64A74F94" w14:textId="77777777" w:rsidR="00C818F4" w:rsidRDefault="00C818F4" w:rsidP="00C818F4">
      <w:r>
        <w:t xml:space="preserve">3.3.2 </w:t>
      </w:r>
      <w:r>
        <w:rPr>
          <w:rFonts w:hint="eastAsia"/>
        </w:rPr>
        <w:t>Основные</w:t>
      </w:r>
      <w:r>
        <w:t xml:space="preserve"> </w:t>
      </w:r>
      <w:r>
        <w:rPr>
          <w:rFonts w:hint="eastAsia"/>
        </w:rPr>
        <w:t>радиологические</w:t>
      </w:r>
      <w:r>
        <w:t xml:space="preserve"> </w:t>
      </w:r>
      <w:r>
        <w:rPr>
          <w:rFonts w:hint="eastAsia"/>
        </w:rPr>
        <w:t>параметры</w:t>
      </w:r>
    </w:p>
    <w:p w14:paraId="01A4CE64" w14:textId="77777777" w:rsidR="00C818F4" w:rsidRDefault="00C818F4" w:rsidP="00C818F4"/>
    <w:p w14:paraId="2A8E7BD7" w14:textId="77777777" w:rsidR="00C818F4" w:rsidRDefault="00C818F4" w:rsidP="00C818F4">
      <w:r>
        <w:t xml:space="preserve">3.3.3 </w:t>
      </w:r>
      <w:r>
        <w:rPr>
          <w:rFonts w:hint="eastAsia"/>
        </w:rPr>
        <w:t>Сопоставление</w:t>
      </w:r>
      <w:r>
        <w:t xml:space="preserve"> </w:t>
      </w:r>
      <w:r>
        <w:rPr>
          <w:rFonts w:hint="eastAsia"/>
        </w:rPr>
        <w:t>с</w:t>
      </w:r>
      <w:r>
        <w:t xml:space="preserve"> </w:t>
      </w:r>
      <w:r>
        <w:rPr>
          <w:rFonts w:hint="eastAsia"/>
        </w:rPr>
        <w:t>основной</w:t>
      </w:r>
      <w:r>
        <w:t xml:space="preserve"> </w:t>
      </w:r>
      <w:r>
        <w:rPr>
          <w:rFonts w:hint="eastAsia"/>
        </w:rPr>
        <w:t>группой</w:t>
      </w:r>
    </w:p>
    <w:p w14:paraId="3731B2B6" w14:textId="77777777" w:rsidR="00C818F4" w:rsidRDefault="00C818F4" w:rsidP="00C818F4"/>
    <w:p w14:paraId="08A1B9AA" w14:textId="77777777" w:rsidR="00C818F4" w:rsidRDefault="00C818F4" w:rsidP="00C818F4">
      <w:r>
        <w:t xml:space="preserve">3.4 </w:t>
      </w:r>
      <w:r>
        <w:rPr>
          <w:rFonts w:hint="eastAsia"/>
        </w:rPr>
        <w:t>Клинико</w:t>
      </w:r>
      <w:r>
        <w:t>-</w:t>
      </w:r>
      <w:r>
        <w:rPr>
          <w:rFonts w:hint="eastAsia"/>
        </w:rPr>
        <w:t>радиологические</w:t>
      </w:r>
      <w:r>
        <w:t xml:space="preserve"> </w:t>
      </w:r>
      <w:r>
        <w:rPr>
          <w:rFonts w:hint="eastAsia"/>
        </w:rPr>
        <w:t>параметры</w:t>
      </w:r>
      <w:r>
        <w:t xml:space="preserve"> </w:t>
      </w:r>
      <w:r>
        <w:rPr>
          <w:rFonts w:hint="eastAsia"/>
        </w:rPr>
        <w:t>группы</w:t>
      </w:r>
      <w:r>
        <w:t xml:space="preserve"> </w:t>
      </w:r>
      <w:r>
        <w:rPr>
          <w:rFonts w:hint="eastAsia"/>
        </w:rPr>
        <w:t>пациентов</w:t>
      </w:r>
      <w:r>
        <w:t xml:space="preserve"> </w:t>
      </w:r>
      <w:r>
        <w:rPr>
          <w:rFonts w:hint="eastAsia"/>
        </w:rPr>
        <w:t>с</w:t>
      </w:r>
      <w:r>
        <w:t xml:space="preserve"> </w:t>
      </w:r>
      <w:r>
        <w:rPr>
          <w:rFonts w:hint="eastAsia"/>
        </w:rPr>
        <w:t>атлантоаксиальным</w:t>
      </w:r>
      <w:r>
        <w:t xml:space="preserve"> </w:t>
      </w:r>
      <w:r>
        <w:rPr>
          <w:rFonts w:hint="eastAsia"/>
        </w:rPr>
        <w:t>ротационным</w:t>
      </w:r>
      <w:r>
        <w:t xml:space="preserve"> </w:t>
      </w:r>
      <w:r>
        <w:rPr>
          <w:rFonts w:hint="eastAsia"/>
        </w:rPr>
        <w:t>блокированием</w:t>
      </w:r>
      <w:r>
        <w:t xml:space="preserve"> (</w:t>
      </w:r>
      <w:r>
        <w:rPr>
          <w:rFonts w:hint="eastAsia"/>
        </w:rPr>
        <w:t>группа</w:t>
      </w:r>
      <w:r>
        <w:t xml:space="preserve"> </w:t>
      </w:r>
      <w:r>
        <w:rPr>
          <w:rFonts w:hint="eastAsia"/>
        </w:rPr>
        <w:t>сравнения</w:t>
      </w:r>
      <w:r>
        <w:t xml:space="preserve">): </w:t>
      </w:r>
      <w:r>
        <w:rPr>
          <w:rFonts w:hint="eastAsia"/>
        </w:rPr>
        <w:t>описание</w:t>
      </w:r>
      <w:r>
        <w:t xml:space="preserve">, </w:t>
      </w:r>
      <w:r>
        <w:rPr>
          <w:rFonts w:hint="eastAsia"/>
        </w:rPr>
        <w:t>анализ</w:t>
      </w:r>
      <w:r>
        <w:t xml:space="preserve"> </w:t>
      </w:r>
      <w:r>
        <w:rPr>
          <w:rFonts w:hint="eastAsia"/>
        </w:rPr>
        <w:t>и</w:t>
      </w:r>
      <w:r>
        <w:t xml:space="preserve"> </w:t>
      </w:r>
      <w:r>
        <w:rPr>
          <w:rFonts w:hint="eastAsia"/>
        </w:rPr>
        <w:t>сопоставление</w:t>
      </w:r>
      <w:r>
        <w:t xml:space="preserve"> </w:t>
      </w:r>
      <w:r>
        <w:rPr>
          <w:rFonts w:hint="eastAsia"/>
        </w:rPr>
        <w:t>с</w:t>
      </w:r>
      <w:r>
        <w:t xml:space="preserve"> </w:t>
      </w:r>
      <w:r>
        <w:rPr>
          <w:rFonts w:hint="eastAsia"/>
        </w:rPr>
        <w:t>основной</w:t>
      </w:r>
      <w:r>
        <w:t xml:space="preserve"> </w:t>
      </w:r>
      <w:r>
        <w:rPr>
          <w:rFonts w:hint="eastAsia"/>
        </w:rPr>
        <w:t>группой</w:t>
      </w:r>
    </w:p>
    <w:p w14:paraId="3F5C59C4" w14:textId="77777777" w:rsidR="00C818F4" w:rsidRDefault="00C818F4" w:rsidP="00C818F4"/>
    <w:p w14:paraId="54EC9815" w14:textId="77777777" w:rsidR="00C818F4" w:rsidRDefault="00C818F4" w:rsidP="00C818F4">
      <w:r>
        <w:t xml:space="preserve">3.4.1 </w:t>
      </w:r>
      <w:r>
        <w:rPr>
          <w:rFonts w:hint="eastAsia"/>
        </w:rPr>
        <w:t>Клиническая</w:t>
      </w:r>
      <w:r>
        <w:t xml:space="preserve"> </w:t>
      </w:r>
      <w:r>
        <w:rPr>
          <w:rFonts w:hint="eastAsia"/>
        </w:rPr>
        <w:t>картина</w:t>
      </w:r>
      <w:r>
        <w:t xml:space="preserve"> </w:t>
      </w:r>
      <w:r>
        <w:rPr>
          <w:rFonts w:hint="eastAsia"/>
        </w:rPr>
        <w:t>и</w:t>
      </w:r>
      <w:r>
        <w:t xml:space="preserve"> </w:t>
      </w:r>
      <w:r>
        <w:rPr>
          <w:rFonts w:hint="eastAsia"/>
        </w:rPr>
        <w:t>оценка</w:t>
      </w:r>
      <w:r>
        <w:t xml:space="preserve"> </w:t>
      </w:r>
      <w:r>
        <w:rPr>
          <w:rFonts w:hint="eastAsia"/>
        </w:rPr>
        <w:t>по</w:t>
      </w:r>
      <w:r>
        <w:t xml:space="preserve"> </w:t>
      </w:r>
      <w:r>
        <w:rPr>
          <w:rFonts w:hint="eastAsia"/>
        </w:rPr>
        <w:t>основным</w:t>
      </w:r>
      <w:r>
        <w:t xml:space="preserve"> </w:t>
      </w:r>
      <w:r>
        <w:rPr>
          <w:rFonts w:hint="eastAsia"/>
        </w:rPr>
        <w:t>клиническим</w:t>
      </w:r>
      <w:r>
        <w:t xml:space="preserve"> </w:t>
      </w:r>
      <w:r>
        <w:rPr>
          <w:rFonts w:hint="eastAsia"/>
        </w:rPr>
        <w:t>шкалам</w:t>
      </w:r>
    </w:p>
    <w:p w14:paraId="13933C57" w14:textId="77777777" w:rsidR="00C818F4" w:rsidRDefault="00C818F4" w:rsidP="00C818F4"/>
    <w:p w14:paraId="127E9FDD" w14:textId="77777777" w:rsidR="00C818F4" w:rsidRDefault="00C818F4" w:rsidP="00C818F4">
      <w:r>
        <w:t xml:space="preserve">3.4.2 </w:t>
      </w:r>
      <w:r>
        <w:rPr>
          <w:rFonts w:hint="eastAsia"/>
        </w:rPr>
        <w:t>Основные</w:t>
      </w:r>
      <w:r>
        <w:t xml:space="preserve"> </w:t>
      </w:r>
      <w:r>
        <w:rPr>
          <w:rFonts w:hint="eastAsia"/>
        </w:rPr>
        <w:t>радиологические</w:t>
      </w:r>
      <w:r>
        <w:t xml:space="preserve"> </w:t>
      </w:r>
      <w:r>
        <w:rPr>
          <w:rFonts w:hint="eastAsia"/>
        </w:rPr>
        <w:t>параметры</w:t>
      </w:r>
    </w:p>
    <w:p w14:paraId="1EC794FD" w14:textId="77777777" w:rsidR="00C818F4" w:rsidRDefault="00C818F4" w:rsidP="00C818F4"/>
    <w:p w14:paraId="69AB6E1F" w14:textId="77777777" w:rsidR="00C818F4" w:rsidRDefault="00C818F4" w:rsidP="00C818F4">
      <w:r>
        <w:t>4</w:t>
      </w:r>
    </w:p>
    <w:p w14:paraId="70AC8EA6" w14:textId="77777777" w:rsidR="00C818F4" w:rsidRDefault="00C818F4" w:rsidP="00C818F4"/>
    <w:p w14:paraId="26E96C05" w14:textId="77777777" w:rsidR="00C818F4" w:rsidRDefault="00C818F4" w:rsidP="00C818F4">
      <w:r>
        <w:t xml:space="preserve">3.4.3 </w:t>
      </w:r>
      <w:r>
        <w:rPr>
          <w:rFonts w:hint="eastAsia"/>
        </w:rPr>
        <w:t>Сопоставление</w:t>
      </w:r>
      <w:r>
        <w:t xml:space="preserve"> </w:t>
      </w:r>
      <w:r>
        <w:rPr>
          <w:rFonts w:hint="eastAsia"/>
        </w:rPr>
        <w:t>с</w:t>
      </w:r>
      <w:r>
        <w:t xml:space="preserve"> </w:t>
      </w:r>
      <w:r>
        <w:rPr>
          <w:rFonts w:hint="eastAsia"/>
        </w:rPr>
        <w:t>основной</w:t>
      </w:r>
      <w:r>
        <w:t xml:space="preserve"> </w:t>
      </w:r>
      <w:r>
        <w:rPr>
          <w:rFonts w:hint="eastAsia"/>
        </w:rPr>
        <w:t>группой</w:t>
      </w:r>
    </w:p>
    <w:p w14:paraId="63E1BD14" w14:textId="77777777" w:rsidR="00C818F4" w:rsidRDefault="00C818F4" w:rsidP="00C818F4"/>
    <w:p w14:paraId="661F8A1F" w14:textId="77777777" w:rsidR="00C818F4" w:rsidRDefault="00C818F4" w:rsidP="00C818F4">
      <w:r>
        <w:t xml:space="preserve">3.5 </w:t>
      </w:r>
      <w:r>
        <w:rPr>
          <w:rFonts w:hint="eastAsia"/>
        </w:rPr>
        <w:t>Клинико</w:t>
      </w:r>
      <w:r>
        <w:t>-</w:t>
      </w:r>
      <w:r>
        <w:rPr>
          <w:rFonts w:hint="eastAsia"/>
        </w:rPr>
        <w:t>радиологические</w:t>
      </w:r>
      <w:r>
        <w:t xml:space="preserve"> </w:t>
      </w:r>
      <w:r>
        <w:rPr>
          <w:rFonts w:hint="eastAsia"/>
        </w:rPr>
        <w:t>параметры</w:t>
      </w:r>
      <w:r>
        <w:t xml:space="preserve"> </w:t>
      </w:r>
      <w:r>
        <w:rPr>
          <w:rFonts w:hint="eastAsia"/>
        </w:rPr>
        <w:t>группы</w:t>
      </w:r>
      <w:r>
        <w:t xml:space="preserve"> </w:t>
      </w:r>
      <w:r>
        <w:rPr>
          <w:rFonts w:hint="eastAsia"/>
        </w:rPr>
        <w:t>пациентов</w:t>
      </w:r>
      <w:r>
        <w:t xml:space="preserve"> </w:t>
      </w:r>
      <w:r>
        <w:rPr>
          <w:rFonts w:hint="eastAsia"/>
        </w:rPr>
        <w:t>с</w:t>
      </w:r>
      <w:r>
        <w:t xml:space="preserve"> </w:t>
      </w:r>
      <w:r>
        <w:rPr>
          <w:rFonts w:hint="eastAsia"/>
        </w:rPr>
        <w:t>острыми</w:t>
      </w:r>
      <w:r>
        <w:t xml:space="preserve"> </w:t>
      </w:r>
      <w:r>
        <w:rPr>
          <w:rFonts w:hint="eastAsia"/>
        </w:rPr>
        <w:t>кривошеями</w:t>
      </w:r>
      <w:r>
        <w:t xml:space="preserve"> (</w:t>
      </w:r>
      <w:r>
        <w:rPr>
          <w:rFonts w:hint="eastAsia"/>
        </w:rPr>
        <w:t>группа</w:t>
      </w:r>
      <w:r>
        <w:t xml:space="preserve"> </w:t>
      </w:r>
      <w:r>
        <w:rPr>
          <w:rFonts w:hint="eastAsia"/>
        </w:rPr>
        <w:t>сравнения</w:t>
      </w:r>
      <w:r>
        <w:t xml:space="preserve">): </w:t>
      </w:r>
      <w:r>
        <w:rPr>
          <w:rFonts w:hint="eastAsia"/>
        </w:rPr>
        <w:t>описание</w:t>
      </w:r>
      <w:r>
        <w:t xml:space="preserve">, </w:t>
      </w:r>
      <w:r>
        <w:rPr>
          <w:rFonts w:hint="eastAsia"/>
        </w:rPr>
        <w:t>анализ</w:t>
      </w:r>
      <w:r>
        <w:t xml:space="preserve"> </w:t>
      </w:r>
      <w:r>
        <w:rPr>
          <w:rFonts w:hint="eastAsia"/>
        </w:rPr>
        <w:t>и</w:t>
      </w:r>
      <w:r>
        <w:t xml:space="preserve"> </w:t>
      </w:r>
      <w:r>
        <w:rPr>
          <w:rFonts w:hint="eastAsia"/>
        </w:rPr>
        <w:t>сопоставление</w:t>
      </w:r>
      <w:r>
        <w:t xml:space="preserve"> </w:t>
      </w:r>
      <w:r>
        <w:rPr>
          <w:rFonts w:hint="eastAsia"/>
        </w:rPr>
        <w:t>с</w:t>
      </w:r>
      <w:r>
        <w:t xml:space="preserve"> </w:t>
      </w:r>
      <w:r>
        <w:rPr>
          <w:rFonts w:hint="eastAsia"/>
        </w:rPr>
        <w:t>основной</w:t>
      </w:r>
      <w:r>
        <w:t xml:space="preserve"> </w:t>
      </w:r>
      <w:r>
        <w:rPr>
          <w:rFonts w:hint="eastAsia"/>
        </w:rPr>
        <w:t>группой</w:t>
      </w:r>
    </w:p>
    <w:p w14:paraId="6302A9A4" w14:textId="77777777" w:rsidR="00C818F4" w:rsidRDefault="00C818F4" w:rsidP="00C818F4"/>
    <w:p w14:paraId="7832E55F" w14:textId="77777777" w:rsidR="00C818F4" w:rsidRDefault="00C818F4" w:rsidP="00C818F4">
      <w:r>
        <w:t xml:space="preserve">3.5.1 </w:t>
      </w:r>
      <w:r>
        <w:rPr>
          <w:rFonts w:hint="eastAsia"/>
        </w:rPr>
        <w:t>Клиническая</w:t>
      </w:r>
      <w:r>
        <w:t xml:space="preserve"> </w:t>
      </w:r>
      <w:r>
        <w:rPr>
          <w:rFonts w:hint="eastAsia"/>
        </w:rPr>
        <w:t>картина</w:t>
      </w:r>
      <w:r>
        <w:t xml:space="preserve"> </w:t>
      </w:r>
      <w:r>
        <w:rPr>
          <w:rFonts w:hint="eastAsia"/>
        </w:rPr>
        <w:t>и</w:t>
      </w:r>
      <w:r>
        <w:t xml:space="preserve"> </w:t>
      </w:r>
      <w:r>
        <w:rPr>
          <w:rFonts w:hint="eastAsia"/>
        </w:rPr>
        <w:t>оценка</w:t>
      </w:r>
      <w:r>
        <w:t xml:space="preserve"> </w:t>
      </w:r>
      <w:r>
        <w:rPr>
          <w:rFonts w:hint="eastAsia"/>
        </w:rPr>
        <w:t>по</w:t>
      </w:r>
      <w:r>
        <w:t xml:space="preserve"> </w:t>
      </w:r>
      <w:r>
        <w:rPr>
          <w:rFonts w:hint="eastAsia"/>
        </w:rPr>
        <w:t>основным</w:t>
      </w:r>
      <w:r>
        <w:t xml:space="preserve"> </w:t>
      </w:r>
      <w:r>
        <w:rPr>
          <w:rFonts w:hint="eastAsia"/>
        </w:rPr>
        <w:t>клиническим</w:t>
      </w:r>
      <w:r>
        <w:t xml:space="preserve"> </w:t>
      </w:r>
      <w:r>
        <w:rPr>
          <w:rFonts w:hint="eastAsia"/>
        </w:rPr>
        <w:t>шкалам</w:t>
      </w:r>
    </w:p>
    <w:p w14:paraId="539663D3" w14:textId="77777777" w:rsidR="00C818F4" w:rsidRDefault="00C818F4" w:rsidP="00C818F4"/>
    <w:p w14:paraId="4B80684C" w14:textId="77777777" w:rsidR="00C818F4" w:rsidRDefault="00C818F4" w:rsidP="00C818F4">
      <w:r>
        <w:t xml:space="preserve">3.5.2 </w:t>
      </w:r>
      <w:r>
        <w:rPr>
          <w:rFonts w:hint="eastAsia"/>
        </w:rPr>
        <w:t>Основные</w:t>
      </w:r>
      <w:r>
        <w:t xml:space="preserve"> </w:t>
      </w:r>
      <w:r>
        <w:rPr>
          <w:rFonts w:hint="eastAsia"/>
        </w:rPr>
        <w:t>радиологические</w:t>
      </w:r>
      <w:r>
        <w:t xml:space="preserve"> </w:t>
      </w:r>
      <w:r>
        <w:rPr>
          <w:rFonts w:hint="eastAsia"/>
        </w:rPr>
        <w:t>параметры</w:t>
      </w:r>
    </w:p>
    <w:p w14:paraId="182E12DD" w14:textId="77777777" w:rsidR="00C818F4" w:rsidRDefault="00C818F4" w:rsidP="00C818F4"/>
    <w:p w14:paraId="3A96674D" w14:textId="77777777" w:rsidR="00C818F4" w:rsidRDefault="00C818F4" w:rsidP="00C818F4">
      <w:r>
        <w:t xml:space="preserve">3.5.3 </w:t>
      </w:r>
      <w:r>
        <w:rPr>
          <w:rFonts w:hint="eastAsia"/>
        </w:rPr>
        <w:t>Сопоставление</w:t>
      </w:r>
      <w:r>
        <w:t xml:space="preserve"> </w:t>
      </w:r>
      <w:r>
        <w:rPr>
          <w:rFonts w:hint="eastAsia"/>
        </w:rPr>
        <w:t>с</w:t>
      </w:r>
      <w:r>
        <w:t xml:space="preserve"> </w:t>
      </w:r>
      <w:r>
        <w:rPr>
          <w:rFonts w:hint="eastAsia"/>
        </w:rPr>
        <w:t>основной</w:t>
      </w:r>
      <w:r>
        <w:t xml:space="preserve"> </w:t>
      </w:r>
      <w:r>
        <w:rPr>
          <w:rFonts w:hint="eastAsia"/>
        </w:rPr>
        <w:t>группой</w:t>
      </w:r>
    </w:p>
    <w:p w14:paraId="3705C599" w14:textId="77777777" w:rsidR="00C818F4" w:rsidRDefault="00C818F4" w:rsidP="00C818F4"/>
    <w:p w14:paraId="737A4323" w14:textId="77777777" w:rsidR="00C818F4" w:rsidRDefault="00C818F4" w:rsidP="00C818F4">
      <w:r>
        <w:t xml:space="preserve">3.6 </w:t>
      </w:r>
      <w:r>
        <w:rPr>
          <w:rFonts w:hint="eastAsia"/>
        </w:rPr>
        <w:t>Сравнение</w:t>
      </w:r>
      <w:r>
        <w:t xml:space="preserve"> </w:t>
      </w:r>
      <w:r>
        <w:rPr>
          <w:rFonts w:hint="eastAsia"/>
        </w:rPr>
        <w:t>групп</w:t>
      </w:r>
      <w:r>
        <w:t xml:space="preserve"> </w:t>
      </w:r>
      <w:r>
        <w:rPr>
          <w:rFonts w:hint="eastAsia"/>
        </w:rPr>
        <w:t>пациентов</w:t>
      </w:r>
    </w:p>
    <w:p w14:paraId="346E9DA3" w14:textId="77777777" w:rsidR="00C818F4" w:rsidRDefault="00C818F4" w:rsidP="00C818F4"/>
    <w:p w14:paraId="12A23CE0" w14:textId="77777777" w:rsidR="00C818F4" w:rsidRDefault="00C818F4" w:rsidP="00C818F4">
      <w:r>
        <w:t xml:space="preserve">3.6.1 </w:t>
      </w:r>
      <w:r>
        <w:rPr>
          <w:rFonts w:hint="eastAsia"/>
        </w:rPr>
        <w:t>Сравнение</w:t>
      </w:r>
      <w:r>
        <w:t xml:space="preserve"> </w:t>
      </w:r>
      <w:r>
        <w:rPr>
          <w:rFonts w:hint="eastAsia"/>
        </w:rPr>
        <w:t>основных</w:t>
      </w:r>
      <w:r>
        <w:t xml:space="preserve"> </w:t>
      </w:r>
      <w:r>
        <w:rPr>
          <w:rFonts w:hint="eastAsia"/>
        </w:rPr>
        <w:t>клинических</w:t>
      </w:r>
      <w:r>
        <w:t xml:space="preserve"> </w:t>
      </w:r>
      <w:r>
        <w:rPr>
          <w:rFonts w:hint="eastAsia"/>
        </w:rPr>
        <w:t>параметров</w:t>
      </w:r>
    </w:p>
    <w:p w14:paraId="75061BDD" w14:textId="77777777" w:rsidR="00C818F4" w:rsidRDefault="00C818F4" w:rsidP="00C818F4"/>
    <w:p w14:paraId="0667D9DC" w14:textId="77777777" w:rsidR="00C818F4" w:rsidRDefault="00C818F4" w:rsidP="00C818F4">
      <w:r>
        <w:t xml:space="preserve">3.6.2 </w:t>
      </w:r>
      <w:r>
        <w:rPr>
          <w:rFonts w:hint="eastAsia"/>
        </w:rPr>
        <w:t>Сравнение</w:t>
      </w:r>
      <w:r>
        <w:t xml:space="preserve"> </w:t>
      </w:r>
      <w:r>
        <w:rPr>
          <w:rFonts w:hint="eastAsia"/>
        </w:rPr>
        <w:t>основных</w:t>
      </w:r>
      <w:r>
        <w:t xml:space="preserve"> </w:t>
      </w:r>
      <w:r>
        <w:rPr>
          <w:rFonts w:hint="eastAsia"/>
        </w:rPr>
        <w:t>радиологических</w:t>
      </w:r>
      <w:r>
        <w:t xml:space="preserve"> </w:t>
      </w:r>
      <w:r>
        <w:rPr>
          <w:rFonts w:hint="eastAsia"/>
        </w:rPr>
        <w:t>параметров</w:t>
      </w:r>
    </w:p>
    <w:p w14:paraId="591D880A" w14:textId="77777777" w:rsidR="00C818F4" w:rsidRDefault="00C818F4" w:rsidP="00C818F4"/>
    <w:p w14:paraId="5CF8CD89" w14:textId="77777777" w:rsidR="00C818F4" w:rsidRDefault="00C818F4" w:rsidP="00C818F4">
      <w:r>
        <w:rPr>
          <w:rFonts w:hint="eastAsia"/>
        </w:rPr>
        <w:t>Резюме</w:t>
      </w:r>
    </w:p>
    <w:p w14:paraId="4FF1DBCF" w14:textId="77777777" w:rsidR="00C818F4" w:rsidRDefault="00C818F4" w:rsidP="00C818F4"/>
    <w:p w14:paraId="0C8A6247" w14:textId="77777777" w:rsidR="00C818F4" w:rsidRDefault="00C818F4" w:rsidP="00C818F4">
      <w:r>
        <w:rPr>
          <w:rFonts w:hint="eastAsia"/>
        </w:rPr>
        <w:t>Глава</w:t>
      </w:r>
      <w:r>
        <w:t xml:space="preserve"> 4. </w:t>
      </w:r>
      <w:r>
        <w:rPr>
          <w:rFonts w:hint="eastAsia"/>
        </w:rPr>
        <w:t>Лечение</w:t>
      </w:r>
      <w:r>
        <w:t xml:space="preserve"> </w:t>
      </w:r>
      <w:r>
        <w:rPr>
          <w:rFonts w:hint="eastAsia"/>
        </w:rPr>
        <w:t>пациентов</w:t>
      </w:r>
      <w:r>
        <w:t xml:space="preserve"> </w:t>
      </w:r>
      <w:r>
        <w:rPr>
          <w:rFonts w:hint="eastAsia"/>
        </w:rPr>
        <w:t>с</w:t>
      </w:r>
      <w:r>
        <w:t xml:space="preserve"> </w:t>
      </w:r>
      <w:r>
        <w:rPr>
          <w:rFonts w:hint="eastAsia"/>
        </w:rPr>
        <w:t>атлантоаксиальными</w:t>
      </w:r>
      <w:r>
        <w:t xml:space="preserve"> </w:t>
      </w:r>
      <w:r>
        <w:rPr>
          <w:rFonts w:hint="eastAsia"/>
        </w:rPr>
        <w:t>дислокациями</w:t>
      </w:r>
      <w:r>
        <w:t xml:space="preserve"> </w:t>
      </w:r>
      <w:r>
        <w:rPr>
          <w:rFonts w:hint="eastAsia"/>
        </w:rPr>
        <w:t>на</w:t>
      </w:r>
      <w:r>
        <w:t xml:space="preserve"> </w:t>
      </w:r>
      <w:r>
        <w:rPr>
          <w:rFonts w:hint="eastAsia"/>
        </w:rPr>
        <w:t>фоне</w:t>
      </w:r>
      <w:r>
        <w:t xml:space="preserve"> </w:t>
      </w:r>
      <w:r>
        <w:rPr>
          <w:rFonts w:hint="eastAsia"/>
        </w:rPr>
        <w:t>врожденной</w:t>
      </w:r>
      <w:r>
        <w:t xml:space="preserve"> </w:t>
      </w:r>
      <w:r>
        <w:rPr>
          <w:rFonts w:hint="eastAsia"/>
        </w:rPr>
        <w:t>патологии</w:t>
      </w:r>
      <w:r>
        <w:t xml:space="preserve"> </w:t>
      </w:r>
      <w:r>
        <w:rPr>
          <w:rFonts w:hint="eastAsia"/>
        </w:rPr>
        <w:t>краниовертебрального</w:t>
      </w:r>
      <w:r>
        <w:t xml:space="preserve"> </w:t>
      </w:r>
      <w:r>
        <w:rPr>
          <w:rFonts w:hint="eastAsia"/>
        </w:rPr>
        <w:t>перехода</w:t>
      </w:r>
      <w:r>
        <w:t xml:space="preserve">: </w:t>
      </w:r>
      <w:r>
        <w:rPr>
          <w:rFonts w:hint="eastAsia"/>
        </w:rPr>
        <w:t>виды</w:t>
      </w:r>
      <w:r>
        <w:t xml:space="preserve"> </w:t>
      </w:r>
      <w:r>
        <w:rPr>
          <w:rFonts w:hint="eastAsia"/>
        </w:rPr>
        <w:t>и</w:t>
      </w:r>
      <w:r>
        <w:t xml:space="preserve"> </w:t>
      </w:r>
      <w:r>
        <w:rPr>
          <w:rFonts w:hint="eastAsia"/>
        </w:rPr>
        <w:t>особенности</w:t>
      </w:r>
      <w:r>
        <w:t xml:space="preserve"> </w:t>
      </w:r>
      <w:r>
        <w:rPr>
          <w:rFonts w:hint="eastAsia"/>
        </w:rPr>
        <w:t>операций</w:t>
      </w:r>
      <w:r>
        <w:t xml:space="preserve">, </w:t>
      </w:r>
      <w:r>
        <w:rPr>
          <w:rFonts w:hint="eastAsia"/>
        </w:rPr>
        <w:t>результаты</w:t>
      </w:r>
      <w:r>
        <w:t xml:space="preserve"> </w:t>
      </w:r>
      <w:r>
        <w:rPr>
          <w:rFonts w:hint="eastAsia"/>
        </w:rPr>
        <w:t>лечения</w:t>
      </w:r>
      <w:r>
        <w:t xml:space="preserve">, </w:t>
      </w:r>
      <w:r>
        <w:rPr>
          <w:rFonts w:hint="eastAsia"/>
        </w:rPr>
        <w:t>осложнения</w:t>
      </w:r>
    </w:p>
    <w:p w14:paraId="33E8FB9C" w14:textId="77777777" w:rsidR="00C818F4" w:rsidRDefault="00C818F4" w:rsidP="00C818F4"/>
    <w:p w14:paraId="0C0963E5" w14:textId="77777777" w:rsidR="00C818F4" w:rsidRDefault="00C818F4" w:rsidP="00C818F4">
      <w:r>
        <w:t xml:space="preserve">4.1 </w:t>
      </w:r>
      <w:r>
        <w:rPr>
          <w:rFonts w:hint="eastAsia"/>
        </w:rPr>
        <w:t>Виды</w:t>
      </w:r>
      <w:r>
        <w:t xml:space="preserve"> </w:t>
      </w:r>
      <w:r>
        <w:rPr>
          <w:rFonts w:hint="eastAsia"/>
        </w:rPr>
        <w:t>и</w:t>
      </w:r>
      <w:r>
        <w:t xml:space="preserve"> </w:t>
      </w:r>
      <w:r>
        <w:rPr>
          <w:rFonts w:hint="eastAsia"/>
        </w:rPr>
        <w:t>особенности</w:t>
      </w:r>
      <w:r>
        <w:t xml:space="preserve"> </w:t>
      </w:r>
      <w:r>
        <w:rPr>
          <w:rFonts w:hint="eastAsia"/>
        </w:rPr>
        <w:t>хирургических</w:t>
      </w:r>
      <w:r>
        <w:t xml:space="preserve"> </w:t>
      </w:r>
      <w:r>
        <w:rPr>
          <w:rFonts w:hint="eastAsia"/>
        </w:rPr>
        <w:t>вмешательств</w:t>
      </w:r>
    </w:p>
    <w:p w14:paraId="5F4A01F6" w14:textId="77777777" w:rsidR="00C818F4" w:rsidRDefault="00C818F4" w:rsidP="00C818F4"/>
    <w:p w14:paraId="353A15EE" w14:textId="77777777" w:rsidR="00C818F4" w:rsidRDefault="00C818F4" w:rsidP="00C818F4">
      <w:r>
        <w:t xml:space="preserve">4.2 </w:t>
      </w:r>
      <w:r>
        <w:rPr>
          <w:rFonts w:hint="eastAsia"/>
        </w:rPr>
        <w:t>Ближайшие</w:t>
      </w:r>
      <w:r>
        <w:t xml:space="preserve"> </w:t>
      </w:r>
      <w:r>
        <w:rPr>
          <w:rFonts w:hint="eastAsia"/>
        </w:rPr>
        <w:t>результаты</w:t>
      </w:r>
      <w:r>
        <w:t xml:space="preserve"> </w:t>
      </w:r>
      <w:r>
        <w:rPr>
          <w:rFonts w:hint="eastAsia"/>
        </w:rPr>
        <w:t>хирургического</w:t>
      </w:r>
      <w:r>
        <w:t xml:space="preserve"> </w:t>
      </w:r>
      <w:r>
        <w:rPr>
          <w:rFonts w:hint="eastAsia"/>
        </w:rPr>
        <w:t>лечения</w:t>
      </w:r>
    </w:p>
    <w:p w14:paraId="106823F4" w14:textId="77777777" w:rsidR="00C818F4" w:rsidRDefault="00C818F4" w:rsidP="00C818F4"/>
    <w:p w14:paraId="06380EFA" w14:textId="77777777" w:rsidR="00C818F4" w:rsidRDefault="00C818F4" w:rsidP="00C818F4">
      <w:r>
        <w:t xml:space="preserve">4.2.1 </w:t>
      </w:r>
      <w:r>
        <w:rPr>
          <w:rFonts w:hint="eastAsia"/>
        </w:rPr>
        <w:t>Вправление</w:t>
      </w:r>
      <w:r>
        <w:t xml:space="preserve"> </w:t>
      </w:r>
      <w:r>
        <w:rPr>
          <w:rFonts w:hint="eastAsia"/>
        </w:rPr>
        <w:t>дислокации</w:t>
      </w:r>
      <w:r>
        <w:t xml:space="preserve"> </w:t>
      </w:r>
      <w:r>
        <w:rPr>
          <w:rFonts w:hint="eastAsia"/>
        </w:rPr>
        <w:t>и</w:t>
      </w:r>
      <w:r>
        <w:t xml:space="preserve"> </w:t>
      </w:r>
      <w:r>
        <w:rPr>
          <w:rFonts w:hint="eastAsia"/>
        </w:rPr>
        <w:t>устранение</w:t>
      </w:r>
      <w:r>
        <w:t xml:space="preserve"> </w:t>
      </w:r>
      <w:r>
        <w:rPr>
          <w:rFonts w:hint="eastAsia"/>
        </w:rPr>
        <w:t>стеноза</w:t>
      </w:r>
    </w:p>
    <w:p w14:paraId="2FA33D4D" w14:textId="77777777" w:rsidR="00C818F4" w:rsidRDefault="00C818F4" w:rsidP="00C818F4"/>
    <w:p w14:paraId="24737A75" w14:textId="77777777" w:rsidR="00C818F4" w:rsidRDefault="00C818F4" w:rsidP="00C818F4">
      <w:r>
        <w:t xml:space="preserve">4.2.2 </w:t>
      </w:r>
      <w:r>
        <w:rPr>
          <w:rFonts w:hint="eastAsia"/>
        </w:rPr>
        <w:t>Изменения</w:t>
      </w:r>
      <w:r>
        <w:t xml:space="preserve"> </w:t>
      </w:r>
      <w:r>
        <w:rPr>
          <w:rFonts w:hint="eastAsia"/>
        </w:rPr>
        <w:t>клинической</w:t>
      </w:r>
      <w:r>
        <w:t xml:space="preserve"> </w:t>
      </w:r>
      <w:r>
        <w:rPr>
          <w:rFonts w:hint="eastAsia"/>
        </w:rPr>
        <w:t>картины</w:t>
      </w:r>
    </w:p>
    <w:p w14:paraId="7D2D98EA" w14:textId="77777777" w:rsidR="00C818F4" w:rsidRDefault="00C818F4" w:rsidP="00C818F4"/>
    <w:p w14:paraId="595054F9" w14:textId="77777777" w:rsidR="00C818F4" w:rsidRDefault="00C818F4" w:rsidP="00C818F4">
      <w:r>
        <w:t xml:space="preserve">4.2.3 </w:t>
      </w:r>
      <w:r>
        <w:rPr>
          <w:rFonts w:hint="eastAsia"/>
        </w:rPr>
        <w:t>Осложнения</w:t>
      </w:r>
      <w:r>
        <w:t xml:space="preserve"> </w:t>
      </w:r>
      <w:r>
        <w:rPr>
          <w:rFonts w:hint="eastAsia"/>
        </w:rPr>
        <w:t>в</w:t>
      </w:r>
      <w:r>
        <w:t xml:space="preserve"> </w:t>
      </w:r>
      <w:r>
        <w:rPr>
          <w:rFonts w:hint="eastAsia"/>
        </w:rPr>
        <w:t>ближайшем</w:t>
      </w:r>
      <w:r>
        <w:t xml:space="preserve"> </w:t>
      </w:r>
      <w:r>
        <w:rPr>
          <w:rFonts w:hint="eastAsia"/>
        </w:rPr>
        <w:t>послеоперационном</w:t>
      </w:r>
      <w:r>
        <w:t xml:space="preserve"> </w:t>
      </w:r>
      <w:r>
        <w:rPr>
          <w:rFonts w:hint="eastAsia"/>
        </w:rPr>
        <w:t>периоде</w:t>
      </w:r>
    </w:p>
    <w:p w14:paraId="79D8B9FB" w14:textId="77777777" w:rsidR="00C818F4" w:rsidRDefault="00C818F4" w:rsidP="00C818F4"/>
    <w:p w14:paraId="0A63D71C" w14:textId="77777777" w:rsidR="00C818F4" w:rsidRDefault="00C818F4" w:rsidP="00C818F4">
      <w:r>
        <w:t xml:space="preserve">4.3 </w:t>
      </w:r>
      <w:r>
        <w:rPr>
          <w:rFonts w:hint="eastAsia"/>
        </w:rPr>
        <w:t>Отдаленные</w:t>
      </w:r>
      <w:r>
        <w:t xml:space="preserve"> </w:t>
      </w:r>
      <w:r>
        <w:rPr>
          <w:rFonts w:hint="eastAsia"/>
        </w:rPr>
        <w:t>результаты</w:t>
      </w:r>
      <w:r>
        <w:t xml:space="preserve"> </w:t>
      </w:r>
      <w:r>
        <w:rPr>
          <w:rFonts w:hint="eastAsia"/>
        </w:rPr>
        <w:t>хирургического</w:t>
      </w:r>
      <w:r>
        <w:t xml:space="preserve"> </w:t>
      </w:r>
      <w:r>
        <w:rPr>
          <w:rFonts w:hint="eastAsia"/>
        </w:rPr>
        <w:t>лечения</w:t>
      </w:r>
    </w:p>
    <w:p w14:paraId="334009A4" w14:textId="77777777" w:rsidR="00C818F4" w:rsidRDefault="00C818F4" w:rsidP="00C818F4"/>
    <w:p w14:paraId="3ABEA275" w14:textId="77777777" w:rsidR="00C818F4" w:rsidRDefault="00C818F4" w:rsidP="00C818F4">
      <w:r>
        <w:t xml:space="preserve">4.3.1 </w:t>
      </w:r>
      <w:r>
        <w:rPr>
          <w:rFonts w:hint="eastAsia"/>
        </w:rPr>
        <w:t>Изменения</w:t>
      </w:r>
      <w:r>
        <w:t xml:space="preserve"> </w:t>
      </w:r>
      <w:r>
        <w:rPr>
          <w:rFonts w:hint="eastAsia"/>
        </w:rPr>
        <w:t>клинической</w:t>
      </w:r>
      <w:r>
        <w:t xml:space="preserve"> </w:t>
      </w:r>
      <w:r>
        <w:rPr>
          <w:rFonts w:hint="eastAsia"/>
        </w:rPr>
        <w:t>картины</w:t>
      </w:r>
      <w:r>
        <w:t xml:space="preserve"> </w:t>
      </w:r>
      <w:r>
        <w:rPr>
          <w:rFonts w:hint="eastAsia"/>
        </w:rPr>
        <w:t>и</w:t>
      </w:r>
      <w:r>
        <w:t xml:space="preserve"> </w:t>
      </w:r>
      <w:r>
        <w:rPr>
          <w:rFonts w:hint="eastAsia"/>
        </w:rPr>
        <w:t>качества</w:t>
      </w:r>
      <w:r>
        <w:t xml:space="preserve"> </w:t>
      </w:r>
      <w:r>
        <w:rPr>
          <w:rFonts w:hint="eastAsia"/>
        </w:rPr>
        <w:t>жизни</w:t>
      </w:r>
    </w:p>
    <w:p w14:paraId="3E6B4017" w14:textId="77777777" w:rsidR="00C818F4" w:rsidRDefault="00C818F4" w:rsidP="00C818F4"/>
    <w:p w14:paraId="3386872D" w14:textId="77777777" w:rsidR="00C818F4" w:rsidRDefault="00C818F4" w:rsidP="00C818F4">
      <w:r>
        <w:t xml:space="preserve">4.3.2 </w:t>
      </w:r>
      <w:r>
        <w:rPr>
          <w:rFonts w:hint="eastAsia"/>
        </w:rPr>
        <w:t>Стабильность</w:t>
      </w:r>
      <w:r>
        <w:t xml:space="preserve"> </w:t>
      </w:r>
      <w:r>
        <w:rPr>
          <w:rFonts w:hint="eastAsia"/>
        </w:rPr>
        <w:t>металлоконструкции</w:t>
      </w:r>
    </w:p>
    <w:p w14:paraId="4AFC9480" w14:textId="77777777" w:rsidR="00C818F4" w:rsidRDefault="00C818F4" w:rsidP="00C818F4"/>
    <w:p w14:paraId="56D9D375" w14:textId="77777777" w:rsidR="00C818F4" w:rsidRDefault="00C818F4" w:rsidP="00C818F4">
      <w:r>
        <w:t xml:space="preserve">4.3.3 </w:t>
      </w:r>
      <w:r>
        <w:rPr>
          <w:rFonts w:hint="eastAsia"/>
        </w:rPr>
        <w:t>Отдаленные</w:t>
      </w:r>
      <w:r>
        <w:t xml:space="preserve"> </w:t>
      </w:r>
      <w:r>
        <w:rPr>
          <w:rFonts w:hint="eastAsia"/>
        </w:rPr>
        <w:t>осложнения</w:t>
      </w:r>
    </w:p>
    <w:p w14:paraId="7D920AFD" w14:textId="77777777" w:rsidR="00C818F4" w:rsidRDefault="00C818F4" w:rsidP="00C818F4"/>
    <w:p w14:paraId="66BC83CB" w14:textId="77777777" w:rsidR="00C818F4" w:rsidRDefault="00C818F4" w:rsidP="00C818F4">
      <w:r>
        <w:t xml:space="preserve">4.4 </w:t>
      </w:r>
      <w:r>
        <w:rPr>
          <w:rFonts w:hint="eastAsia"/>
        </w:rPr>
        <w:t>Естественное</w:t>
      </w:r>
      <w:r>
        <w:t xml:space="preserve"> </w:t>
      </w:r>
      <w:r>
        <w:rPr>
          <w:rFonts w:hint="eastAsia"/>
        </w:rPr>
        <w:t>течение</w:t>
      </w:r>
      <w:r>
        <w:t xml:space="preserve"> </w:t>
      </w:r>
      <w:r>
        <w:rPr>
          <w:rFonts w:hint="eastAsia"/>
        </w:rPr>
        <w:t>заболевания</w:t>
      </w:r>
    </w:p>
    <w:p w14:paraId="6918F48F" w14:textId="77777777" w:rsidR="00C818F4" w:rsidRDefault="00C818F4" w:rsidP="00C818F4"/>
    <w:p w14:paraId="7D6B0EC7" w14:textId="77777777" w:rsidR="00C818F4" w:rsidRDefault="00C818F4" w:rsidP="00C818F4">
      <w:r>
        <w:rPr>
          <w:rFonts w:hint="eastAsia"/>
        </w:rPr>
        <w:t>Резюме</w:t>
      </w:r>
    </w:p>
    <w:p w14:paraId="0F22D9AA" w14:textId="77777777" w:rsidR="00C818F4" w:rsidRDefault="00C818F4" w:rsidP="00C818F4"/>
    <w:p w14:paraId="4704FB7D" w14:textId="77777777" w:rsidR="00C818F4" w:rsidRDefault="00C818F4" w:rsidP="00C818F4">
      <w:r>
        <w:rPr>
          <w:rFonts w:hint="eastAsia"/>
        </w:rPr>
        <w:t>Глава</w:t>
      </w:r>
      <w:r>
        <w:t xml:space="preserve"> 5. </w:t>
      </w:r>
      <w:r>
        <w:rPr>
          <w:rFonts w:hint="eastAsia"/>
        </w:rPr>
        <w:t>Клинико</w:t>
      </w:r>
      <w:r>
        <w:t>-</w:t>
      </w:r>
      <w:r>
        <w:rPr>
          <w:rFonts w:hint="eastAsia"/>
        </w:rPr>
        <w:t>диагностические</w:t>
      </w:r>
      <w:r>
        <w:t xml:space="preserve"> </w:t>
      </w:r>
      <w:r>
        <w:rPr>
          <w:rFonts w:hint="eastAsia"/>
        </w:rPr>
        <w:t>алгоритмы</w:t>
      </w:r>
      <w:r>
        <w:t xml:space="preserve">, </w:t>
      </w:r>
      <w:r>
        <w:rPr>
          <w:rFonts w:hint="eastAsia"/>
        </w:rPr>
        <w:t>разработанные</w:t>
      </w:r>
      <w:r>
        <w:t xml:space="preserve"> </w:t>
      </w:r>
      <w:r>
        <w:rPr>
          <w:rFonts w:hint="eastAsia"/>
        </w:rPr>
        <w:t>для</w:t>
      </w:r>
      <w:r>
        <w:t xml:space="preserve"> </w:t>
      </w:r>
      <w:r>
        <w:rPr>
          <w:rFonts w:hint="eastAsia"/>
        </w:rPr>
        <w:t>планирования</w:t>
      </w:r>
      <w:r>
        <w:t xml:space="preserve"> </w:t>
      </w:r>
      <w:r>
        <w:rPr>
          <w:rFonts w:hint="eastAsia"/>
        </w:rPr>
        <w:t>лечебной</w:t>
      </w:r>
      <w:r>
        <w:t xml:space="preserve"> </w:t>
      </w:r>
      <w:r>
        <w:rPr>
          <w:rFonts w:hint="eastAsia"/>
        </w:rPr>
        <w:t>тактики</w:t>
      </w:r>
      <w:r>
        <w:t xml:space="preserve"> </w:t>
      </w:r>
      <w:r>
        <w:rPr>
          <w:rFonts w:hint="eastAsia"/>
        </w:rPr>
        <w:t>при</w:t>
      </w:r>
      <w:r>
        <w:t xml:space="preserve"> </w:t>
      </w:r>
      <w:r>
        <w:rPr>
          <w:rFonts w:hint="eastAsia"/>
        </w:rPr>
        <w:t>патологических</w:t>
      </w:r>
      <w:r>
        <w:t xml:space="preserve"> </w:t>
      </w:r>
      <w:r>
        <w:rPr>
          <w:rFonts w:hint="eastAsia"/>
        </w:rPr>
        <w:t>атлантоаксиальных</w:t>
      </w:r>
      <w:r>
        <w:t xml:space="preserve"> </w:t>
      </w:r>
      <w:r>
        <w:rPr>
          <w:rFonts w:hint="eastAsia"/>
        </w:rPr>
        <w:t>смещениях</w:t>
      </w:r>
      <w:r>
        <w:t xml:space="preserve"> </w:t>
      </w:r>
      <w:r>
        <w:rPr>
          <w:rFonts w:hint="eastAsia"/>
        </w:rPr>
        <w:t>на</w:t>
      </w:r>
      <w:r>
        <w:t xml:space="preserve"> </w:t>
      </w:r>
      <w:r>
        <w:rPr>
          <w:rFonts w:hint="eastAsia"/>
        </w:rPr>
        <w:t>фоне</w:t>
      </w:r>
      <w:r>
        <w:t xml:space="preserve"> </w:t>
      </w:r>
      <w:r>
        <w:rPr>
          <w:rFonts w:hint="eastAsia"/>
        </w:rPr>
        <w:t>врожденных</w:t>
      </w:r>
      <w:r>
        <w:t xml:space="preserve"> </w:t>
      </w:r>
      <w:r>
        <w:rPr>
          <w:rFonts w:hint="eastAsia"/>
        </w:rPr>
        <w:t>аномалий</w:t>
      </w:r>
      <w:r>
        <w:t xml:space="preserve"> </w:t>
      </w:r>
      <w:r>
        <w:rPr>
          <w:rFonts w:hint="eastAsia"/>
        </w:rPr>
        <w:t>краниовертебрального</w:t>
      </w:r>
      <w:r>
        <w:t xml:space="preserve"> </w:t>
      </w:r>
      <w:r>
        <w:rPr>
          <w:rFonts w:hint="eastAsia"/>
        </w:rPr>
        <w:t>перехода</w:t>
      </w:r>
      <w:r>
        <w:t xml:space="preserve"> </w:t>
      </w:r>
      <w:r>
        <w:rPr>
          <w:rFonts w:hint="eastAsia"/>
        </w:rPr>
        <w:t>и</w:t>
      </w:r>
      <w:r>
        <w:t xml:space="preserve"> </w:t>
      </w:r>
      <w:r>
        <w:rPr>
          <w:rFonts w:hint="eastAsia"/>
        </w:rPr>
        <w:t>патологических</w:t>
      </w:r>
      <w:r>
        <w:t xml:space="preserve"> </w:t>
      </w:r>
      <w:r>
        <w:rPr>
          <w:rFonts w:hint="eastAsia"/>
        </w:rPr>
        <w:t>атлантоаксиальных</w:t>
      </w:r>
      <w:r>
        <w:t xml:space="preserve"> </w:t>
      </w:r>
      <w:r>
        <w:rPr>
          <w:rFonts w:hint="eastAsia"/>
        </w:rPr>
        <w:t>смещениях</w:t>
      </w:r>
      <w:r>
        <w:t xml:space="preserve"> </w:t>
      </w:r>
      <w:r>
        <w:rPr>
          <w:rFonts w:hint="eastAsia"/>
        </w:rPr>
        <w:t>неясной</w:t>
      </w:r>
      <w:r>
        <w:t xml:space="preserve"> </w:t>
      </w:r>
      <w:r>
        <w:rPr>
          <w:rFonts w:hint="eastAsia"/>
        </w:rPr>
        <w:t>этиологии</w:t>
      </w:r>
    </w:p>
    <w:p w14:paraId="2530D51C" w14:textId="77777777" w:rsidR="00C818F4" w:rsidRDefault="00C818F4" w:rsidP="00C818F4"/>
    <w:p w14:paraId="5D6C5FD2" w14:textId="77777777" w:rsidR="00C818F4" w:rsidRDefault="00C818F4" w:rsidP="00C818F4">
      <w:r>
        <w:t xml:space="preserve">5.1 </w:t>
      </w:r>
      <w:r>
        <w:rPr>
          <w:rFonts w:hint="eastAsia"/>
        </w:rPr>
        <w:t>Выбор</w:t>
      </w:r>
      <w:r>
        <w:t xml:space="preserve"> </w:t>
      </w:r>
      <w:r>
        <w:rPr>
          <w:rFonts w:hint="eastAsia"/>
        </w:rPr>
        <w:t>тактики</w:t>
      </w:r>
      <w:r>
        <w:t xml:space="preserve"> </w:t>
      </w:r>
      <w:r>
        <w:rPr>
          <w:rFonts w:hint="eastAsia"/>
        </w:rPr>
        <w:t>лечения</w:t>
      </w:r>
      <w:r>
        <w:t xml:space="preserve"> </w:t>
      </w:r>
      <w:r>
        <w:rPr>
          <w:rFonts w:hint="eastAsia"/>
        </w:rPr>
        <w:t>при</w:t>
      </w:r>
      <w:r>
        <w:t xml:space="preserve"> </w:t>
      </w:r>
      <w:r>
        <w:rPr>
          <w:rFonts w:hint="eastAsia"/>
        </w:rPr>
        <w:t>атлантоаксиальной</w:t>
      </w:r>
      <w:r>
        <w:t xml:space="preserve"> </w:t>
      </w:r>
      <w:r>
        <w:rPr>
          <w:rFonts w:hint="eastAsia"/>
        </w:rPr>
        <w:t>фиксации</w:t>
      </w:r>
      <w:r>
        <w:t xml:space="preserve"> (</w:t>
      </w:r>
      <w:r>
        <w:rPr>
          <w:rFonts w:hint="eastAsia"/>
        </w:rPr>
        <w:t>блокирования</w:t>
      </w:r>
      <w:r>
        <w:t xml:space="preserve">) </w:t>
      </w:r>
      <w:r>
        <w:rPr>
          <w:rFonts w:hint="eastAsia"/>
        </w:rPr>
        <w:t>в</w:t>
      </w:r>
      <w:r>
        <w:t xml:space="preserve"> </w:t>
      </w:r>
      <w:r>
        <w:rPr>
          <w:rFonts w:hint="eastAsia"/>
        </w:rPr>
        <w:t>пределах</w:t>
      </w:r>
      <w:r>
        <w:t xml:space="preserve"> </w:t>
      </w:r>
      <w:r>
        <w:rPr>
          <w:rFonts w:hint="eastAsia"/>
        </w:rPr>
        <w:t>нормального</w:t>
      </w:r>
      <w:r>
        <w:t xml:space="preserve"> </w:t>
      </w:r>
      <w:r>
        <w:rPr>
          <w:rFonts w:hint="eastAsia"/>
        </w:rPr>
        <w:t>объема</w:t>
      </w:r>
      <w:r>
        <w:t xml:space="preserve"> </w:t>
      </w:r>
      <w:r>
        <w:rPr>
          <w:rFonts w:hint="eastAsia"/>
        </w:rPr>
        <w:t>движений</w:t>
      </w:r>
    </w:p>
    <w:p w14:paraId="21A4F486" w14:textId="77777777" w:rsidR="00C818F4" w:rsidRDefault="00C818F4" w:rsidP="00C818F4"/>
    <w:p w14:paraId="50458E79" w14:textId="77777777" w:rsidR="00C818F4" w:rsidRDefault="00C818F4" w:rsidP="00C818F4">
      <w:r>
        <w:t xml:space="preserve">5.2 </w:t>
      </w:r>
      <w:r>
        <w:rPr>
          <w:rFonts w:hint="eastAsia"/>
        </w:rPr>
        <w:t>Выбор</w:t>
      </w:r>
      <w:r>
        <w:t xml:space="preserve"> </w:t>
      </w:r>
      <w:r>
        <w:rPr>
          <w:rFonts w:hint="eastAsia"/>
        </w:rPr>
        <w:t>тактики</w:t>
      </w:r>
      <w:r>
        <w:t xml:space="preserve"> </w:t>
      </w:r>
      <w:r>
        <w:rPr>
          <w:rFonts w:hint="eastAsia"/>
        </w:rPr>
        <w:t>лечения</w:t>
      </w:r>
      <w:r>
        <w:t xml:space="preserve"> </w:t>
      </w:r>
      <w:r>
        <w:rPr>
          <w:rFonts w:hint="eastAsia"/>
        </w:rPr>
        <w:t>при</w:t>
      </w:r>
      <w:r>
        <w:t xml:space="preserve"> </w:t>
      </w:r>
      <w:r>
        <w:rPr>
          <w:rFonts w:hint="eastAsia"/>
        </w:rPr>
        <w:t>атлантоаксиальной</w:t>
      </w:r>
      <w:r>
        <w:t xml:space="preserve"> </w:t>
      </w:r>
      <w:r>
        <w:rPr>
          <w:rFonts w:hint="eastAsia"/>
        </w:rPr>
        <w:t>дислокации</w:t>
      </w:r>
      <w:r>
        <w:t xml:space="preserve"> </w:t>
      </w:r>
      <w:r>
        <w:rPr>
          <w:rFonts w:hint="eastAsia"/>
        </w:rPr>
        <w:t>на</w:t>
      </w:r>
      <w:r>
        <w:t xml:space="preserve"> </w:t>
      </w:r>
      <w:r>
        <w:rPr>
          <w:rFonts w:hint="eastAsia"/>
        </w:rPr>
        <w:t>фоне</w:t>
      </w:r>
      <w:r>
        <w:t xml:space="preserve"> </w:t>
      </w:r>
      <w:r>
        <w:rPr>
          <w:rFonts w:hint="eastAsia"/>
        </w:rPr>
        <w:t>врожденных</w:t>
      </w:r>
      <w:r>
        <w:t xml:space="preserve"> </w:t>
      </w:r>
      <w:r>
        <w:rPr>
          <w:rFonts w:hint="eastAsia"/>
        </w:rPr>
        <w:t>пороков</w:t>
      </w:r>
      <w:r>
        <w:t xml:space="preserve"> </w:t>
      </w:r>
      <w:r>
        <w:rPr>
          <w:rFonts w:hint="eastAsia"/>
        </w:rPr>
        <w:t>развития</w:t>
      </w:r>
      <w:r>
        <w:t xml:space="preserve"> </w:t>
      </w:r>
      <w:r>
        <w:rPr>
          <w:rFonts w:hint="eastAsia"/>
        </w:rPr>
        <w:t>краниовертебрального</w:t>
      </w:r>
      <w:r>
        <w:t xml:space="preserve"> </w:t>
      </w:r>
      <w:r>
        <w:rPr>
          <w:rFonts w:hint="eastAsia"/>
        </w:rPr>
        <w:t>перехода</w:t>
      </w:r>
    </w:p>
    <w:p w14:paraId="177790FA" w14:textId="77777777" w:rsidR="00C818F4" w:rsidRDefault="00C818F4" w:rsidP="00C818F4"/>
    <w:p w14:paraId="61017234" w14:textId="77777777" w:rsidR="00C818F4" w:rsidRDefault="00C818F4" w:rsidP="00C818F4">
      <w:r>
        <w:rPr>
          <w:rFonts w:hint="eastAsia"/>
        </w:rPr>
        <w:t>Заключение</w:t>
      </w:r>
    </w:p>
    <w:p w14:paraId="0F871540" w14:textId="77777777" w:rsidR="00C818F4" w:rsidRDefault="00C818F4" w:rsidP="00C818F4"/>
    <w:p w14:paraId="4C47025B" w14:textId="77777777" w:rsidR="00C818F4" w:rsidRDefault="00C818F4" w:rsidP="00C818F4">
      <w:r>
        <w:rPr>
          <w:rFonts w:hint="eastAsia"/>
        </w:rPr>
        <w:t>Выводы</w:t>
      </w:r>
    </w:p>
    <w:p w14:paraId="5B32292F" w14:textId="77777777" w:rsidR="00C818F4" w:rsidRDefault="00C818F4" w:rsidP="00C818F4"/>
    <w:p w14:paraId="2E62DEE5" w14:textId="77777777" w:rsidR="00C818F4" w:rsidRDefault="00C818F4" w:rsidP="00C818F4">
      <w:r>
        <w:rPr>
          <w:rFonts w:hint="eastAsia"/>
        </w:rPr>
        <w:t>Практические</w:t>
      </w:r>
      <w:r>
        <w:t xml:space="preserve"> </w:t>
      </w:r>
      <w:r>
        <w:rPr>
          <w:rFonts w:hint="eastAsia"/>
        </w:rPr>
        <w:t>рекомендации</w:t>
      </w:r>
    </w:p>
    <w:p w14:paraId="220DC378" w14:textId="77777777" w:rsidR="00C818F4" w:rsidRDefault="00C818F4" w:rsidP="00C818F4"/>
    <w:p w14:paraId="0510A8FD" w14:textId="77777777" w:rsidR="00C818F4" w:rsidRDefault="00C818F4" w:rsidP="00C818F4">
      <w:r>
        <w:rPr>
          <w:rFonts w:hint="eastAsia"/>
        </w:rPr>
        <w:t>Аббревиатуры</w:t>
      </w:r>
      <w:r>
        <w:t xml:space="preserve"> </w:t>
      </w:r>
      <w:r>
        <w:rPr>
          <w:rFonts w:hint="eastAsia"/>
        </w:rPr>
        <w:t>и</w:t>
      </w:r>
      <w:r>
        <w:t xml:space="preserve"> </w:t>
      </w:r>
      <w:r>
        <w:rPr>
          <w:rFonts w:hint="eastAsia"/>
        </w:rPr>
        <w:t>термины</w:t>
      </w:r>
    </w:p>
    <w:p w14:paraId="6B2FB5F1" w14:textId="77777777" w:rsidR="00C818F4" w:rsidRDefault="00C818F4" w:rsidP="00C818F4"/>
    <w:p w14:paraId="2063DC0F" w14:textId="77777777" w:rsidR="00C818F4" w:rsidRDefault="00C818F4" w:rsidP="00C818F4">
      <w:r>
        <w:rPr>
          <w:rFonts w:hint="eastAsia"/>
        </w:rPr>
        <w:t>Список</w:t>
      </w:r>
      <w:r>
        <w:t xml:space="preserve"> </w:t>
      </w:r>
      <w:r>
        <w:rPr>
          <w:rFonts w:hint="eastAsia"/>
        </w:rPr>
        <w:t>литературы</w:t>
      </w:r>
    </w:p>
    <w:p w14:paraId="31FDE884" w14:textId="77777777" w:rsidR="00C818F4" w:rsidRDefault="00C818F4" w:rsidP="00C818F4"/>
    <w:p w14:paraId="1FA4A67C" w14:textId="74CDEB36" w:rsidR="00C818F4" w:rsidRPr="00C818F4" w:rsidRDefault="00C818F4" w:rsidP="00C818F4">
      <w:r>
        <w:rPr>
          <w:rFonts w:hint="eastAsia"/>
        </w:rPr>
        <w:t>Введение</w:t>
      </w:r>
    </w:p>
    <w:sectPr w:rsidR="00C818F4" w:rsidRPr="00C818F4"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6A33B" w14:textId="77777777" w:rsidR="00063E20" w:rsidRPr="008D1934" w:rsidRDefault="00063E20">
      <w:pPr>
        <w:spacing w:after="0" w:line="240" w:lineRule="auto"/>
      </w:pPr>
      <w:r w:rsidRPr="008D1934">
        <w:separator/>
      </w:r>
    </w:p>
  </w:endnote>
  <w:endnote w:type="continuationSeparator" w:id="0">
    <w:p w14:paraId="14FE6D86" w14:textId="77777777" w:rsidR="00063E20" w:rsidRPr="008D1934" w:rsidRDefault="00063E20">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DCD94" w14:textId="77777777" w:rsidR="00063E20" w:rsidRPr="008D1934" w:rsidRDefault="00063E20"/>
    <w:p w14:paraId="2E346B8D" w14:textId="77777777" w:rsidR="00063E20" w:rsidRPr="008D1934" w:rsidRDefault="00063E20"/>
    <w:p w14:paraId="2C0ED053" w14:textId="77777777" w:rsidR="00063E20" w:rsidRPr="008D1934" w:rsidRDefault="00063E20"/>
    <w:p w14:paraId="4F5ABA4C" w14:textId="77777777" w:rsidR="00063E20" w:rsidRPr="008D1934" w:rsidRDefault="00063E20"/>
    <w:p w14:paraId="66A9CDA6" w14:textId="77777777" w:rsidR="00063E20" w:rsidRPr="008D1934" w:rsidRDefault="00063E20"/>
    <w:p w14:paraId="1B43438E" w14:textId="77777777" w:rsidR="00063E20" w:rsidRPr="008D1934" w:rsidRDefault="00063E20"/>
    <w:p w14:paraId="7E8367CA" w14:textId="77777777" w:rsidR="00063E20" w:rsidRPr="008D1934" w:rsidRDefault="00063E20">
      <w:pPr>
        <w:rPr>
          <w:sz w:val="2"/>
          <w:szCs w:val="2"/>
        </w:rPr>
      </w:pPr>
      <w:r>
        <w:rPr>
          <w:noProof/>
        </w:rPr>
        <mc:AlternateContent>
          <mc:Choice Requires="wps">
            <w:drawing>
              <wp:anchor distT="0" distB="0" distL="63500" distR="63500" simplePos="0" relativeHeight="251660288" behindDoc="1" locked="0" layoutInCell="1" allowOverlap="1" wp14:anchorId="5CAB31DB" wp14:editId="2EA4885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538DAD8" w14:textId="77777777" w:rsidR="00063E20" w:rsidRPr="008D1934" w:rsidRDefault="00063E2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AB31D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538DAD8" w14:textId="77777777" w:rsidR="00063E20" w:rsidRPr="008D1934" w:rsidRDefault="00063E2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2319BFC" w14:textId="77777777" w:rsidR="00063E20" w:rsidRPr="008D1934" w:rsidRDefault="00063E20"/>
    <w:p w14:paraId="1439BFBB" w14:textId="77777777" w:rsidR="00063E20" w:rsidRPr="008D1934" w:rsidRDefault="00063E20"/>
    <w:p w14:paraId="067D30B8" w14:textId="77777777" w:rsidR="00063E20" w:rsidRPr="008D1934" w:rsidRDefault="00063E20">
      <w:pPr>
        <w:rPr>
          <w:sz w:val="2"/>
          <w:szCs w:val="2"/>
        </w:rPr>
      </w:pPr>
      <w:r>
        <w:rPr>
          <w:noProof/>
        </w:rPr>
        <mc:AlternateContent>
          <mc:Choice Requires="wps">
            <w:drawing>
              <wp:anchor distT="0" distB="0" distL="63500" distR="63500" simplePos="0" relativeHeight="251659264" behindDoc="1" locked="0" layoutInCell="1" allowOverlap="1" wp14:anchorId="790FF72D" wp14:editId="748A7DAB">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71DE4E3" w14:textId="77777777" w:rsidR="00063E20" w:rsidRPr="008D1934" w:rsidRDefault="00063E2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0FF72D"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71DE4E3" w14:textId="77777777" w:rsidR="00063E20" w:rsidRPr="008D1934" w:rsidRDefault="00063E2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BC2B6C6" w14:textId="77777777" w:rsidR="00063E20" w:rsidRPr="008D1934" w:rsidRDefault="00063E20"/>
    <w:p w14:paraId="47EA78AF" w14:textId="77777777" w:rsidR="00063E20" w:rsidRPr="008D1934" w:rsidRDefault="00063E20">
      <w:pPr>
        <w:rPr>
          <w:sz w:val="2"/>
          <w:szCs w:val="2"/>
        </w:rPr>
      </w:pPr>
    </w:p>
    <w:p w14:paraId="0924B89B" w14:textId="77777777" w:rsidR="00063E20" w:rsidRPr="008D1934" w:rsidRDefault="00063E20"/>
    <w:p w14:paraId="60CABC6B" w14:textId="77777777" w:rsidR="00063E20" w:rsidRPr="008D1934" w:rsidRDefault="00063E20">
      <w:pPr>
        <w:spacing w:after="0" w:line="240" w:lineRule="auto"/>
      </w:pPr>
    </w:p>
  </w:footnote>
  <w:footnote w:type="continuationSeparator" w:id="0">
    <w:p w14:paraId="34A49562" w14:textId="77777777" w:rsidR="00063E20" w:rsidRPr="008D1934" w:rsidRDefault="00063E20">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20"/>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4075</TotalTime>
  <Pages>4</Pages>
  <Words>887</Words>
  <Characters>5058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5934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754</cp:revision>
  <cp:lastPrinted>2024-05-12T14:21:00Z</cp:lastPrinted>
  <dcterms:created xsi:type="dcterms:W3CDTF">2024-05-12T14:37:00Z</dcterms:created>
  <dcterms:modified xsi:type="dcterms:W3CDTF">2024-05-18T08:35:00Z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