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B7BB" w14:textId="5ECD8CF6" w:rsidR="001452B3" w:rsidRDefault="003F5F6B" w:rsidP="003F5F6B">
      <w:pPr>
        <w:rPr>
          <w:rFonts w:ascii="Times New Roman" w:eastAsia="Arial Unicode MS" w:hAnsi="Times New Roman" w:cs="Times New Roman"/>
          <w:b/>
          <w:bCs/>
          <w:color w:val="000000"/>
          <w:kern w:val="0"/>
          <w:sz w:val="28"/>
          <w:szCs w:val="28"/>
          <w:lang w:eastAsia="ru-RU" w:bidi="uk-UA"/>
        </w:rPr>
      </w:pPr>
      <w:r w:rsidRPr="003F5F6B">
        <w:rPr>
          <w:rFonts w:ascii="Times New Roman" w:eastAsia="Arial Unicode MS" w:hAnsi="Times New Roman" w:cs="Times New Roman" w:hint="eastAsia"/>
          <w:b/>
          <w:bCs/>
          <w:color w:val="000000"/>
          <w:kern w:val="0"/>
          <w:sz w:val="28"/>
          <w:szCs w:val="28"/>
          <w:lang w:eastAsia="ru-RU" w:bidi="uk-UA"/>
        </w:rPr>
        <w:t>Никитин</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Захар</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Содержание</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среднего</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профессионального</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образования</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в</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области</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народного</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художественного</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творчества</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Республики</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Саха</w:t>
      </w:r>
      <w:r w:rsidRPr="003F5F6B">
        <w:rPr>
          <w:rFonts w:ascii="Times New Roman" w:eastAsia="Arial Unicode MS" w:hAnsi="Times New Roman" w:cs="Times New Roman"/>
          <w:b/>
          <w:bCs/>
          <w:color w:val="000000"/>
          <w:kern w:val="0"/>
          <w:sz w:val="28"/>
          <w:szCs w:val="28"/>
          <w:lang w:eastAsia="ru-RU" w:bidi="uk-UA"/>
        </w:rPr>
        <w:t xml:space="preserve"> (</w:t>
      </w:r>
      <w:r w:rsidRPr="003F5F6B">
        <w:rPr>
          <w:rFonts w:ascii="Times New Roman" w:eastAsia="Arial Unicode MS" w:hAnsi="Times New Roman" w:cs="Times New Roman" w:hint="eastAsia"/>
          <w:b/>
          <w:bCs/>
          <w:color w:val="000000"/>
          <w:kern w:val="0"/>
          <w:sz w:val="28"/>
          <w:szCs w:val="28"/>
          <w:lang w:eastAsia="ru-RU" w:bidi="uk-UA"/>
        </w:rPr>
        <w:t>Якутия</w:t>
      </w:r>
      <w:r w:rsidRPr="003F5F6B">
        <w:rPr>
          <w:rFonts w:ascii="Times New Roman" w:eastAsia="Arial Unicode MS" w:hAnsi="Times New Roman" w:cs="Times New Roman"/>
          <w:b/>
          <w:bCs/>
          <w:color w:val="000000"/>
          <w:kern w:val="0"/>
          <w:sz w:val="28"/>
          <w:szCs w:val="28"/>
          <w:lang w:eastAsia="ru-RU" w:bidi="uk-UA"/>
        </w:rPr>
        <w:t>)</w:t>
      </w:r>
    </w:p>
    <w:p w14:paraId="3D641E6C" w14:textId="77777777" w:rsidR="003F5F6B" w:rsidRDefault="003F5F6B" w:rsidP="003F5F6B">
      <w:r>
        <w:rPr>
          <w:rFonts w:hint="eastAsia"/>
        </w:rPr>
        <w:t>ОГЛАВЛЕНИЕ</w:t>
      </w:r>
      <w:r>
        <w:t xml:space="preserve"> </w:t>
      </w:r>
      <w:r>
        <w:rPr>
          <w:rFonts w:hint="eastAsia"/>
        </w:rPr>
        <w:t>ДИССЕРТАЦИИ</w:t>
      </w:r>
    </w:p>
    <w:p w14:paraId="44EFF6B7" w14:textId="77777777" w:rsidR="003F5F6B" w:rsidRDefault="003F5F6B" w:rsidP="003F5F6B">
      <w:r>
        <w:rPr>
          <w:rFonts w:hint="eastAsia"/>
        </w:rPr>
        <w:t>кандидат</w:t>
      </w:r>
      <w:r>
        <w:t xml:space="preserve"> </w:t>
      </w:r>
      <w:r>
        <w:rPr>
          <w:rFonts w:hint="eastAsia"/>
        </w:rPr>
        <w:t>наук</w:t>
      </w:r>
      <w:r>
        <w:t xml:space="preserve"> </w:t>
      </w:r>
      <w:r>
        <w:rPr>
          <w:rFonts w:hint="eastAsia"/>
        </w:rPr>
        <w:t>Никитин</w:t>
      </w:r>
      <w:r>
        <w:t xml:space="preserve"> </w:t>
      </w:r>
      <w:r>
        <w:rPr>
          <w:rFonts w:hint="eastAsia"/>
        </w:rPr>
        <w:t>Захар</w:t>
      </w:r>
      <w:r>
        <w:t xml:space="preserve"> </w:t>
      </w:r>
      <w:r>
        <w:rPr>
          <w:rFonts w:hint="eastAsia"/>
        </w:rPr>
        <w:t>Николаевич</w:t>
      </w:r>
    </w:p>
    <w:p w14:paraId="44D8B062" w14:textId="77777777" w:rsidR="003F5F6B" w:rsidRDefault="003F5F6B" w:rsidP="003F5F6B">
      <w:r>
        <w:rPr>
          <w:rFonts w:hint="eastAsia"/>
        </w:rPr>
        <w:t>Введение</w:t>
      </w:r>
      <w:r>
        <w:t xml:space="preserve"> </w:t>
      </w:r>
      <w:r>
        <w:rPr>
          <w:rFonts w:hint="eastAsia"/>
        </w:rPr>
        <w:t>с</w:t>
      </w:r>
    </w:p>
    <w:p w14:paraId="47F37AA4" w14:textId="77777777" w:rsidR="003F5F6B" w:rsidRDefault="003F5F6B" w:rsidP="003F5F6B"/>
    <w:p w14:paraId="62B4B3A7" w14:textId="77777777" w:rsidR="003F5F6B" w:rsidRDefault="003F5F6B" w:rsidP="003F5F6B">
      <w:r>
        <w:rPr>
          <w:rFonts w:hint="eastAsia"/>
        </w:rPr>
        <w:t>ГЛАВА</w:t>
      </w:r>
      <w:r>
        <w:t xml:space="preserve"> 1. </w:t>
      </w:r>
      <w:r>
        <w:rPr>
          <w:rFonts w:hint="eastAsia"/>
        </w:rPr>
        <w:t>Профессиональное</w:t>
      </w:r>
      <w:r>
        <w:t xml:space="preserve"> </w:t>
      </w:r>
      <w:r>
        <w:rPr>
          <w:rFonts w:hint="eastAsia"/>
        </w:rPr>
        <w:t>образование</w:t>
      </w:r>
      <w:r>
        <w:t xml:space="preserve"> </w:t>
      </w:r>
      <w:r>
        <w:rPr>
          <w:rFonts w:hint="eastAsia"/>
        </w:rPr>
        <w:t>в</w:t>
      </w:r>
      <w:r>
        <w:t xml:space="preserve"> </w:t>
      </w:r>
      <w:r>
        <w:rPr>
          <w:rFonts w:hint="eastAsia"/>
        </w:rPr>
        <w:t>области</w:t>
      </w:r>
      <w:r>
        <w:t xml:space="preserve"> </w:t>
      </w:r>
      <w:r>
        <w:rPr>
          <w:rFonts w:hint="eastAsia"/>
        </w:rPr>
        <w:t>народного</w:t>
      </w:r>
      <w:r>
        <w:t xml:space="preserve"> </w:t>
      </w:r>
      <w:r>
        <w:rPr>
          <w:rFonts w:hint="eastAsia"/>
        </w:rPr>
        <w:t>художественного</w:t>
      </w:r>
      <w:r>
        <w:t xml:space="preserve"> </w:t>
      </w:r>
      <w:r>
        <w:rPr>
          <w:rFonts w:hint="eastAsia"/>
        </w:rPr>
        <w:t>творчества</w:t>
      </w:r>
      <w:r>
        <w:t xml:space="preserve"> </w:t>
      </w:r>
      <w:r>
        <w:rPr>
          <w:rFonts w:hint="eastAsia"/>
        </w:rPr>
        <w:t>как</w:t>
      </w:r>
      <w:r>
        <w:t xml:space="preserve"> </w:t>
      </w:r>
      <w:r>
        <w:rPr>
          <w:rFonts w:hint="eastAsia"/>
        </w:rPr>
        <w:t>фактор</w:t>
      </w:r>
      <w:r>
        <w:t xml:space="preserve"> </w:t>
      </w:r>
      <w:r>
        <w:rPr>
          <w:rFonts w:hint="eastAsia"/>
        </w:rPr>
        <w:t>возрождения</w:t>
      </w:r>
      <w:r>
        <w:t xml:space="preserve">, </w:t>
      </w:r>
      <w:r>
        <w:rPr>
          <w:rFonts w:hint="eastAsia"/>
        </w:rPr>
        <w:t>сохранения</w:t>
      </w:r>
      <w:r>
        <w:t xml:space="preserve"> </w:t>
      </w:r>
      <w:r>
        <w:rPr>
          <w:rFonts w:hint="eastAsia"/>
        </w:rPr>
        <w:t>и</w:t>
      </w:r>
      <w:r>
        <w:t xml:space="preserve"> </w:t>
      </w:r>
      <w:r>
        <w:rPr>
          <w:rFonts w:hint="eastAsia"/>
        </w:rPr>
        <w:t>развития</w:t>
      </w:r>
      <w:r>
        <w:t xml:space="preserve"> </w:t>
      </w:r>
      <w:r>
        <w:rPr>
          <w:rFonts w:hint="eastAsia"/>
        </w:rPr>
        <w:t>национальной</w:t>
      </w:r>
      <w:r>
        <w:t xml:space="preserve"> </w:t>
      </w:r>
      <w:r>
        <w:rPr>
          <w:rFonts w:hint="eastAsia"/>
        </w:rPr>
        <w:t>культуры</w:t>
      </w:r>
      <w:r>
        <w:t xml:space="preserve"> </w:t>
      </w:r>
      <w:r>
        <w:rPr>
          <w:rFonts w:hint="eastAsia"/>
        </w:rPr>
        <w:t>Республики</w:t>
      </w:r>
      <w:r>
        <w:t xml:space="preserve"> </w:t>
      </w:r>
      <w:r>
        <w:rPr>
          <w:rFonts w:hint="eastAsia"/>
        </w:rPr>
        <w:t>Саха</w:t>
      </w:r>
      <w:r>
        <w:t xml:space="preserve"> (</w:t>
      </w:r>
      <w:r>
        <w:rPr>
          <w:rFonts w:hint="eastAsia"/>
        </w:rPr>
        <w:t>Якутия</w:t>
      </w:r>
      <w:r>
        <w:t>)</w:t>
      </w:r>
    </w:p>
    <w:p w14:paraId="495CF1D9" w14:textId="77777777" w:rsidR="003F5F6B" w:rsidRDefault="003F5F6B" w:rsidP="003F5F6B"/>
    <w:p w14:paraId="0DB6E60E" w14:textId="77777777" w:rsidR="003F5F6B" w:rsidRDefault="003F5F6B" w:rsidP="003F5F6B">
      <w:r>
        <w:t xml:space="preserve">1.1. </w:t>
      </w:r>
      <w:r>
        <w:rPr>
          <w:rFonts w:hint="eastAsia"/>
        </w:rPr>
        <w:t>Народное</w:t>
      </w:r>
      <w:r>
        <w:t xml:space="preserve"> </w:t>
      </w:r>
      <w:r>
        <w:rPr>
          <w:rFonts w:hint="eastAsia"/>
        </w:rPr>
        <w:t>художественное</w:t>
      </w:r>
      <w:r>
        <w:t xml:space="preserve"> </w:t>
      </w:r>
      <w:r>
        <w:rPr>
          <w:rFonts w:hint="eastAsia"/>
        </w:rPr>
        <w:t>творчество</w:t>
      </w:r>
      <w:r>
        <w:t xml:space="preserve"> </w:t>
      </w:r>
      <w:r>
        <w:rPr>
          <w:rFonts w:hint="eastAsia"/>
        </w:rPr>
        <w:t>Якутии</w:t>
      </w:r>
      <w:r>
        <w:t xml:space="preserve">: </w:t>
      </w:r>
      <w:r>
        <w:rPr>
          <w:rFonts w:hint="eastAsia"/>
        </w:rPr>
        <w:t>историко</w:t>
      </w:r>
      <w:r>
        <w:t>-</w:t>
      </w:r>
      <w:r>
        <w:rPr>
          <w:rFonts w:hint="eastAsia"/>
        </w:rPr>
        <w:t>теоретический</w:t>
      </w:r>
      <w:r>
        <w:t xml:space="preserve"> </w:t>
      </w:r>
      <w:r>
        <w:rPr>
          <w:rFonts w:hint="eastAsia"/>
        </w:rPr>
        <w:t>аспект</w:t>
      </w:r>
      <w:r>
        <w:t xml:space="preserve">. </w:t>
      </w:r>
      <w:r>
        <w:rPr>
          <w:rFonts w:hint="eastAsia"/>
        </w:rPr>
        <w:t>с</w:t>
      </w:r>
    </w:p>
    <w:p w14:paraId="3CA460DB" w14:textId="77777777" w:rsidR="003F5F6B" w:rsidRDefault="003F5F6B" w:rsidP="003F5F6B"/>
    <w:p w14:paraId="09248D20" w14:textId="77777777" w:rsidR="003F5F6B" w:rsidRDefault="003F5F6B" w:rsidP="003F5F6B">
      <w:r>
        <w:t xml:space="preserve">1.2. </w:t>
      </w:r>
      <w:r>
        <w:rPr>
          <w:rFonts w:hint="eastAsia"/>
        </w:rPr>
        <w:t>Современное</w:t>
      </w:r>
      <w:r>
        <w:t xml:space="preserve"> </w:t>
      </w:r>
      <w:r>
        <w:rPr>
          <w:rFonts w:hint="eastAsia"/>
        </w:rPr>
        <w:t>среднее</w:t>
      </w:r>
      <w:r>
        <w:t xml:space="preserve"> </w:t>
      </w:r>
      <w:r>
        <w:rPr>
          <w:rFonts w:hint="eastAsia"/>
        </w:rPr>
        <w:t>профессиональное</w:t>
      </w:r>
      <w:r>
        <w:t xml:space="preserve"> </w:t>
      </w:r>
      <w:r>
        <w:rPr>
          <w:rFonts w:hint="eastAsia"/>
        </w:rPr>
        <w:t>образование</w:t>
      </w:r>
      <w:r>
        <w:t xml:space="preserve"> </w:t>
      </w:r>
      <w:r>
        <w:rPr>
          <w:rFonts w:hint="eastAsia"/>
        </w:rPr>
        <w:t>в</w:t>
      </w:r>
      <w:r>
        <w:t xml:space="preserve"> </w:t>
      </w:r>
      <w:r>
        <w:rPr>
          <w:rFonts w:hint="eastAsia"/>
        </w:rPr>
        <w:t>области</w:t>
      </w:r>
      <w:r>
        <w:t xml:space="preserve"> </w:t>
      </w:r>
      <w:r>
        <w:rPr>
          <w:rFonts w:hint="eastAsia"/>
        </w:rPr>
        <w:t>народного</w:t>
      </w:r>
      <w:r>
        <w:t xml:space="preserve"> </w:t>
      </w:r>
      <w:r>
        <w:rPr>
          <w:rFonts w:hint="eastAsia"/>
        </w:rPr>
        <w:t>художественного</w:t>
      </w:r>
      <w:r>
        <w:t xml:space="preserve"> </w:t>
      </w:r>
      <w:r>
        <w:rPr>
          <w:rFonts w:hint="eastAsia"/>
        </w:rPr>
        <w:t>творчества</w:t>
      </w:r>
      <w:r>
        <w:t xml:space="preserve"> </w:t>
      </w:r>
      <w:r>
        <w:rPr>
          <w:rFonts w:hint="eastAsia"/>
        </w:rPr>
        <w:t>Якутии</w:t>
      </w:r>
      <w:r>
        <w:t xml:space="preserve"> </w:t>
      </w:r>
      <w:r>
        <w:rPr>
          <w:rFonts w:hint="eastAsia"/>
        </w:rPr>
        <w:t>с</w:t>
      </w:r>
    </w:p>
    <w:p w14:paraId="5A46B6C0" w14:textId="77777777" w:rsidR="003F5F6B" w:rsidRDefault="003F5F6B" w:rsidP="003F5F6B"/>
    <w:p w14:paraId="65DDD171" w14:textId="77777777" w:rsidR="003F5F6B" w:rsidRDefault="003F5F6B" w:rsidP="003F5F6B">
      <w:r>
        <w:rPr>
          <w:rFonts w:hint="eastAsia"/>
        </w:rPr>
        <w:t>ГЛАВА</w:t>
      </w:r>
      <w:r>
        <w:t xml:space="preserve"> 2. </w:t>
      </w:r>
      <w:r>
        <w:rPr>
          <w:rFonts w:hint="eastAsia"/>
        </w:rPr>
        <w:t>Совершенствование</w:t>
      </w:r>
      <w:r>
        <w:t xml:space="preserve"> </w:t>
      </w:r>
      <w:r>
        <w:rPr>
          <w:rFonts w:hint="eastAsia"/>
        </w:rPr>
        <w:t>развития</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Республики</w:t>
      </w:r>
      <w:r>
        <w:t xml:space="preserve"> </w:t>
      </w:r>
      <w:r>
        <w:rPr>
          <w:rFonts w:hint="eastAsia"/>
        </w:rPr>
        <w:t>Саха</w:t>
      </w:r>
      <w:r>
        <w:t xml:space="preserve"> (</w:t>
      </w:r>
      <w:r>
        <w:rPr>
          <w:rFonts w:hint="eastAsia"/>
        </w:rPr>
        <w:t>Якутия</w:t>
      </w:r>
      <w:r>
        <w:t xml:space="preserve">) </w:t>
      </w:r>
      <w:r>
        <w:rPr>
          <w:rFonts w:hint="eastAsia"/>
        </w:rPr>
        <w:t>в</w:t>
      </w:r>
      <w:r>
        <w:t xml:space="preserve"> </w:t>
      </w:r>
      <w:r>
        <w:rPr>
          <w:rFonts w:hint="eastAsia"/>
        </w:rPr>
        <w:t>области</w:t>
      </w:r>
      <w:r>
        <w:t xml:space="preserve"> </w:t>
      </w:r>
      <w:r>
        <w:rPr>
          <w:rFonts w:hint="eastAsia"/>
        </w:rPr>
        <w:t>народного</w:t>
      </w:r>
      <w:r>
        <w:t xml:space="preserve"> </w:t>
      </w:r>
      <w:r>
        <w:rPr>
          <w:rFonts w:hint="eastAsia"/>
        </w:rPr>
        <w:t>художественного</w:t>
      </w:r>
      <w:r>
        <w:t xml:space="preserve"> </w:t>
      </w:r>
      <w:r>
        <w:rPr>
          <w:rFonts w:hint="eastAsia"/>
        </w:rPr>
        <w:t>творчества</w:t>
      </w:r>
    </w:p>
    <w:p w14:paraId="09B8D942" w14:textId="77777777" w:rsidR="003F5F6B" w:rsidRDefault="003F5F6B" w:rsidP="003F5F6B"/>
    <w:p w14:paraId="13738076" w14:textId="77777777" w:rsidR="003F5F6B" w:rsidRDefault="003F5F6B" w:rsidP="003F5F6B">
      <w:r>
        <w:t xml:space="preserve">2.1. </w:t>
      </w:r>
      <w:r>
        <w:rPr>
          <w:rFonts w:hint="eastAsia"/>
        </w:rPr>
        <w:t>Концепции</w:t>
      </w:r>
      <w:r>
        <w:t xml:space="preserve"> </w:t>
      </w:r>
      <w:r>
        <w:rPr>
          <w:rFonts w:hint="eastAsia"/>
        </w:rPr>
        <w:t>содержания</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Якутии</w:t>
      </w:r>
      <w:r>
        <w:t xml:space="preserve"> </w:t>
      </w:r>
      <w:r>
        <w:rPr>
          <w:rFonts w:hint="eastAsia"/>
        </w:rPr>
        <w:t>в</w:t>
      </w:r>
      <w:r>
        <w:t xml:space="preserve"> </w:t>
      </w:r>
      <w:r>
        <w:rPr>
          <w:rFonts w:hint="eastAsia"/>
        </w:rPr>
        <w:t>области</w:t>
      </w:r>
      <w:r>
        <w:t xml:space="preserve"> </w:t>
      </w:r>
      <w:r>
        <w:rPr>
          <w:rFonts w:hint="eastAsia"/>
        </w:rPr>
        <w:t>народного</w:t>
      </w:r>
      <w:r>
        <w:t xml:space="preserve"> </w:t>
      </w:r>
      <w:r>
        <w:rPr>
          <w:rFonts w:hint="eastAsia"/>
        </w:rPr>
        <w:t>художественного</w:t>
      </w:r>
      <w:r>
        <w:t xml:space="preserve"> </w:t>
      </w:r>
      <w:r>
        <w:rPr>
          <w:rFonts w:hint="eastAsia"/>
        </w:rPr>
        <w:t>творчества</w:t>
      </w:r>
      <w:r>
        <w:t xml:space="preserve"> </w:t>
      </w:r>
      <w:r>
        <w:rPr>
          <w:rFonts w:hint="eastAsia"/>
        </w:rPr>
        <w:t>с</w:t>
      </w:r>
    </w:p>
    <w:p w14:paraId="5113ED48" w14:textId="77777777" w:rsidR="003F5F6B" w:rsidRDefault="003F5F6B" w:rsidP="003F5F6B"/>
    <w:p w14:paraId="0482C8C3" w14:textId="77777777" w:rsidR="003F5F6B" w:rsidRDefault="003F5F6B" w:rsidP="003F5F6B">
      <w:r>
        <w:t xml:space="preserve">2.2.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апробации</w:t>
      </w:r>
      <w:r>
        <w:t xml:space="preserve"> </w:t>
      </w:r>
      <w:r>
        <w:rPr>
          <w:rFonts w:hint="eastAsia"/>
        </w:rPr>
        <w:t>концепции</w:t>
      </w:r>
      <w:r>
        <w:t xml:space="preserve"> </w:t>
      </w:r>
      <w:r>
        <w:rPr>
          <w:rFonts w:hint="eastAsia"/>
        </w:rPr>
        <w:t>содержания</w:t>
      </w:r>
      <w:r>
        <w:t xml:space="preserve"> </w:t>
      </w:r>
      <w:r>
        <w:rPr>
          <w:rFonts w:hint="eastAsia"/>
        </w:rPr>
        <w:t>среднего</w:t>
      </w:r>
      <w:r>
        <w:t xml:space="preserve"> </w:t>
      </w:r>
      <w:r>
        <w:rPr>
          <w:rFonts w:hint="eastAsia"/>
        </w:rPr>
        <w:t>профессионального</w:t>
      </w:r>
      <w:r>
        <w:t xml:space="preserve"> </w:t>
      </w:r>
      <w:r>
        <w:rPr>
          <w:rFonts w:hint="eastAsia"/>
        </w:rPr>
        <w:t>образования</w:t>
      </w:r>
      <w:r>
        <w:t xml:space="preserve"> </w:t>
      </w:r>
      <w:r>
        <w:rPr>
          <w:rFonts w:hint="eastAsia"/>
        </w:rPr>
        <w:t>Якутии</w:t>
      </w:r>
      <w:r>
        <w:t xml:space="preserve"> </w:t>
      </w:r>
      <w:r>
        <w:rPr>
          <w:rFonts w:hint="eastAsia"/>
        </w:rPr>
        <w:t>в</w:t>
      </w:r>
      <w:r>
        <w:t xml:space="preserve"> </w:t>
      </w:r>
      <w:r>
        <w:rPr>
          <w:rFonts w:hint="eastAsia"/>
        </w:rPr>
        <w:t>области</w:t>
      </w:r>
      <w:r>
        <w:t xml:space="preserve"> </w:t>
      </w:r>
      <w:r>
        <w:rPr>
          <w:rFonts w:hint="eastAsia"/>
        </w:rPr>
        <w:t>народного</w:t>
      </w:r>
      <w:r>
        <w:t xml:space="preserve"> </w:t>
      </w:r>
      <w:r>
        <w:rPr>
          <w:rFonts w:hint="eastAsia"/>
        </w:rPr>
        <w:t>художественного</w:t>
      </w:r>
      <w:r>
        <w:t xml:space="preserve"> </w:t>
      </w:r>
      <w:r>
        <w:rPr>
          <w:rFonts w:hint="eastAsia"/>
        </w:rPr>
        <w:t>творчества</w:t>
      </w:r>
      <w:r>
        <w:t xml:space="preserve"> </w:t>
      </w:r>
      <w:r>
        <w:rPr>
          <w:rFonts w:hint="eastAsia"/>
        </w:rPr>
        <w:t>с</w:t>
      </w:r>
    </w:p>
    <w:p w14:paraId="285CA002" w14:textId="77777777" w:rsidR="003F5F6B" w:rsidRDefault="003F5F6B" w:rsidP="003F5F6B"/>
    <w:p w14:paraId="047324ED" w14:textId="77777777" w:rsidR="003F5F6B" w:rsidRDefault="003F5F6B" w:rsidP="003F5F6B">
      <w:r>
        <w:rPr>
          <w:rFonts w:hint="eastAsia"/>
        </w:rPr>
        <w:t>Заключение</w:t>
      </w:r>
      <w:r>
        <w:t xml:space="preserve"> </w:t>
      </w:r>
      <w:r>
        <w:rPr>
          <w:rFonts w:hint="eastAsia"/>
        </w:rPr>
        <w:t>Список</w:t>
      </w:r>
      <w:r>
        <w:t xml:space="preserve"> </w:t>
      </w:r>
      <w:r>
        <w:rPr>
          <w:rFonts w:hint="eastAsia"/>
        </w:rPr>
        <w:t>литературы</w:t>
      </w:r>
      <w:r>
        <w:t xml:space="preserve"> </w:t>
      </w:r>
      <w:r>
        <w:rPr>
          <w:rFonts w:hint="eastAsia"/>
        </w:rPr>
        <w:t>Приложения</w:t>
      </w:r>
    </w:p>
    <w:p w14:paraId="505C546A" w14:textId="77777777" w:rsidR="003F5F6B" w:rsidRDefault="003F5F6B" w:rsidP="003F5F6B"/>
    <w:p w14:paraId="06234F58" w14:textId="011F48D1" w:rsidR="003F5F6B" w:rsidRPr="003F5F6B" w:rsidRDefault="003F5F6B" w:rsidP="003F5F6B">
      <w:r>
        <w:rPr>
          <w:rFonts w:hint="eastAsia"/>
        </w:rPr>
        <w:t>с</w:t>
      </w:r>
      <w:r>
        <w:t xml:space="preserve">.161 </w:t>
      </w:r>
      <w:r>
        <w:rPr>
          <w:rFonts w:hint="eastAsia"/>
        </w:rPr>
        <w:t>с</w:t>
      </w:r>
      <w:r>
        <w:t xml:space="preserve">. 164 </w:t>
      </w:r>
      <w:r>
        <w:rPr>
          <w:rFonts w:hint="eastAsia"/>
        </w:rPr>
        <w:t>с</w:t>
      </w:r>
    </w:p>
    <w:sectPr w:rsidR="003F5F6B" w:rsidRPr="003F5F6B" w:rsidSect="00886A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B59D" w14:textId="77777777" w:rsidR="00886A0E" w:rsidRDefault="00886A0E">
      <w:pPr>
        <w:spacing w:after="0" w:line="240" w:lineRule="auto"/>
      </w:pPr>
      <w:r>
        <w:separator/>
      </w:r>
    </w:p>
  </w:endnote>
  <w:endnote w:type="continuationSeparator" w:id="0">
    <w:p w14:paraId="0BA1C7AE" w14:textId="77777777" w:rsidR="00886A0E" w:rsidRDefault="0088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C6C4" w14:textId="77777777" w:rsidR="00886A0E" w:rsidRDefault="00886A0E"/>
    <w:p w14:paraId="6B90010D" w14:textId="77777777" w:rsidR="00886A0E" w:rsidRDefault="00886A0E"/>
    <w:p w14:paraId="0E85443D" w14:textId="77777777" w:rsidR="00886A0E" w:rsidRDefault="00886A0E"/>
    <w:p w14:paraId="29979D05" w14:textId="77777777" w:rsidR="00886A0E" w:rsidRDefault="00886A0E"/>
    <w:p w14:paraId="386F9FE2" w14:textId="77777777" w:rsidR="00886A0E" w:rsidRDefault="00886A0E"/>
    <w:p w14:paraId="2D557D7D" w14:textId="77777777" w:rsidR="00886A0E" w:rsidRDefault="00886A0E"/>
    <w:p w14:paraId="43BBFCD3" w14:textId="77777777" w:rsidR="00886A0E" w:rsidRDefault="00886A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6D068E" wp14:editId="16A15C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7B71" w14:textId="77777777" w:rsidR="00886A0E" w:rsidRDefault="00886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D068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DF7B71" w14:textId="77777777" w:rsidR="00886A0E" w:rsidRDefault="00886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DF1162" w14:textId="77777777" w:rsidR="00886A0E" w:rsidRDefault="00886A0E"/>
    <w:p w14:paraId="11AA9134" w14:textId="77777777" w:rsidR="00886A0E" w:rsidRDefault="00886A0E"/>
    <w:p w14:paraId="57913EFF" w14:textId="77777777" w:rsidR="00886A0E" w:rsidRDefault="00886A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73631F" wp14:editId="30AE6C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FAFED" w14:textId="77777777" w:rsidR="00886A0E" w:rsidRDefault="00886A0E"/>
                          <w:p w14:paraId="4F7D0A30" w14:textId="77777777" w:rsidR="00886A0E" w:rsidRDefault="00886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7363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2FAFED" w14:textId="77777777" w:rsidR="00886A0E" w:rsidRDefault="00886A0E"/>
                    <w:p w14:paraId="4F7D0A30" w14:textId="77777777" w:rsidR="00886A0E" w:rsidRDefault="00886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2AA4EF" w14:textId="77777777" w:rsidR="00886A0E" w:rsidRDefault="00886A0E"/>
    <w:p w14:paraId="51065F08" w14:textId="77777777" w:rsidR="00886A0E" w:rsidRDefault="00886A0E">
      <w:pPr>
        <w:rPr>
          <w:sz w:val="2"/>
          <w:szCs w:val="2"/>
        </w:rPr>
      </w:pPr>
    </w:p>
    <w:p w14:paraId="7C7899A2" w14:textId="77777777" w:rsidR="00886A0E" w:rsidRDefault="00886A0E"/>
    <w:p w14:paraId="39AAD2FD" w14:textId="77777777" w:rsidR="00886A0E" w:rsidRDefault="00886A0E">
      <w:pPr>
        <w:spacing w:after="0" w:line="240" w:lineRule="auto"/>
      </w:pPr>
    </w:p>
  </w:footnote>
  <w:footnote w:type="continuationSeparator" w:id="0">
    <w:p w14:paraId="7F9198BC" w14:textId="77777777" w:rsidR="00886A0E" w:rsidRDefault="00886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0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9242</TotalTime>
  <Pages>1</Pages>
  <Words>161</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802</cp:revision>
  <cp:lastPrinted>2009-02-06T05:36:00Z</cp:lastPrinted>
  <dcterms:created xsi:type="dcterms:W3CDTF">2024-01-07T13:43:00Z</dcterms:created>
  <dcterms:modified xsi:type="dcterms:W3CDTF">2024-01-22T10:19:00Z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