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5563D" w14:textId="77777777" w:rsidR="008322E5" w:rsidRDefault="008322E5" w:rsidP="008322E5">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Чхиквадзе</w:t>
      </w:r>
      <w:proofErr w:type="spellEnd"/>
      <w:r>
        <w:rPr>
          <w:rFonts w:ascii="Helvetica" w:hAnsi="Helvetica" w:cs="Helvetica"/>
          <w:b/>
          <w:bCs w:val="0"/>
          <w:color w:val="222222"/>
          <w:sz w:val="21"/>
          <w:szCs w:val="21"/>
        </w:rPr>
        <w:t>, Владимир Владимирович.</w:t>
      </w:r>
    </w:p>
    <w:p w14:paraId="49FA5387" w14:textId="77777777" w:rsidR="008322E5" w:rsidRDefault="008322E5" w:rsidP="008322E5">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Массовые коммуникации в европейском процессе </w:t>
      </w:r>
      <w:proofErr w:type="gramStart"/>
      <w:r>
        <w:rPr>
          <w:rFonts w:ascii="Helvetica" w:hAnsi="Helvetica" w:cs="Helvetica"/>
          <w:caps/>
          <w:color w:val="222222"/>
          <w:sz w:val="21"/>
          <w:szCs w:val="21"/>
        </w:rPr>
        <w:t>интеграции :</w:t>
      </w:r>
      <w:proofErr w:type="gramEnd"/>
      <w:r>
        <w:rPr>
          <w:rFonts w:ascii="Helvetica" w:hAnsi="Helvetica" w:cs="Helvetica"/>
          <w:caps/>
          <w:color w:val="222222"/>
          <w:sz w:val="21"/>
          <w:szCs w:val="21"/>
        </w:rPr>
        <w:t xml:space="preserve"> диссертация ... кандидата политических наук : 23.00.04. - Москва, 1999. - 127 с.</w:t>
      </w:r>
    </w:p>
    <w:p w14:paraId="23633511" w14:textId="77777777" w:rsidR="008322E5" w:rsidRDefault="008322E5" w:rsidP="008322E5">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Чхиквадзе</w:t>
      </w:r>
      <w:proofErr w:type="spellEnd"/>
      <w:r>
        <w:rPr>
          <w:rFonts w:ascii="Arial" w:hAnsi="Arial" w:cs="Arial"/>
          <w:color w:val="646B71"/>
          <w:sz w:val="18"/>
          <w:szCs w:val="18"/>
        </w:rPr>
        <w:t>, Владимир Владимирович</w:t>
      </w:r>
    </w:p>
    <w:p w14:paraId="2FF78A8B" w14:textId="77777777" w:rsidR="008322E5" w:rsidRDefault="008322E5" w:rsidP="008322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468AC745" w14:textId="77777777" w:rsidR="008322E5" w:rsidRDefault="008322E5" w:rsidP="008322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50B7490" w14:textId="77777777" w:rsidR="008322E5" w:rsidRDefault="008322E5" w:rsidP="008322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ЦИВИЛИЗАЦИОННО-КУЛЬТУРНЫЕ АСПЕКТЫ ЕВРОПЕЙСКОЙ ИНТЕГРАЦИИ</w:t>
      </w:r>
    </w:p>
    <w:p w14:paraId="338391A1" w14:textId="77777777" w:rsidR="008322E5" w:rsidRDefault="008322E5" w:rsidP="008322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w:t>
      </w:r>
      <w:proofErr w:type="gramStart"/>
      <w:r>
        <w:rPr>
          <w:rFonts w:ascii="Arial" w:hAnsi="Arial" w:cs="Arial"/>
          <w:color w:val="333333"/>
          <w:sz w:val="21"/>
          <w:szCs w:val="21"/>
        </w:rPr>
        <w:t>1 .Коммуникативная</w:t>
      </w:r>
      <w:proofErr w:type="gramEnd"/>
      <w:r>
        <w:rPr>
          <w:rFonts w:ascii="Arial" w:hAnsi="Arial" w:cs="Arial"/>
          <w:color w:val="333333"/>
          <w:sz w:val="21"/>
          <w:szCs w:val="21"/>
        </w:rPr>
        <w:t xml:space="preserve"> функция культуры в европейском пространстве</w:t>
      </w:r>
    </w:p>
    <w:p w14:paraId="597694BE" w14:textId="77777777" w:rsidR="008322E5" w:rsidRDefault="008322E5" w:rsidP="008322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Европейская интеграция и локальная коммуникация</w:t>
      </w:r>
    </w:p>
    <w:p w14:paraId="35353343" w14:textId="77777777" w:rsidR="008322E5" w:rsidRDefault="008322E5" w:rsidP="008322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Политические коммуникации: культурно-цивилизационное измерение</w:t>
      </w:r>
    </w:p>
    <w:p w14:paraId="54FC5CF1" w14:textId="77777777" w:rsidR="008322E5" w:rsidRDefault="008322E5" w:rsidP="008322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СРЕДСТВА МАССОВОЙ ИНФОРМАЦИИ В ИНТЕГРАЦИОННОМ ПРОЦЕССЕ ЕВРОПЫ</w:t>
      </w:r>
    </w:p>
    <w:p w14:paraId="70866DF4" w14:textId="77777777" w:rsidR="008322E5" w:rsidRDefault="008322E5" w:rsidP="008322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Место средств информации в европейском пространстве</w:t>
      </w:r>
    </w:p>
    <w:p w14:paraId="703512C3" w14:textId="77777777" w:rsidR="008322E5" w:rsidRDefault="008322E5" w:rsidP="008322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Институты и механизмы информационного сотрудничества европейского сообщества</w:t>
      </w:r>
    </w:p>
    <w:p w14:paraId="3F1DBD0C" w14:textId="77777777" w:rsidR="008322E5" w:rsidRDefault="008322E5" w:rsidP="008322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Основные направления европейской информационной политики</w:t>
      </w:r>
    </w:p>
    <w:p w14:paraId="72EA5916" w14:textId="77777777" w:rsidR="008322E5" w:rsidRDefault="008322E5" w:rsidP="008322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Место Центральной и Восточной Европы и СНГ в информационной политике ЕС</w:t>
      </w:r>
    </w:p>
    <w:p w14:paraId="23689821" w14:textId="77777777" w:rsidR="008322E5" w:rsidRDefault="008322E5" w:rsidP="008322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7EA0FCA1" w14:textId="77777777" w:rsidR="008322E5" w:rsidRDefault="008322E5" w:rsidP="008322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4FDAD129" w14:textId="7F7E111E" w:rsidR="00BD642D" w:rsidRPr="008322E5" w:rsidRDefault="00BD642D" w:rsidP="008322E5"/>
    <w:sectPr w:rsidR="00BD642D" w:rsidRPr="008322E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D705A" w14:textId="77777777" w:rsidR="00592F29" w:rsidRDefault="00592F29">
      <w:pPr>
        <w:spacing w:after="0" w:line="240" w:lineRule="auto"/>
      </w:pPr>
      <w:r>
        <w:separator/>
      </w:r>
    </w:p>
  </w:endnote>
  <w:endnote w:type="continuationSeparator" w:id="0">
    <w:p w14:paraId="17282D65" w14:textId="77777777" w:rsidR="00592F29" w:rsidRDefault="00592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B7DD6" w14:textId="77777777" w:rsidR="00592F29" w:rsidRDefault="00592F29"/>
    <w:p w14:paraId="5627758C" w14:textId="77777777" w:rsidR="00592F29" w:rsidRDefault="00592F29"/>
    <w:p w14:paraId="42D570E6" w14:textId="77777777" w:rsidR="00592F29" w:rsidRDefault="00592F29"/>
    <w:p w14:paraId="1158F6C2" w14:textId="77777777" w:rsidR="00592F29" w:rsidRDefault="00592F29"/>
    <w:p w14:paraId="1CFF23BB" w14:textId="77777777" w:rsidR="00592F29" w:rsidRDefault="00592F29"/>
    <w:p w14:paraId="030A79B4" w14:textId="77777777" w:rsidR="00592F29" w:rsidRDefault="00592F29"/>
    <w:p w14:paraId="43EBADC8" w14:textId="77777777" w:rsidR="00592F29" w:rsidRDefault="00592F2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9920A50" wp14:editId="52A28D0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B415D" w14:textId="77777777" w:rsidR="00592F29" w:rsidRDefault="00592F2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920A5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3CB415D" w14:textId="77777777" w:rsidR="00592F29" w:rsidRDefault="00592F2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3769EC3" w14:textId="77777777" w:rsidR="00592F29" w:rsidRDefault="00592F29"/>
    <w:p w14:paraId="38B565CC" w14:textId="77777777" w:rsidR="00592F29" w:rsidRDefault="00592F29"/>
    <w:p w14:paraId="220F1D7A" w14:textId="77777777" w:rsidR="00592F29" w:rsidRDefault="00592F2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0A44CD" wp14:editId="41FE49D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581CC" w14:textId="77777777" w:rsidR="00592F29" w:rsidRDefault="00592F29"/>
                          <w:p w14:paraId="18F15B29" w14:textId="77777777" w:rsidR="00592F29" w:rsidRDefault="00592F2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0A44C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B2581CC" w14:textId="77777777" w:rsidR="00592F29" w:rsidRDefault="00592F29"/>
                    <w:p w14:paraId="18F15B29" w14:textId="77777777" w:rsidR="00592F29" w:rsidRDefault="00592F2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8EA870B" w14:textId="77777777" w:rsidR="00592F29" w:rsidRDefault="00592F29"/>
    <w:p w14:paraId="184B93E7" w14:textId="77777777" w:rsidR="00592F29" w:rsidRDefault="00592F29">
      <w:pPr>
        <w:rPr>
          <w:sz w:val="2"/>
          <w:szCs w:val="2"/>
        </w:rPr>
      </w:pPr>
    </w:p>
    <w:p w14:paraId="2675D5C4" w14:textId="77777777" w:rsidR="00592F29" w:rsidRDefault="00592F29"/>
    <w:p w14:paraId="119699AC" w14:textId="77777777" w:rsidR="00592F29" w:rsidRDefault="00592F29">
      <w:pPr>
        <w:spacing w:after="0" w:line="240" w:lineRule="auto"/>
      </w:pPr>
    </w:p>
  </w:footnote>
  <w:footnote w:type="continuationSeparator" w:id="0">
    <w:p w14:paraId="2500428D" w14:textId="77777777" w:rsidR="00592F29" w:rsidRDefault="00592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29"/>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92435</TotalTime>
  <Pages>1</Pages>
  <Words>134</Words>
  <Characters>765</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128</cp:revision>
  <cp:lastPrinted>2009-02-06T05:36:00Z</cp:lastPrinted>
  <dcterms:created xsi:type="dcterms:W3CDTF">2024-01-07T13:43:00Z</dcterms:created>
  <dcterms:modified xsi:type="dcterms:W3CDTF">2025-05-12T16:11:00Z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