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B018C9" w14:textId="42F14411" w:rsidR="00380494" w:rsidRDefault="00302C47" w:rsidP="00302C47">
      <w:r w:rsidRPr="00302C47">
        <w:rPr>
          <w:rFonts w:hint="eastAsia"/>
        </w:rPr>
        <w:t>Создание</w:t>
      </w:r>
      <w:r w:rsidRPr="00302C47">
        <w:t xml:space="preserve"> </w:t>
      </w:r>
      <w:r w:rsidRPr="00302C47">
        <w:rPr>
          <w:rFonts w:hint="eastAsia"/>
        </w:rPr>
        <w:t>тканеинженерных</w:t>
      </w:r>
      <w:r w:rsidRPr="00302C47">
        <w:t xml:space="preserve"> </w:t>
      </w:r>
      <w:r w:rsidRPr="00302C47">
        <w:rPr>
          <w:rFonts w:hint="eastAsia"/>
        </w:rPr>
        <w:t>конструкций</w:t>
      </w:r>
      <w:r w:rsidRPr="00302C47">
        <w:t xml:space="preserve"> </w:t>
      </w:r>
      <w:r w:rsidRPr="00302C47">
        <w:rPr>
          <w:rFonts w:hint="eastAsia"/>
        </w:rPr>
        <w:t>для</w:t>
      </w:r>
      <w:r w:rsidRPr="00302C47">
        <w:t xml:space="preserve"> </w:t>
      </w:r>
      <w:r w:rsidRPr="00302C47">
        <w:rPr>
          <w:rFonts w:hint="eastAsia"/>
        </w:rPr>
        <w:t>восстановления</w:t>
      </w:r>
      <w:r w:rsidRPr="00302C47">
        <w:t xml:space="preserve"> </w:t>
      </w:r>
      <w:r w:rsidRPr="00302C47">
        <w:rPr>
          <w:rFonts w:hint="eastAsia"/>
        </w:rPr>
        <w:t>критических</w:t>
      </w:r>
      <w:r w:rsidRPr="00302C47">
        <w:t xml:space="preserve"> </w:t>
      </w:r>
      <w:r w:rsidRPr="00302C47">
        <w:rPr>
          <w:rFonts w:hint="eastAsia"/>
        </w:rPr>
        <w:t>дефектов</w:t>
      </w:r>
      <w:r w:rsidRPr="00302C47">
        <w:t xml:space="preserve"> </w:t>
      </w:r>
      <w:r w:rsidRPr="00302C47">
        <w:rPr>
          <w:rFonts w:hint="eastAsia"/>
        </w:rPr>
        <w:t>трахеи</w:t>
      </w:r>
      <w:r>
        <w:t xml:space="preserve"> </w:t>
      </w:r>
      <w:r w:rsidRPr="00302C47">
        <w:rPr>
          <w:rFonts w:hint="eastAsia"/>
        </w:rPr>
        <w:t>Барановский</w:t>
      </w:r>
      <w:r w:rsidRPr="00302C47">
        <w:t xml:space="preserve"> </w:t>
      </w:r>
      <w:r w:rsidRPr="00302C47">
        <w:rPr>
          <w:rFonts w:hint="eastAsia"/>
        </w:rPr>
        <w:t>Денис</w:t>
      </w:r>
      <w:r w:rsidRPr="00302C47">
        <w:t xml:space="preserve"> </w:t>
      </w:r>
      <w:r w:rsidRPr="00302C47">
        <w:rPr>
          <w:rFonts w:hint="eastAsia"/>
        </w:rPr>
        <w:t>Станиславович</w:t>
      </w:r>
    </w:p>
    <w:p w14:paraId="502EF933" w14:textId="77777777" w:rsidR="00302C47" w:rsidRDefault="00302C47" w:rsidP="00302C47">
      <w:r>
        <w:rPr>
          <w:rFonts w:hint="eastAsia"/>
        </w:rPr>
        <w:t>ОГЛАВЛЕНИЕ</w:t>
      </w:r>
      <w:r>
        <w:t xml:space="preserve"> </w:t>
      </w:r>
      <w:r>
        <w:rPr>
          <w:rFonts w:hint="eastAsia"/>
        </w:rPr>
        <w:t>ДИССЕРТАЦИИ</w:t>
      </w:r>
    </w:p>
    <w:p w14:paraId="351AF850" w14:textId="77777777" w:rsidR="00302C47" w:rsidRDefault="00302C47" w:rsidP="00302C47">
      <w:r>
        <w:rPr>
          <w:rFonts w:hint="eastAsia"/>
        </w:rPr>
        <w:t>кандидат</w:t>
      </w:r>
      <w:r>
        <w:t xml:space="preserve"> </w:t>
      </w:r>
      <w:r>
        <w:rPr>
          <w:rFonts w:hint="eastAsia"/>
        </w:rPr>
        <w:t>наук</w:t>
      </w:r>
      <w:r>
        <w:t xml:space="preserve"> </w:t>
      </w:r>
      <w:r>
        <w:rPr>
          <w:rFonts w:hint="eastAsia"/>
        </w:rPr>
        <w:t>Барановский</w:t>
      </w:r>
      <w:r>
        <w:t xml:space="preserve"> </w:t>
      </w:r>
      <w:r>
        <w:rPr>
          <w:rFonts w:hint="eastAsia"/>
        </w:rPr>
        <w:t>Денис</w:t>
      </w:r>
      <w:r>
        <w:t xml:space="preserve"> </w:t>
      </w:r>
      <w:r>
        <w:rPr>
          <w:rFonts w:hint="eastAsia"/>
        </w:rPr>
        <w:t>Станиславович</w:t>
      </w:r>
    </w:p>
    <w:p w14:paraId="66B4E648" w14:textId="77777777" w:rsidR="00302C47" w:rsidRDefault="00302C47" w:rsidP="00302C47">
      <w:r>
        <w:rPr>
          <w:rFonts w:hint="eastAsia"/>
        </w:rPr>
        <w:t>ВВЕДЕНИЕ</w:t>
      </w:r>
    </w:p>
    <w:p w14:paraId="44F35476" w14:textId="77777777" w:rsidR="00302C47" w:rsidRDefault="00302C47" w:rsidP="00302C47"/>
    <w:p w14:paraId="45FC19D2" w14:textId="77777777" w:rsidR="00302C47" w:rsidRDefault="00302C47" w:rsidP="00302C47">
      <w:r>
        <w:rPr>
          <w:rFonts w:hint="eastAsia"/>
        </w:rPr>
        <w:t>Глава</w:t>
      </w:r>
      <w:r>
        <w:t xml:space="preserve"> 1. </w:t>
      </w:r>
      <w:r>
        <w:rPr>
          <w:rFonts w:hint="eastAsia"/>
        </w:rPr>
        <w:t>ПАТОФИЗИОЛОГИЧЕСКИЕ</w:t>
      </w:r>
      <w:r>
        <w:t xml:space="preserve"> </w:t>
      </w:r>
      <w:r>
        <w:rPr>
          <w:rFonts w:hint="eastAsia"/>
        </w:rPr>
        <w:t>И</w:t>
      </w:r>
      <w:r>
        <w:t xml:space="preserve"> </w:t>
      </w:r>
      <w:r>
        <w:rPr>
          <w:rFonts w:hint="eastAsia"/>
        </w:rPr>
        <w:t>ХИРУРГИЧЕСКИЕ</w:t>
      </w:r>
      <w:r>
        <w:t xml:space="preserve"> </w:t>
      </w:r>
      <w:r>
        <w:rPr>
          <w:rFonts w:hint="eastAsia"/>
        </w:rPr>
        <w:t>АСПЕКТЫ</w:t>
      </w:r>
      <w:r>
        <w:t xml:space="preserve"> </w:t>
      </w:r>
      <w:r>
        <w:rPr>
          <w:rFonts w:hint="eastAsia"/>
        </w:rPr>
        <w:t>ВОССТАНОВЛЕНИЯ</w:t>
      </w:r>
      <w:r>
        <w:t xml:space="preserve"> </w:t>
      </w:r>
      <w:r>
        <w:rPr>
          <w:rFonts w:hint="eastAsia"/>
        </w:rPr>
        <w:t>ЦЕЛОСТНОСТИ</w:t>
      </w:r>
      <w:r>
        <w:t xml:space="preserve"> </w:t>
      </w:r>
      <w:r>
        <w:rPr>
          <w:rFonts w:hint="eastAsia"/>
        </w:rPr>
        <w:t>ТРАХЕИ</w:t>
      </w:r>
      <w:r>
        <w:t xml:space="preserve"> (</w:t>
      </w:r>
      <w:r>
        <w:rPr>
          <w:rFonts w:hint="eastAsia"/>
        </w:rPr>
        <w:t>обзор</w:t>
      </w:r>
      <w:r>
        <w:t xml:space="preserve"> </w:t>
      </w:r>
      <w:r>
        <w:rPr>
          <w:rFonts w:hint="eastAsia"/>
        </w:rPr>
        <w:t>литературы</w:t>
      </w:r>
      <w:r>
        <w:t>)</w:t>
      </w:r>
    </w:p>
    <w:p w14:paraId="737756CA" w14:textId="77777777" w:rsidR="00302C47" w:rsidRDefault="00302C47" w:rsidP="00302C47"/>
    <w:p w14:paraId="44498ADA" w14:textId="77777777" w:rsidR="00302C47" w:rsidRDefault="00302C47" w:rsidP="00302C47">
      <w:r>
        <w:t xml:space="preserve">1.1. </w:t>
      </w:r>
      <w:r>
        <w:rPr>
          <w:rFonts w:hint="eastAsia"/>
        </w:rPr>
        <w:t>Анатомия</w:t>
      </w:r>
      <w:r>
        <w:t xml:space="preserve"> </w:t>
      </w:r>
      <w:r>
        <w:rPr>
          <w:rFonts w:hint="eastAsia"/>
        </w:rPr>
        <w:t>трахеи</w:t>
      </w:r>
    </w:p>
    <w:p w14:paraId="5460B69E" w14:textId="77777777" w:rsidR="00302C47" w:rsidRDefault="00302C47" w:rsidP="00302C47"/>
    <w:p w14:paraId="1D4ABB0B" w14:textId="77777777" w:rsidR="00302C47" w:rsidRDefault="00302C47" w:rsidP="00302C47">
      <w:r>
        <w:t xml:space="preserve">1.2. </w:t>
      </w:r>
      <w:r>
        <w:rPr>
          <w:rFonts w:hint="eastAsia"/>
        </w:rPr>
        <w:t>Рубцовые</w:t>
      </w:r>
      <w:r>
        <w:t xml:space="preserve"> </w:t>
      </w:r>
      <w:r>
        <w:rPr>
          <w:rFonts w:hint="eastAsia"/>
        </w:rPr>
        <w:t>стенозы</w:t>
      </w:r>
      <w:r>
        <w:t xml:space="preserve"> </w:t>
      </w:r>
      <w:r>
        <w:rPr>
          <w:rFonts w:hint="eastAsia"/>
        </w:rPr>
        <w:t>трахеи</w:t>
      </w:r>
      <w:r>
        <w:t xml:space="preserve">. </w:t>
      </w:r>
      <w:r>
        <w:rPr>
          <w:rFonts w:hint="eastAsia"/>
        </w:rPr>
        <w:t>Современные</w:t>
      </w:r>
      <w:r>
        <w:t xml:space="preserve"> </w:t>
      </w:r>
      <w:r>
        <w:rPr>
          <w:rFonts w:hint="eastAsia"/>
        </w:rPr>
        <w:t>подходы</w:t>
      </w:r>
      <w:r>
        <w:t xml:space="preserve"> </w:t>
      </w:r>
      <w:r>
        <w:rPr>
          <w:rFonts w:hint="eastAsia"/>
        </w:rPr>
        <w:t>к</w:t>
      </w:r>
      <w:r>
        <w:t xml:space="preserve"> </w:t>
      </w:r>
      <w:r>
        <w:rPr>
          <w:rFonts w:hint="eastAsia"/>
        </w:rPr>
        <w:t>лечению</w:t>
      </w:r>
    </w:p>
    <w:p w14:paraId="56F66132" w14:textId="77777777" w:rsidR="00302C47" w:rsidRDefault="00302C47" w:rsidP="00302C47"/>
    <w:p w14:paraId="44FBB0F4" w14:textId="77777777" w:rsidR="00302C47" w:rsidRDefault="00302C47" w:rsidP="00302C47">
      <w:r>
        <w:t xml:space="preserve">1.3. </w:t>
      </w:r>
      <w:r>
        <w:rPr>
          <w:rFonts w:hint="eastAsia"/>
        </w:rPr>
        <w:t>Роль</w:t>
      </w:r>
      <w:r>
        <w:t xml:space="preserve"> </w:t>
      </w:r>
      <w:r>
        <w:rPr>
          <w:rFonts w:hint="eastAsia"/>
        </w:rPr>
        <w:t>и</w:t>
      </w:r>
      <w:r>
        <w:t xml:space="preserve"> </w:t>
      </w:r>
      <w:r>
        <w:rPr>
          <w:rFonts w:hint="eastAsia"/>
        </w:rPr>
        <w:t>место</w:t>
      </w:r>
      <w:r>
        <w:t xml:space="preserve"> </w:t>
      </w:r>
      <w:r>
        <w:rPr>
          <w:rFonts w:hint="eastAsia"/>
        </w:rPr>
        <w:t>имплантатов</w:t>
      </w:r>
      <w:r>
        <w:t xml:space="preserve"> </w:t>
      </w:r>
      <w:r>
        <w:rPr>
          <w:rFonts w:hint="eastAsia"/>
        </w:rPr>
        <w:t>дыхательных</w:t>
      </w:r>
      <w:r>
        <w:t xml:space="preserve"> </w:t>
      </w:r>
      <w:r>
        <w:rPr>
          <w:rFonts w:hint="eastAsia"/>
        </w:rPr>
        <w:t>путей</w:t>
      </w:r>
      <w:r>
        <w:t xml:space="preserve"> </w:t>
      </w:r>
      <w:r>
        <w:rPr>
          <w:rFonts w:hint="eastAsia"/>
        </w:rPr>
        <w:t>в</w:t>
      </w:r>
      <w:r>
        <w:t xml:space="preserve"> </w:t>
      </w:r>
      <w:r>
        <w:rPr>
          <w:rFonts w:hint="eastAsia"/>
        </w:rPr>
        <w:t>реконструкции</w:t>
      </w:r>
      <w:r>
        <w:t xml:space="preserve"> </w:t>
      </w:r>
      <w:r>
        <w:rPr>
          <w:rFonts w:hint="eastAsia"/>
        </w:rPr>
        <w:t>критических</w:t>
      </w:r>
      <w:r>
        <w:t xml:space="preserve"> </w:t>
      </w:r>
      <w:r>
        <w:rPr>
          <w:rFonts w:hint="eastAsia"/>
        </w:rPr>
        <w:t>дефектов</w:t>
      </w:r>
      <w:r>
        <w:t xml:space="preserve"> </w:t>
      </w:r>
      <w:r>
        <w:rPr>
          <w:rFonts w:hint="eastAsia"/>
        </w:rPr>
        <w:t>трахеи</w:t>
      </w:r>
    </w:p>
    <w:p w14:paraId="06C048CD" w14:textId="77777777" w:rsidR="00302C47" w:rsidRDefault="00302C47" w:rsidP="00302C47"/>
    <w:p w14:paraId="19B590E1" w14:textId="77777777" w:rsidR="00302C47" w:rsidRDefault="00302C47" w:rsidP="00302C47">
      <w:r>
        <w:t xml:space="preserve">1.4. </w:t>
      </w:r>
      <w:r>
        <w:rPr>
          <w:rFonts w:hint="eastAsia"/>
        </w:rPr>
        <w:t>Тканевая</w:t>
      </w:r>
      <w:r>
        <w:t xml:space="preserve"> </w:t>
      </w:r>
      <w:r>
        <w:rPr>
          <w:rFonts w:hint="eastAsia"/>
        </w:rPr>
        <w:t>инженерия</w:t>
      </w:r>
      <w:r>
        <w:t xml:space="preserve"> </w:t>
      </w:r>
      <w:r>
        <w:rPr>
          <w:rFonts w:hint="eastAsia"/>
        </w:rPr>
        <w:t>трахеи</w:t>
      </w:r>
      <w:r>
        <w:t xml:space="preserve">. </w:t>
      </w:r>
      <w:r>
        <w:rPr>
          <w:rFonts w:hint="eastAsia"/>
        </w:rPr>
        <w:t>Основные</w:t>
      </w:r>
      <w:r>
        <w:t xml:space="preserve"> </w:t>
      </w:r>
      <w:r>
        <w:rPr>
          <w:rFonts w:hint="eastAsia"/>
        </w:rPr>
        <w:t>понятия</w:t>
      </w:r>
      <w:r>
        <w:t>.</w:t>
      </w:r>
    </w:p>
    <w:p w14:paraId="6583C840" w14:textId="77777777" w:rsidR="00302C47" w:rsidRDefault="00302C47" w:rsidP="00302C47"/>
    <w:p w14:paraId="0BA62827" w14:textId="77777777" w:rsidR="00302C47" w:rsidRDefault="00302C47" w:rsidP="00302C47">
      <w:r>
        <w:rPr>
          <w:rFonts w:hint="eastAsia"/>
        </w:rPr>
        <w:t>История</w:t>
      </w:r>
      <w:r>
        <w:t xml:space="preserve"> </w:t>
      </w:r>
      <w:r>
        <w:rPr>
          <w:rFonts w:hint="eastAsia"/>
        </w:rPr>
        <w:t>создания</w:t>
      </w:r>
      <w:r>
        <w:t xml:space="preserve"> </w:t>
      </w:r>
      <w:r>
        <w:rPr>
          <w:rFonts w:hint="eastAsia"/>
        </w:rPr>
        <w:t>тканеинженерных</w:t>
      </w:r>
      <w:r>
        <w:t xml:space="preserve"> </w:t>
      </w:r>
      <w:r>
        <w:rPr>
          <w:rFonts w:hint="eastAsia"/>
        </w:rPr>
        <w:t>трансплантатов</w:t>
      </w:r>
    </w:p>
    <w:p w14:paraId="005F1F09" w14:textId="77777777" w:rsidR="00302C47" w:rsidRDefault="00302C47" w:rsidP="00302C47"/>
    <w:p w14:paraId="5C365EF4" w14:textId="77777777" w:rsidR="00302C47" w:rsidRDefault="00302C47" w:rsidP="00302C47">
      <w:r>
        <w:rPr>
          <w:rFonts w:hint="eastAsia"/>
        </w:rPr>
        <w:t>Заключение</w:t>
      </w:r>
      <w:r>
        <w:t xml:space="preserve"> </w:t>
      </w:r>
      <w:r>
        <w:rPr>
          <w:rFonts w:hint="eastAsia"/>
        </w:rPr>
        <w:t>по</w:t>
      </w:r>
      <w:r>
        <w:t xml:space="preserve"> </w:t>
      </w:r>
      <w:r>
        <w:rPr>
          <w:rFonts w:hint="eastAsia"/>
        </w:rPr>
        <w:t>Главе</w:t>
      </w:r>
    </w:p>
    <w:p w14:paraId="2CE5A9CF" w14:textId="77777777" w:rsidR="00302C47" w:rsidRDefault="00302C47" w:rsidP="00302C47"/>
    <w:p w14:paraId="01B03309" w14:textId="77777777" w:rsidR="00302C47" w:rsidRDefault="00302C47" w:rsidP="00302C47">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p>
    <w:p w14:paraId="5FA282A9" w14:textId="77777777" w:rsidR="00302C47" w:rsidRDefault="00302C47" w:rsidP="00302C47"/>
    <w:p w14:paraId="787B758B" w14:textId="77777777" w:rsidR="00302C47" w:rsidRDefault="00302C47" w:rsidP="00302C47">
      <w:r>
        <w:t xml:space="preserve">2.1. </w:t>
      </w:r>
      <w:r>
        <w:rPr>
          <w:rFonts w:hint="eastAsia"/>
        </w:rPr>
        <w:t>Дизайн</w:t>
      </w:r>
      <w:r>
        <w:t xml:space="preserve"> </w:t>
      </w:r>
      <w:r>
        <w:rPr>
          <w:rFonts w:hint="eastAsia"/>
        </w:rPr>
        <w:t>исследования</w:t>
      </w:r>
      <w:r>
        <w:t xml:space="preserve">, </w:t>
      </w:r>
      <w:r>
        <w:rPr>
          <w:rFonts w:hint="eastAsia"/>
        </w:rPr>
        <w:t>общая</w:t>
      </w:r>
      <w:r>
        <w:t xml:space="preserve"> </w:t>
      </w:r>
      <w:r>
        <w:rPr>
          <w:rFonts w:hint="eastAsia"/>
        </w:rPr>
        <w:t>характеристика</w:t>
      </w:r>
      <w:r>
        <w:t xml:space="preserve"> </w:t>
      </w:r>
      <w:r>
        <w:rPr>
          <w:rFonts w:hint="eastAsia"/>
        </w:rPr>
        <w:t>материалов</w:t>
      </w:r>
    </w:p>
    <w:p w14:paraId="335958C6" w14:textId="77777777" w:rsidR="00302C47" w:rsidRDefault="00302C47" w:rsidP="00302C47"/>
    <w:p w14:paraId="05AF6067" w14:textId="77777777" w:rsidR="00302C47" w:rsidRDefault="00302C47" w:rsidP="00302C47">
      <w:r>
        <w:rPr>
          <w:rFonts w:hint="eastAsia"/>
        </w:rPr>
        <w:t>и</w:t>
      </w:r>
      <w:r>
        <w:t xml:space="preserve"> </w:t>
      </w:r>
      <w:r>
        <w:rPr>
          <w:rFonts w:hint="eastAsia"/>
        </w:rPr>
        <w:t>методов</w:t>
      </w:r>
      <w:r>
        <w:t xml:space="preserve"> </w:t>
      </w:r>
      <w:r>
        <w:rPr>
          <w:rFonts w:hint="eastAsia"/>
        </w:rPr>
        <w:t>исследования</w:t>
      </w:r>
    </w:p>
    <w:p w14:paraId="3411F2EF" w14:textId="77777777" w:rsidR="00302C47" w:rsidRDefault="00302C47" w:rsidP="00302C47"/>
    <w:p w14:paraId="2FA19869" w14:textId="77777777" w:rsidR="00302C47" w:rsidRDefault="00302C47" w:rsidP="00302C47">
      <w:r>
        <w:t xml:space="preserve">2.2. </w:t>
      </w:r>
      <w:r>
        <w:rPr>
          <w:rFonts w:hint="eastAsia"/>
        </w:rPr>
        <w:t>Биологические</w:t>
      </w:r>
      <w:r>
        <w:t xml:space="preserve"> </w:t>
      </w:r>
      <w:r>
        <w:rPr>
          <w:rFonts w:hint="eastAsia"/>
        </w:rPr>
        <w:t>материалы</w:t>
      </w:r>
      <w:r>
        <w:t xml:space="preserve">, </w:t>
      </w:r>
      <w:r>
        <w:rPr>
          <w:rFonts w:hint="eastAsia"/>
        </w:rPr>
        <w:t>использованные</w:t>
      </w:r>
    </w:p>
    <w:p w14:paraId="6560C8F6" w14:textId="77777777" w:rsidR="00302C47" w:rsidRDefault="00302C47" w:rsidP="00302C47"/>
    <w:p w14:paraId="4D0A76E2" w14:textId="77777777" w:rsidR="00302C47" w:rsidRDefault="00302C47" w:rsidP="00302C47">
      <w:r>
        <w:rPr>
          <w:rFonts w:hint="eastAsia"/>
        </w:rPr>
        <w:lastRenderedPageBreak/>
        <w:t>для</w:t>
      </w:r>
      <w:r>
        <w:t xml:space="preserve"> </w:t>
      </w:r>
      <w:r>
        <w:rPr>
          <w:rFonts w:hint="eastAsia"/>
        </w:rPr>
        <w:t>изготовления</w:t>
      </w:r>
      <w:r>
        <w:t xml:space="preserve"> </w:t>
      </w:r>
      <w:r>
        <w:rPr>
          <w:rFonts w:hint="eastAsia"/>
        </w:rPr>
        <w:t>матриксов</w:t>
      </w:r>
      <w:r>
        <w:t>-</w:t>
      </w:r>
      <w:r>
        <w:rPr>
          <w:rFonts w:hint="eastAsia"/>
        </w:rPr>
        <w:t>носителей</w:t>
      </w:r>
    </w:p>
    <w:p w14:paraId="257F9D10" w14:textId="77777777" w:rsidR="00302C47" w:rsidRDefault="00302C47" w:rsidP="00302C47"/>
    <w:p w14:paraId="2BB923F0" w14:textId="77777777" w:rsidR="00302C47" w:rsidRDefault="00302C47" w:rsidP="00302C47">
      <w:r>
        <w:t xml:space="preserve">2.3. </w:t>
      </w:r>
      <w:r>
        <w:rPr>
          <w:rFonts w:hint="eastAsia"/>
        </w:rPr>
        <w:t>Девитализация</w:t>
      </w:r>
      <w:r>
        <w:t xml:space="preserve"> </w:t>
      </w:r>
      <w:r>
        <w:rPr>
          <w:rFonts w:hint="eastAsia"/>
        </w:rPr>
        <w:t>биологических</w:t>
      </w:r>
      <w:r>
        <w:t xml:space="preserve"> </w:t>
      </w:r>
      <w:r>
        <w:rPr>
          <w:rFonts w:hint="eastAsia"/>
        </w:rPr>
        <w:t>материалов</w:t>
      </w:r>
    </w:p>
    <w:p w14:paraId="78A47FB5" w14:textId="77777777" w:rsidR="00302C47" w:rsidRDefault="00302C47" w:rsidP="00302C47"/>
    <w:p w14:paraId="59C43492" w14:textId="77777777" w:rsidR="00302C47" w:rsidRDefault="00302C47" w:rsidP="00302C47">
      <w:r>
        <w:rPr>
          <w:rFonts w:hint="eastAsia"/>
        </w:rPr>
        <w:t>для</w:t>
      </w:r>
      <w:r>
        <w:t xml:space="preserve"> </w:t>
      </w:r>
      <w:r>
        <w:rPr>
          <w:rFonts w:hint="eastAsia"/>
        </w:rPr>
        <w:t>получения</w:t>
      </w:r>
      <w:r>
        <w:t xml:space="preserve"> </w:t>
      </w:r>
      <w:r>
        <w:rPr>
          <w:rFonts w:hint="eastAsia"/>
        </w:rPr>
        <w:t>бесклеточных</w:t>
      </w:r>
      <w:r>
        <w:t xml:space="preserve"> </w:t>
      </w:r>
      <w:r>
        <w:rPr>
          <w:rFonts w:hint="eastAsia"/>
        </w:rPr>
        <w:t>матриксов</w:t>
      </w:r>
    </w:p>
    <w:p w14:paraId="57219B95" w14:textId="77777777" w:rsidR="00302C47" w:rsidRDefault="00302C47" w:rsidP="00302C47"/>
    <w:p w14:paraId="3F5A751A" w14:textId="77777777" w:rsidR="00302C47" w:rsidRDefault="00302C47" w:rsidP="00302C47">
      <w:r>
        <w:t xml:space="preserve">2.4. </w:t>
      </w:r>
      <w:r>
        <w:rPr>
          <w:rFonts w:hint="eastAsia"/>
        </w:rPr>
        <w:t>Модификация</w:t>
      </w:r>
      <w:r>
        <w:t xml:space="preserve"> </w:t>
      </w:r>
      <w:r>
        <w:rPr>
          <w:rFonts w:hint="eastAsia"/>
        </w:rPr>
        <w:t>структуры</w:t>
      </w:r>
      <w:r>
        <w:t xml:space="preserve"> </w:t>
      </w:r>
      <w:r>
        <w:rPr>
          <w:rFonts w:hint="eastAsia"/>
        </w:rPr>
        <w:t>бесклеточных</w:t>
      </w:r>
      <w:r>
        <w:t xml:space="preserve"> </w:t>
      </w:r>
      <w:r>
        <w:rPr>
          <w:rFonts w:hint="eastAsia"/>
        </w:rPr>
        <w:t>матриксов</w:t>
      </w:r>
      <w:r>
        <w:t xml:space="preserve"> </w:t>
      </w:r>
      <w:r>
        <w:rPr>
          <w:rFonts w:hint="eastAsia"/>
        </w:rPr>
        <w:t>на</w:t>
      </w:r>
      <w:r>
        <w:t xml:space="preserve"> </w:t>
      </w:r>
      <w:r>
        <w:rPr>
          <w:rFonts w:hint="eastAsia"/>
        </w:rPr>
        <w:t>основе</w:t>
      </w:r>
      <w:r>
        <w:t xml:space="preserve"> </w:t>
      </w:r>
      <w:r>
        <w:rPr>
          <w:rFonts w:hint="eastAsia"/>
        </w:rPr>
        <w:t>хрящевой</w:t>
      </w:r>
      <w:r>
        <w:t xml:space="preserve"> </w:t>
      </w:r>
      <w:r>
        <w:rPr>
          <w:rFonts w:hint="eastAsia"/>
        </w:rPr>
        <w:t>ткани</w:t>
      </w:r>
      <w:r>
        <w:t xml:space="preserve"> </w:t>
      </w:r>
      <w:r>
        <w:rPr>
          <w:rFonts w:hint="eastAsia"/>
        </w:rPr>
        <w:t>трахеи</w:t>
      </w:r>
      <w:r>
        <w:t xml:space="preserve"> </w:t>
      </w:r>
      <w:r>
        <w:rPr>
          <w:rFonts w:hint="eastAsia"/>
        </w:rPr>
        <w:t>человека</w:t>
      </w:r>
      <w:r>
        <w:t xml:space="preserve"> </w:t>
      </w:r>
      <w:r>
        <w:rPr>
          <w:rFonts w:hint="eastAsia"/>
        </w:rPr>
        <w:t>на</w:t>
      </w:r>
      <w:r>
        <w:t xml:space="preserve"> </w:t>
      </w:r>
      <w:r>
        <w:rPr>
          <w:rFonts w:hint="eastAsia"/>
        </w:rPr>
        <w:t>уровне</w:t>
      </w:r>
      <w:r>
        <w:t xml:space="preserve"> </w:t>
      </w:r>
      <w:r>
        <w:rPr>
          <w:rFonts w:hint="eastAsia"/>
        </w:rPr>
        <w:t>микроархитектоники</w:t>
      </w:r>
    </w:p>
    <w:p w14:paraId="0C4B3559" w14:textId="77777777" w:rsidR="00302C47" w:rsidRDefault="00302C47" w:rsidP="00302C47"/>
    <w:p w14:paraId="3C4A5513" w14:textId="77777777" w:rsidR="00302C47" w:rsidRDefault="00302C47" w:rsidP="00302C47">
      <w:r>
        <w:t xml:space="preserve">2.5. </w:t>
      </w:r>
      <w:r>
        <w:rPr>
          <w:rFonts w:hint="eastAsia"/>
        </w:rPr>
        <w:t>Стерилизация</w:t>
      </w:r>
      <w:r>
        <w:t xml:space="preserve"> </w:t>
      </w:r>
      <w:r>
        <w:rPr>
          <w:rFonts w:hint="eastAsia"/>
        </w:rPr>
        <w:t>готовых</w:t>
      </w:r>
      <w:r>
        <w:t xml:space="preserve"> </w:t>
      </w:r>
      <w:r>
        <w:rPr>
          <w:rFonts w:hint="eastAsia"/>
        </w:rPr>
        <w:t>матриксов</w:t>
      </w:r>
      <w:r>
        <w:t xml:space="preserve"> </w:t>
      </w:r>
      <w:r>
        <w:rPr>
          <w:rFonts w:hint="eastAsia"/>
        </w:rPr>
        <w:t>носителей</w:t>
      </w:r>
    </w:p>
    <w:p w14:paraId="0AAE8728" w14:textId="77777777" w:rsidR="00302C47" w:rsidRDefault="00302C47" w:rsidP="00302C47"/>
    <w:p w14:paraId="6483C76C" w14:textId="77777777" w:rsidR="00302C47" w:rsidRDefault="00302C47" w:rsidP="00302C47">
      <w:r>
        <w:t xml:space="preserve">2.6. </w:t>
      </w:r>
      <w:r>
        <w:rPr>
          <w:rFonts w:hint="eastAsia"/>
        </w:rPr>
        <w:t>Оценка</w:t>
      </w:r>
      <w:r>
        <w:t xml:space="preserve"> </w:t>
      </w:r>
      <w:r>
        <w:rPr>
          <w:rFonts w:hint="eastAsia"/>
        </w:rPr>
        <w:t>цитотоксичности</w:t>
      </w:r>
      <w:r>
        <w:t xml:space="preserve"> </w:t>
      </w:r>
      <w:r>
        <w:rPr>
          <w:rFonts w:hint="eastAsia"/>
        </w:rPr>
        <w:t>матриксов</w:t>
      </w:r>
      <w:r>
        <w:t>-</w:t>
      </w:r>
      <w:r>
        <w:rPr>
          <w:rFonts w:hint="eastAsia"/>
        </w:rPr>
        <w:t>носителей</w:t>
      </w:r>
    </w:p>
    <w:p w14:paraId="2E86556C" w14:textId="77777777" w:rsidR="00302C47" w:rsidRDefault="00302C47" w:rsidP="00302C47"/>
    <w:p w14:paraId="7287EC3E" w14:textId="77777777" w:rsidR="00302C47" w:rsidRDefault="00302C47" w:rsidP="00302C47">
      <w:r>
        <w:t xml:space="preserve">2.7. </w:t>
      </w:r>
      <w:r>
        <w:rPr>
          <w:rFonts w:hint="eastAsia"/>
        </w:rPr>
        <w:t>Морфологические</w:t>
      </w:r>
      <w:r>
        <w:t xml:space="preserve"> </w:t>
      </w:r>
      <w:r>
        <w:rPr>
          <w:rFonts w:hint="eastAsia"/>
        </w:rPr>
        <w:t>и</w:t>
      </w:r>
      <w:r>
        <w:t xml:space="preserve"> </w:t>
      </w:r>
      <w:r>
        <w:rPr>
          <w:rFonts w:hint="eastAsia"/>
        </w:rPr>
        <w:t>аналитические</w:t>
      </w:r>
      <w:r>
        <w:t xml:space="preserve"> </w:t>
      </w:r>
      <w:r>
        <w:rPr>
          <w:rFonts w:hint="eastAsia"/>
        </w:rPr>
        <w:t>методы</w:t>
      </w:r>
      <w:r>
        <w:t xml:space="preserve"> </w:t>
      </w:r>
      <w:r>
        <w:rPr>
          <w:rFonts w:hint="eastAsia"/>
        </w:rPr>
        <w:t>исследования</w:t>
      </w:r>
    </w:p>
    <w:p w14:paraId="637F08D2" w14:textId="77777777" w:rsidR="00302C47" w:rsidRDefault="00302C47" w:rsidP="00302C47"/>
    <w:p w14:paraId="1B825BB3" w14:textId="77777777" w:rsidR="00302C47" w:rsidRDefault="00302C47" w:rsidP="00302C47">
      <w:r>
        <w:t xml:space="preserve">2.7.1. </w:t>
      </w:r>
      <w:r>
        <w:rPr>
          <w:rFonts w:hint="eastAsia"/>
        </w:rPr>
        <w:t>Гистологическое</w:t>
      </w:r>
      <w:r>
        <w:t xml:space="preserve"> </w:t>
      </w:r>
      <w:r>
        <w:rPr>
          <w:rFonts w:hint="eastAsia"/>
        </w:rPr>
        <w:t>исследование</w:t>
      </w:r>
      <w:r>
        <w:t xml:space="preserve"> </w:t>
      </w:r>
      <w:r>
        <w:rPr>
          <w:rFonts w:hint="eastAsia"/>
        </w:rPr>
        <w:t>и</w:t>
      </w:r>
      <w:r>
        <w:t xml:space="preserve"> </w:t>
      </w:r>
      <w:r>
        <w:rPr>
          <w:rFonts w:hint="eastAsia"/>
        </w:rPr>
        <w:t>световая</w:t>
      </w:r>
      <w:r>
        <w:t xml:space="preserve"> </w:t>
      </w:r>
      <w:r>
        <w:rPr>
          <w:rFonts w:hint="eastAsia"/>
        </w:rPr>
        <w:t>микроскопия</w:t>
      </w:r>
    </w:p>
    <w:p w14:paraId="73049BB8" w14:textId="77777777" w:rsidR="00302C47" w:rsidRDefault="00302C47" w:rsidP="00302C47"/>
    <w:p w14:paraId="12D6DCCE" w14:textId="77777777" w:rsidR="00302C47" w:rsidRDefault="00302C47" w:rsidP="00302C47">
      <w:r>
        <w:t xml:space="preserve">2.7.2. </w:t>
      </w:r>
      <w:r>
        <w:rPr>
          <w:rFonts w:hint="eastAsia"/>
        </w:rPr>
        <w:t>Иммунофлуоресцентное</w:t>
      </w:r>
      <w:r>
        <w:t xml:space="preserve"> </w:t>
      </w:r>
      <w:r>
        <w:rPr>
          <w:rFonts w:hint="eastAsia"/>
        </w:rPr>
        <w:t>окрашивание</w:t>
      </w:r>
    </w:p>
    <w:p w14:paraId="57E18128" w14:textId="77777777" w:rsidR="00302C47" w:rsidRDefault="00302C47" w:rsidP="00302C47"/>
    <w:p w14:paraId="0124CFD3" w14:textId="77777777" w:rsidR="00302C47" w:rsidRDefault="00302C47" w:rsidP="00302C47">
      <w:r>
        <w:t xml:space="preserve">2.7.3. </w:t>
      </w:r>
      <w:r>
        <w:rPr>
          <w:rFonts w:hint="eastAsia"/>
        </w:rPr>
        <w:t>Конфокальная</w:t>
      </w:r>
      <w:r>
        <w:t xml:space="preserve"> </w:t>
      </w:r>
      <w:r>
        <w:rPr>
          <w:rFonts w:hint="eastAsia"/>
        </w:rPr>
        <w:t>микроскопия</w:t>
      </w:r>
    </w:p>
    <w:p w14:paraId="7C458187" w14:textId="77777777" w:rsidR="00302C47" w:rsidRDefault="00302C47" w:rsidP="00302C47"/>
    <w:p w14:paraId="11871ADF" w14:textId="77777777" w:rsidR="00302C47" w:rsidRDefault="00302C47" w:rsidP="00302C47">
      <w:r>
        <w:t xml:space="preserve">2.7.4. </w:t>
      </w:r>
      <w:r>
        <w:rPr>
          <w:rFonts w:hint="eastAsia"/>
        </w:rPr>
        <w:t>Сканирующая</w:t>
      </w:r>
      <w:r>
        <w:t xml:space="preserve"> </w:t>
      </w:r>
      <w:r>
        <w:rPr>
          <w:rFonts w:hint="eastAsia"/>
        </w:rPr>
        <w:t>электронная</w:t>
      </w:r>
      <w:r>
        <w:t xml:space="preserve"> </w:t>
      </w:r>
      <w:r>
        <w:rPr>
          <w:rFonts w:hint="eastAsia"/>
        </w:rPr>
        <w:t>микроскопия</w:t>
      </w:r>
    </w:p>
    <w:p w14:paraId="071EA193" w14:textId="77777777" w:rsidR="00302C47" w:rsidRDefault="00302C47" w:rsidP="00302C47"/>
    <w:p w14:paraId="3D293F99" w14:textId="77777777" w:rsidR="00302C47" w:rsidRDefault="00302C47" w:rsidP="00302C47">
      <w:r>
        <w:t xml:space="preserve">2.8. </w:t>
      </w:r>
      <w:r>
        <w:rPr>
          <w:rFonts w:hint="eastAsia"/>
        </w:rPr>
        <w:t>Получение</w:t>
      </w:r>
      <w:r>
        <w:t xml:space="preserve"> </w:t>
      </w:r>
      <w:r>
        <w:rPr>
          <w:rFonts w:hint="eastAsia"/>
        </w:rPr>
        <w:t>и</w:t>
      </w:r>
      <w:r>
        <w:t xml:space="preserve"> </w:t>
      </w:r>
      <w:r>
        <w:rPr>
          <w:rFonts w:hint="eastAsia"/>
        </w:rPr>
        <w:t>накопление</w:t>
      </w:r>
      <w:r>
        <w:t xml:space="preserve"> </w:t>
      </w:r>
      <w:r>
        <w:rPr>
          <w:rFonts w:hint="eastAsia"/>
        </w:rPr>
        <w:t>клеточных</w:t>
      </w:r>
      <w:r>
        <w:t xml:space="preserve"> </w:t>
      </w:r>
      <w:r>
        <w:rPr>
          <w:rFonts w:hint="eastAsia"/>
        </w:rPr>
        <w:t>ресурсов</w:t>
      </w:r>
    </w:p>
    <w:p w14:paraId="72799716" w14:textId="77777777" w:rsidR="00302C47" w:rsidRDefault="00302C47" w:rsidP="00302C47"/>
    <w:p w14:paraId="3DA62446" w14:textId="77777777" w:rsidR="00302C47" w:rsidRDefault="00302C47" w:rsidP="00302C47">
      <w:r>
        <w:rPr>
          <w:rFonts w:hint="eastAsia"/>
        </w:rPr>
        <w:t>для</w:t>
      </w:r>
      <w:r>
        <w:t xml:space="preserve"> </w:t>
      </w:r>
      <w:r>
        <w:rPr>
          <w:rFonts w:hint="eastAsia"/>
        </w:rPr>
        <w:t>ревитализации</w:t>
      </w:r>
      <w:r>
        <w:t xml:space="preserve"> </w:t>
      </w:r>
      <w:r>
        <w:rPr>
          <w:rFonts w:hint="eastAsia"/>
        </w:rPr>
        <w:t>матриксов</w:t>
      </w:r>
      <w:r>
        <w:t>-</w:t>
      </w:r>
      <w:r>
        <w:rPr>
          <w:rFonts w:hint="eastAsia"/>
        </w:rPr>
        <w:t>носителей</w:t>
      </w:r>
    </w:p>
    <w:p w14:paraId="29CA5FE2" w14:textId="77777777" w:rsidR="00302C47" w:rsidRDefault="00302C47" w:rsidP="00302C47"/>
    <w:p w14:paraId="53CD1B65" w14:textId="77777777" w:rsidR="00302C47" w:rsidRDefault="00302C47" w:rsidP="00302C47">
      <w:r>
        <w:t xml:space="preserve">2.8.1. </w:t>
      </w:r>
      <w:r>
        <w:rPr>
          <w:rFonts w:hint="eastAsia"/>
        </w:rPr>
        <w:t>Получение</w:t>
      </w:r>
      <w:r>
        <w:t xml:space="preserve"> </w:t>
      </w:r>
      <w:r>
        <w:rPr>
          <w:rFonts w:hint="eastAsia"/>
        </w:rPr>
        <w:t>и</w:t>
      </w:r>
      <w:r>
        <w:t xml:space="preserve"> </w:t>
      </w:r>
      <w:r>
        <w:rPr>
          <w:rFonts w:hint="eastAsia"/>
        </w:rPr>
        <w:t>культивирование</w:t>
      </w:r>
      <w:r>
        <w:t xml:space="preserve"> </w:t>
      </w:r>
      <w:r>
        <w:rPr>
          <w:rFonts w:hint="eastAsia"/>
        </w:rPr>
        <w:t>мезенхимальных</w:t>
      </w:r>
      <w:r>
        <w:t xml:space="preserve"> </w:t>
      </w:r>
      <w:r>
        <w:rPr>
          <w:rFonts w:hint="eastAsia"/>
        </w:rPr>
        <w:t>стромальных</w:t>
      </w:r>
      <w:r>
        <w:t xml:space="preserve"> </w:t>
      </w:r>
      <w:r>
        <w:rPr>
          <w:rFonts w:hint="eastAsia"/>
        </w:rPr>
        <w:t>клеток</w:t>
      </w:r>
      <w:r>
        <w:t xml:space="preserve"> </w:t>
      </w:r>
      <w:r>
        <w:rPr>
          <w:rFonts w:hint="eastAsia"/>
        </w:rPr>
        <w:t>костного</w:t>
      </w:r>
      <w:r>
        <w:t xml:space="preserve"> </w:t>
      </w:r>
      <w:r>
        <w:rPr>
          <w:rFonts w:hint="eastAsia"/>
        </w:rPr>
        <w:t>мозга</w:t>
      </w:r>
      <w:r>
        <w:t xml:space="preserve"> </w:t>
      </w:r>
      <w:r>
        <w:rPr>
          <w:rFonts w:hint="eastAsia"/>
        </w:rPr>
        <w:t>кролика</w:t>
      </w:r>
    </w:p>
    <w:p w14:paraId="7EA0D7AA" w14:textId="77777777" w:rsidR="00302C47" w:rsidRDefault="00302C47" w:rsidP="00302C47"/>
    <w:p w14:paraId="7B7E9D20" w14:textId="77777777" w:rsidR="00302C47" w:rsidRDefault="00302C47" w:rsidP="00302C47">
      <w:r>
        <w:t xml:space="preserve">2.8.2. </w:t>
      </w:r>
      <w:r>
        <w:rPr>
          <w:rFonts w:hint="eastAsia"/>
        </w:rPr>
        <w:t>Получение</w:t>
      </w:r>
      <w:r>
        <w:t xml:space="preserve"> </w:t>
      </w:r>
      <w:r>
        <w:rPr>
          <w:rFonts w:hint="eastAsia"/>
        </w:rPr>
        <w:t>и</w:t>
      </w:r>
      <w:r>
        <w:t xml:space="preserve"> </w:t>
      </w:r>
      <w:r>
        <w:rPr>
          <w:rFonts w:hint="eastAsia"/>
        </w:rPr>
        <w:t>культивирование</w:t>
      </w:r>
      <w:r>
        <w:t xml:space="preserve"> </w:t>
      </w:r>
      <w:r>
        <w:rPr>
          <w:rFonts w:hint="eastAsia"/>
        </w:rPr>
        <w:t>мерцательного</w:t>
      </w:r>
      <w:r>
        <w:t xml:space="preserve"> </w:t>
      </w:r>
      <w:r>
        <w:rPr>
          <w:rFonts w:hint="eastAsia"/>
        </w:rPr>
        <w:t>э</w:t>
      </w:r>
      <w:r>
        <w:rPr>
          <w:rFonts w:hint="eastAsia"/>
        </w:rPr>
        <w:lastRenderedPageBreak/>
        <w:t>пителия</w:t>
      </w:r>
      <w:r>
        <w:t xml:space="preserve"> </w:t>
      </w:r>
      <w:r>
        <w:rPr>
          <w:rFonts w:hint="eastAsia"/>
        </w:rPr>
        <w:t>кролика</w:t>
      </w:r>
    </w:p>
    <w:p w14:paraId="435EC4F1" w14:textId="77777777" w:rsidR="00302C47" w:rsidRDefault="00302C47" w:rsidP="00302C47"/>
    <w:p w14:paraId="25B6362E" w14:textId="77777777" w:rsidR="00302C47" w:rsidRDefault="00302C47" w:rsidP="00302C47">
      <w:r>
        <w:t xml:space="preserve">2.8.3. </w:t>
      </w:r>
      <w:r>
        <w:rPr>
          <w:rFonts w:hint="eastAsia"/>
        </w:rPr>
        <w:t>Оценка</w:t>
      </w:r>
      <w:r>
        <w:t xml:space="preserve"> </w:t>
      </w:r>
      <w:r>
        <w:rPr>
          <w:rFonts w:hint="eastAsia"/>
        </w:rPr>
        <w:t>фенотипа</w:t>
      </w:r>
      <w:r>
        <w:t xml:space="preserve"> </w:t>
      </w:r>
      <w:r>
        <w:rPr>
          <w:rFonts w:hint="eastAsia"/>
        </w:rPr>
        <w:t>мезенхимальных</w:t>
      </w:r>
      <w:r>
        <w:t xml:space="preserve"> </w:t>
      </w:r>
      <w:r>
        <w:rPr>
          <w:rFonts w:hint="eastAsia"/>
        </w:rPr>
        <w:t>стромальных</w:t>
      </w:r>
      <w:r>
        <w:t xml:space="preserve"> </w:t>
      </w:r>
      <w:r>
        <w:rPr>
          <w:rFonts w:hint="eastAsia"/>
        </w:rPr>
        <w:t>клеток</w:t>
      </w:r>
      <w:r>
        <w:t xml:space="preserve"> </w:t>
      </w:r>
      <w:r>
        <w:rPr>
          <w:rFonts w:hint="eastAsia"/>
        </w:rPr>
        <w:t>костного</w:t>
      </w:r>
      <w:r>
        <w:t xml:space="preserve"> </w:t>
      </w:r>
      <w:r>
        <w:rPr>
          <w:rFonts w:hint="eastAsia"/>
        </w:rPr>
        <w:t>мозга</w:t>
      </w:r>
      <w:r>
        <w:t xml:space="preserve"> </w:t>
      </w:r>
      <w:r>
        <w:rPr>
          <w:rFonts w:hint="eastAsia"/>
        </w:rPr>
        <w:t>кролика</w:t>
      </w:r>
      <w:r>
        <w:t xml:space="preserve"> </w:t>
      </w:r>
      <w:r>
        <w:rPr>
          <w:rFonts w:hint="eastAsia"/>
        </w:rPr>
        <w:t>и</w:t>
      </w:r>
      <w:r>
        <w:t xml:space="preserve"> </w:t>
      </w:r>
      <w:r>
        <w:rPr>
          <w:rFonts w:hint="eastAsia"/>
        </w:rPr>
        <w:t>мерцательного</w:t>
      </w:r>
      <w:r>
        <w:t xml:space="preserve"> </w:t>
      </w:r>
      <w:r>
        <w:rPr>
          <w:rFonts w:hint="eastAsia"/>
        </w:rPr>
        <w:t>эпителия</w:t>
      </w:r>
      <w:r>
        <w:t xml:space="preserve"> </w:t>
      </w:r>
      <w:r>
        <w:rPr>
          <w:rFonts w:hint="eastAsia"/>
        </w:rPr>
        <w:t>легких</w:t>
      </w:r>
      <w:r>
        <w:t xml:space="preserve"> </w:t>
      </w:r>
      <w:r>
        <w:rPr>
          <w:rFonts w:hint="eastAsia"/>
        </w:rPr>
        <w:t>кролика</w:t>
      </w:r>
    </w:p>
    <w:p w14:paraId="5A495A60" w14:textId="77777777" w:rsidR="00302C47" w:rsidRDefault="00302C47" w:rsidP="00302C47"/>
    <w:p w14:paraId="4B1D02A5" w14:textId="77777777" w:rsidR="00302C47" w:rsidRDefault="00302C47" w:rsidP="00302C47">
      <w:r>
        <w:t xml:space="preserve">2.8.4. </w:t>
      </w:r>
      <w:r>
        <w:rPr>
          <w:rFonts w:hint="eastAsia"/>
        </w:rPr>
        <w:t>Выделение</w:t>
      </w:r>
      <w:r>
        <w:t xml:space="preserve">, </w:t>
      </w:r>
      <w:r>
        <w:rPr>
          <w:rFonts w:hint="eastAsia"/>
        </w:rPr>
        <w:t>культивирование</w:t>
      </w:r>
      <w:r>
        <w:t xml:space="preserve"> </w:t>
      </w:r>
      <w:r>
        <w:rPr>
          <w:rFonts w:hint="eastAsia"/>
        </w:rPr>
        <w:t>и</w:t>
      </w:r>
      <w:r>
        <w:t xml:space="preserve"> </w:t>
      </w:r>
      <w:r>
        <w:rPr>
          <w:rFonts w:hint="eastAsia"/>
        </w:rPr>
        <w:t>оценка</w:t>
      </w:r>
      <w:r>
        <w:t xml:space="preserve"> </w:t>
      </w:r>
      <w:r>
        <w:rPr>
          <w:rFonts w:hint="eastAsia"/>
        </w:rPr>
        <w:t>фенотипа</w:t>
      </w:r>
    </w:p>
    <w:p w14:paraId="32FB51C1" w14:textId="77777777" w:rsidR="00302C47" w:rsidRDefault="00302C47" w:rsidP="00302C47"/>
    <w:p w14:paraId="6E7C1C79" w14:textId="77777777" w:rsidR="00302C47" w:rsidRDefault="00302C47" w:rsidP="00302C47">
      <w:r>
        <w:rPr>
          <w:rFonts w:hint="eastAsia"/>
        </w:rPr>
        <w:t>назальных</w:t>
      </w:r>
      <w:r>
        <w:t xml:space="preserve"> </w:t>
      </w:r>
      <w:r>
        <w:rPr>
          <w:rFonts w:hint="eastAsia"/>
        </w:rPr>
        <w:t>хондроцитов</w:t>
      </w:r>
      <w:r>
        <w:t xml:space="preserve"> </w:t>
      </w:r>
      <w:r>
        <w:rPr>
          <w:rFonts w:hint="eastAsia"/>
        </w:rPr>
        <w:t>человека</w:t>
      </w:r>
    </w:p>
    <w:p w14:paraId="2A5D331D" w14:textId="77777777" w:rsidR="00302C47" w:rsidRDefault="00302C47" w:rsidP="00302C47"/>
    <w:p w14:paraId="547E9B67" w14:textId="77777777" w:rsidR="00302C47" w:rsidRDefault="00302C47" w:rsidP="00302C47">
      <w:r>
        <w:t xml:space="preserve">2.8.5. </w:t>
      </w:r>
      <w:r>
        <w:rPr>
          <w:rFonts w:hint="eastAsia"/>
        </w:rPr>
        <w:t>Выделение</w:t>
      </w:r>
      <w:r>
        <w:t xml:space="preserve"> </w:t>
      </w:r>
      <w:r>
        <w:rPr>
          <w:rFonts w:hint="eastAsia"/>
        </w:rPr>
        <w:t>и</w:t>
      </w:r>
      <w:r>
        <w:t xml:space="preserve"> </w:t>
      </w:r>
      <w:r>
        <w:rPr>
          <w:rFonts w:hint="eastAsia"/>
        </w:rPr>
        <w:t>культивирование</w:t>
      </w:r>
      <w:r>
        <w:t xml:space="preserve"> </w:t>
      </w:r>
      <w:r>
        <w:rPr>
          <w:rFonts w:hint="eastAsia"/>
        </w:rPr>
        <w:t>назальных</w:t>
      </w:r>
      <w:r>
        <w:t xml:space="preserve"> </w:t>
      </w:r>
      <w:r>
        <w:rPr>
          <w:rFonts w:hint="eastAsia"/>
        </w:rPr>
        <w:t>хондроцитов</w:t>
      </w:r>
      <w:r>
        <w:t xml:space="preserve"> </w:t>
      </w:r>
      <w:r>
        <w:rPr>
          <w:rFonts w:hint="eastAsia"/>
        </w:rPr>
        <w:t>кролика</w:t>
      </w:r>
    </w:p>
    <w:p w14:paraId="181C9D48" w14:textId="77777777" w:rsidR="00302C47" w:rsidRDefault="00302C47" w:rsidP="00302C47"/>
    <w:p w14:paraId="1CCA84FC" w14:textId="77777777" w:rsidR="00302C47" w:rsidRDefault="00302C47" w:rsidP="00302C47">
      <w:r>
        <w:t xml:space="preserve">2.9. </w:t>
      </w:r>
      <w:r>
        <w:rPr>
          <w:rFonts w:hint="eastAsia"/>
        </w:rPr>
        <w:t>Ревитализация</w:t>
      </w:r>
      <w:r>
        <w:t xml:space="preserve"> </w:t>
      </w:r>
      <w:r>
        <w:rPr>
          <w:rFonts w:hint="eastAsia"/>
        </w:rPr>
        <w:t>матриксов</w:t>
      </w:r>
      <w:r>
        <w:t>-</w:t>
      </w:r>
      <w:r>
        <w:rPr>
          <w:rFonts w:hint="eastAsia"/>
        </w:rPr>
        <w:t>носителей</w:t>
      </w:r>
      <w:r>
        <w:t xml:space="preserve"> </w:t>
      </w:r>
      <w:r>
        <w:rPr>
          <w:rFonts w:hint="eastAsia"/>
        </w:rPr>
        <w:t>и</w:t>
      </w:r>
      <w:r>
        <w:t xml:space="preserve"> </w:t>
      </w:r>
      <w:r>
        <w:rPr>
          <w:rFonts w:hint="eastAsia"/>
        </w:rPr>
        <w:t>создание</w:t>
      </w:r>
      <w:r>
        <w:t xml:space="preserve"> </w:t>
      </w:r>
      <w:r>
        <w:rPr>
          <w:rFonts w:hint="eastAsia"/>
        </w:rPr>
        <w:t>тканеинженерных</w:t>
      </w:r>
    </w:p>
    <w:p w14:paraId="205C895F" w14:textId="77777777" w:rsidR="00302C47" w:rsidRDefault="00302C47" w:rsidP="00302C47"/>
    <w:p w14:paraId="190EC27A" w14:textId="77777777" w:rsidR="00302C47" w:rsidRDefault="00302C47" w:rsidP="00302C47">
      <w:r>
        <w:rPr>
          <w:rFonts w:hint="eastAsia"/>
        </w:rPr>
        <w:t>конструкций</w:t>
      </w:r>
      <w:r>
        <w:t xml:space="preserve"> - </w:t>
      </w:r>
      <w:r>
        <w:rPr>
          <w:rFonts w:hint="eastAsia"/>
        </w:rPr>
        <w:t>тканеинженерной</w:t>
      </w:r>
      <w:r>
        <w:t xml:space="preserve"> </w:t>
      </w:r>
      <w:r>
        <w:rPr>
          <w:rFonts w:hint="eastAsia"/>
        </w:rPr>
        <w:t>трахеи</w:t>
      </w:r>
      <w:r>
        <w:t xml:space="preserve"> </w:t>
      </w:r>
      <w:r>
        <w:rPr>
          <w:rFonts w:hint="eastAsia"/>
        </w:rPr>
        <w:t>кролика</w:t>
      </w:r>
    </w:p>
    <w:p w14:paraId="6647884D" w14:textId="77777777" w:rsidR="00302C47" w:rsidRDefault="00302C47" w:rsidP="00302C47"/>
    <w:p w14:paraId="6144E4D6" w14:textId="77777777" w:rsidR="00302C47" w:rsidRDefault="00302C47" w:rsidP="00302C47">
      <w:r>
        <w:t xml:space="preserve">2.9.1. </w:t>
      </w:r>
      <w:r>
        <w:rPr>
          <w:rFonts w:hint="eastAsia"/>
        </w:rPr>
        <w:t>Ревитализация</w:t>
      </w:r>
      <w:r>
        <w:t xml:space="preserve"> </w:t>
      </w:r>
      <w:r>
        <w:rPr>
          <w:rFonts w:hint="eastAsia"/>
        </w:rPr>
        <w:t>матриксов</w:t>
      </w:r>
      <w:r>
        <w:t>-</w:t>
      </w:r>
      <w:r>
        <w:rPr>
          <w:rFonts w:hint="eastAsia"/>
        </w:rPr>
        <w:t>носителей</w:t>
      </w:r>
    </w:p>
    <w:p w14:paraId="2B0BD10B" w14:textId="77777777" w:rsidR="00302C47" w:rsidRDefault="00302C47" w:rsidP="00302C47"/>
    <w:p w14:paraId="7F5F4AAA" w14:textId="77777777" w:rsidR="00302C47" w:rsidRDefault="00302C47" w:rsidP="00302C47">
      <w:r>
        <w:rPr>
          <w:rFonts w:hint="eastAsia"/>
        </w:rPr>
        <w:t>на</w:t>
      </w:r>
      <w:r>
        <w:t xml:space="preserve"> </w:t>
      </w:r>
      <w:r>
        <w:rPr>
          <w:rFonts w:hint="eastAsia"/>
        </w:rPr>
        <w:t>основе</w:t>
      </w:r>
      <w:r>
        <w:t xml:space="preserve"> </w:t>
      </w:r>
      <w:r>
        <w:rPr>
          <w:rFonts w:hint="eastAsia"/>
        </w:rPr>
        <w:t>тканей</w:t>
      </w:r>
      <w:r>
        <w:t xml:space="preserve"> </w:t>
      </w:r>
      <w:r>
        <w:rPr>
          <w:rFonts w:hint="eastAsia"/>
        </w:rPr>
        <w:t>трахеи</w:t>
      </w:r>
      <w:r>
        <w:t xml:space="preserve"> </w:t>
      </w:r>
      <w:r>
        <w:rPr>
          <w:rFonts w:hint="eastAsia"/>
        </w:rPr>
        <w:t>кролика</w:t>
      </w:r>
    </w:p>
    <w:p w14:paraId="05C05A64" w14:textId="77777777" w:rsidR="00302C47" w:rsidRDefault="00302C47" w:rsidP="00302C47"/>
    <w:p w14:paraId="3F5860E8" w14:textId="77777777" w:rsidR="00302C47" w:rsidRDefault="00302C47" w:rsidP="00302C47">
      <w:r>
        <w:t xml:space="preserve">2.9.2. </w:t>
      </w:r>
      <w:r>
        <w:rPr>
          <w:rFonts w:hint="eastAsia"/>
        </w:rPr>
        <w:t>Ревитализация</w:t>
      </w:r>
      <w:r>
        <w:t xml:space="preserve"> </w:t>
      </w:r>
      <w:r>
        <w:rPr>
          <w:rFonts w:hint="eastAsia"/>
        </w:rPr>
        <w:t>матриксов</w:t>
      </w:r>
      <w:r>
        <w:t>-</w:t>
      </w:r>
      <w:r>
        <w:rPr>
          <w:rFonts w:hint="eastAsia"/>
        </w:rPr>
        <w:t>носителей</w:t>
      </w:r>
    </w:p>
    <w:p w14:paraId="3C8A6F0F" w14:textId="77777777" w:rsidR="00302C47" w:rsidRDefault="00302C47" w:rsidP="00302C47"/>
    <w:p w14:paraId="25D376EE" w14:textId="77777777" w:rsidR="00302C47" w:rsidRDefault="00302C47" w:rsidP="00302C47">
      <w:r>
        <w:rPr>
          <w:rFonts w:hint="eastAsia"/>
        </w:rPr>
        <w:t>на</w:t>
      </w:r>
      <w:r>
        <w:t xml:space="preserve"> </w:t>
      </w:r>
      <w:r>
        <w:rPr>
          <w:rFonts w:hint="eastAsia"/>
        </w:rPr>
        <w:t>основе</w:t>
      </w:r>
      <w:r>
        <w:t xml:space="preserve"> </w:t>
      </w:r>
      <w:r>
        <w:rPr>
          <w:rFonts w:hint="eastAsia"/>
        </w:rPr>
        <w:t>хрящевой</w:t>
      </w:r>
      <w:r>
        <w:t xml:space="preserve"> </w:t>
      </w:r>
      <w:r>
        <w:rPr>
          <w:rFonts w:hint="eastAsia"/>
        </w:rPr>
        <w:t>ткани</w:t>
      </w:r>
      <w:r>
        <w:t xml:space="preserve"> </w:t>
      </w:r>
      <w:r>
        <w:rPr>
          <w:rFonts w:hint="eastAsia"/>
        </w:rPr>
        <w:t>трахеи</w:t>
      </w:r>
      <w:r>
        <w:t xml:space="preserve"> </w:t>
      </w:r>
      <w:r>
        <w:rPr>
          <w:rFonts w:hint="eastAsia"/>
        </w:rPr>
        <w:t>человека</w:t>
      </w:r>
    </w:p>
    <w:p w14:paraId="3C865231" w14:textId="77777777" w:rsidR="00302C47" w:rsidRDefault="00302C47" w:rsidP="00302C47"/>
    <w:p w14:paraId="080BF174" w14:textId="77777777" w:rsidR="00302C47" w:rsidRDefault="00302C47" w:rsidP="00302C47">
      <w:r>
        <w:t xml:space="preserve">2.10. </w:t>
      </w:r>
      <w:r>
        <w:rPr>
          <w:rFonts w:hint="eastAsia"/>
        </w:rPr>
        <w:t>Разработка</w:t>
      </w:r>
      <w:r>
        <w:t xml:space="preserve"> </w:t>
      </w:r>
      <w:r>
        <w:rPr>
          <w:rFonts w:hint="eastAsia"/>
        </w:rPr>
        <w:t>экспериментальной</w:t>
      </w:r>
      <w:r>
        <w:t xml:space="preserve"> </w:t>
      </w:r>
      <w:r>
        <w:rPr>
          <w:rFonts w:hint="eastAsia"/>
        </w:rPr>
        <w:t>хирургической</w:t>
      </w:r>
      <w:r>
        <w:t xml:space="preserve"> </w:t>
      </w:r>
      <w:r>
        <w:rPr>
          <w:rFonts w:hint="eastAsia"/>
        </w:rPr>
        <w:t>модели</w:t>
      </w:r>
      <w:r>
        <w:t xml:space="preserve"> </w:t>
      </w:r>
      <w:r>
        <w:rPr>
          <w:rFonts w:hint="eastAsia"/>
        </w:rPr>
        <w:t>критического</w:t>
      </w:r>
      <w:r>
        <w:t xml:space="preserve"> </w:t>
      </w:r>
      <w:r>
        <w:rPr>
          <w:rFonts w:hint="eastAsia"/>
        </w:rPr>
        <w:t>дефекта</w:t>
      </w:r>
      <w:r>
        <w:t xml:space="preserve"> </w:t>
      </w:r>
      <w:r>
        <w:rPr>
          <w:rFonts w:hint="eastAsia"/>
        </w:rPr>
        <w:t>трахеи</w:t>
      </w:r>
      <w:r>
        <w:t xml:space="preserve"> </w:t>
      </w:r>
      <w:r>
        <w:rPr>
          <w:rFonts w:hint="eastAsia"/>
        </w:rPr>
        <w:t>для</w:t>
      </w:r>
      <w:r>
        <w:t xml:space="preserve"> </w:t>
      </w:r>
      <w:r>
        <w:rPr>
          <w:rFonts w:hint="eastAsia"/>
        </w:rPr>
        <w:t>оценки</w:t>
      </w:r>
      <w:r>
        <w:t xml:space="preserve"> </w:t>
      </w:r>
      <w:r>
        <w:rPr>
          <w:rFonts w:hint="eastAsia"/>
        </w:rPr>
        <w:t>эффективности</w:t>
      </w:r>
      <w:r>
        <w:t xml:space="preserve"> </w:t>
      </w:r>
      <w:r>
        <w:rPr>
          <w:rFonts w:hint="eastAsia"/>
        </w:rPr>
        <w:t>применения</w:t>
      </w:r>
      <w:r>
        <w:t xml:space="preserve"> </w:t>
      </w:r>
      <w:r>
        <w:rPr>
          <w:rFonts w:hint="eastAsia"/>
        </w:rPr>
        <w:t>тканеинженерных</w:t>
      </w:r>
      <w:r>
        <w:t xml:space="preserve"> </w:t>
      </w:r>
      <w:r>
        <w:rPr>
          <w:rFonts w:hint="eastAsia"/>
        </w:rPr>
        <w:t>конструкций</w:t>
      </w:r>
      <w:r>
        <w:t xml:space="preserve"> </w:t>
      </w:r>
      <w:r>
        <w:rPr>
          <w:rFonts w:hint="eastAsia"/>
        </w:rPr>
        <w:t>различных</w:t>
      </w:r>
    </w:p>
    <w:p w14:paraId="4D3AA5D6" w14:textId="77777777" w:rsidR="00302C47" w:rsidRDefault="00302C47" w:rsidP="00302C47"/>
    <w:p w14:paraId="5DF8F382" w14:textId="77777777" w:rsidR="00302C47" w:rsidRDefault="00302C47" w:rsidP="00302C47">
      <w:r>
        <w:rPr>
          <w:rFonts w:hint="eastAsia"/>
        </w:rPr>
        <w:t>типов</w:t>
      </w:r>
    </w:p>
    <w:p w14:paraId="32A2AA3A" w14:textId="77777777" w:rsidR="00302C47" w:rsidRDefault="00302C47" w:rsidP="00302C47"/>
    <w:p w14:paraId="25695168" w14:textId="77777777" w:rsidR="00302C47" w:rsidRDefault="00302C47" w:rsidP="00302C47">
      <w:r>
        <w:t xml:space="preserve">2.11. </w:t>
      </w:r>
      <w:r>
        <w:rPr>
          <w:rFonts w:hint="eastAsia"/>
        </w:rPr>
        <w:t>Имплантации</w:t>
      </w:r>
      <w:r>
        <w:t xml:space="preserve"> </w:t>
      </w:r>
      <w:r>
        <w:rPr>
          <w:rFonts w:hint="eastAsia"/>
        </w:rPr>
        <w:t>тканеинженерной</w:t>
      </w:r>
      <w:r>
        <w:t xml:space="preserve"> </w:t>
      </w:r>
      <w:r>
        <w:rPr>
          <w:rFonts w:hint="eastAsia"/>
        </w:rPr>
        <w:t>трахеи</w:t>
      </w:r>
      <w:r>
        <w:t xml:space="preserve"> </w:t>
      </w:r>
      <w:r>
        <w:rPr>
          <w:rFonts w:hint="eastAsia"/>
        </w:rPr>
        <w:t>кролика</w:t>
      </w:r>
      <w:r>
        <w:t xml:space="preserve"> in vivo</w:t>
      </w:r>
    </w:p>
    <w:p w14:paraId="5464D08E" w14:textId="77777777" w:rsidR="00302C47" w:rsidRDefault="00302C47" w:rsidP="00302C47"/>
    <w:p w14:paraId="3AA1C641" w14:textId="77777777" w:rsidR="00302C47" w:rsidRDefault="00302C47" w:rsidP="00302C47">
      <w:r>
        <w:t xml:space="preserve">2.11.1. </w:t>
      </w:r>
      <w:r>
        <w:rPr>
          <w:rFonts w:hint="eastAsia"/>
        </w:rPr>
        <w:t>Выполнение</w:t>
      </w:r>
      <w:r>
        <w:t xml:space="preserve"> </w:t>
      </w:r>
      <w:r>
        <w:rPr>
          <w:rFonts w:hint="eastAsia"/>
        </w:rPr>
        <w:t>ортотопических</w:t>
      </w:r>
      <w:r>
        <w:t xml:space="preserve"> </w:t>
      </w:r>
      <w:r>
        <w:rPr>
          <w:rFonts w:hint="eastAsia"/>
        </w:rPr>
        <w:t>имплантаций</w:t>
      </w:r>
      <w:r>
        <w:t xml:space="preserve"> </w:t>
      </w:r>
      <w:r>
        <w:rPr>
          <w:rFonts w:hint="eastAsia"/>
        </w:rPr>
        <w:t>тканеинженерной</w:t>
      </w:r>
      <w:r>
        <w:t xml:space="preserve"> </w:t>
      </w:r>
      <w:r>
        <w:rPr>
          <w:rFonts w:hint="eastAsia"/>
        </w:rPr>
        <w:t>трахеи</w:t>
      </w:r>
    </w:p>
    <w:p w14:paraId="6B3F9051" w14:textId="77777777" w:rsidR="00302C47" w:rsidRDefault="00302C47" w:rsidP="00302C47"/>
    <w:p w14:paraId="00905210" w14:textId="77777777" w:rsidR="00302C47" w:rsidRDefault="00302C47" w:rsidP="00302C47">
      <w:r>
        <w:rPr>
          <w:rFonts w:hint="eastAsia"/>
        </w:rPr>
        <w:t>кролика</w:t>
      </w:r>
    </w:p>
    <w:p w14:paraId="3BA8F32C" w14:textId="77777777" w:rsidR="00302C47" w:rsidRDefault="00302C47" w:rsidP="00302C47"/>
    <w:p w14:paraId="5B85C423" w14:textId="77777777" w:rsidR="00302C47" w:rsidRDefault="00302C47" w:rsidP="00302C47">
      <w:r>
        <w:t xml:space="preserve">2.11.2. </w:t>
      </w:r>
      <w:r>
        <w:rPr>
          <w:rFonts w:hint="eastAsia"/>
        </w:rPr>
        <w:t>Оценка</w:t>
      </w:r>
      <w:r>
        <w:t xml:space="preserve"> </w:t>
      </w:r>
      <w:r>
        <w:rPr>
          <w:rFonts w:hint="eastAsia"/>
        </w:rPr>
        <w:t>состояния</w:t>
      </w:r>
      <w:r>
        <w:t xml:space="preserve"> </w:t>
      </w:r>
      <w:r>
        <w:rPr>
          <w:rFonts w:hint="eastAsia"/>
        </w:rPr>
        <w:t>тканеинженерной</w:t>
      </w:r>
      <w:r>
        <w:t xml:space="preserve"> </w:t>
      </w:r>
      <w:r>
        <w:rPr>
          <w:rFonts w:hint="eastAsia"/>
        </w:rPr>
        <w:t>трахеи</w:t>
      </w:r>
      <w:r>
        <w:t xml:space="preserve"> </w:t>
      </w:r>
      <w:r>
        <w:rPr>
          <w:rFonts w:hint="eastAsia"/>
        </w:rPr>
        <w:t>кролика</w:t>
      </w:r>
      <w:r>
        <w:t xml:space="preserve"> in vivo</w:t>
      </w:r>
    </w:p>
    <w:p w14:paraId="35C26043" w14:textId="77777777" w:rsidR="00302C47" w:rsidRDefault="00302C47" w:rsidP="00302C47"/>
    <w:p w14:paraId="7CF3B33E" w14:textId="77777777" w:rsidR="00302C47" w:rsidRDefault="00302C47" w:rsidP="00302C47">
      <w:r>
        <w:t xml:space="preserve">2.11.3. </w:t>
      </w:r>
      <w:r>
        <w:rPr>
          <w:rFonts w:hint="eastAsia"/>
        </w:rPr>
        <w:t>Вывод</w:t>
      </w:r>
      <w:r>
        <w:t xml:space="preserve"> </w:t>
      </w:r>
      <w:r>
        <w:rPr>
          <w:rFonts w:hint="eastAsia"/>
        </w:rPr>
        <w:t>животных</w:t>
      </w:r>
      <w:r>
        <w:t xml:space="preserve"> </w:t>
      </w:r>
      <w:r>
        <w:rPr>
          <w:rFonts w:hint="eastAsia"/>
        </w:rPr>
        <w:t>из</w:t>
      </w:r>
      <w:r>
        <w:t xml:space="preserve"> </w:t>
      </w:r>
      <w:r>
        <w:rPr>
          <w:rFonts w:hint="eastAsia"/>
        </w:rPr>
        <w:t>эксперимента</w:t>
      </w:r>
      <w:r>
        <w:t xml:space="preserve"> </w:t>
      </w:r>
      <w:r>
        <w:rPr>
          <w:rFonts w:hint="eastAsia"/>
        </w:rPr>
        <w:t>и</w:t>
      </w:r>
      <w:r>
        <w:t xml:space="preserve"> </w:t>
      </w:r>
      <w:r>
        <w:rPr>
          <w:rFonts w:hint="eastAsia"/>
        </w:rPr>
        <w:t>забор</w:t>
      </w:r>
      <w:r>
        <w:t xml:space="preserve"> </w:t>
      </w:r>
      <w:r>
        <w:rPr>
          <w:rFonts w:hint="eastAsia"/>
        </w:rPr>
        <w:t>тканеинженерной</w:t>
      </w:r>
      <w:r>
        <w:t xml:space="preserve"> </w:t>
      </w:r>
      <w:r>
        <w:rPr>
          <w:rFonts w:hint="eastAsia"/>
        </w:rPr>
        <w:t>трахеи</w:t>
      </w:r>
      <w:r>
        <w:t xml:space="preserve"> </w:t>
      </w:r>
      <w:r>
        <w:rPr>
          <w:rFonts w:hint="eastAsia"/>
        </w:rPr>
        <w:t>для</w:t>
      </w:r>
      <w:r>
        <w:t xml:space="preserve"> </w:t>
      </w:r>
      <w:r>
        <w:rPr>
          <w:rFonts w:hint="eastAsia"/>
        </w:rPr>
        <w:t>морфологического</w:t>
      </w:r>
      <w:r>
        <w:t xml:space="preserve"> </w:t>
      </w:r>
      <w:r>
        <w:rPr>
          <w:rFonts w:hint="eastAsia"/>
        </w:rPr>
        <w:t>анализа</w:t>
      </w:r>
    </w:p>
    <w:p w14:paraId="2C30479D" w14:textId="77777777" w:rsidR="00302C47" w:rsidRDefault="00302C47" w:rsidP="00302C47"/>
    <w:p w14:paraId="53380FB3" w14:textId="77777777" w:rsidR="00302C47" w:rsidRDefault="00302C47" w:rsidP="00302C47">
      <w:r>
        <w:t xml:space="preserve">2.12. </w:t>
      </w:r>
      <w:r>
        <w:rPr>
          <w:rFonts w:hint="eastAsia"/>
        </w:rPr>
        <w:t>Имплантации</w:t>
      </w:r>
      <w:r>
        <w:t xml:space="preserve"> </w:t>
      </w:r>
      <w:r>
        <w:rPr>
          <w:rFonts w:hint="eastAsia"/>
        </w:rPr>
        <w:t>тканеинженерной</w:t>
      </w:r>
      <w:r>
        <w:t xml:space="preserve"> </w:t>
      </w:r>
      <w:r>
        <w:rPr>
          <w:rFonts w:hint="eastAsia"/>
        </w:rPr>
        <w:t>конструкции</w:t>
      </w:r>
    </w:p>
    <w:p w14:paraId="28BF32AD" w14:textId="77777777" w:rsidR="00302C47" w:rsidRDefault="00302C47" w:rsidP="00302C47"/>
    <w:p w14:paraId="4A07D8DC" w14:textId="77777777" w:rsidR="00302C47" w:rsidRDefault="00302C47" w:rsidP="00302C47">
      <w:r>
        <w:rPr>
          <w:rFonts w:hint="eastAsia"/>
        </w:rPr>
        <w:t>хрящевой</w:t>
      </w:r>
      <w:r>
        <w:t xml:space="preserve"> </w:t>
      </w:r>
      <w:r>
        <w:rPr>
          <w:rFonts w:hint="eastAsia"/>
        </w:rPr>
        <w:t>ткани</w:t>
      </w:r>
      <w:r>
        <w:t xml:space="preserve"> </w:t>
      </w:r>
      <w:r>
        <w:rPr>
          <w:rFonts w:hint="eastAsia"/>
        </w:rPr>
        <w:t>трахеи</w:t>
      </w:r>
      <w:r>
        <w:t xml:space="preserve"> </w:t>
      </w:r>
      <w:r>
        <w:rPr>
          <w:rFonts w:hint="eastAsia"/>
        </w:rPr>
        <w:t>человека</w:t>
      </w:r>
      <w:r>
        <w:t xml:space="preserve"> in vivo</w:t>
      </w:r>
    </w:p>
    <w:p w14:paraId="2A174ABD" w14:textId="77777777" w:rsidR="00302C47" w:rsidRDefault="00302C47" w:rsidP="00302C47"/>
    <w:p w14:paraId="5A9AEDD4" w14:textId="77777777" w:rsidR="00302C47" w:rsidRDefault="00302C47" w:rsidP="00302C47">
      <w:r>
        <w:t xml:space="preserve">2.12.1. </w:t>
      </w:r>
      <w:r>
        <w:rPr>
          <w:rFonts w:hint="eastAsia"/>
        </w:rPr>
        <w:t>Гетеротопические</w:t>
      </w:r>
      <w:r>
        <w:t xml:space="preserve"> </w:t>
      </w:r>
      <w:r>
        <w:rPr>
          <w:rFonts w:hint="eastAsia"/>
        </w:rPr>
        <w:t>имплантации</w:t>
      </w:r>
      <w:r>
        <w:t xml:space="preserve"> </w:t>
      </w:r>
      <w:r>
        <w:rPr>
          <w:rFonts w:hint="eastAsia"/>
        </w:rPr>
        <w:t>тканеинженерной</w:t>
      </w:r>
    </w:p>
    <w:p w14:paraId="04A2CE90" w14:textId="77777777" w:rsidR="00302C47" w:rsidRDefault="00302C47" w:rsidP="00302C47"/>
    <w:p w14:paraId="74DB170B" w14:textId="77777777" w:rsidR="00302C47" w:rsidRDefault="00302C47" w:rsidP="00302C47">
      <w:r>
        <w:rPr>
          <w:rFonts w:hint="eastAsia"/>
        </w:rPr>
        <w:t>конструкции</w:t>
      </w:r>
      <w:r>
        <w:t xml:space="preserve"> </w:t>
      </w:r>
      <w:r>
        <w:rPr>
          <w:rFonts w:hint="eastAsia"/>
        </w:rPr>
        <w:t>хрящевой</w:t>
      </w:r>
      <w:r>
        <w:t xml:space="preserve"> </w:t>
      </w:r>
      <w:r>
        <w:rPr>
          <w:rFonts w:hint="eastAsia"/>
        </w:rPr>
        <w:t>ткани</w:t>
      </w:r>
      <w:r>
        <w:t xml:space="preserve"> </w:t>
      </w:r>
      <w:r>
        <w:rPr>
          <w:rFonts w:hint="eastAsia"/>
        </w:rPr>
        <w:t>трахеи</w:t>
      </w:r>
      <w:r>
        <w:t xml:space="preserve"> </w:t>
      </w:r>
      <w:r>
        <w:rPr>
          <w:rFonts w:hint="eastAsia"/>
        </w:rPr>
        <w:t>человека</w:t>
      </w:r>
    </w:p>
    <w:p w14:paraId="140FEBB2" w14:textId="77777777" w:rsidR="00302C47" w:rsidRDefault="00302C47" w:rsidP="00302C47"/>
    <w:p w14:paraId="41D1D851" w14:textId="77777777" w:rsidR="00302C47" w:rsidRDefault="00302C47" w:rsidP="00302C47">
      <w:r>
        <w:t xml:space="preserve">2.12.2. </w:t>
      </w:r>
      <w:r>
        <w:rPr>
          <w:rFonts w:hint="eastAsia"/>
        </w:rPr>
        <w:t>Ортотопические</w:t>
      </w:r>
      <w:r>
        <w:t xml:space="preserve"> </w:t>
      </w:r>
      <w:r>
        <w:rPr>
          <w:rFonts w:hint="eastAsia"/>
        </w:rPr>
        <w:t>имплантации</w:t>
      </w:r>
      <w:r>
        <w:t xml:space="preserve"> </w:t>
      </w:r>
      <w:r>
        <w:rPr>
          <w:rFonts w:hint="eastAsia"/>
        </w:rPr>
        <w:t>тканеинженерной</w:t>
      </w:r>
    </w:p>
    <w:p w14:paraId="2A646E4C" w14:textId="77777777" w:rsidR="00302C47" w:rsidRDefault="00302C47" w:rsidP="00302C47"/>
    <w:p w14:paraId="69E82F66" w14:textId="77777777" w:rsidR="00302C47" w:rsidRDefault="00302C47" w:rsidP="00302C47">
      <w:r>
        <w:rPr>
          <w:rFonts w:hint="eastAsia"/>
        </w:rPr>
        <w:t>конструкции</w:t>
      </w:r>
      <w:r>
        <w:t xml:space="preserve"> </w:t>
      </w:r>
      <w:r>
        <w:rPr>
          <w:rFonts w:hint="eastAsia"/>
        </w:rPr>
        <w:t>хрящевой</w:t>
      </w:r>
      <w:r>
        <w:t xml:space="preserve"> </w:t>
      </w:r>
      <w:r>
        <w:rPr>
          <w:rFonts w:hint="eastAsia"/>
        </w:rPr>
        <w:t>ткани</w:t>
      </w:r>
      <w:r>
        <w:t xml:space="preserve"> </w:t>
      </w:r>
      <w:r>
        <w:rPr>
          <w:rFonts w:hint="eastAsia"/>
        </w:rPr>
        <w:t>трахеи</w:t>
      </w:r>
    </w:p>
    <w:p w14:paraId="0B6F5B70" w14:textId="77777777" w:rsidR="00302C47" w:rsidRDefault="00302C47" w:rsidP="00302C47"/>
    <w:p w14:paraId="4A138312" w14:textId="77777777" w:rsidR="00302C47" w:rsidRDefault="00302C47" w:rsidP="00302C47">
      <w:r>
        <w:t xml:space="preserve">2.12.3. </w:t>
      </w:r>
      <w:r>
        <w:rPr>
          <w:rFonts w:hint="eastAsia"/>
        </w:rPr>
        <w:t>Вывод</w:t>
      </w:r>
      <w:r>
        <w:t xml:space="preserve"> </w:t>
      </w:r>
      <w:r>
        <w:rPr>
          <w:rFonts w:hint="eastAsia"/>
        </w:rPr>
        <w:t>животных</w:t>
      </w:r>
      <w:r>
        <w:t xml:space="preserve"> </w:t>
      </w:r>
      <w:r>
        <w:rPr>
          <w:rFonts w:hint="eastAsia"/>
        </w:rPr>
        <w:t>из</w:t>
      </w:r>
      <w:r>
        <w:t xml:space="preserve"> </w:t>
      </w:r>
      <w:r>
        <w:rPr>
          <w:rFonts w:hint="eastAsia"/>
        </w:rPr>
        <w:t>эксперимента</w:t>
      </w:r>
      <w:r>
        <w:t xml:space="preserve"> </w:t>
      </w:r>
      <w:r>
        <w:rPr>
          <w:rFonts w:hint="eastAsia"/>
        </w:rPr>
        <w:t>и</w:t>
      </w:r>
      <w:r>
        <w:t xml:space="preserve"> </w:t>
      </w:r>
      <w:r>
        <w:rPr>
          <w:rFonts w:hint="eastAsia"/>
        </w:rPr>
        <w:t>забор</w:t>
      </w:r>
      <w:r>
        <w:t xml:space="preserve"> </w:t>
      </w:r>
      <w:r>
        <w:rPr>
          <w:rFonts w:hint="eastAsia"/>
        </w:rPr>
        <w:t>тканеинженерной</w:t>
      </w:r>
      <w:r>
        <w:t xml:space="preserve"> </w:t>
      </w:r>
      <w:r>
        <w:rPr>
          <w:rFonts w:hint="eastAsia"/>
        </w:rPr>
        <w:t>конструкции</w:t>
      </w:r>
      <w:r>
        <w:t xml:space="preserve"> </w:t>
      </w:r>
      <w:r>
        <w:rPr>
          <w:rFonts w:hint="eastAsia"/>
        </w:rPr>
        <w:t>для</w:t>
      </w:r>
      <w:r>
        <w:t xml:space="preserve"> </w:t>
      </w:r>
      <w:r>
        <w:rPr>
          <w:rFonts w:hint="eastAsia"/>
        </w:rPr>
        <w:t>морфологического</w:t>
      </w:r>
      <w:r>
        <w:t xml:space="preserve"> </w:t>
      </w:r>
      <w:r>
        <w:rPr>
          <w:rFonts w:hint="eastAsia"/>
        </w:rPr>
        <w:t>анализа</w:t>
      </w:r>
    </w:p>
    <w:p w14:paraId="699829E5" w14:textId="77777777" w:rsidR="00302C47" w:rsidRDefault="00302C47" w:rsidP="00302C47"/>
    <w:p w14:paraId="0D8C26AA" w14:textId="77777777" w:rsidR="00302C47" w:rsidRDefault="00302C47" w:rsidP="00302C47">
      <w:r>
        <w:t xml:space="preserve">2.13. </w:t>
      </w:r>
      <w:r>
        <w:rPr>
          <w:rFonts w:hint="eastAsia"/>
        </w:rPr>
        <w:t>Критерии</w:t>
      </w:r>
      <w:r>
        <w:t xml:space="preserve"> </w:t>
      </w:r>
      <w:r>
        <w:rPr>
          <w:rFonts w:hint="eastAsia"/>
        </w:rPr>
        <w:t>оценки</w:t>
      </w:r>
      <w:r>
        <w:t xml:space="preserve"> </w:t>
      </w:r>
      <w:r>
        <w:rPr>
          <w:rFonts w:hint="eastAsia"/>
        </w:rPr>
        <w:t>физиологической</w:t>
      </w:r>
      <w:r>
        <w:t xml:space="preserve"> </w:t>
      </w:r>
      <w:r>
        <w:rPr>
          <w:rFonts w:hint="eastAsia"/>
        </w:rPr>
        <w:t>совместимости</w:t>
      </w:r>
    </w:p>
    <w:p w14:paraId="54B3ED85" w14:textId="77777777" w:rsidR="00302C47" w:rsidRDefault="00302C47" w:rsidP="00302C47"/>
    <w:p w14:paraId="15ABF623" w14:textId="77777777" w:rsidR="00302C47" w:rsidRDefault="00302C47" w:rsidP="00302C47">
      <w:r>
        <w:rPr>
          <w:rFonts w:hint="eastAsia"/>
        </w:rPr>
        <w:t>и</w:t>
      </w:r>
      <w:r>
        <w:t xml:space="preserve"> </w:t>
      </w:r>
      <w:r>
        <w:rPr>
          <w:rFonts w:hint="eastAsia"/>
        </w:rPr>
        <w:t>эффективности</w:t>
      </w:r>
      <w:r>
        <w:t xml:space="preserve"> </w:t>
      </w:r>
      <w:r>
        <w:rPr>
          <w:rFonts w:hint="eastAsia"/>
        </w:rPr>
        <w:t>тканеинженерной</w:t>
      </w:r>
      <w:r>
        <w:t xml:space="preserve"> </w:t>
      </w:r>
      <w:r>
        <w:rPr>
          <w:rFonts w:hint="eastAsia"/>
        </w:rPr>
        <w:t>конструкции</w:t>
      </w:r>
    </w:p>
    <w:p w14:paraId="010E68FF" w14:textId="77777777" w:rsidR="00302C47" w:rsidRDefault="00302C47" w:rsidP="00302C47"/>
    <w:p w14:paraId="20DEAEAB" w14:textId="77777777" w:rsidR="00302C47" w:rsidRDefault="00302C47" w:rsidP="00302C47">
      <w:r>
        <w:t xml:space="preserve">2.14. </w:t>
      </w:r>
      <w:r>
        <w:rPr>
          <w:rFonts w:hint="eastAsia"/>
        </w:rPr>
        <w:t>Статистическая</w:t>
      </w:r>
      <w:r>
        <w:t xml:space="preserve"> </w:t>
      </w:r>
      <w:r>
        <w:rPr>
          <w:rFonts w:hint="eastAsia"/>
        </w:rPr>
        <w:t>обработка</w:t>
      </w:r>
    </w:p>
    <w:p w14:paraId="19DF9A29" w14:textId="77777777" w:rsidR="00302C47" w:rsidRDefault="00302C47" w:rsidP="00302C47"/>
    <w:p w14:paraId="3229D32D" w14:textId="77777777" w:rsidR="00302C47" w:rsidRDefault="00302C47" w:rsidP="00302C47">
      <w:r>
        <w:rPr>
          <w:rFonts w:hint="eastAsia"/>
        </w:rPr>
        <w:t>Заключение</w:t>
      </w:r>
      <w:r>
        <w:t xml:space="preserve"> </w:t>
      </w:r>
      <w:r>
        <w:rPr>
          <w:rFonts w:hint="eastAsia"/>
        </w:rPr>
        <w:t>по</w:t>
      </w:r>
      <w:r>
        <w:t xml:space="preserve"> </w:t>
      </w:r>
      <w:r>
        <w:rPr>
          <w:rFonts w:hint="eastAsia"/>
        </w:rPr>
        <w:t>Главе</w:t>
      </w:r>
    </w:p>
    <w:p w14:paraId="099730FE" w14:textId="77777777" w:rsidR="00302C47" w:rsidRDefault="00302C47" w:rsidP="00302C47"/>
    <w:p w14:paraId="083F2E9F" w14:textId="77777777" w:rsidR="00302C47" w:rsidRDefault="00302C47" w:rsidP="00302C47">
      <w:r>
        <w:rPr>
          <w:rFonts w:hint="eastAsia"/>
        </w:rPr>
        <w:t>Глава</w:t>
      </w:r>
    </w:p>
    <w:p w14:paraId="7AEC3747" w14:textId="77777777" w:rsidR="00302C47" w:rsidRDefault="00302C47" w:rsidP="00302C47"/>
    <w:p w14:paraId="5311991D" w14:textId="77777777" w:rsidR="00302C47" w:rsidRDefault="00302C47" w:rsidP="00302C47">
      <w:r>
        <w:rPr>
          <w:rFonts w:hint="eastAsia"/>
        </w:rPr>
        <w:t>РЕЗУЛЬТАТЫ</w:t>
      </w:r>
    </w:p>
    <w:p w14:paraId="652BC892" w14:textId="77777777" w:rsidR="00302C47" w:rsidRDefault="00302C47" w:rsidP="00302C47"/>
    <w:p w14:paraId="5BBA7D7A" w14:textId="77777777" w:rsidR="00302C47" w:rsidRDefault="00302C47" w:rsidP="00302C47">
      <w:r>
        <w:t xml:space="preserve">3.1. </w:t>
      </w:r>
      <w:r>
        <w:rPr>
          <w:rFonts w:hint="eastAsia"/>
        </w:rPr>
        <w:t>Разработка</w:t>
      </w:r>
      <w:r>
        <w:t xml:space="preserve"> </w:t>
      </w:r>
      <w:r>
        <w:rPr>
          <w:rFonts w:hint="eastAsia"/>
        </w:rPr>
        <w:t>тканеинженерной</w:t>
      </w:r>
      <w:r>
        <w:t xml:space="preserve"> </w:t>
      </w:r>
      <w:r>
        <w:rPr>
          <w:rFonts w:hint="eastAsia"/>
        </w:rPr>
        <w:t>конструкции</w:t>
      </w:r>
      <w:r>
        <w:t xml:space="preserve"> </w:t>
      </w:r>
      <w:r>
        <w:rPr>
          <w:rFonts w:hint="eastAsia"/>
        </w:rPr>
        <w:t>трахеи</w:t>
      </w:r>
    </w:p>
    <w:p w14:paraId="1C6C9580" w14:textId="77777777" w:rsidR="00302C47" w:rsidRDefault="00302C47" w:rsidP="00302C47"/>
    <w:p w14:paraId="0CB023B9" w14:textId="77777777" w:rsidR="00302C47" w:rsidRDefault="00302C47" w:rsidP="00302C47">
      <w:r>
        <w:t xml:space="preserve">3.2. </w:t>
      </w:r>
      <w:r>
        <w:rPr>
          <w:rFonts w:hint="eastAsia"/>
        </w:rPr>
        <w:t>Создание</w:t>
      </w:r>
      <w:r>
        <w:t xml:space="preserve"> </w:t>
      </w:r>
      <w:r>
        <w:rPr>
          <w:rFonts w:hint="eastAsia"/>
        </w:rPr>
        <w:t>тканеинженерной</w:t>
      </w:r>
      <w:r>
        <w:t xml:space="preserve"> </w:t>
      </w:r>
      <w:r>
        <w:rPr>
          <w:rFonts w:hint="eastAsia"/>
        </w:rPr>
        <w:t>трахеи</w:t>
      </w:r>
      <w:r>
        <w:t xml:space="preserve"> </w:t>
      </w:r>
      <w:r>
        <w:rPr>
          <w:rFonts w:hint="eastAsia"/>
        </w:rPr>
        <w:t>кролика</w:t>
      </w:r>
      <w:r>
        <w:t xml:space="preserve"> </w:t>
      </w:r>
      <w:r>
        <w:rPr>
          <w:rFonts w:hint="eastAsia"/>
        </w:rPr>
        <w:t>на</w:t>
      </w:r>
      <w:r>
        <w:t xml:space="preserve"> </w:t>
      </w:r>
      <w:r>
        <w:rPr>
          <w:rFonts w:hint="eastAsia"/>
        </w:rPr>
        <w:t>основе</w:t>
      </w:r>
      <w:r>
        <w:t xml:space="preserve"> </w:t>
      </w:r>
      <w:r>
        <w:rPr>
          <w:rFonts w:hint="eastAsia"/>
        </w:rPr>
        <w:t>заселенных</w:t>
      </w:r>
      <w:r>
        <w:t xml:space="preserve"> </w:t>
      </w:r>
      <w:r>
        <w:rPr>
          <w:rFonts w:hint="eastAsia"/>
        </w:rPr>
        <w:t>мезенхимальных</w:t>
      </w:r>
      <w:r>
        <w:t xml:space="preserve"> </w:t>
      </w:r>
      <w:r>
        <w:rPr>
          <w:rFonts w:hint="eastAsia"/>
        </w:rPr>
        <w:t>стромальных</w:t>
      </w:r>
      <w:r>
        <w:t xml:space="preserve"> </w:t>
      </w:r>
      <w:r>
        <w:rPr>
          <w:rFonts w:hint="eastAsia"/>
        </w:rPr>
        <w:t>клеток</w:t>
      </w:r>
      <w:r>
        <w:t xml:space="preserve"> </w:t>
      </w:r>
      <w:r>
        <w:rPr>
          <w:rFonts w:hint="eastAsia"/>
        </w:rPr>
        <w:t>костного</w:t>
      </w:r>
      <w:r>
        <w:t xml:space="preserve"> </w:t>
      </w:r>
      <w:r>
        <w:rPr>
          <w:rFonts w:hint="eastAsia"/>
        </w:rPr>
        <w:t>мозга</w:t>
      </w:r>
      <w:r>
        <w:t xml:space="preserve"> </w:t>
      </w:r>
      <w:r>
        <w:rPr>
          <w:rFonts w:hint="eastAsia"/>
        </w:rPr>
        <w:t>и</w:t>
      </w:r>
      <w:r>
        <w:t xml:space="preserve"> </w:t>
      </w:r>
      <w:r>
        <w:rPr>
          <w:rFonts w:hint="eastAsia"/>
        </w:rPr>
        <w:t>клеток</w:t>
      </w:r>
    </w:p>
    <w:p w14:paraId="5C5729FA" w14:textId="77777777" w:rsidR="00302C47" w:rsidRDefault="00302C47" w:rsidP="00302C47"/>
    <w:p w14:paraId="16F23763" w14:textId="77777777" w:rsidR="00302C47" w:rsidRDefault="00302C47" w:rsidP="00302C47">
      <w:r>
        <w:rPr>
          <w:rFonts w:hint="eastAsia"/>
        </w:rPr>
        <w:t>легочного</w:t>
      </w:r>
      <w:r>
        <w:t xml:space="preserve"> </w:t>
      </w:r>
      <w:r>
        <w:rPr>
          <w:rFonts w:hint="eastAsia"/>
        </w:rPr>
        <w:t>эпителия</w:t>
      </w:r>
      <w:r>
        <w:t xml:space="preserve"> </w:t>
      </w:r>
      <w:r>
        <w:rPr>
          <w:rFonts w:hint="eastAsia"/>
        </w:rPr>
        <w:t>девитализированного</w:t>
      </w:r>
      <w:r>
        <w:t xml:space="preserve"> </w:t>
      </w:r>
      <w:r>
        <w:rPr>
          <w:rFonts w:hint="eastAsia"/>
        </w:rPr>
        <w:t>матрикса</w:t>
      </w:r>
    </w:p>
    <w:p w14:paraId="65438317" w14:textId="77777777" w:rsidR="00302C47" w:rsidRDefault="00302C47" w:rsidP="00302C47"/>
    <w:p w14:paraId="6A08F70C" w14:textId="77777777" w:rsidR="00302C47" w:rsidRDefault="00302C47" w:rsidP="00302C47">
      <w:r>
        <w:t xml:space="preserve">3.2.1. </w:t>
      </w:r>
      <w:r>
        <w:rPr>
          <w:rFonts w:hint="eastAsia"/>
        </w:rPr>
        <w:t>Девитализация</w:t>
      </w:r>
      <w:r>
        <w:t xml:space="preserve"> </w:t>
      </w:r>
      <w:r>
        <w:rPr>
          <w:rFonts w:hint="eastAsia"/>
        </w:rPr>
        <w:t>трахеи</w:t>
      </w:r>
      <w:r>
        <w:t xml:space="preserve"> </w:t>
      </w:r>
      <w:r>
        <w:rPr>
          <w:rFonts w:hint="eastAsia"/>
        </w:rPr>
        <w:t>кролика</w:t>
      </w:r>
    </w:p>
    <w:p w14:paraId="74FA8490" w14:textId="77777777" w:rsidR="00302C47" w:rsidRDefault="00302C47" w:rsidP="00302C47"/>
    <w:p w14:paraId="49BC7628" w14:textId="77777777" w:rsidR="00302C47" w:rsidRDefault="00302C47" w:rsidP="00302C47">
      <w:r>
        <w:t xml:space="preserve">3.2.2. </w:t>
      </w:r>
      <w:r>
        <w:rPr>
          <w:rFonts w:hint="eastAsia"/>
        </w:rPr>
        <w:t>Создание</w:t>
      </w:r>
      <w:r>
        <w:t xml:space="preserve"> </w:t>
      </w:r>
      <w:r>
        <w:rPr>
          <w:rFonts w:hint="eastAsia"/>
        </w:rPr>
        <w:t>тканеинженерной</w:t>
      </w:r>
      <w:r>
        <w:t xml:space="preserve"> </w:t>
      </w:r>
      <w:r>
        <w:rPr>
          <w:rFonts w:hint="eastAsia"/>
        </w:rPr>
        <w:t>трахеи</w:t>
      </w:r>
      <w:r>
        <w:t xml:space="preserve"> </w:t>
      </w:r>
      <w:r>
        <w:rPr>
          <w:rFonts w:hint="eastAsia"/>
        </w:rPr>
        <w:t>кролика</w:t>
      </w:r>
      <w:r>
        <w:t xml:space="preserve"> </w:t>
      </w:r>
      <w:r>
        <w:rPr>
          <w:rFonts w:hint="eastAsia"/>
        </w:rPr>
        <w:t>и</w:t>
      </w:r>
      <w:r>
        <w:t xml:space="preserve"> </w:t>
      </w:r>
      <w:r>
        <w:rPr>
          <w:rFonts w:hint="eastAsia"/>
        </w:rPr>
        <w:t>оценка</w:t>
      </w:r>
      <w:r>
        <w:t xml:space="preserve"> </w:t>
      </w:r>
      <w:r>
        <w:rPr>
          <w:rFonts w:hint="eastAsia"/>
        </w:rPr>
        <w:t>приживления</w:t>
      </w:r>
      <w:r>
        <w:t xml:space="preserve"> </w:t>
      </w:r>
      <w:r>
        <w:rPr>
          <w:rFonts w:hint="eastAsia"/>
        </w:rPr>
        <w:t>тканеинженерной</w:t>
      </w:r>
      <w:r>
        <w:t xml:space="preserve"> </w:t>
      </w:r>
      <w:r>
        <w:rPr>
          <w:rFonts w:hint="eastAsia"/>
        </w:rPr>
        <w:t>трахеи</w:t>
      </w:r>
      <w:r>
        <w:t xml:space="preserve"> </w:t>
      </w:r>
      <w:r>
        <w:rPr>
          <w:rFonts w:hint="eastAsia"/>
        </w:rPr>
        <w:t>после</w:t>
      </w:r>
      <w:r>
        <w:t xml:space="preserve"> </w:t>
      </w:r>
      <w:r>
        <w:rPr>
          <w:rFonts w:hint="eastAsia"/>
        </w:rPr>
        <w:t>имплантации</w:t>
      </w:r>
      <w:r>
        <w:t xml:space="preserve"> </w:t>
      </w:r>
      <w:r>
        <w:rPr>
          <w:rFonts w:hint="eastAsia"/>
        </w:rPr>
        <w:t>в</w:t>
      </w:r>
      <w:r>
        <w:t xml:space="preserve"> </w:t>
      </w:r>
      <w:r>
        <w:rPr>
          <w:rFonts w:hint="eastAsia"/>
        </w:rPr>
        <w:t>ортотопическую</w:t>
      </w:r>
      <w:r>
        <w:t xml:space="preserve"> </w:t>
      </w:r>
      <w:r>
        <w:rPr>
          <w:rFonts w:hint="eastAsia"/>
        </w:rPr>
        <w:t>позицию</w:t>
      </w:r>
    </w:p>
    <w:p w14:paraId="5E0DC175" w14:textId="77777777" w:rsidR="00302C47" w:rsidRDefault="00302C47" w:rsidP="00302C47"/>
    <w:p w14:paraId="50C3990B" w14:textId="77777777" w:rsidR="00302C47" w:rsidRDefault="00302C47" w:rsidP="00302C47">
      <w:r>
        <w:t xml:space="preserve">3.3. </w:t>
      </w:r>
      <w:r>
        <w:rPr>
          <w:rFonts w:hint="eastAsia"/>
        </w:rPr>
        <w:t>Получение</w:t>
      </w:r>
      <w:r>
        <w:t xml:space="preserve"> </w:t>
      </w:r>
      <w:r>
        <w:rPr>
          <w:rFonts w:hint="eastAsia"/>
        </w:rPr>
        <w:t>тканеинженерной</w:t>
      </w:r>
      <w:r>
        <w:t xml:space="preserve"> </w:t>
      </w:r>
      <w:r>
        <w:rPr>
          <w:rFonts w:hint="eastAsia"/>
        </w:rPr>
        <w:t>конструкции</w:t>
      </w:r>
    </w:p>
    <w:p w14:paraId="7AD31847" w14:textId="77777777" w:rsidR="00302C47" w:rsidRDefault="00302C47" w:rsidP="00302C47"/>
    <w:p w14:paraId="0F576178" w14:textId="77777777" w:rsidR="00302C47" w:rsidRDefault="00302C47" w:rsidP="00302C47">
      <w:r>
        <w:rPr>
          <w:rFonts w:hint="eastAsia"/>
        </w:rPr>
        <w:t>хрящевой</w:t>
      </w:r>
      <w:r>
        <w:t xml:space="preserve"> </w:t>
      </w:r>
      <w:r>
        <w:rPr>
          <w:rFonts w:hint="eastAsia"/>
        </w:rPr>
        <w:t>ткани</w:t>
      </w:r>
      <w:r>
        <w:t xml:space="preserve"> </w:t>
      </w:r>
      <w:r>
        <w:rPr>
          <w:rFonts w:hint="eastAsia"/>
        </w:rPr>
        <w:t>трахеи</w:t>
      </w:r>
      <w:r>
        <w:t xml:space="preserve"> </w:t>
      </w:r>
      <w:r>
        <w:rPr>
          <w:rFonts w:hint="eastAsia"/>
        </w:rPr>
        <w:t>человека</w:t>
      </w:r>
    </w:p>
    <w:p w14:paraId="2642EDDF" w14:textId="77777777" w:rsidR="00302C47" w:rsidRDefault="00302C47" w:rsidP="00302C47"/>
    <w:p w14:paraId="70AC3D1B" w14:textId="77777777" w:rsidR="00302C47" w:rsidRDefault="00302C47" w:rsidP="00302C47">
      <w:r>
        <w:t xml:space="preserve">3.3.1. </w:t>
      </w:r>
      <w:r>
        <w:rPr>
          <w:rFonts w:hint="eastAsia"/>
        </w:rPr>
        <w:t>Оценка</w:t>
      </w:r>
      <w:r>
        <w:t xml:space="preserve"> </w:t>
      </w:r>
      <w:r>
        <w:rPr>
          <w:rFonts w:hint="eastAsia"/>
        </w:rPr>
        <w:t>бесклеточных</w:t>
      </w:r>
      <w:r>
        <w:t xml:space="preserve"> </w:t>
      </w:r>
      <w:r>
        <w:rPr>
          <w:rFonts w:hint="eastAsia"/>
        </w:rPr>
        <w:t>матриксов</w:t>
      </w:r>
      <w:r>
        <w:t>-</w:t>
      </w:r>
      <w:r>
        <w:rPr>
          <w:rFonts w:hint="eastAsia"/>
        </w:rPr>
        <w:t>носителей</w:t>
      </w:r>
      <w:r>
        <w:t xml:space="preserve"> </w:t>
      </w:r>
      <w:r>
        <w:rPr>
          <w:rFonts w:hint="eastAsia"/>
        </w:rPr>
        <w:t>на</w:t>
      </w:r>
      <w:r>
        <w:t xml:space="preserve"> </w:t>
      </w:r>
      <w:r>
        <w:rPr>
          <w:rFonts w:hint="eastAsia"/>
        </w:rPr>
        <w:t>основе</w:t>
      </w:r>
      <w:r>
        <w:t xml:space="preserve"> </w:t>
      </w:r>
      <w:r>
        <w:rPr>
          <w:rFonts w:hint="eastAsia"/>
        </w:rPr>
        <w:t>кадаверных</w:t>
      </w:r>
      <w:r>
        <w:t xml:space="preserve"> </w:t>
      </w:r>
      <w:r>
        <w:rPr>
          <w:rFonts w:hint="eastAsia"/>
        </w:rPr>
        <w:t>хрящевых</w:t>
      </w:r>
      <w:r>
        <w:t xml:space="preserve"> </w:t>
      </w:r>
      <w:r>
        <w:rPr>
          <w:rFonts w:hint="eastAsia"/>
        </w:rPr>
        <w:t>тканей</w:t>
      </w:r>
      <w:r>
        <w:t xml:space="preserve"> </w:t>
      </w:r>
      <w:r>
        <w:rPr>
          <w:rFonts w:hint="eastAsia"/>
        </w:rPr>
        <w:t>человека</w:t>
      </w:r>
      <w:r>
        <w:t xml:space="preserve"> </w:t>
      </w:r>
      <w:r>
        <w:rPr>
          <w:rFonts w:hint="eastAsia"/>
        </w:rPr>
        <w:t>с</w:t>
      </w:r>
      <w:r>
        <w:t xml:space="preserve"> </w:t>
      </w:r>
      <w:r>
        <w:rPr>
          <w:rFonts w:hint="eastAsia"/>
        </w:rPr>
        <w:t>применением</w:t>
      </w:r>
      <w:r>
        <w:t xml:space="preserve"> </w:t>
      </w:r>
      <w:r>
        <w:rPr>
          <w:rFonts w:hint="eastAsia"/>
        </w:rPr>
        <w:t>методов</w:t>
      </w:r>
      <w:r>
        <w:t xml:space="preserve"> </w:t>
      </w:r>
      <w:r>
        <w:rPr>
          <w:rFonts w:hint="eastAsia"/>
        </w:rPr>
        <w:t>микроструктурой</w:t>
      </w:r>
      <w:r>
        <w:t xml:space="preserve"> </w:t>
      </w:r>
      <w:r>
        <w:rPr>
          <w:rFonts w:hint="eastAsia"/>
        </w:rPr>
        <w:t>модификации</w:t>
      </w:r>
      <w:r>
        <w:t xml:space="preserve"> </w:t>
      </w:r>
      <w:r>
        <w:rPr>
          <w:rFonts w:hint="eastAsia"/>
        </w:rPr>
        <w:t>лазерным</w:t>
      </w:r>
      <w:r>
        <w:t xml:space="preserve"> </w:t>
      </w:r>
      <w:r>
        <w:rPr>
          <w:rFonts w:hint="eastAsia"/>
        </w:rPr>
        <w:t>излучением</w:t>
      </w:r>
      <w:r>
        <w:t xml:space="preserve"> (</w:t>
      </w:r>
      <w:r>
        <w:rPr>
          <w:rFonts w:hint="eastAsia"/>
        </w:rPr>
        <w:t>лазерное</w:t>
      </w:r>
      <w:r>
        <w:t xml:space="preserve"> </w:t>
      </w:r>
      <w:r>
        <w:rPr>
          <w:rFonts w:hint="eastAsia"/>
        </w:rPr>
        <w:t>травление</w:t>
      </w:r>
      <w:r>
        <w:t>)</w:t>
      </w:r>
    </w:p>
    <w:p w14:paraId="1AB11E63" w14:textId="77777777" w:rsidR="00302C47" w:rsidRDefault="00302C47" w:rsidP="00302C47"/>
    <w:p w14:paraId="17E76CE5" w14:textId="77777777" w:rsidR="00302C47" w:rsidRDefault="00302C47" w:rsidP="00302C47">
      <w:r>
        <w:t xml:space="preserve">3.3.2. </w:t>
      </w:r>
      <w:r>
        <w:rPr>
          <w:rFonts w:hint="eastAsia"/>
        </w:rPr>
        <w:t>Исследование</w:t>
      </w:r>
      <w:r>
        <w:t xml:space="preserve"> </w:t>
      </w:r>
      <w:r>
        <w:rPr>
          <w:rFonts w:hint="eastAsia"/>
        </w:rPr>
        <w:t>образцов</w:t>
      </w:r>
      <w:r>
        <w:t xml:space="preserve"> </w:t>
      </w:r>
      <w:r>
        <w:rPr>
          <w:rFonts w:hint="eastAsia"/>
        </w:rPr>
        <w:t>тканеинженерной</w:t>
      </w:r>
      <w:r>
        <w:t xml:space="preserve"> </w:t>
      </w:r>
      <w:r>
        <w:rPr>
          <w:rFonts w:hint="eastAsia"/>
        </w:rPr>
        <w:t>конструкции</w:t>
      </w:r>
    </w:p>
    <w:p w14:paraId="2449581F" w14:textId="77777777" w:rsidR="00302C47" w:rsidRDefault="00302C47" w:rsidP="00302C47"/>
    <w:p w14:paraId="2CC66951" w14:textId="77777777" w:rsidR="00302C47" w:rsidRDefault="00302C47" w:rsidP="00302C47">
      <w:r>
        <w:t xml:space="preserve">3.3.3. </w:t>
      </w:r>
      <w:r>
        <w:rPr>
          <w:rFonts w:hint="eastAsia"/>
        </w:rPr>
        <w:t>Исследование</w:t>
      </w:r>
      <w:r>
        <w:t xml:space="preserve"> </w:t>
      </w:r>
      <w:r>
        <w:rPr>
          <w:rFonts w:hint="eastAsia"/>
        </w:rPr>
        <w:t>качества</w:t>
      </w:r>
      <w:r>
        <w:t xml:space="preserve"> </w:t>
      </w:r>
      <w:r>
        <w:rPr>
          <w:rFonts w:hint="eastAsia"/>
        </w:rPr>
        <w:t>ревитализации</w:t>
      </w:r>
      <w:r>
        <w:t xml:space="preserve"> </w:t>
      </w:r>
      <w:r>
        <w:rPr>
          <w:rFonts w:hint="eastAsia"/>
        </w:rPr>
        <w:t>и</w:t>
      </w:r>
      <w:r>
        <w:t xml:space="preserve"> </w:t>
      </w:r>
      <w:r>
        <w:rPr>
          <w:rFonts w:hint="eastAsia"/>
        </w:rPr>
        <w:t>био</w:t>
      </w:r>
      <w:r>
        <w:t xml:space="preserve"> </w:t>
      </w:r>
      <w:r>
        <w:rPr>
          <w:rFonts w:hint="eastAsia"/>
        </w:rPr>
        <w:t>совместимости</w:t>
      </w:r>
      <w:r>
        <w:t xml:space="preserve"> </w:t>
      </w:r>
      <w:r>
        <w:rPr>
          <w:rFonts w:hint="eastAsia"/>
        </w:rPr>
        <w:t>тканеинженерной</w:t>
      </w:r>
      <w:r>
        <w:t xml:space="preserve"> </w:t>
      </w:r>
      <w:r>
        <w:rPr>
          <w:rFonts w:hint="eastAsia"/>
        </w:rPr>
        <w:t>конструкции</w:t>
      </w:r>
      <w:r>
        <w:t xml:space="preserve"> </w:t>
      </w:r>
      <w:r>
        <w:rPr>
          <w:rFonts w:hint="eastAsia"/>
        </w:rPr>
        <w:t>после</w:t>
      </w:r>
      <w:r>
        <w:t xml:space="preserve"> </w:t>
      </w:r>
      <w:r>
        <w:rPr>
          <w:rFonts w:hint="eastAsia"/>
        </w:rPr>
        <w:t>имплантации</w:t>
      </w:r>
      <w:r>
        <w:t xml:space="preserve"> in vivo</w:t>
      </w:r>
    </w:p>
    <w:p w14:paraId="52C309EA" w14:textId="77777777" w:rsidR="00302C47" w:rsidRDefault="00302C47" w:rsidP="00302C47"/>
    <w:p w14:paraId="1F602668" w14:textId="77777777" w:rsidR="00302C47" w:rsidRDefault="00302C47" w:rsidP="00302C47">
      <w:r>
        <w:rPr>
          <w:rFonts w:hint="eastAsia"/>
        </w:rPr>
        <w:t>в</w:t>
      </w:r>
      <w:r>
        <w:t xml:space="preserve"> </w:t>
      </w:r>
      <w:r>
        <w:rPr>
          <w:rFonts w:hint="eastAsia"/>
        </w:rPr>
        <w:t>гетеротопическую</w:t>
      </w:r>
      <w:r>
        <w:t xml:space="preserve"> </w:t>
      </w:r>
      <w:r>
        <w:rPr>
          <w:rFonts w:hint="eastAsia"/>
        </w:rPr>
        <w:t>позицию</w:t>
      </w:r>
    </w:p>
    <w:p w14:paraId="46AE39CD" w14:textId="77777777" w:rsidR="00302C47" w:rsidRDefault="00302C47" w:rsidP="00302C47"/>
    <w:p w14:paraId="24EC3508" w14:textId="77777777" w:rsidR="00302C47" w:rsidRDefault="00302C47" w:rsidP="00302C47">
      <w:r>
        <w:t xml:space="preserve">3.3.4. </w:t>
      </w:r>
      <w:r>
        <w:rPr>
          <w:rFonts w:hint="eastAsia"/>
        </w:rPr>
        <w:t>Исследование</w:t>
      </w:r>
      <w:r>
        <w:t xml:space="preserve"> </w:t>
      </w:r>
      <w:r>
        <w:rPr>
          <w:rFonts w:hint="eastAsia"/>
        </w:rPr>
        <w:t>эффективности</w:t>
      </w:r>
      <w:r>
        <w:t xml:space="preserve"> </w:t>
      </w:r>
      <w:r>
        <w:rPr>
          <w:rFonts w:hint="eastAsia"/>
        </w:rPr>
        <w:t>тканеинженерной</w:t>
      </w:r>
      <w:r>
        <w:t xml:space="preserve"> </w:t>
      </w:r>
      <w:r>
        <w:rPr>
          <w:rFonts w:hint="eastAsia"/>
        </w:rPr>
        <w:t>конструкции</w:t>
      </w:r>
      <w:r>
        <w:t xml:space="preserve"> </w:t>
      </w:r>
      <w:r>
        <w:rPr>
          <w:rFonts w:hint="eastAsia"/>
        </w:rPr>
        <w:t>при</w:t>
      </w:r>
      <w:r>
        <w:t xml:space="preserve"> </w:t>
      </w:r>
      <w:r>
        <w:rPr>
          <w:rFonts w:hint="eastAsia"/>
        </w:rPr>
        <w:t>имплантации</w:t>
      </w:r>
      <w:r>
        <w:t xml:space="preserve"> in vivo </w:t>
      </w:r>
      <w:r>
        <w:rPr>
          <w:rFonts w:hint="eastAsia"/>
        </w:rPr>
        <w:t>в</w:t>
      </w:r>
      <w:r>
        <w:t xml:space="preserve"> </w:t>
      </w:r>
      <w:r>
        <w:rPr>
          <w:rFonts w:hint="eastAsia"/>
        </w:rPr>
        <w:t>ортотопическую</w:t>
      </w:r>
      <w:r>
        <w:t xml:space="preserve"> </w:t>
      </w:r>
      <w:r>
        <w:rPr>
          <w:rFonts w:hint="eastAsia"/>
        </w:rPr>
        <w:t>позицию</w:t>
      </w:r>
    </w:p>
    <w:p w14:paraId="14BB394B" w14:textId="77777777" w:rsidR="00302C47" w:rsidRDefault="00302C47" w:rsidP="00302C47"/>
    <w:p w14:paraId="6D91AD5D" w14:textId="77777777" w:rsidR="00302C47" w:rsidRDefault="00302C47" w:rsidP="00302C47">
      <w:r>
        <w:rPr>
          <w:rFonts w:hint="eastAsia"/>
        </w:rPr>
        <w:t>с</w:t>
      </w:r>
      <w:r>
        <w:t xml:space="preserve"> </w:t>
      </w:r>
      <w:r>
        <w:rPr>
          <w:rFonts w:hint="eastAsia"/>
        </w:rPr>
        <w:t>закрытием</w:t>
      </w:r>
      <w:r>
        <w:t xml:space="preserve"> </w:t>
      </w:r>
      <w:r>
        <w:rPr>
          <w:rFonts w:hint="eastAsia"/>
        </w:rPr>
        <w:t>дефекта</w:t>
      </w:r>
      <w:r>
        <w:t xml:space="preserve"> </w:t>
      </w:r>
      <w:r>
        <w:rPr>
          <w:rFonts w:hint="eastAsia"/>
        </w:rPr>
        <w:t>стенки</w:t>
      </w:r>
      <w:r>
        <w:t xml:space="preserve"> </w:t>
      </w:r>
      <w:r>
        <w:rPr>
          <w:rFonts w:hint="eastAsia"/>
        </w:rPr>
        <w:t>трахеи</w:t>
      </w:r>
    </w:p>
    <w:p w14:paraId="08B4AEB1" w14:textId="77777777" w:rsidR="00302C47" w:rsidRDefault="00302C47" w:rsidP="00302C47"/>
    <w:p w14:paraId="169E70FA" w14:textId="77777777" w:rsidR="00302C47" w:rsidRDefault="00302C47" w:rsidP="00302C47">
      <w:r>
        <w:rPr>
          <w:rFonts w:hint="eastAsia"/>
        </w:rPr>
        <w:t>Глава</w:t>
      </w:r>
    </w:p>
    <w:p w14:paraId="5760F4E5" w14:textId="77777777" w:rsidR="00302C47" w:rsidRDefault="00302C47" w:rsidP="00302C47"/>
    <w:p w14:paraId="3D9FD95F" w14:textId="77777777" w:rsidR="00302C47" w:rsidRDefault="00302C47" w:rsidP="00302C47">
      <w:r>
        <w:rPr>
          <w:rFonts w:hint="eastAsia"/>
        </w:rPr>
        <w:t>ОБСУЖДЕНИЕ</w:t>
      </w:r>
    </w:p>
    <w:p w14:paraId="3862E5BB" w14:textId="77777777" w:rsidR="00302C47" w:rsidRDefault="00302C47" w:rsidP="00302C47"/>
    <w:p w14:paraId="45141711" w14:textId="77777777" w:rsidR="00302C47" w:rsidRDefault="00302C47" w:rsidP="00302C47">
      <w:r>
        <w:t xml:space="preserve">4.1. </w:t>
      </w:r>
      <w:r>
        <w:rPr>
          <w:rFonts w:hint="eastAsia"/>
        </w:rPr>
        <w:t>Достаточность</w:t>
      </w:r>
      <w:r>
        <w:t xml:space="preserve"> </w:t>
      </w:r>
      <w:r>
        <w:rPr>
          <w:rFonts w:hint="eastAsia"/>
        </w:rPr>
        <w:t>использованных</w:t>
      </w:r>
      <w:r>
        <w:t xml:space="preserve"> </w:t>
      </w:r>
      <w:r>
        <w:rPr>
          <w:rFonts w:hint="eastAsia"/>
        </w:rPr>
        <w:t>в</w:t>
      </w:r>
      <w:r>
        <w:t xml:space="preserve"> </w:t>
      </w:r>
      <w:r>
        <w:rPr>
          <w:rFonts w:hint="eastAsia"/>
        </w:rPr>
        <w:t>работе</w:t>
      </w:r>
      <w:r>
        <w:t xml:space="preserve"> </w:t>
      </w:r>
      <w:r>
        <w:rPr>
          <w:rFonts w:hint="eastAsia"/>
        </w:rPr>
        <w:t>материалов</w:t>
      </w:r>
    </w:p>
    <w:p w14:paraId="2EC5C2BD" w14:textId="77777777" w:rsidR="00302C47" w:rsidRDefault="00302C47" w:rsidP="00302C47"/>
    <w:p w14:paraId="73CCA526" w14:textId="77777777" w:rsidR="00302C47" w:rsidRDefault="00302C47" w:rsidP="00302C47">
      <w:r>
        <w:rPr>
          <w:rFonts w:hint="eastAsia"/>
        </w:rPr>
        <w:t>и</w:t>
      </w:r>
      <w:r>
        <w:t xml:space="preserve"> </w:t>
      </w:r>
      <w:r>
        <w:rPr>
          <w:rFonts w:hint="eastAsia"/>
        </w:rPr>
        <w:t>методов</w:t>
      </w:r>
      <w:r>
        <w:t xml:space="preserve"> </w:t>
      </w:r>
      <w:r>
        <w:rPr>
          <w:rFonts w:hint="eastAsia"/>
        </w:rPr>
        <w:t>для</w:t>
      </w:r>
      <w:r>
        <w:t xml:space="preserve"> </w:t>
      </w:r>
      <w:r>
        <w:rPr>
          <w:rFonts w:hint="eastAsia"/>
        </w:rPr>
        <w:t>решения</w:t>
      </w:r>
      <w:r>
        <w:t xml:space="preserve"> </w:t>
      </w:r>
      <w:r>
        <w:rPr>
          <w:rFonts w:hint="eastAsia"/>
        </w:rPr>
        <w:t>поставленных</w:t>
      </w:r>
      <w:r>
        <w:t xml:space="preserve"> </w:t>
      </w:r>
      <w:r>
        <w:rPr>
          <w:rFonts w:hint="eastAsia"/>
        </w:rPr>
        <w:t>задач</w:t>
      </w:r>
    </w:p>
    <w:p w14:paraId="0CE89081" w14:textId="77777777" w:rsidR="00302C47" w:rsidRDefault="00302C47" w:rsidP="00302C47"/>
    <w:p w14:paraId="50FC5557" w14:textId="77777777" w:rsidR="00302C47" w:rsidRDefault="00302C47" w:rsidP="00302C47">
      <w:r>
        <w:t xml:space="preserve">4.2. </w:t>
      </w:r>
      <w:r>
        <w:rPr>
          <w:rFonts w:hint="eastAsia"/>
        </w:rPr>
        <w:t>Систематизация</w:t>
      </w:r>
      <w:r>
        <w:t xml:space="preserve"> </w:t>
      </w:r>
      <w:r>
        <w:rPr>
          <w:rFonts w:hint="eastAsia"/>
        </w:rPr>
        <w:t>существующих</w:t>
      </w:r>
      <w:r>
        <w:t xml:space="preserve"> </w:t>
      </w:r>
      <w:r>
        <w:rPr>
          <w:rFonts w:hint="eastAsia"/>
        </w:rPr>
        <w:t>подходов</w:t>
      </w:r>
      <w:r>
        <w:t xml:space="preserve"> </w:t>
      </w:r>
      <w:r>
        <w:rPr>
          <w:rFonts w:hint="eastAsia"/>
        </w:rPr>
        <w:t>к</w:t>
      </w:r>
      <w:r>
        <w:t xml:space="preserve"> </w:t>
      </w:r>
      <w:r>
        <w:rPr>
          <w:rFonts w:hint="eastAsia"/>
        </w:rPr>
        <w:t>созданию</w:t>
      </w:r>
      <w:r>
        <w:t xml:space="preserve"> </w:t>
      </w:r>
      <w:r>
        <w:rPr>
          <w:rFonts w:hint="eastAsia"/>
        </w:rPr>
        <w:t>тканеинженерной</w:t>
      </w:r>
      <w:r>
        <w:t xml:space="preserve"> </w:t>
      </w:r>
      <w:r>
        <w:rPr>
          <w:rFonts w:hint="eastAsia"/>
        </w:rPr>
        <w:t>конструкции</w:t>
      </w:r>
      <w:r>
        <w:t xml:space="preserve"> </w:t>
      </w:r>
      <w:r>
        <w:rPr>
          <w:rFonts w:hint="eastAsia"/>
        </w:rPr>
        <w:t>трахеи</w:t>
      </w:r>
      <w:r>
        <w:t xml:space="preserve"> </w:t>
      </w:r>
      <w:r>
        <w:rPr>
          <w:rFonts w:hint="eastAsia"/>
        </w:rPr>
        <w:t>и</w:t>
      </w:r>
      <w:r>
        <w:t xml:space="preserve"> </w:t>
      </w:r>
      <w:r>
        <w:rPr>
          <w:rFonts w:hint="eastAsia"/>
        </w:rPr>
        <w:t>восстановительных</w:t>
      </w:r>
      <w:r>
        <w:t xml:space="preserve"> </w:t>
      </w:r>
      <w:r>
        <w:rPr>
          <w:rFonts w:hint="eastAsia"/>
        </w:rPr>
        <w:t>операций</w:t>
      </w:r>
    </w:p>
    <w:p w14:paraId="7B62D872" w14:textId="77777777" w:rsidR="00302C47" w:rsidRDefault="00302C47" w:rsidP="00302C47"/>
    <w:p w14:paraId="1A16988F" w14:textId="77777777" w:rsidR="00302C47" w:rsidRDefault="00302C47" w:rsidP="00302C47">
      <w:r>
        <w:t xml:space="preserve">4.3. </w:t>
      </w:r>
      <w:r>
        <w:rPr>
          <w:rFonts w:hint="eastAsia"/>
        </w:rPr>
        <w:t>Свойства</w:t>
      </w:r>
      <w:r>
        <w:t xml:space="preserve"> </w:t>
      </w:r>
      <w:r>
        <w:rPr>
          <w:rFonts w:hint="eastAsia"/>
        </w:rPr>
        <w:t>и</w:t>
      </w:r>
      <w:r>
        <w:t xml:space="preserve"> </w:t>
      </w:r>
      <w:r>
        <w:rPr>
          <w:rFonts w:hint="eastAsia"/>
        </w:rPr>
        <w:t>характеристики</w:t>
      </w:r>
      <w:r>
        <w:t xml:space="preserve"> </w:t>
      </w:r>
      <w:r>
        <w:rPr>
          <w:rFonts w:hint="eastAsia"/>
        </w:rPr>
        <w:t>матриксов</w:t>
      </w:r>
      <w:r>
        <w:t>-</w:t>
      </w:r>
      <w:r>
        <w:rPr>
          <w:rFonts w:hint="eastAsia"/>
        </w:rPr>
        <w:t>носителей</w:t>
      </w:r>
    </w:p>
    <w:p w14:paraId="6FE76543" w14:textId="77777777" w:rsidR="00302C47" w:rsidRDefault="00302C47" w:rsidP="00302C47"/>
    <w:p w14:paraId="1B24A7D7" w14:textId="77777777" w:rsidR="00302C47" w:rsidRDefault="00302C47" w:rsidP="00302C47">
      <w:r>
        <w:rPr>
          <w:rFonts w:hint="eastAsia"/>
        </w:rPr>
        <w:t>для</w:t>
      </w:r>
      <w:r>
        <w:t xml:space="preserve"> </w:t>
      </w:r>
      <w:r>
        <w:rPr>
          <w:rFonts w:hint="eastAsia"/>
        </w:rPr>
        <w:t>тканеинженерной</w:t>
      </w:r>
      <w:r>
        <w:t xml:space="preserve"> </w:t>
      </w:r>
      <w:r>
        <w:rPr>
          <w:rFonts w:hint="eastAsia"/>
        </w:rPr>
        <w:t>конструкции</w:t>
      </w:r>
    </w:p>
    <w:p w14:paraId="6847972E" w14:textId="77777777" w:rsidR="00302C47" w:rsidRDefault="00302C47" w:rsidP="00302C47"/>
    <w:p w14:paraId="1D7FA2C5" w14:textId="77777777" w:rsidR="00302C47" w:rsidRDefault="00302C47" w:rsidP="00302C47">
      <w:r>
        <w:t xml:space="preserve">4.4. </w:t>
      </w:r>
      <w:r>
        <w:rPr>
          <w:rFonts w:hint="eastAsia"/>
        </w:rPr>
        <w:t>Ревитализация</w:t>
      </w:r>
      <w:r>
        <w:t xml:space="preserve"> </w:t>
      </w:r>
      <w:r>
        <w:rPr>
          <w:rFonts w:hint="eastAsia"/>
        </w:rPr>
        <w:t>матриксов</w:t>
      </w:r>
      <w:r>
        <w:t>-</w:t>
      </w:r>
      <w:r>
        <w:rPr>
          <w:rFonts w:hint="eastAsia"/>
        </w:rPr>
        <w:t>носителей</w:t>
      </w:r>
      <w:r>
        <w:t xml:space="preserve"> </w:t>
      </w:r>
      <w:r>
        <w:rPr>
          <w:rFonts w:hint="eastAsia"/>
        </w:rPr>
        <w:t>клеточными</w:t>
      </w:r>
      <w:r>
        <w:t xml:space="preserve"> </w:t>
      </w:r>
      <w:r>
        <w:rPr>
          <w:rFonts w:hint="eastAsia"/>
        </w:rPr>
        <w:t>культурами</w:t>
      </w:r>
    </w:p>
    <w:p w14:paraId="449417FD" w14:textId="77777777" w:rsidR="00302C47" w:rsidRDefault="00302C47" w:rsidP="00302C47"/>
    <w:p w14:paraId="00691623" w14:textId="77777777" w:rsidR="00302C47" w:rsidRDefault="00302C47" w:rsidP="00302C47">
      <w:r>
        <w:t xml:space="preserve">4.5. </w:t>
      </w:r>
      <w:r>
        <w:rPr>
          <w:rFonts w:hint="eastAsia"/>
        </w:rPr>
        <w:t>Биологическая</w:t>
      </w:r>
      <w:r>
        <w:t xml:space="preserve"> </w:t>
      </w:r>
      <w:r>
        <w:rPr>
          <w:rFonts w:hint="eastAsia"/>
        </w:rPr>
        <w:t>и</w:t>
      </w:r>
      <w:r>
        <w:t xml:space="preserve"> </w:t>
      </w:r>
      <w:r>
        <w:rPr>
          <w:rFonts w:hint="eastAsia"/>
        </w:rPr>
        <w:t>физиологическая</w:t>
      </w:r>
      <w:r>
        <w:t xml:space="preserve"> </w:t>
      </w:r>
      <w:r>
        <w:rPr>
          <w:rFonts w:hint="eastAsia"/>
        </w:rPr>
        <w:t>совместимость</w:t>
      </w:r>
      <w:r>
        <w:t xml:space="preserve"> </w:t>
      </w:r>
      <w:r>
        <w:rPr>
          <w:rFonts w:hint="eastAsia"/>
        </w:rPr>
        <w:t>и</w:t>
      </w:r>
      <w:r>
        <w:t xml:space="preserve"> </w:t>
      </w:r>
      <w:r>
        <w:rPr>
          <w:rFonts w:hint="eastAsia"/>
        </w:rPr>
        <w:t>эффективность</w:t>
      </w:r>
      <w:r>
        <w:t xml:space="preserve"> </w:t>
      </w:r>
      <w:r>
        <w:rPr>
          <w:rFonts w:hint="eastAsia"/>
        </w:rPr>
        <w:t>тканеинженерной</w:t>
      </w:r>
      <w:r>
        <w:t xml:space="preserve"> </w:t>
      </w:r>
      <w:r>
        <w:rPr>
          <w:rFonts w:hint="eastAsia"/>
        </w:rPr>
        <w:t>трахеи</w:t>
      </w:r>
      <w:r>
        <w:t xml:space="preserve"> </w:t>
      </w:r>
      <w:r>
        <w:rPr>
          <w:rFonts w:hint="eastAsia"/>
        </w:rPr>
        <w:t>и</w:t>
      </w:r>
      <w:r>
        <w:t xml:space="preserve"> </w:t>
      </w:r>
      <w:r>
        <w:rPr>
          <w:rFonts w:hint="eastAsia"/>
        </w:rPr>
        <w:t>тканеинженерной</w:t>
      </w:r>
      <w:r>
        <w:t xml:space="preserve"> </w:t>
      </w:r>
      <w:r>
        <w:rPr>
          <w:rFonts w:hint="eastAsia"/>
        </w:rPr>
        <w:t>конструкции</w:t>
      </w:r>
      <w:r>
        <w:t xml:space="preserve"> </w:t>
      </w:r>
      <w:r>
        <w:rPr>
          <w:rFonts w:hint="eastAsia"/>
        </w:rPr>
        <w:t>хрящевой</w:t>
      </w:r>
      <w:r>
        <w:t xml:space="preserve"> </w:t>
      </w:r>
      <w:r>
        <w:rPr>
          <w:rFonts w:hint="eastAsia"/>
        </w:rPr>
        <w:t>ткани</w:t>
      </w:r>
    </w:p>
    <w:p w14:paraId="5A82EC4B" w14:textId="77777777" w:rsidR="00302C47" w:rsidRDefault="00302C47" w:rsidP="00302C47"/>
    <w:p w14:paraId="6BAFE032" w14:textId="77777777" w:rsidR="00302C47" w:rsidRDefault="00302C47" w:rsidP="00302C47">
      <w:r>
        <w:t xml:space="preserve">4.5.1. </w:t>
      </w:r>
      <w:r>
        <w:rPr>
          <w:rFonts w:hint="eastAsia"/>
        </w:rPr>
        <w:t>Биологическая</w:t>
      </w:r>
      <w:r>
        <w:t xml:space="preserve"> </w:t>
      </w:r>
      <w:r>
        <w:rPr>
          <w:rFonts w:hint="eastAsia"/>
        </w:rPr>
        <w:t>и</w:t>
      </w:r>
      <w:r>
        <w:t xml:space="preserve"> </w:t>
      </w:r>
      <w:r>
        <w:rPr>
          <w:rFonts w:hint="eastAsia"/>
        </w:rPr>
        <w:t>физиологическая</w:t>
      </w:r>
      <w:r>
        <w:t xml:space="preserve"> </w:t>
      </w:r>
      <w:r>
        <w:rPr>
          <w:rFonts w:hint="eastAsia"/>
        </w:rPr>
        <w:t>совместимость</w:t>
      </w:r>
    </w:p>
    <w:p w14:paraId="5538DC6B" w14:textId="77777777" w:rsidR="00302C47" w:rsidRDefault="00302C47" w:rsidP="00302C47"/>
    <w:p w14:paraId="016CD143" w14:textId="77777777" w:rsidR="00302C47" w:rsidRDefault="00302C47" w:rsidP="00302C47">
      <w:r>
        <w:rPr>
          <w:rFonts w:hint="eastAsia"/>
        </w:rPr>
        <w:t>и</w:t>
      </w:r>
      <w:r>
        <w:t xml:space="preserve"> </w:t>
      </w:r>
      <w:r>
        <w:rPr>
          <w:rFonts w:hint="eastAsia"/>
        </w:rPr>
        <w:t>эффективность</w:t>
      </w:r>
      <w:r>
        <w:t xml:space="preserve"> </w:t>
      </w:r>
      <w:r>
        <w:rPr>
          <w:rFonts w:hint="eastAsia"/>
        </w:rPr>
        <w:t>тканеинженерной</w:t>
      </w:r>
      <w:r>
        <w:t xml:space="preserve"> </w:t>
      </w:r>
      <w:r>
        <w:rPr>
          <w:rFonts w:hint="eastAsia"/>
        </w:rPr>
        <w:t>трахеи</w:t>
      </w:r>
      <w:r>
        <w:t xml:space="preserve"> </w:t>
      </w:r>
      <w:r>
        <w:rPr>
          <w:rFonts w:hint="eastAsia"/>
        </w:rPr>
        <w:t>кролика</w:t>
      </w:r>
    </w:p>
    <w:p w14:paraId="46A4A964" w14:textId="77777777" w:rsidR="00302C47" w:rsidRDefault="00302C47" w:rsidP="00302C47"/>
    <w:p w14:paraId="3603480F" w14:textId="77777777" w:rsidR="00302C47" w:rsidRDefault="00302C47" w:rsidP="00302C47">
      <w:r>
        <w:t xml:space="preserve">4.5.2. </w:t>
      </w:r>
      <w:r>
        <w:rPr>
          <w:rFonts w:hint="eastAsia"/>
        </w:rPr>
        <w:t>Биологическая</w:t>
      </w:r>
      <w:r>
        <w:t xml:space="preserve"> </w:t>
      </w:r>
      <w:r>
        <w:rPr>
          <w:rFonts w:hint="eastAsia"/>
        </w:rPr>
        <w:t>совместимость</w:t>
      </w:r>
      <w:r>
        <w:t xml:space="preserve"> </w:t>
      </w:r>
      <w:r>
        <w:rPr>
          <w:rFonts w:hint="eastAsia"/>
        </w:rPr>
        <w:t>тканеинженерной</w:t>
      </w:r>
      <w:r>
        <w:t xml:space="preserve"> </w:t>
      </w:r>
      <w:r>
        <w:rPr>
          <w:rFonts w:hint="eastAsia"/>
        </w:rPr>
        <w:t>конструкции</w:t>
      </w:r>
      <w:r>
        <w:t xml:space="preserve"> </w:t>
      </w:r>
      <w:r>
        <w:rPr>
          <w:rFonts w:hint="eastAsia"/>
        </w:rPr>
        <w:t>хрящевой</w:t>
      </w:r>
      <w:r>
        <w:t xml:space="preserve"> </w:t>
      </w:r>
      <w:r>
        <w:rPr>
          <w:rFonts w:hint="eastAsia"/>
        </w:rPr>
        <w:t>ткани</w:t>
      </w:r>
      <w:r>
        <w:t xml:space="preserve"> </w:t>
      </w:r>
      <w:r>
        <w:rPr>
          <w:rFonts w:hint="eastAsia"/>
        </w:rPr>
        <w:t>трахеи</w:t>
      </w:r>
      <w:r>
        <w:t xml:space="preserve"> </w:t>
      </w:r>
      <w:r>
        <w:rPr>
          <w:rFonts w:hint="eastAsia"/>
        </w:rPr>
        <w:t>человека</w:t>
      </w:r>
    </w:p>
    <w:p w14:paraId="36F02784" w14:textId="77777777" w:rsidR="00302C47" w:rsidRDefault="00302C47" w:rsidP="00302C47"/>
    <w:p w14:paraId="3628B20B" w14:textId="77777777" w:rsidR="00302C47" w:rsidRDefault="00302C47" w:rsidP="00302C47">
      <w:r>
        <w:t xml:space="preserve">4.6. </w:t>
      </w:r>
      <w:r>
        <w:rPr>
          <w:rFonts w:hint="eastAsia"/>
        </w:rPr>
        <w:t>Эффективность</w:t>
      </w:r>
      <w:r>
        <w:t xml:space="preserve"> </w:t>
      </w:r>
      <w:r>
        <w:rPr>
          <w:rFonts w:hint="eastAsia"/>
        </w:rPr>
        <w:t>применения</w:t>
      </w:r>
      <w:r>
        <w:t xml:space="preserve"> </w:t>
      </w:r>
      <w:r>
        <w:rPr>
          <w:rFonts w:hint="eastAsia"/>
        </w:rPr>
        <w:t>тканеинженерных</w:t>
      </w:r>
      <w:r>
        <w:t xml:space="preserve"> </w:t>
      </w:r>
      <w:r>
        <w:rPr>
          <w:rFonts w:hint="eastAsia"/>
        </w:rPr>
        <w:t>конструкций</w:t>
      </w:r>
      <w:r>
        <w:t xml:space="preserve"> </w:t>
      </w:r>
      <w:r>
        <w:rPr>
          <w:rFonts w:hint="eastAsia"/>
        </w:rPr>
        <w:t>различных</w:t>
      </w:r>
      <w:r>
        <w:t xml:space="preserve"> </w:t>
      </w:r>
      <w:r>
        <w:rPr>
          <w:rFonts w:hint="eastAsia"/>
        </w:rPr>
        <w:t>типов</w:t>
      </w:r>
      <w:r>
        <w:t xml:space="preserve"> </w:t>
      </w:r>
      <w:r>
        <w:rPr>
          <w:rFonts w:hint="eastAsia"/>
        </w:rPr>
        <w:t>в</w:t>
      </w:r>
      <w:r>
        <w:t xml:space="preserve"> </w:t>
      </w:r>
      <w:r>
        <w:rPr>
          <w:rFonts w:hint="eastAsia"/>
        </w:rPr>
        <w:t>условиях</w:t>
      </w:r>
      <w:r>
        <w:t xml:space="preserve"> </w:t>
      </w:r>
      <w:r>
        <w:rPr>
          <w:rFonts w:hint="eastAsia"/>
        </w:rPr>
        <w:t>экспериментальной</w:t>
      </w:r>
      <w:r>
        <w:t xml:space="preserve"> </w:t>
      </w:r>
      <w:r>
        <w:rPr>
          <w:rFonts w:hint="eastAsia"/>
        </w:rPr>
        <w:t>хирургической</w:t>
      </w:r>
      <w:r>
        <w:t xml:space="preserve"> </w:t>
      </w:r>
      <w:r>
        <w:rPr>
          <w:rFonts w:hint="eastAsia"/>
        </w:rPr>
        <w:t>модели</w:t>
      </w:r>
      <w:r>
        <w:t xml:space="preserve"> </w:t>
      </w:r>
      <w:r>
        <w:rPr>
          <w:rFonts w:hint="eastAsia"/>
        </w:rPr>
        <w:t>критического</w:t>
      </w:r>
      <w:r>
        <w:t xml:space="preserve"> </w:t>
      </w:r>
      <w:r>
        <w:rPr>
          <w:rFonts w:hint="eastAsia"/>
        </w:rPr>
        <w:t>дефекта</w:t>
      </w:r>
      <w:r>
        <w:t xml:space="preserve"> </w:t>
      </w:r>
      <w:r>
        <w:rPr>
          <w:rFonts w:hint="eastAsia"/>
        </w:rPr>
        <w:t>трахеи</w:t>
      </w:r>
    </w:p>
    <w:p w14:paraId="52432796" w14:textId="77777777" w:rsidR="00302C47" w:rsidRDefault="00302C47" w:rsidP="00302C47"/>
    <w:p w14:paraId="75528C4A" w14:textId="77777777" w:rsidR="00302C47" w:rsidRDefault="00302C47" w:rsidP="00302C47">
      <w:r>
        <w:rPr>
          <w:rFonts w:hint="eastAsia"/>
        </w:rPr>
        <w:t>ЗАКЛЮЧЕНИЕ</w:t>
      </w:r>
    </w:p>
    <w:p w14:paraId="7ADCFB2D" w14:textId="77777777" w:rsidR="00302C47" w:rsidRDefault="00302C47" w:rsidP="00302C47"/>
    <w:p w14:paraId="0A9CD6C6" w14:textId="77777777" w:rsidR="00302C47" w:rsidRDefault="00302C47" w:rsidP="00302C47">
      <w:r>
        <w:rPr>
          <w:rFonts w:hint="eastAsia"/>
        </w:rPr>
        <w:t>ВЫВОДЫ</w:t>
      </w:r>
    </w:p>
    <w:p w14:paraId="3DE83349" w14:textId="77777777" w:rsidR="00302C47" w:rsidRDefault="00302C47" w:rsidP="00302C47"/>
    <w:p w14:paraId="10044AB1" w14:textId="77777777" w:rsidR="00302C47" w:rsidRDefault="00302C47" w:rsidP="00302C47">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0FB2339B" w14:textId="77777777" w:rsidR="00302C47" w:rsidRDefault="00302C47" w:rsidP="00302C47"/>
    <w:p w14:paraId="427289D7" w14:textId="77777777" w:rsidR="00302C47" w:rsidRDefault="00302C47" w:rsidP="00302C47">
      <w:r>
        <w:rPr>
          <w:rFonts w:hint="eastAsia"/>
        </w:rPr>
        <w:t>СПИСОК</w:t>
      </w:r>
      <w:r>
        <w:t xml:space="preserve"> </w:t>
      </w:r>
      <w:r>
        <w:rPr>
          <w:rFonts w:hint="eastAsia"/>
        </w:rPr>
        <w:t>ЛИТЕРАТУРЫ</w:t>
      </w:r>
    </w:p>
    <w:p w14:paraId="3F1ED05A" w14:textId="77777777" w:rsidR="00302C47" w:rsidRDefault="00302C47" w:rsidP="00302C47"/>
    <w:p w14:paraId="1C2BDEF8" w14:textId="77777777" w:rsidR="00302C47" w:rsidRDefault="00302C47" w:rsidP="00302C47">
      <w:r>
        <w:rPr>
          <w:rFonts w:hint="eastAsia"/>
        </w:rPr>
        <w:t>БЛАГОДАРНОСТИ</w:t>
      </w:r>
    </w:p>
    <w:p w14:paraId="5A159481" w14:textId="77777777" w:rsidR="00302C47" w:rsidRDefault="00302C47" w:rsidP="00302C47"/>
    <w:p w14:paraId="08EEEC7D" w14:textId="77777777" w:rsidR="00302C47" w:rsidRDefault="00302C47" w:rsidP="00302C47">
      <w:r>
        <w:t>126</w:t>
      </w:r>
    </w:p>
    <w:p w14:paraId="50F31FCC" w14:textId="77777777" w:rsidR="00302C47" w:rsidRDefault="00302C47" w:rsidP="00302C47"/>
    <w:p w14:paraId="2283079A" w14:textId="1A17AB48" w:rsidR="00302C47" w:rsidRPr="00302C47" w:rsidRDefault="00302C47" w:rsidP="00302C47">
      <w:r>
        <w:rPr>
          <w:rFonts w:hint="eastAsia"/>
        </w:rPr>
        <w:t>ВВЕДЕНИЕ</w:t>
      </w:r>
    </w:p>
    <w:sectPr w:rsidR="00302C47" w:rsidRPr="00302C47"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A5394C" w14:textId="77777777" w:rsidR="00B03898" w:rsidRPr="008D1934" w:rsidRDefault="00B03898">
      <w:pPr>
        <w:spacing w:after="0" w:line="240" w:lineRule="auto"/>
      </w:pPr>
      <w:r w:rsidRPr="008D1934">
        <w:separator/>
      </w:r>
    </w:p>
  </w:endnote>
  <w:endnote w:type="continuationSeparator" w:id="0">
    <w:p w14:paraId="09021DD9" w14:textId="77777777" w:rsidR="00B03898" w:rsidRPr="008D1934" w:rsidRDefault="00B03898">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EE70F3" w14:textId="77777777" w:rsidR="00B03898" w:rsidRPr="008D1934" w:rsidRDefault="00B03898"/>
    <w:p w14:paraId="5A7007D2" w14:textId="77777777" w:rsidR="00B03898" w:rsidRPr="008D1934" w:rsidRDefault="00B03898"/>
    <w:p w14:paraId="16E8F28F" w14:textId="77777777" w:rsidR="00B03898" w:rsidRPr="008D1934" w:rsidRDefault="00B03898"/>
    <w:p w14:paraId="01AE27AD" w14:textId="77777777" w:rsidR="00B03898" w:rsidRPr="008D1934" w:rsidRDefault="00B03898"/>
    <w:p w14:paraId="1134D584" w14:textId="77777777" w:rsidR="00B03898" w:rsidRPr="008D1934" w:rsidRDefault="00B03898"/>
    <w:p w14:paraId="32EFEF3D" w14:textId="77777777" w:rsidR="00B03898" w:rsidRPr="008D1934" w:rsidRDefault="00B03898"/>
    <w:p w14:paraId="39B9D02D" w14:textId="77777777" w:rsidR="00B03898" w:rsidRPr="008D1934" w:rsidRDefault="00B03898">
      <w:pPr>
        <w:rPr>
          <w:sz w:val="2"/>
          <w:szCs w:val="2"/>
        </w:rPr>
      </w:pPr>
      <w:r>
        <w:rPr>
          <w:noProof/>
        </w:rPr>
        <mc:AlternateContent>
          <mc:Choice Requires="wps">
            <w:drawing>
              <wp:anchor distT="0" distB="0" distL="63500" distR="63500" simplePos="0" relativeHeight="251660288" behindDoc="1" locked="0" layoutInCell="1" allowOverlap="1" wp14:anchorId="214155A6" wp14:editId="627F9872">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5DF9B54A" w14:textId="77777777" w:rsidR="00B03898" w:rsidRPr="008D1934" w:rsidRDefault="00B03898">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4155A6"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DF9B54A" w14:textId="77777777" w:rsidR="00B03898" w:rsidRPr="008D1934" w:rsidRDefault="00B03898">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28742019" w14:textId="77777777" w:rsidR="00B03898" w:rsidRPr="008D1934" w:rsidRDefault="00B03898"/>
    <w:p w14:paraId="0A001915" w14:textId="77777777" w:rsidR="00B03898" w:rsidRPr="008D1934" w:rsidRDefault="00B03898"/>
    <w:p w14:paraId="40CEDE5F" w14:textId="77777777" w:rsidR="00B03898" w:rsidRPr="008D1934" w:rsidRDefault="00B03898">
      <w:pPr>
        <w:rPr>
          <w:sz w:val="2"/>
          <w:szCs w:val="2"/>
        </w:rPr>
      </w:pPr>
      <w:r>
        <w:rPr>
          <w:noProof/>
        </w:rPr>
        <mc:AlternateContent>
          <mc:Choice Requires="wps">
            <w:drawing>
              <wp:anchor distT="0" distB="0" distL="63500" distR="63500" simplePos="0" relativeHeight="251659264" behindDoc="1" locked="0" layoutInCell="1" allowOverlap="1" wp14:anchorId="540830C5" wp14:editId="5943C9DC">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32F94C0A" w14:textId="77777777" w:rsidR="00B03898" w:rsidRPr="008D1934" w:rsidRDefault="00B03898">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0830C5"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2F94C0A" w14:textId="77777777" w:rsidR="00B03898" w:rsidRPr="008D1934" w:rsidRDefault="00B03898">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5B35AEA3" w14:textId="77777777" w:rsidR="00B03898" w:rsidRPr="008D1934" w:rsidRDefault="00B03898"/>
    <w:p w14:paraId="35799209" w14:textId="77777777" w:rsidR="00B03898" w:rsidRPr="008D1934" w:rsidRDefault="00B03898">
      <w:pPr>
        <w:rPr>
          <w:sz w:val="2"/>
          <w:szCs w:val="2"/>
        </w:rPr>
      </w:pPr>
    </w:p>
    <w:p w14:paraId="13E42F8D" w14:textId="77777777" w:rsidR="00B03898" w:rsidRPr="008D1934" w:rsidRDefault="00B03898"/>
    <w:p w14:paraId="3400E441" w14:textId="77777777" w:rsidR="00B03898" w:rsidRPr="008D1934" w:rsidRDefault="00B03898">
      <w:pPr>
        <w:spacing w:after="0" w:line="240" w:lineRule="auto"/>
      </w:pPr>
    </w:p>
  </w:footnote>
  <w:footnote w:type="continuationSeparator" w:id="0">
    <w:p w14:paraId="626F919F" w14:textId="77777777" w:rsidR="00B03898" w:rsidRPr="008D1934" w:rsidRDefault="00B03898">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6B"/>
    <w:rsid w:val="009F20DA"/>
    <w:rsid w:val="009F20E7"/>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898"/>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1994</TotalTime>
  <Pages>4</Pages>
  <Words>764</Words>
  <Characters>4360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5114</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303</cp:revision>
  <cp:lastPrinted>2024-05-12T14:21:00Z</cp:lastPrinted>
  <dcterms:created xsi:type="dcterms:W3CDTF">2024-05-12T14:37:00Z</dcterms:created>
  <dcterms:modified xsi:type="dcterms:W3CDTF">2024-05-14T16:39:00Z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