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239D" w14:textId="77777777" w:rsidR="00A75C08" w:rsidRDefault="00A75C08" w:rsidP="00A75C08">
      <w:pPr>
        <w:pStyle w:val="afffffffffffffffffffffffffff5"/>
        <w:rPr>
          <w:rFonts w:ascii="Verdana" w:hAnsi="Verdana"/>
          <w:color w:val="000000"/>
          <w:sz w:val="21"/>
          <w:szCs w:val="21"/>
        </w:rPr>
      </w:pPr>
      <w:r>
        <w:rPr>
          <w:rFonts w:ascii="Helvetica" w:hAnsi="Helvetica" w:cs="Helvetica"/>
          <w:b/>
          <w:bCs w:val="0"/>
          <w:color w:val="222222"/>
          <w:sz w:val="21"/>
          <w:szCs w:val="21"/>
        </w:rPr>
        <w:t>Чирко, Л.И.</w:t>
      </w:r>
    </w:p>
    <w:p w14:paraId="0888055F" w14:textId="77777777" w:rsidR="00A75C08" w:rsidRDefault="00A75C08" w:rsidP="00A75C08">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гамма-излучения на процессы разупорядочения и полиморфного превращения в сплавах со структурой типа бета-латуни : диссертация ... кандидата физико-математических наук : 01.04.07. - Киев, 1985. - 146 с. : ил.</w:t>
      </w:r>
    </w:p>
    <w:p w14:paraId="6542BDFD" w14:textId="77777777" w:rsidR="00A75C08" w:rsidRDefault="00A75C08" w:rsidP="00A75C0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Чирко, Л.И.</w:t>
      </w:r>
    </w:p>
    <w:p w14:paraId="4C7F80C1" w14:textId="77777777" w:rsidR="00A75C08" w:rsidRDefault="00A75C08" w:rsidP="00A75C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7B50E4" w14:textId="77777777" w:rsidR="00A75C08" w:rsidRDefault="00A75C08" w:rsidP="00A75C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5FDB206E" w14:textId="77777777" w:rsidR="00A75C08" w:rsidRDefault="00A75C08" w:rsidP="00A75C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Исследование свойств, структуры и фазовых превращений в облученных при комнатной температуре металлах и сплавах</w:t>
      </w:r>
    </w:p>
    <w:p w14:paraId="7478017C" w14:textId="77777777" w:rsidR="00A75C08" w:rsidRDefault="00A75C08" w:rsidP="00A75C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/-облучения при повышенных температурах на свойства, структуру и фазовые превращения в металлах и сплавах.</w:t>
      </w:r>
    </w:p>
    <w:p w14:paraId="3ADDF6F8" w14:textId="77777777" w:rsidR="00A75C08" w:rsidRDefault="00A75C08" w:rsidP="00A75C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ядерного облучения на температуры фазовых переходов.</w:t>
      </w:r>
    </w:p>
    <w:p w14:paraId="071EBB05" w14:textId="32D8A506" w:rsidR="00E67B85" w:rsidRPr="00A75C08" w:rsidRDefault="00E67B85" w:rsidP="00A75C08"/>
    <w:sectPr w:rsidR="00E67B85" w:rsidRPr="00A75C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5166" w14:textId="77777777" w:rsidR="00C03A48" w:rsidRDefault="00C03A48">
      <w:pPr>
        <w:spacing w:after="0" w:line="240" w:lineRule="auto"/>
      </w:pPr>
      <w:r>
        <w:separator/>
      </w:r>
    </w:p>
  </w:endnote>
  <w:endnote w:type="continuationSeparator" w:id="0">
    <w:p w14:paraId="1A0D7123" w14:textId="77777777" w:rsidR="00C03A48" w:rsidRDefault="00C0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D017" w14:textId="77777777" w:rsidR="00C03A48" w:rsidRDefault="00C03A48"/>
    <w:p w14:paraId="361EAEA4" w14:textId="77777777" w:rsidR="00C03A48" w:rsidRDefault="00C03A48"/>
    <w:p w14:paraId="521E8A77" w14:textId="77777777" w:rsidR="00C03A48" w:rsidRDefault="00C03A48"/>
    <w:p w14:paraId="78B2DC9B" w14:textId="77777777" w:rsidR="00C03A48" w:rsidRDefault="00C03A48"/>
    <w:p w14:paraId="00C61D4D" w14:textId="77777777" w:rsidR="00C03A48" w:rsidRDefault="00C03A48"/>
    <w:p w14:paraId="4B5EB12B" w14:textId="77777777" w:rsidR="00C03A48" w:rsidRDefault="00C03A48"/>
    <w:p w14:paraId="0ABFA02F" w14:textId="77777777" w:rsidR="00C03A48" w:rsidRDefault="00C03A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9EB1FF" wp14:editId="571F42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6E74" w14:textId="77777777" w:rsidR="00C03A48" w:rsidRDefault="00C03A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EB1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406E74" w14:textId="77777777" w:rsidR="00C03A48" w:rsidRDefault="00C03A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70D6AE" w14:textId="77777777" w:rsidR="00C03A48" w:rsidRDefault="00C03A48"/>
    <w:p w14:paraId="27E8C67A" w14:textId="77777777" w:rsidR="00C03A48" w:rsidRDefault="00C03A48"/>
    <w:p w14:paraId="2812F423" w14:textId="77777777" w:rsidR="00C03A48" w:rsidRDefault="00C03A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4431AD" wp14:editId="0432B1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FA8AA" w14:textId="77777777" w:rsidR="00C03A48" w:rsidRDefault="00C03A48"/>
                          <w:p w14:paraId="2A1626C6" w14:textId="77777777" w:rsidR="00C03A48" w:rsidRDefault="00C03A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431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9FA8AA" w14:textId="77777777" w:rsidR="00C03A48" w:rsidRDefault="00C03A48"/>
                    <w:p w14:paraId="2A1626C6" w14:textId="77777777" w:rsidR="00C03A48" w:rsidRDefault="00C03A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2CB6EE" w14:textId="77777777" w:rsidR="00C03A48" w:rsidRDefault="00C03A48"/>
    <w:p w14:paraId="2072CEF6" w14:textId="77777777" w:rsidR="00C03A48" w:rsidRDefault="00C03A48">
      <w:pPr>
        <w:rPr>
          <w:sz w:val="2"/>
          <w:szCs w:val="2"/>
        </w:rPr>
      </w:pPr>
    </w:p>
    <w:p w14:paraId="6F7A68A3" w14:textId="77777777" w:rsidR="00C03A48" w:rsidRDefault="00C03A48"/>
    <w:p w14:paraId="460D3B09" w14:textId="77777777" w:rsidR="00C03A48" w:rsidRDefault="00C03A48">
      <w:pPr>
        <w:spacing w:after="0" w:line="240" w:lineRule="auto"/>
      </w:pPr>
    </w:p>
  </w:footnote>
  <w:footnote w:type="continuationSeparator" w:id="0">
    <w:p w14:paraId="62FC0117" w14:textId="77777777" w:rsidR="00C03A48" w:rsidRDefault="00C0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48"/>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112843</TotalTime>
  <Pages>1</Pages>
  <Words>94</Words>
  <Characters>541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2038</cp:revision>
  <cp:lastPrinted>2009-02-06T05:36:00Z</cp:lastPrinted>
  <dcterms:created xsi:type="dcterms:W3CDTF">2024-01-07T13:43:00Z</dcterms:created>
  <dcterms:modified xsi:type="dcterms:W3CDTF">2025-06-14T21:52:00Z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