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Гончаренко</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Надія</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Анатоліївна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інженер</w:t>
      </w:r>
      <w:r w:rsidRPr="00EB54E5">
        <w:rPr>
          <w:rFonts w:ascii="Verdana" w:eastAsia="Times New Roman" w:hAnsi="Verdana" w:cs="Times New Roman"/>
          <w:color w:val="000000"/>
          <w:kern w:val="0"/>
          <w:sz w:val="24"/>
          <w:szCs w:val="24"/>
          <w:lang w:eastAsia="ru-RU"/>
        </w:rPr>
        <w:t>-</w:t>
      </w:r>
      <w:r w:rsidRPr="00EB54E5">
        <w:rPr>
          <w:rFonts w:ascii="Verdana" w:eastAsia="Times New Roman" w:hAnsi="Verdana" w:cs="Times New Roman" w:hint="eastAsia"/>
          <w:color w:val="000000"/>
          <w:kern w:val="0"/>
          <w:sz w:val="24"/>
          <w:szCs w:val="24"/>
          <w:lang w:eastAsia="ru-RU"/>
        </w:rPr>
        <w:t>радіофізик</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Клінічної</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лікарні</w:t>
      </w:r>
      <w:r w:rsidRPr="00EB54E5">
        <w:rPr>
          <w:rFonts w:ascii="Verdana" w:eastAsia="Times New Roman" w:hAnsi="Verdana" w:cs="Times New Roman"/>
          <w:color w:val="000000"/>
          <w:kern w:val="0"/>
          <w:sz w:val="24"/>
          <w:szCs w:val="24"/>
          <w:lang w:eastAsia="ru-RU"/>
        </w:rPr>
        <w:t xml:space="preserve"> &amp;laquo;</w:t>
      </w:r>
      <w:r w:rsidRPr="00EB54E5">
        <w:rPr>
          <w:rFonts w:ascii="Verdana" w:eastAsia="Times New Roman" w:hAnsi="Verdana" w:cs="Times New Roman" w:hint="eastAsia"/>
          <w:color w:val="000000"/>
          <w:kern w:val="0"/>
          <w:sz w:val="24"/>
          <w:szCs w:val="24"/>
          <w:lang w:eastAsia="ru-RU"/>
        </w:rPr>
        <w:t>Феофанія</w:t>
      </w:r>
      <w:r w:rsidRPr="00EB54E5">
        <w:rPr>
          <w:rFonts w:ascii="Verdana" w:eastAsia="Times New Roman" w:hAnsi="Verdana" w:cs="Times New Roman"/>
          <w:color w:val="000000"/>
          <w:kern w:val="0"/>
          <w:sz w:val="24"/>
          <w:szCs w:val="24"/>
          <w:lang w:eastAsia="ru-RU"/>
        </w:rPr>
        <w:t xml:space="preserve">&amp;raquo; </w:t>
      </w:r>
      <w:r w:rsidRPr="00EB54E5">
        <w:rPr>
          <w:rFonts w:ascii="Verdana" w:eastAsia="Times New Roman" w:hAnsi="Verdana" w:cs="Times New Roman" w:hint="eastAsia"/>
          <w:color w:val="000000"/>
          <w:kern w:val="0"/>
          <w:sz w:val="24"/>
          <w:szCs w:val="24"/>
          <w:lang w:eastAsia="ru-RU"/>
        </w:rPr>
        <w:t>ДУС</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Назва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дисертації</w:t>
      </w:r>
      <w:r w:rsidRPr="00EB54E5">
        <w:rPr>
          <w:rFonts w:ascii="Verdana" w:eastAsia="Times New Roman" w:hAnsi="Verdana" w:cs="Times New Roman"/>
          <w:color w:val="000000"/>
          <w:kern w:val="0"/>
          <w:sz w:val="24"/>
          <w:szCs w:val="24"/>
          <w:lang w:eastAsia="ru-RU"/>
        </w:rPr>
        <w:t>: &amp;laquo;</w:t>
      </w:r>
      <w:r w:rsidRPr="00EB54E5">
        <w:rPr>
          <w:rFonts w:ascii="Verdana" w:eastAsia="Times New Roman" w:hAnsi="Verdana" w:cs="Times New Roman" w:hint="eastAsia"/>
          <w:color w:val="000000"/>
          <w:kern w:val="0"/>
          <w:sz w:val="24"/>
          <w:szCs w:val="24"/>
          <w:lang w:eastAsia="ru-RU"/>
        </w:rPr>
        <w:t>Гетероасоціація</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коніум</w:t>
      </w:r>
      <w:r w:rsidRPr="00EB54E5">
        <w:rPr>
          <w:rFonts w:ascii="Verdana" w:eastAsia="Times New Roman" w:hAnsi="Verdana" w:cs="Times New Roman"/>
          <w:color w:val="000000"/>
          <w:kern w:val="0"/>
          <w:sz w:val="24"/>
          <w:szCs w:val="24"/>
          <w:lang w:eastAsia="ru-RU"/>
        </w:rPr>
        <w:t>-</w:t>
      </w:r>
      <w:r w:rsidRPr="00EB54E5">
        <w:rPr>
          <w:rFonts w:ascii="Verdana" w:eastAsia="Times New Roman" w:hAnsi="Verdana" w:cs="Times New Roman" w:hint="eastAsia"/>
          <w:color w:val="000000"/>
          <w:kern w:val="0"/>
          <w:sz w:val="24"/>
          <w:szCs w:val="24"/>
          <w:lang w:eastAsia="ru-RU"/>
        </w:rPr>
        <w:t>С</w:t>
      </w:r>
      <w:r w:rsidRPr="00EB54E5">
        <w:rPr>
          <w:rFonts w:ascii="Verdana" w:eastAsia="Times New Roman" w:hAnsi="Verdana" w:cs="Times New Roman"/>
          <w:color w:val="000000"/>
          <w:kern w:val="0"/>
          <w:sz w:val="24"/>
          <w:szCs w:val="24"/>
          <w:lang w:eastAsia="ru-RU"/>
        </w:rPr>
        <w:t xml:space="preserve">60 </w:t>
      </w:r>
      <w:r w:rsidRPr="00EB54E5">
        <w:rPr>
          <w:rFonts w:ascii="Verdana" w:eastAsia="Times New Roman" w:hAnsi="Verdana" w:cs="Times New Roman" w:hint="eastAsia"/>
          <w:color w:val="000000"/>
          <w:kern w:val="0"/>
          <w:sz w:val="24"/>
          <w:szCs w:val="24"/>
          <w:lang w:eastAsia="ru-RU"/>
        </w:rPr>
        <w:t>та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доксорубіцин</w:t>
      </w:r>
      <w:r w:rsidRPr="00EB54E5">
        <w:rPr>
          <w:rFonts w:ascii="Verdana" w:eastAsia="Times New Roman" w:hAnsi="Verdana" w:cs="Times New Roman"/>
          <w:color w:val="000000"/>
          <w:kern w:val="0"/>
          <w:sz w:val="24"/>
          <w:szCs w:val="24"/>
          <w:lang w:eastAsia="ru-RU"/>
        </w:rPr>
        <w:t>-</w:t>
      </w:r>
      <w:r w:rsidRPr="00EB54E5">
        <w:rPr>
          <w:rFonts w:ascii="Verdana" w:eastAsia="Times New Roman" w:hAnsi="Verdana" w:cs="Times New Roman" w:hint="eastAsia"/>
          <w:color w:val="000000"/>
          <w:kern w:val="0"/>
          <w:sz w:val="24"/>
          <w:szCs w:val="24"/>
          <w:lang w:eastAsia="ru-RU"/>
        </w:rPr>
        <w:t>альбумін</w:t>
      </w:r>
      <w:r w:rsidRPr="00EB54E5">
        <w:rPr>
          <w:rFonts w:ascii="Verdana" w:eastAsia="Times New Roman" w:hAnsi="Verdana" w:cs="Times New Roman"/>
          <w:color w:val="000000"/>
          <w:kern w:val="0"/>
          <w:sz w:val="24"/>
          <w:szCs w:val="24"/>
          <w:lang w:eastAsia="ru-RU"/>
        </w:rPr>
        <w:t>-</w:t>
      </w:r>
      <w:r w:rsidRPr="00EB54E5">
        <w:rPr>
          <w:rFonts w:ascii="Verdana" w:eastAsia="Times New Roman" w:hAnsi="Verdana" w:cs="Times New Roman" w:hint="eastAsia"/>
          <w:color w:val="000000"/>
          <w:kern w:val="0"/>
          <w:sz w:val="24"/>
          <w:szCs w:val="24"/>
          <w:lang w:eastAsia="ru-RU"/>
        </w:rPr>
        <w:t>наночастинки</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золота</w:t>
      </w:r>
      <w:r w:rsidRPr="00EB54E5">
        <w:rPr>
          <w:rFonts w:ascii="Verdana" w:eastAsia="Times New Roman" w:hAnsi="Verdana" w:cs="Times New Roman"/>
          <w:color w:val="000000"/>
          <w:kern w:val="0"/>
          <w:sz w:val="24"/>
          <w:szCs w:val="24"/>
          <w:lang w:eastAsia="ru-RU"/>
        </w:rPr>
        <w:t xml:space="preserve">&amp;raquo;. </w:t>
      </w:r>
      <w:r w:rsidRPr="00EB54E5">
        <w:rPr>
          <w:rFonts w:ascii="Verdana" w:eastAsia="Times New Roman" w:hAnsi="Verdana" w:cs="Times New Roman" w:hint="eastAsia"/>
          <w:color w:val="000000"/>
          <w:kern w:val="0"/>
          <w:sz w:val="24"/>
          <w:szCs w:val="24"/>
          <w:lang w:eastAsia="ru-RU"/>
        </w:rPr>
        <w:t>Шифр</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та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назва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спеціальності</w:t>
      </w:r>
      <w:r w:rsidRPr="00EB54E5">
        <w:rPr>
          <w:rFonts w:ascii="Verdana" w:eastAsia="Times New Roman" w:hAnsi="Verdana" w:cs="Times New Roman"/>
          <w:color w:val="000000"/>
          <w:kern w:val="0"/>
          <w:sz w:val="24"/>
          <w:szCs w:val="24"/>
          <w:lang w:eastAsia="ru-RU"/>
        </w:rPr>
        <w:t xml:space="preserve">  03.00.02  </w:t>
      </w:r>
      <w:r w:rsidRPr="00EB54E5">
        <w:rPr>
          <w:rFonts w:ascii="Verdana" w:eastAsia="Times New Roman" w:hAnsi="Verdana" w:cs="Times New Roman" w:hint="eastAsia"/>
          <w:color w:val="000000"/>
          <w:kern w:val="0"/>
          <w:sz w:val="24"/>
          <w:szCs w:val="24"/>
          <w:lang w:eastAsia="ru-RU"/>
        </w:rPr>
        <w:t>біофізика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фізико</w:t>
      </w:r>
      <w:r w:rsidRPr="00EB54E5">
        <w:rPr>
          <w:rFonts w:ascii="Verdana" w:eastAsia="Times New Roman" w:hAnsi="Verdana" w:cs="Times New Roman"/>
          <w:color w:val="000000"/>
          <w:kern w:val="0"/>
          <w:sz w:val="24"/>
          <w:szCs w:val="24"/>
          <w:lang w:eastAsia="ru-RU"/>
        </w:rPr>
        <w:t>-</w:t>
      </w:r>
      <w:r w:rsidRPr="00EB54E5">
        <w:rPr>
          <w:rFonts w:ascii="Verdana" w:eastAsia="Times New Roman" w:hAnsi="Verdana" w:cs="Times New Roman" w:hint="eastAsia"/>
          <w:color w:val="000000"/>
          <w:kern w:val="0"/>
          <w:sz w:val="24"/>
          <w:szCs w:val="24"/>
          <w:lang w:eastAsia="ru-RU"/>
        </w:rPr>
        <w:t>математичні</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науки</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Спецрада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Д</w:t>
      </w:r>
      <w:r w:rsidRPr="00EB54E5">
        <w:rPr>
          <w:rFonts w:ascii="Verdana" w:eastAsia="Times New Roman" w:hAnsi="Verdana" w:cs="Times New Roman"/>
          <w:color w:val="000000"/>
          <w:kern w:val="0"/>
          <w:sz w:val="24"/>
          <w:szCs w:val="24"/>
          <w:lang w:eastAsia="ru-RU"/>
        </w:rPr>
        <w:t xml:space="preserve">26.001.08 </w:t>
      </w:r>
      <w:r w:rsidRPr="00EB54E5">
        <w:rPr>
          <w:rFonts w:ascii="Verdana" w:eastAsia="Times New Roman" w:hAnsi="Verdana" w:cs="Times New Roman" w:hint="eastAsia"/>
          <w:color w:val="000000"/>
          <w:kern w:val="0"/>
          <w:sz w:val="24"/>
          <w:szCs w:val="24"/>
          <w:lang w:eastAsia="ru-RU"/>
        </w:rPr>
        <w:t>Київського</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національного</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університету</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імені</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Тараса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Шевченка</w:t>
      </w:r>
    </w:p>
    <w:p w:rsidR="00EB54E5" w:rsidRPr="00EB54E5" w:rsidRDefault="00EB54E5" w:rsidP="00EB54E5">
      <w:pPr>
        <w:rPr>
          <w:rFonts w:ascii="Verdana" w:eastAsia="Times New Roman" w:hAnsi="Verdana" w:cs="Times New Roman"/>
          <w:color w:val="000000"/>
          <w:kern w:val="0"/>
          <w:sz w:val="24"/>
          <w:szCs w:val="24"/>
          <w:lang w:eastAsia="ru-RU"/>
        </w:rPr>
      </w:pPr>
    </w:p>
    <w:p w:rsidR="00EB54E5" w:rsidRPr="00EB54E5" w:rsidRDefault="00EB54E5" w:rsidP="00EB54E5">
      <w:pPr>
        <w:rPr>
          <w:rFonts w:ascii="Verdana" w:eastAsia="Times New Roman" w:hAnsi="Verdana" w:cs="Times New Roman"/>
          <w:color w:val="000000"/>
          <w:kern w:val="0"/>
          <w:sz w:val="24"/>
          <w:szCs w:val="24"/>
          <w:lang w:eastAsia="ru-RU"/>
        </w:rPr>
      </w:pPr>
    </w:p>
    <w:p w:rsidR="00EB54E5" w:rsidRPr="00EB54E5" w:rsidRDefault="00EB54E5" w:rsidP="00EB54E5">
      <w:pPr>
        <w:rPr>
          <w:rFonts w:ascii="Verdana" w:eastAsia="Times New Roman" w:hAnsi="Verdana" w:cs="Times New Roman"/>
          <w:color w:val="000000"/>
          <w:kern w:val="0"/>
          <w:sz w:val="24"/>
          <w:szCs w:val="24"/>
          <w:lang w:eastAsia="ru-RU"/>
        </w:rPr>
      </w:pPr>
    </w:p>
    <w:p w:rsidR="00EB54E5" w:rsidRPr="00EB54E5" w:rsidRDefault="00EB54E5" w:rsidP="00EB54E5">
      <w:pPr>
        <w:rPr>
          <w:rFonts w:ascii="Verdana" w:eastAsia="Times New Roman" w:hAnsi="Verdana" w:cs="Times New Roman"/>
          <w:color w:val="000000"/>
          <w:kern w:val="0"/>
          <w:sz w:val="24"/>
          <w:szCs w:val="24"/>
          <w:lang w:eastAsia="ru-RU"/>
        </w:rPr>
      </w:pPr>
    </w:p>
    <w:p w:rsidR="00EB54E5" w:rsidRPr="00EB54E5" w:rsidRDefault="00EB54E5" w:rsidP="00EB54E5">
      <w:pPr>
        <w:rPr>
          <w:rFonts w:ascii="Verdana" w:eastAsia="Times New Roman" w:hAnsi="Verdana" w:cs="Times New Roman"/>
          <w:color w:val="000000"/>
          <w:kern w:val="0"/>
          <w:sz w:val="24"/>
          <w:szCs w:val="24"/>
          <w:lang w:eastAsia="ru-RU"/>
        </w:rPr>
      </w:pP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Київський</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національний</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університет</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імені</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Тараса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Шевченка</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Міністерство</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освіти</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і</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науки</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України</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Київський</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національний</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університет</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імені</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Тараса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Шевченка</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Міністерство</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освіти</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і</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науки</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України</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Кваліфікаційна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наукова</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праця</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правах</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рукопису</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ГОНЧАРЕНКО</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НАДІЯ</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АНАТОЛІЇВНА</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УДК</w:t>
      </w:r>
      <w:r w:rsidRPr="00EB54E5">
        <w:rPr>
          <w:rFonts w:ascii="Verdana" w:eastAsia="Times New Roman" w:hAnsi="Verdana" w:cs="Times New Roman"/>
          <w:color w:val="000000"/>
          <w:kern w:val="0"/>
          <w:sz w:val="24"/>
          <w:szCs w:val="24"/>
          <w:lang w:eastAsia="ru-RU"/>
        </w:rPr>
        <w:t xml:space="preserve"> 538.958: 535.37: 535.34:</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color w:val="000000"/>
          <w:kern w:val="0"/>
          <w:sz w:val="24"/>
          <w:szCs w:val="24"/>
          <w:lang w:eastAsia="ru-RU"/>
        </w:rPr>
        <w:t>539.196: 539.194: 539.199.</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ДИСЕРТАЦІЯ</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ГЕТЕРОАСОЦІАЦІЯ</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КОНІУМ</w:t>
      </w:r>
      <w:r w:rsidRPr="00EB54E5">
        <w:rPr>
          <w:rFonts w:ascii="Verdana" w:eastAsia="Times New Roman" w:hAnsi="Verdana" w:cs="Times New Roman"/>
          <w:color w:val="000000"/>
          <w:kern w:val="0"/>
          <w:sz w:val="24"/>
          <w:szCs w:val="24"/>
          <w:lang w:eastAsia="ru-RU"/>
        </w:rPr>
        <w:t>-</w:t>
      </w:r>
      <w:r w:rsidRPr="00EB54E5">
        <w:rPr>
          <w:rFonts w:ascii="Verdana" w:eastAsia="Times New Roman" w:hAnsi="Verdana" w:cs="Times New Roman" w:hint="eastAsia"/>
          <w:color w:val="000000"/>
          <w:kern w:val="0"/>
          <w:sz w:val="24"/>
          <w:szCs w:val="24"/>
          <w:lang w:eastAsia="ru-RU"/>
        </w:rPr>
        <w:t>С</w:t>
      </w:r>
      <w:r w:rsidRPr="00EB54E5">
        <w:rPr>
          <w:rFonts w:ascii="Verdana" w:eastAsia="Times New Roman" w:hAnsi="Verdana" w:cs="Times New Roman"/>
          <w:color w:val="000000"/>
          <w:kern w:val="0"/>
          <w:sz w:val="24"/>
          <w:szCs w:val="24"/>
          <w:lang w:eastAsia="ru-RU"/>
        </w:rPr>
        <w:t xml:space="preserve">60 </w:t>
      </w:r>
      <w:r w:rsidRPr="00EB54E5">
        <w:rPr>
          <w:rFonts w:ascii="Verdana" w:eastAsia="Times New Roman" w:hAnsi="Verdana" w:cs="Times New Roman" w:hint="eastAsia"/>
          <w:color w:val="000000"/>
          <w:kern w:val="0"/>
          <w:sz w:val="24"/>
          <w:szCs w:val="24"/>
          <w:lang w:eastAsia="ru-RU"/>
        </w:rPr>
        <w:t>ТА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ДОКСОРУБІЦИНАЛЬБУМІН</w:t>
      </w:r>
      <w:r w:rsidRPr="00EB54E5">
        <w:rPr>
          <w:rFonts w:ascii="Verdana" w:eastAsia="Times New Roman" w:hAnsi="Verdana" w:cs="Times New Roman"/>
          <w:color w:val="000000"/>
          <w:kern w:val="0"/>
          <w:sz w:val="24"/>
          <w:szCs w:val="24"/>
          <w:lang w:eastAsia="ru-RU"/>
        </w:rPr>
        <w:t>-</w:t>
      </w:r>
      <w:r w:rsidRPr="00EB54E5">
        <w:rPr>
          <w:rFonts w:ascii="Verdana" w:eastAsia="Times New Roman" w:hAnsi="Verdana" w:cs="Times New Roman" w:hint="eastAsia"/>
          <w:color w:val="000000"/>
          <w:kern w:val="0"/>
          <w:sz w:val="24"/>
          <w:szCs w:val="24"/>
          <w:lang w:eastAsia="ru-RU"/>
        </w:rPr>
        <w:t>НАНОЧАСТИНКИ</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ЗОЛОТА</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Спеціальність</w:t>
      </w:r>
      <w:r w:rsidRPr="00EB54E5">
        <w:rPr>
          <w:rFonts w:ascii="Verdana" w:eastAsia="Times New Roman" w:hAnsi="Verdana" w:cs="Times New Roman"/>
          <w:color w:val="000000"/>
          <w:kern w:val="0"/>
          <w:sz w:val="24"/>
          <w:szCs w:val="24"/>
          <w:lang w:eastAsia="ru-RU"/>
        </w:rPr>
        <w:t xml:space="preserve"> 03.00.02 </w:t>
      </w:r>
      <w:r w:rsidRPr="00EB54E5">
        <w:rPr>
          <w:rFonts w:ascii="Verdana" w:eastAsia="Times New Roman" w:hAnsi="Verdana" w:cs="Times New Roman" w:hint="eastAsia"/>
          <w:color w:val="000000"/>
          <w:kern w:val="0"/>
          <w:sz w:val="24"/>
          <w:szCs w:val="24"/>
          <w:lang w:eastAsia="ru-RU"/>
        </w:rPr>
        <w:t>–</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біофізика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фізико</w:t>
      </w:r>
      <w:r w:rsidRPr="00EB54E5">
        <w:rPr>
          <w:rFonts w:ascii="Verdana" w:eastAsia="Times New Roman" w:hAnsi="Verdana" w:cs="Times New Roman"/>
          <w:color w:val="000000"/>
          <w:kern w:val="0"/>
          <w:sz w:val="24"/>
          <w:szCs w:val="24"/>
          <w:lang w:eastAsia="ru-RU"/>
        </w:rPr>
        <w:t>-</w:t>
      </w:r>
      <w:r w:rsidRPr="00EB54E5">
        <w:rPr>
          <w:rFonts w:ascii="Verdana" w:eastAsia="Times New Roman" w:hAnsi="Verdana" w:cs="Times New Roman" w:hint="eastAsia"/>
          <w:color w:val="000000"/>
          <w:kern w:val="0"/>
          <w:sz w:val="24"/>
          <w:szCs w:val="24"/>
          <w:lang w:eastAsia="ru-RU"/>
        </w:rPr>
        <w:t>математичні</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науки</w:t>
      </w:r>
      <w:r w:rsidRPr="00EB54E5">
        <w:rPr>
          <w:rFonts w:ascii="Verdana" w:eastAsia="Times New Roman" w:hAnsi="Verdana" w:cs="Times New Roman"/>
          <w:color w:val="000000"/>
          <w:kern w:val="0"/>
          <w:sz w:val="24"/>
          <w:szCs w:val="24"/>
          <w:lang w:eastAsia="ru-RU"/>
        </w:rPr>
        <w:t>)</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Подається</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здобуття</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наукового</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ступеня</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кандидата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фізико</w:t>
      </w:r>
      <w:r w:rsidRPr="00EB54E5">
        <w:rPr>
          <w:rFonts w:ascii="Verdana" w:eastAsia="Times New Roman" w:hAnsi="Verdana" w:cs="Times New Roman"/>
          <w:color w:val="000000"/>
          <w:kern w:val="0"/>
          <w:sz w:val="24"/>
          <w:szCs w:val="24"/>
          <w:lang w:eastAsia="ru-RU"/>
        </w:rPr>
        <w:t>-</w:t>
      </w:r>
      <w:r w:rsidRPr="00EB54E5">
        <w:rPr>
          <w:rFonts w:ascii="Verdana" w:eastAsia="Times New Roman" w:hAnsi="Verdana" w:cs="Times New Roman" w:hint="eastAsia"/>
          <w:color w:val="000000"/>
          <w:kern w:val="0"/>
          <w:sz w:val="24"/>
          <w:szCs w:val="24"/>
          <w:lang w:eastAsia="ru-RU"/>
        </w:rPr>
        <w:t>математичних</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наук</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Дисертація</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містить</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результати</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власних</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досліджень</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Використання</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ідей</w:t>
      </w:r>
      <w:r w:rsidRPr="00EB54E5">
        <w:rPr>
          <w:rFonts w:ascii="Verdana" w:eastAsia="Times New Roman" w:hAnsi="Verdana" w:cs="Times New Roman"/>
          <w:color w:val="000000"/>
          <w:kern w:val="0"/>
          <w:sz w:val="24"/>
          <w:szCs w:val="24"/>
          <w:lang w:eastAsia="ru-RU"/>
        </w:rPr>
        <w:t>,</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результатів</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і</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текстів</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інших</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авторів</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мають</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посилання</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відповідне</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джерело</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color w:val="000000"/>
          <w:kern w:val="0"/>
          <w:sz w:val="24"/>
          <w:szCs w:val="24"/>
          <w:lang w:eastAsia="ru-RU"/>
        </w:rPr>
        <w:t xml:space="preserve">____________ </w:t>
      </w:r>
      <w:r w:rsidRPr="00EB54E5">
        <w:rPr>
          <w:rFonts w:ascii="Verdana" w:eastAsia="Times New Roman" w:hAnsi="Verdana" w:cs="Times New Roman" w:hint="eastAsia"/>
          <w:color w:val="000000"/>
          <w:kern w:val="0"/>
          <w:sz w:val="24"/>
          <w:szCs w:val="24"/>
          <w:lang w:eastAsia="ru-RU"/>
        </w:rPr>
        <w:t>Н</w:t>
      </w:r>
      <w:r w:rsidRPr="00EB54E5">
        <w:rPr>
          <w:rFonts w:ascii="Verdana" w:eastAsia="Times New Roman" w:hAnsi="Verdana" w:cs="Times New Roman"/>
          <w:color w:val="000000"/>
          <w:kern w:val="0"/>
          <w:sz w:val="24"/>
          <w:szCs w:val="24"/>
          <w:lang w:eastAsia="ru-RU"/>
        </w:rPr>
        <w:t>.</w:t>
      </w:r>
      <w:r w:rsidRPr="00EB54E5">
        <w:rPr>
          <w:rFonts w:ascii="Verdana" w:eastAsia="Times New Roman" w:hAnsi="Verdana" w:cs="Times New Roman" w:hint="eastAsia"/>
          <w:color w:val="000000"/>
          <w:kern w:val="0"/>
          <w:sz w:val="24"/>
          <w:szCs w:val="24"/>
          <w:lang w:eastAsia="ru-RU"/>
        </w:rPr>
        <w:t>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Гончаренко</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Науковий</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керівник</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Дмитренко</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Оксана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Петрівна</w:t>
      </w:r>
      <w:r w:rsidRPr="00EB54E5">
        <w:rPr>
          <w:rFonts w:ascii="Verdana" w:eastAsia="Times New Roman" w:hAnsi="Verdana" w:cs="Times New Roman"/>
          <w:color w:val="000000"/>
          <w:kern w:val="0"/>
          <w:sz w:val="24"/>
          <w:szCs w:val="24"/>
          <w:lang w:eastAsia="ru-RU"/>
        </w:rPr>
        <w:t>,</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доктор</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фізико</w:t>
      </w:r>
      <w:r w:rsidRPr="00EB54E5">
        <w:rPr>
          <w:rFonts w:ascii="Verdana" w:eastAsia="Times New Roman" w:hAnsi="Verdana" w:cs="Times New Roman"/>
          <w:color w:val="000000"/>
          <w:kern w:val="0"/>
          <w:sz w:val="24"/>
          <w:szCs w:val="24"/>
          <w:lang w:eastAsia="ru-RU"/>
        </w:rPr>
        <w:t>-</w:t>
      </w:r>
      <w:r w:rsidRPr="00EB54E5">
        <w:rPr>
          <w:rFonts w:ascii="Verdana" w:eastAsia="Times New Roman" w:hAnsi="Verdana" w:cs="Times New Roman" w:hint="eastAsia"/>
          <w:color w:val="000000"/>
          <w:kern w:val="0"/>
          <w:sz w:val="24"/>
          <w:szCs w:val="24"/>
          <w:lang w:eastAsia="ru-RU"/>
        </w:rPr>
        <w:t>математичних</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наук</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доцент</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Київ</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w:t>
      </w:r>
      <w:r w:rsidRPr="00EB54E5">
        <w:rPr>
          <w:rFonts w:ascii="Verdana" w:eastAsia="Times New Roman" w:hAnsi="Verdana" w:cs="Times New Roman"/>
          <w:color w:val="000000"/>
          <w:kern w:val="0"/>
          <w:sz w:val="24"/>
          <w:szCs w:val="24"/>
          <w:lang w:eastAsia="ru-RU"/>
        </w:rPr>
        <w:t xml:space="preserve"> 2021</w:t>
      </w:r>
    </w:p>
    <w:p w:rsidR="00EB54E5" w:rsidRPr="00EB54E5" w:rsidRDefault="00EB54E5" w:rsidP="00EB54E5">
      <w:pPr>
        <w:rPr>
          <w:rFonts w:ascii="Verdana" w:eastAsia="Times New Roman" w:hAnsi="Verdana" w:cs="Times New Roman"/>
          <w:color w:val="000000"/>
          <w:kern w:val="0"/>
          <w:sz w:val="24"/>
          <w:szCs w:val="24"/>
          <w:lang w:eastAsia="ru-RU"/>
        </w:rPr>
      </w:pPr>
    </w:p>
    <w:p w:rsidR="00EB54E5" w:rsidRPr="00EB54E5" w:rsidRDefault="00EB54E5" w:rsidP="00EB54E5">
      <w:pPr>
        <w:rPr>
          <w:rFonts w:ascii="Verdana" w:eastAsia="Times New Roman" w:hAnsi="Verdana" w:cs="Times New Roman"/>
          <w:color w:val="000000"/>
          <w:kern w:val="0"/>
          <w:sz w:val="24"/>
          <w:szCs w:val="24"/>
          <w:lang w:eastAsia="ru-RU"/>
        </w:rPr>
      </w:pPr>
    </w:p>
    <w:p w:rsidR="00EB54E5" w:rsidRPr="00EB54E5" w:rsidRDefault="00EB54E5" w:rsidP="00EB54E5">
      <w:pPr>
        <w:rPr>
          <w:rFonts w:ascii="Verdana" w:eastAsia="Times New Roman" w:hAnsi="Verdana" w:cs="Times New Roman"/>
          <w:color w:val="000000"/>
          <w:kern w:val="0"/>
          <w:sz w:val="24"/>
          <w:szCs w:val="24"/>
          <w:lang w:eastAsia="ru-RU"/>
        </w:rPr>
      </w:pPr>
    </w:p>
    <w:p w:rsidR="00EB54E5" w:rsidRPr="00EB54E5" w:rsidRDefault="00EB54E5" w:rsidP="00EB54E5">
      <w:pPr>
        <w:rPr>
          <w:rFonts w:ascii="Verdana" w:eastAsia="Times New Roman" w:hAnsi="Verdana" w:cs="Times New Roman"/>
          <w:color w:val="000000"/>
          <w:kern w:val="0"/>
          <w:sz w:val="24"/>
          <w:szCs w:val="24"/>
          <w:lang w:eastAsia="ru-RU"/>
        </w:rPr>
      </w:pP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ЗМІСТ</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ПЕРЕЛІК</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УМОВНИХ</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ПОЗНАЧЕНЬ</w:t>
      </w:r>
      <w:r w:rsidRPr="00EB54E5">
        <w:rPr>
          <w:rFonts w:ascii="Verdana" w:eastAsia="Times New Roman" w:hAnsi="Verdana" w:cs="Times New Roman"/>
          <w:color w:val="000000"/>
          <w:kern w:val="0"/>
          <w:sz w:val="24"/>
          <w:szCs w:val="24"/>
          <w:lang w:eastAsia="ru-RU"/>
        </w:rPr>
        <w:t>.......................................................................15</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ВСТУП</w:t>
      </w:r>
      <w:r w:rsidRPr="00EB54E5">
        <w:rPr>
          <w:rFonts w:ascii="Verdana" w:eastAsia="Times New Roman" w:hAnsi="Verdana" w:cs="Times New Roman"/>
          <w:color w:val="000000"/>
          <w:kern w:val="0"/>
          <w:sz w:val="24"/>
          <w:szCs w:val="24"/>
          <w:lang w:eastAsia="ru-RU"/>
        </w:rPr>
        <w:t>.................................................................................................................................16</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РОЗДІЛ</w:t>
      </w:r>
      <w:r w:rsidRPr="00EB54E5">
        <w:rPr>
          <w:rFonts w:ascii="Verdana" w:eastAsia="Times New Roman" w:hAnsi="Verdana" w:cs="Times New Roman"/>
          <w:color w:val="000000"/>
          <w:kern w:val="0"/>
          <w:sz w:val="24"/>
          <w:szCs w:val="24"/>
          <w:lang w:eastAsia="ru-RU"/>
        </w:rPr>
        <w:t xml:space="preserve"> 1. </w:t>
      </w:r>
      <w:r w:rsidRPr="00EB54E5">
        <w:rPr>
          <w:rFonts w:ascii="Verdana" w:eastAsia="Times New Roman" w:hAnsi="Verdana" w:cs="Times New Roman" w:hint="eastAsia"/>
          <w:color w:val="000000"/>
          <w:kern w:val="0"/>
          <w:sz w:val="24"/>
          <w:szCs w:val="24"/>
          <w:lang w:eastAsia="ru-RU"/>
        </w:rPr>
        <w:t>ОГЛЯД</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ЛІТЕРАТУРИ</w:t>
      </w:r>
      <w:r w:rsidRPr="00EB54E5">
        <w:rPr>
          <w:rFonts w:ascii="Verdana" w:eastAsia="Times New Roman" w:hAnsi="Verdana" w:cs="Times New Roman"/>
          <w:color w:val="000000"/>
          <w:kern w:val="0"/>
          <w:sz w:val="24"/>
          <w:szCs w:val="24"/>
          <w:lang w:eastAsia="ru-RU"/>
        </w:rPr>
        <w:t>..............................................................................21</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РОЗДІЛ</w:t>
      </w:r>
      <w:r w:rsidRPr="00EB54E5">
        <w:rPr>
          <w:rFonts w:ascii="Verdana" w:eastAsia="Times New Roman" w:hAnsi="Verdana" w:cs="Times New Roman"/>
          <w:color w:val="000000"/>
          <w:kern w:val="0"/>
          <w:sz w:val="24"/>
          <w:szCs w:val="24"/>
          <w:lang w:eastAsia="ru-RU"/>
        </w:rPr>
        <w:t xml:space="preserve"> 2. </w:t>
      </w:r>
      <w:r w:rsidRPr="00EB54E5">
        <w:rPr>
          <w:rFonts w:ascii="Verdana" w:eastAsia="Times New Roman" w:hAnsi="Verdana" w:cs="Times New Roman" w:hint="eastAsia"/>
          <w:color w:val="000000"/>
          <w:kern w:val="0"/>
          <w:sz w:val="24"/>
          <w:szCs w:val="24"/>
          <w:lang w:eastAsia="ru-RU"/>
        </w:rPr>
        <w:t>МЕТОДИКА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ЕКСПЕРИМЕНТУ</w:t>
      </w:r>
      <w:r w:rsidRPr="00EB54E5">
        <w:rPr>
          <w:rFonts w:ascii="Verdana" w:eastAsia="Times New Roman" w:hAnsi="Verdana" w:cs="Times New Roman"/>
          <w:color w:val="000000"/>
          <w:kern w:val="0"/>
          <w:sz w:val="24"/>
          <w:szCs w:val="24"/>
          <w:lang w:eastAsia="ru-RU"/>
        </w:rPr>
        <w:t>..........................................................57</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РОЗДІЛ</w:t>
      </w:r>
      <w:r w:rsidRPr="00EB54E5">
        <w:rPr>
          <w:rFonts w:ascii="Verdana" w:eastAsia="Times New Roman" w:hAnsi="Verdana" w:cs="Times New Roman"/>
          <w:color w:val="000000"/>
          <w:kern w:val="0"/>
          <w:sz w:val="24"/>
          <w:szCs w:val="24"/>
          <w:lang w:eastAsia="ru-RU"/>
        </w:rPr>
        <w:t xml:space="preserve"> 3. </w:t>
      </w:r>
      <w:r w:rsidRPr="00EB54E5">
        <w:rPr>
          <w:rFonts w:ascii="Verdana" w:eastAsia="Times New Roman" w:hAnsi="Verdana" w:cs="Times New Roman" w:hint="eastAsia"/>
          <w:color w:val="000000"/>
          <w:kern w:val="0"/>
          <w:sz w:val="24"/>
          <w:szCs w:val="24"/>
          <w:lang w:eastAsia="ru-RU"/>
        </w:rPr>
        <w:t>КОНФОРМАЦІЙНІ</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СТАНИ</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МЕЛОКСИКАМУ</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І</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КОНІУМУ</w:t>
      </w:r>
      <w:r w:rsidRPr="00EB54E5">
        <w:rPr>
          <w:rFonts w:ascii="Verdana" w:eastAsia="Times New Roman" w:hAnsi="Verdana" w:cs="Times New Roman"/>
          <w:color w:val="000000"/>
          <w:kern w:val="0"/>
          <w:sz w:val="24"/>
          <w:szCs w:val="24"/>
          <w:lang w:eastAsia="ru-RU"/>
        </w:rPr>
        <w:t>..67</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РОЗДІЛ</w:t>
      </w:r>
      <w:r w:rsidRPr="00EB54E5">
        <w:rPr>
          <w:rFonts w:ascii="Verdana" w:eastAsia="Times New Roman" w:hAnsi="Verdana" w:cs="Times New Roman"/>
          <w:color w:val="000000"/>
          <w:kern w:val="0"/>
          <w:sz w:val="24"/>
          <w:szCs w:val="24"/>
          <w:lang w:eastAsia="ru-RU"/>
        </w:rPr>
        <w:t xml:space="preserve"> 4. </w:t>
      </w:r>
      <w:r w:rsidRPr="00EB54E5">
        <w:rPr>
          <w:rFonts w:ascii="Verdana" w:eastAsia="Times New Roman" w:hAnsi="Verdana" w:cs="Times New Roman" w:hint="eastAsia"/>
          <w:color w:val="000000"/>
          <w:kern w:val="0"/>
          <w:sz w:val="24"/>
          <w:szCs w:val="24"/>
          <w:lang w:eastAsia="ru-RU"/>
        </w:rPr>
        <w:t>ГЕТЕРОАСОЦІАЦІЯ</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МОЛЕКУЛ</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БСА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ПРОТИПУХЛИННОГО</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ПРЕПАРАТУ</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ДОКСОРУБІЦИНУ</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ТА</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НАНОЧАСТИНОК</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ЗОЛОТА</w:t>
      </w:r>
      <w:r w:rsidRPr="00EB54E5">
        <w:rPr>
          <w:rFonts w:ascii="Verdana" w:eastAsia="Times New Roman" w:hAnsi="Verdana" w:cs="Times New Roman"/>
          <w:color w:val="000000"/>
          <w:kern w:val="0"/>
          <w:sz w:val="24"/>
          <w:szCs w:val="24"/>
          <w:lang w:eastAsia="ru-RU"/>
        </w:rPr>
        <w:t>..........83</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color w:val="000000"/>
          <w:kern w:val="0"/>
          <w:sz w:val="24"/>
          <w:szCs w:val="24"/>
          <w:lang w:eastAsia="ru-RU"/>
        </w:rPr>
        <w:t>14</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РОЗДІЛ</w:t>
      </w:r>
      <w:r w:rsidRPr="00EB54E5">
        <w:rPr>
          <w:rFonts w:ascii="Verdana" w:eastAsia="Times New Roman" w:hAnsi="Verdana" w:cs="Times New Roman"/>
          <w:color w:val="000000"/>
          <w:kern w:val="0"/>
          <w:sz w:val="24"/>
          <w:szCs w:val="24"/>
          <w:lang w:eastAsia="ru-RU"/>
        </w:rPr>
        <w:t xml:space="preserve"> 5. </w:t>
      </w:r>
      <w:r w:rsidRPr="00EB54E5">
        <w:rPr>
          <w:rFonts w:ascii="Verdana" w:eastAsia="Times New Roman" w:hAnsi="Verdana" w:cs="Times New Roman" w:hint="eastAsia"/>
          <w:color w:val="000000"/>
          <w:kern w:val="0"/>
          <w:sz w:val="24"/>
          <w:szCs w:val="24"/>
          <w:lang w:eastAsia="ru-RU"/>
        </w:rPr>
        <w:t>МЕХАНІЗМИ</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МІЖМОЛЕКУЛЯРНОЇ</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ГЕТЕРОАСОЦІАЦІЇ</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В</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КОМПЛЕКСАХ</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ДОКСОРУБІЦИНУ</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З</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БИЧАЧИМ</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СИРОВАТКОВИМ</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АЛЬБУМІНОМ</w:t>
      </w:r>
      <w:r w:rsidRPr="00EB54E5">
        <w:rPr>
          <w:rFonts w:ascii="Verdana" w:eastAsia="Times New Roman" w:hAnsi="Verdana" w:cs="Times New Roman"/>
          <w:color w:val="000000"/>
          <w:kern w:val="0"/>
          <w:sz w:val="24"/>
          <w:szCs w:val="24"/>
          <w:lang w:eastAsia="ru-RU"/>
        </w:rPr>
        <w:t>...............................................................................................................103</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ВИСНОВКИ</w:t>
      </w:r>
      <w:r w:rsidRPr="00EB54E5">
        <w:rPr>
          <w:rFonts w:ascii="Verdana" w:eastAsia="Times New Roman" w:hAnsi="Verdana" w:cs="Times New Roman"/>
          <w:color w:val="000000"/>
          <w:kern w:val="0"/>
          <w:sz w:val="24"/>
          <w:szCs w:val="24"/>
          <w:lang w:eastAsia="ru-RU"/>
        </w:rPr>
        <w:t>.....................................................................................................................135</w:t>
      </w:r>
    </w:p>
    <w:p w:rsidR="00EB54E5" w:rsidRPr="00EB54E5"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СПИСОК</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ВИКОРИСТАНИХ</w:t>
      </w:r>
      <w:r w:rsidRPr="00EB54E5">
        <w:rPr>
          <w:rFonts w:ascii="Verdana" w:eastAsia="Times New Roman" w:hAnsi="Verdana" w:cs="Times New Roman"/>
          <w:color w:val="000000"/>
          <w:kern w:val="0"/>
          <w:sz w:val="24"/>
          <w:szCs w:val="24"/>
          <w:lang w:eastAsia="ru-RU"/>
        </w:rPr>
        <w:t xml:space="preserve"> </w:t>
      </w:r>
      <w:r w:rsidRPr="00EB54E5">
        <w:rPr>
          <w:rFonts w:ascii="Verdana" w:eastAsia="Times New Roman" w:hAnsi="Verdana" w:cs="Times New Roman" w:hint="eastAsia"/>
          <w:color w:val="000000"/>
          <w:kern w:val="0"/>
          <w:sz w:val="24"/>
          <w:szCs w:val="24"/>
          <w:lang w:eastAsia="ru-RU"/>
        </w:rPr>
        <w:t>ДЖЕРЕЛ</w:t>
      </w:r>
      <w:r w:rsidRPr="00EB54E5">
        <w:rPr>
          <w:rFonts w:ascii="Verdana" w:eastAsia="Times New Roman" w:hAnsi="Verdana" w:cs="Times New Roman"/>
          <w:color w:val="000000"/>
          <w:kern w:val="0"/>
          <w:sz w:val="24"/>
          <w:szCs w:val="24"/>
          <w:lang w:eastAsia="ru-RU"/>
        </w:rPr>
        <w:t>................................................................137</w:t>
      </w:r>
    </w:p>
    <w:p w:rsidR="006618EA" w:rsidRDefault="00EB54E5" w:rsidP="00EB54E5">
      <w:pPr>
        <w:rPr>
          <w:rFonts w:ascii="Verdana" w:eastAsia="Times New Roman" w:hAnsi="Verdana" w:cs="Times New Roman"/>
          <w:color w:val="000000"/>
          <w:kern w:val="0"/>
          <w:sz w:val="24"/>
          <w:szCs w:val="24"/>
          <w:lang w:eastAsia="ru-RU"/>
        </w:rPr>
      </w:pPr>
      <w:r w:rsidRPr="00EB54E5">
        <w:rPr>
          <w:rFonts w:ascii="Verdana" w:eastAsia="Times New Roman" w:hAnsi="Verdana" w:cs="Times New Roman" w:hint="eastAsia"/>
          <w:color w:val="000000"/>
          <w:kern w:val="0"/>
          <w:sz w:val="24"/>
          <w:szCs w:val="24"/>
          <w:lang w:eastAsia="ru-RU"/>
        </w:rPr>
        <w:t>ДОДАТОК</w:t>
      </w:r>
      <w:r w:rsidRPr="00EB54E5">
        <w:rPr>
          <w:rFonts w:ascii="Verdana" w:eastAsia="Times New Roman" w:hAnsi="Verdana" w:cs="Times New Roman"/>
          <w:color w:val="000000"/>
          <w:kern w:val="0"/>
          <w:sz w:val="24"/>
          <w:szCs w:val="24"/>
          <w:lang w:eastAsia="ru-RU"/>
        </w:rPr>
        <w:t xml:space="preserve"> 1......................................................................................................................147</w:t>
      </w:r>
    </w:p>
    <w:p w:rsidR="00EB54E5" w:rsidRDefault="00EB54E5" w:rsidP="00EB54E5">
      <w:pPr>
        <w:rPr>
          <w:rFonts w:ascii="Verdana" w:eastAsia="Times New Roman" w:hAnsi="Verdana" w:cs="Times New Roman"/>
          <w:color w:val="000000"/>
          <w:kern w:val="0"/>
          <w:sz w:val="24"/>
          <w:szCs w:val="24"/>
          <w:lang w:eastAsia="ru-RU"/>
        </w:rPr>
      </w:pPr>
    </w:p>
    <w:p w:rsidR="00EB54E5" w:rsidRDefault="00EB54E5" w:rsidP="00EB54E5">
      <w:pPr>
        <w:rPr>
          <w:rFonts w:ascii="Verdana" w:eastAsia="Times New Roman" w:hAnsi="Verdana" w:cs="Times New Roman"/>
          <w:color w:val="000000"/>
          <w:kern w:val="0"/>
          <w:sz w:val="24"/>
          <w:szCs w:val="24"/>
          <w:lang w:eastAsia="ru-RU"/>
        </w:rPr>
      </w:pPr>
    </w:p>
    <w:p w:rsidR="00EB54E5" w:rsidRDefault="00EB54E5" w:rsidP="00EB54E5">
      <w:pPr>
        <w:rPr>
          <w:rFonts w:ascii="Verdana" w:eastAsia="Times New Roman" w:hAnsi="Verdana" w:cs="Times New Roman"/>
          <w:color w:val="000000"/>
          <w:kern w:val="0"/>
          <w:sz w:val="24"/>
          <w:szCs w:val="24"/>
          <w:lang w:eastAsia="ru-RU"/>
        </w:rPr>
      </w:pPr>
    </w:p>
    <w:p w:rsidR="00EB54E5" w:rsidRDefault="00EB54E5" w:rsidP="00EB54E5">
      <w:r>
        <w:rPr>
          <w:rFonts w:hint="eastAsia"/>
        </w:rPr>
        <w:t>ВИСНОВКИ</w:t>
      </w:r>
    </w:p>
    <w:p w:rsidR="00EB54E5" w:rsidRDefault="00EB54E5" w:rsidP="00EB54E5">
      <w:r>
        <w:t></w:t>
      </w:r>
      <w:r>
        <w:t></w:t>
      </w:r>
      <w:r>
        <w:t></w:t>
      </w:r>
      <w:r>
        <w:rPr>
          <w:rFonts w:hint="eastAsia"/>
        </w:rPr>
        <w:t>Квантово</w:t>
      </w:r>
      <w:r>
        <w:t></w:t>
      </w:r>
      <w:r>
        <w:rPr>
          <w:rFonts w:hint="eastAsia"/>
        </w:rPr>
        <w:t>механічні</w:t>
      </w:r>
      <w:r>
        <w:t></w:t>
      </w:r>
      <w:r>
        <w:rPr>
          <w:rFonts w:hint="eastAsia"/>
        </w:rPr>
        <w:t>розрахунки</w:t>
      </w:r>
      <w:r>
        <w:t></w:t>
      </w:r>
      <w:r>
        <w:rPr>
          <w:rFonts w:hint="eastAsia"/>
        </w:rPr>
        <w:t>показують</w:t>
      </w:r>
      <w:r>
        <w:t></w:t>
      </w:r>
      <w:r>
        <w:rPr>
          <w:rFonts w:hint="eastAsia"/>
        </w:rPr>
        <w:t>значення</w:t>
      </w:r>
      <w:r>
        <w:t></w:t>
      </w:r>
      <w:r>
        <w:rPr>
          <w:rFonts w:hint="eastAsia"/>
        </w:rPr>
        <w:t>абсолютної</w:t>
      </w:r>
    </w:p>
    <w:p w:rsidR="00EB54E5" w:rsidRDefault="00EB54E5" w:rsidP="00EB54E5">
      <w:r>
        <w:rPr>
          <w:rFonts w:hint="eastAsia"/>
        </w:rPr>
        <w:t>жорсткості</w:t>
      </w:r>
      <w:r>
        <w:t></w:t>
      </w:r>
      <w:r>
        <w:t></w:t>
      </w:r>
      <w:r>
        <w:rPr>
          <w:rFonts w:hint="eastAsia"/>
        </w:rPr>
        <w:t>η</w:t>
      </w:r>
      <w:r>
        <w:t></w:t>
      </w:r>
      <w:r>
        <w:t></w:t>
      </w:r>
      <w:r>
        <w:t></w:t>
      </w:r>
      <w:r>
        <w:t></w:t>
      </w:r>
      <w:r>
        <w:t></w:t>
      </w:r>
      <w:r>
        <w:t></w:t>
      </w:r>
      <w:r>
        <w:rPr>
          <w:rFonts w:hint="eastAsia"/>
        </w:rPr>
        <w:t>еВ</w:t>
      </w:r>
      <w:r>
        <w:t></w:t>
      </w:r>
      <w:r>
        <w:t></w:t>
      </w:r>
      <w:r>
        <w:t></w:t>
      </w:r>
      <w:r>
        <w:rPr>
          <w:rFonts w:hint="eastAsia"/>
        </w:rPr>
        <w:t>що</w:t>
      </w:r>
      <w:r>
        <w:t></w:t>
      </w:r>
      <w:r>
        <w:rPr>
          <w:rFonts w:hint="eastAsia"/>
        </w:rPr>
        <w:t>дозволяє</w:t>
      </w:r>
      <w:r>
        <w:t></w:t>
      </w:r>
      <w:r>
        <w:rPr>
          <w:rFonts w:hint="eastAsia"/>
        </w:rPr>
        <w:t>віднести</w:t>
      </w:r>
      <w:r>
        <w:t></w:t>
      </w:r>
      <w:r>
        <w:rPr>
          <w:rFonts w:hint="eastAsia"/>
        </w:rPr>
        <w:t>препарат</w:t>
      </w:r>
      <w:r>
        <w:t></w:t>
      </w:r>
      <w:r>
        <w:rPr>
          <w:rFonts w:hint="eastAsia"/>
        </w:rPr>
        <w:t>мелоксикам</w:t>
      </w:r>
      <w:r>
        <w:t></w:t>
      </w:r>
      <w:r>
        <w:rPr>
          <w:rFonts w:hint="eastAsia"/>
        </w:rPr>
        <w:t>до</w:t>
      </w:r>
      <w:r>
        <w:t></w:t>
      </w:r>
      <w:r>
        <w:rPr>
          <w:rFonts w:hint="eastAsia"/>
        </w:rPr>
        <w:t>ліків</w:t>
      </w:r>
      <w:r>
        <w:t></w:t>
      </w:r>
      <w:r>
        <w:rPr>
          <w:rFonts w:hint="eastAsia"/>
        </w:rPr>
        <w:t>з</w:t>
      </w:r>
    </w:p>
    <w:p w:rsidR="00EB54E5" w:rsidRDefault="00EB54E5" w:rsidP="00EB54E5">
      <w:r>
        <w:rPr>
          <w:rFonts w:hint="eastAsia"/>
        </w:rPr>
        <w:t>високою</w:t>
      </w:r>
      <w:r>
        <w:t></w:t>
      </w:r>
      <w:r>
        <w:rPr>
          <w:rFonts w:hint="eastAsia"/>
        </w:rPr>
        <w:t>фармакологічною</w:t>
      </w:r>
      <w:r>
        <w:t></w:t>
      </w:r>
      <w:r>
        <w:rPr>
          <w:rFonts w:hint="eastAsia"/>
        </w:rPr>
        <w:t>активністю</w:t>
      </w:r>
      <w:r>
        <w:t></w:t>
      </w:r>
    </w:p>
    <w:p w:rsidR="00EB54E5" w:rsidRDefault="00EB54E5" w:rsidP="00EB54E5">
      <w:r>
        <w:t></w:t>
      </w:r>
      <w:r>
        <w:t></w:t>
      </w:r>
      <w:r>
        <w:rPr>
          <w:rFonts w:hint="eastAsia"/>
        </w:rPr>
        <w:t>Квантово</w:t>
      </w:r>
      <w:r>
        <w:t></w:t>
      </w:r>
      <w:r>
        <w:rPr>
          <w:rFonts w:hint="eastAsia"/>
        </w:rPr>
        <w:t>хімічні</w:t>
      </w:r>
      <w:r>
        <w:t></w:t>
      </w:r>
      <w:r>
        <w:rPr>
          <w:rFonts w:hint="eastAsia"/>
        </w:rPr>
        <w:t>розрахунки</w:t>
      </w:r>
      <w:r>
        <w:t></w:t>
      </w:r>
      <w:r>
        <w:rPr>
          <w:rFonts w:hint="eastAsia"/>
        </w:rPr>
        <w:t>для</w:t>
      </w:r>
      <w:r>
        <w:t></w:t>
      </w:r>
      <w:r>
        <w:rPr>
          <w:rFonts w:hint="eastAsia"/>
        </w:rPr>
        <w:t>коніуму</w:t>
      </w:r>
      <w:r>
        <w:t></w:t>
      </w:r>
      <w:r>
        <w:rPr>
          <w:rFonts w:hint="eastAsia"/>
        </w:rPr>
        <w:t>у</w:t>
      </w:r>
      <w:r>
        <w:t></w:t>
      </w:r>
      <w:r>
        <w:rPr>
          <w:rFonts w:hint="eastAsia"/>
        </w:rPr>
        <w:t>водному</w:t>
      </w:r>
      <w:r>
        <w:t></w:t>
      </w:r>
      <w:r>
        <w:rPr>
          <w:rFonts w:hint="eastAsia"/>
        </w:rPr>
        <w:t>середовищі</w:t>
      </w:r>
      <w:r>
        <w:t></w:t>
      </w:r>
      <w:r>
        <w:rPr>
          <w:rFonts w:hint="eastAsia"/>
        </w:rPr>
        <w:t>та</w:t>
      </w:r>
    </w:p>
    <w:p w:rsidR="00EB54E5" w:rsidRDefault="00EB54E5" w:rsidP="00EB54E5">
      <w:r>
        <w:rPr>
          <w:rFonts w:hint="eastAsia"/>
        </w:rPr>
        <w:t>вакуумі</w:t>
      </w:r>
      <w:r>
        <w:t></w:t>
      </w:r>
      <w:r>
        <w:rPr>
          <w:rFonts w:hint="eastAsia"/>
        </w:rPr>
        <w:t>вказують</w:t>
      </w:r>
      <w:r>
        <w:t></w:t>
      </w:r>
      <w:r>
        <w:rPr>
          <w:rFonts w:hint="eastAsia"/>
        </w:rPr>
        <w:t>на</w:t>
      </w:r>
      <w:r>
        <w:t></w:t>
      </w:r>
      <w:r>
        <w:rPr>
          <w:rFonts w:hint="eastAsia"/>
        </w:rPr>
        <w:t>незначну</w:t>
      </w:r>
      <w:r>
        <w:t></w:t>
      </w:r>
      <w:r>
        <w:rPr>
          <w:rFonts w:hint="eastAsia"/>
        </w:rPr>
        <w:t>перебудову</w:t>
      </w:r>
      <w:r>
        <w:t></w:t>
      </w:r>
      <w:r>
        <w:rPr>
          <w:rFonts w:hint="eastAsia"/>
        </w:rPr>
        <w:t>електронної</w:t>
      </w:r>
      <w:r>
        <w:t></w:t>
      </w:r>
      <w:r>
        <w:rPr>
          <w:rFonts w:hint="eastAsia"/>
        </w:rPr>
        <w:t>структури</w:t>
      </w:r>
      <w:r>
        <w:t></w:t>
      </w:r>
      <w:r>
        <w:rPr>
          <w:rFonts w:hint="eastAsia"/>
        </w:rPr>
        <w:t>при</w:t>
      </w:r>
    </w:p>
    <w:p w:rsidR="00EB54E5" w:rsidRDefault="00EB54E5" w:rsidP="00EB54E5">
      <w:r>
        <w:rPr>
          <w:rFonts w:hint="eastAsia"/>
        </w:rPr>
        <w:t>зростанні</w:t>
      </w:r>
      <w:r>
        <w:t></w:t>
      </w:r>
      <w:r>
        <w:rPr>
          <w:rFonts w:hint="eastAsia"/>
        </w:rPr>
        <w:t>дипольного</w:t>
      </w:r>
      <w:r>
        <w:t></w:t>
      </w:r>
      <w:r>
        <w:rPr>
          <w:rFonts w:hint="eastAsia"/>
        </w:rPr>
        <w:t>моменту</w:t>
      </w:r>
      <w:r>
        <w:t></w:t>
      </w:r>
      <w:r>
        <w:rPr>
          <w:rFonts w:hint="eastAsia"/>
        </w:rPr>
        <w:t>майже</w:t>
      </w:r>
      <w:r>
        <w:t></w:t>
      </w:r>
      <w:r>
        <w:rPr>
          <w:rFonts w:hint="eastAsia"/>
        </w:rPr>
        <w:t>вдвічі</w:t>
      </w:r>
      <w:r>
        <w:t></w:t>
      </w:r>
      <w:r>
        <w:rPr>
          <w:rFonts w:hint="eastAsia"/>
        </w:rPr>
        <w:t>у</w:t>
      </w:r>
      <w:r>
        <w:t></w:t>
      </w:r>
      <w:r>
        <w:rPr>
          <w:rFonts w:hint="eastAsia"/>
        </w:rPr>
        <w:t>воді</w:t>
      </w:r>
      <w:r>
        <w:t></w:t>
      </w:r>
      <w:r>
        <w:t></w:t>
      </w:r>
      <w:r>
        <w:rPr>
          <w:rFonts w:hint="eastAsia"/>
        </w:rPr>
        <w:t>Коливний</w:t>
      </w:r>
      <w:r>
        <w:t></w:t>
      </w:r>
      <w:r>
        <w:rPr>
          <w:rFonts w:hint="eastAsia"/>
        </w:rPr>
        <w:t>спектр</w:t>
      </w:r>
      <w:r>
        <w:t></w:t>
      </w:r>
      <w:r>
        <w:rPr>
          <w:rFonts w:hint="eastAsia"/>
        </w:rPr>
        <w:t>коніуму</w:t>
      </w:r>
    </w:p>
    <w:p w:rsidR="00EB54E5" w:rsidRDefault="00EB54E5" w:rsidP="00EB54E5">
      <w:r>
        <w:rPr>
          <w:rFonts w:hint="eastAsia"/>
        </w:rPr>
        <w:t>може</w:t>
      </w:r>
      <w:r>
        <w:t></w:t>
      </w:r>
      <w:r>
        <w:rPr>
          <w:rFonts w:hint="eastAsia"/>
        </w:rPr>
        <w:t>розглядатися</w:t>
      </w:r>
      <w:r>
        <w:t></w:t>
      </w:r>
      <w:r>
        <w:rPr>
          <w:rFonts w:hint="eastAsia"/>
        </w:rPr>
        <w:t>як</w:t>
      </w:r>
      <w:r>
        <w:t></w:t>
      </w:r>
      <w:r>
        <w:rPr>
          <w:rFonts w:hint="eastAsia"/>
        </w:rPr>
        <w:t>сумарний</w:t>
      </w:r>
      <w:r>
        <w:t></w:t>
      </w:r>
      <w:r>
        <w:rPr>
          <w:rFonts w:hint="eastAsia"/>
        </w:rPr>
        <w:t>спектр</w:t>
      </w:r>
      <w:r>
        <w:t></w:t>
      </w:r>
      <w:r>
        <w:rPr>
          <w:rFonts w:hint="eastAsia"/>
        </w:rPr>
        <w:t>його</w:t>
      </w:r>
      <w:r>
        <w:t></w:t>
      </w:r>
      <w:r>
        <w:rPr>
          <w:rFonts w:hint="eastAsia"/>
        </w:rPr>
        <w:t>алкалоїдів</w:t>
      </w:r>
      <w:r>
        <w:t></w:t>
      </w:r>
      <w:r>
        <w:rPr>
          <w:rFonts w:hint="eastAsia"/>
        </w:rPr>
        <w:t>та</w:t>
      </w:r>
      <w:r>
        <w:t></w:t>
      </w:r>
      <w:r>
        <w:rPr>
          <w:rFonts w:hint="eastAsia"/>
        </w:rPr>
        <w:t>істотно</w:t>
      </w:r>
      <w:r>
        <w:t></w:t>
      </w:r>
      <w:r>
        <w:rPr>
          <w:rFonts w:hint="eastAsia"/>
        </w:rPr>
        <w:t>залежить</w:t>
      </w:r>
      <w:r>
        <w:t></w:t>
      </w:r>
      <w:r>
        <w:rPr>
          <w:rFonts w:hint="eastAsia"/>
        </w:rPr>
        <w:t>від</w:t>
      </w:r>
    </w:p>
    <w:p w:rsidR="00EB54E5" w:rsidRDefault="00EB54E5" w:rsidP="00EB54E5">
      <w:r>
        <w:rPr>
          <w:rFonts w:hint="eastAsia"/>
        </w:rPr>
        <w:t>оточуючого</w:t>
      </w:r>
      <w:r>
        <w:t></w:t>
      </w:r>
      <w:r>
        <w:rPr>
          <w:rFonts w:hint="eastAsia"/>
        </w:rPr>
        <w:t>середовища</w:t>
      </w:r>
      <w:r>
        <w:t></w:t>
      </w:r>
    </w:p>
    <w:p w:rsidR="00EB54E5" w:rsidRDefault="00EB54E5" w:rsidP="00EB54E5">
      <w:r>
        <w:t></w:t>
      </w:r>
      <w:r>
        <w:t></w:t>
      </w:r>
      <w:r>
        <w:t></w:t>
      </w:r>
      <w:r>
        <w:rPr>
          <w:rFonts w:hint="eastAsia"/>
        </w:rPr>
        <w:t>В</w:t>
      </w:r>
      <w:r>
        <w:t></w:t>
      </w:r>
      <w:r>
        <w:rPr>
          <w:rFonts w:hint="eastAsia"/>
        </w:rPr>
        <w:t>спектрі</w:t>
      </w:r>
      <w:r>
        <w:t></w:t>
      </w:r>
      <w:r>
        <w:rPr>
          <w:rFonts w:hint="eastAsia"/>
        </w:rPr>
        <w:t>ІЧ</w:t>
      </w:r>
      <w:r>
        <w:t></w:t>
      </w:r>
      <w:r>
        <w:rPr>
          <w:rFonts w:hint="eastAsia"/>
        </w:rPr>
        <w:t>поглинання</w:t>
      </w:r>
      <w:r>
        <w:t></w:t>
      </w:r>
      <w:r>
        <w:rPr>
          <w:rFonts w:hint="eastAsia"/>
        </w:rPr>
        <w:t>коніуму</w:t>
      </w:r>
      <w:r>
        <w:t></w:t>
      </w:r>
      <w:r>
        <w:rPr>
          <w:rFonts w:hint="eastAsia"/>
        </w:rPr>
        <w:t>для</w:t>
      </w:r>
      <w:r>
        <w:t></w:t>
      </w:r>
      <w:r>
        <w:rPr>
          <w:rFonts w:hint="eastAsia"/>
        </w:rPr>
        <w:t>системи</w:t>
      </w:r>
      <w:r>
        <w:t></w:t>
      </w:r>
      <w:r>
        <w:rPr>
          <w:rFonts w:hint="eastAsia"/>
        </w:rPr>
        <w:t>коніум</w:t>
      </w:r>
      <w:r>
        <w:t></w:t>
      </w:r>
      <w:r>
        <w:rPr>
          <w:rFonts w:hint="eastAsia"/>
        </w:rPr>
        <w:t>С</w:t>
      </w:r>
      <w:r>
        <w:t></w:t>
      </w:r>
      <w:r>
        <w:t></w:t>
      </w:r>
    </w:p>
    <w:p w:rsidR="00EB54E5" w:rsidRDefault="00EB54E5" w:rsidP="00EB54E5">
      <w:r>
        <w:rPr>
          <w:rFonts w:hint="eastAsia"/>
        </w:rPr>
        <w:t>спостерігається</w:t>
      </w:r>
      <w:r>
        <w:t></w:t>
      </w:r>
      <w:r>
        <w:rPr>
          <w:rFonts w:hint="eastAsia"/>
        </w:rPr>
        <w:t>розщеплення</w:t>
      </w:r>
      <w:r>
        <w:t></w:t>
      </w:r>
      <w:r>
        <w:rPr>
          <w:rFonts w:hint="eastAsia"/>
        </w:rPr>
        <w:t>смуг</w:t>
      </w:r>
      <w:r>
        <w:t></w:t>
      </w:r>
      <w:r>
        <w:rPr>
          <w:rFonts w:hint="eastAsia"/>
        </w:rPr>
        <w:t>біля</w:t>
      </w:r>
      <w:r>
        <w:t></w:t>
      </w:r>
      <w:r>
        <w:t></w:t>
      </w:r>
      <w:r>
        <w:t></w:t>
      </w:r>
      <w:r>
        <w:t></w:t>
      </w:r>
      <w:r>
        <w:t></w:t>
      </w:r>
      <w:r>
        <w:t></w:t>
      </w:r>
      <w:r>
        <w:rPr>
          <w:rFonts w:hint="eastAsia"/>
        </w:rPr>
        <w:t>та</w:t>
      </w:r>
      <w:r>
        <w:t></w:t>
      </w:r>
      <w:r>
        <w:t></w:t>
      </w:r>
      <w:r>
        <w:t></w:t>
      </w:r>
      <w:r>
        <w:t></w:t>
      </w:r>
      <w:r>
        <w:t></w:t>
      </w:r>
      <w:r>
        <w:t></w:t>
      </w:r>
      <w:r>
        <w:rPr>
          <w:rFonts w:hint="eastAsia"/>
        </w:rPr>
        <w:t>см</w:t>
      </w:r>
      <w:r>
        <w:t></w:t>
      </w:r>
      <w:r>
        <w:t></w:t>
      </w:r>
    </w:p>
    <w:p w:rsidR="00EB54E5" w:rsidRDefault="00EB54E5" w:rsidP="00EB54E5">
      <w:r>
        <w:t></w:t>
      </w:r>
      <w:r>
        <w:t></w:t>
      </w:r>
      <w:r>
        <w:rPr>
          <w:rFonts w:hint="eastAsia"/>
        </w:rPr>
        <w:t>що</w:t>
      </w:r>
      <w:r>
        <w:t></w:t>
      </w:r>
      <w:r>
        <w:rPr>
          <w:rFonts w:hint="eastAsia"/>
        </w:rPr>
        <w:t>є</w:t>
      </w:r>
      <w:r>
        <w:t></w:t>
      </w:r>
      <w:r>
        <w:rPr>
          <w:rFonts w:hint="eastAsia"/>
        </w:rPr>
        <w:t>наслідком</w:t>
      </w:r>
    </w:p>
    <w:p w:rsidR="00EB54E5" w:rsidRDefault="00EB54E5" w:rsidP="00EB54E5">
      <w:r>
        <w:rPr>
          <w:rFonts w:hint="eastAsia"/>
        </w:rPr>
        <w:t>утворення</w:t>
      </w:r>
      <w:r>
        <w:t></w:t>
      </w:r>
      <w:r>
        <w:rPr>
          <w:rFonts w:hint="eastAsia"/>
        </w:rPr>
        <w:t>їх</w:t>
      </w:r>
      <w:r>
        <w:t></w:t>
      </w:r>
      <w:r>
        <w:rPr>
          <w:rFonts w:hint="eastAsia"/>
        </w:rPr>
        <w:t>комплексів</w:t>
      </w:r>
      <w:r>
        <w:t></w:t>
      </w:r>
      <w:r>
        <w:rPr>
          <w:rFonts w:hint="eastAsia"/>
        </w:rPr>
        <w:t>і</w:t>
      </w:r>
      <w:r>
        <w:t></w:t>
      </w:r>
      <w:r>
        <w:rPr>
          <w:rFonts w:hint="eastAsia"/>
        </w:rPr>
        <w:t>супроводжуєтся</w:t>
      </w:r>
      <w:r>
        <w:t></w:t>
      </w:r>
      <w:r>
        <w:rPr>
          <w:rFonts w:hint="eastAsia"/>
        </w:rPr>
        <w:t>перебудовою</w:t>
      </w:r>
      <w:r>
        <w:t></w:t>
      </w:r>
      <w:r>
        <w:rPr>
          <w:rFonts w:hint="eastAsia"/>
        </w:rPr>
        <w:t>конформаційних</w:t>
      </w:r>
    </w:p>
    <w:p w:rsidR="00EB54E5" w:rsidRDefault="00EB54E5" w:rsidP="00EB54E5">
      <w:r>
        <w:rPr>
          <w:rFonts w:hint="eastAsia"/>
        </w:rPr>
        <w:t>станів</w:t>
      </w:r>
      <w:r>
        <w:t></w:t>
      </w:r>
      <w:r>
        <w:rPr>
          <w:rFonts w:hint="eastAsia"/>
        </w:rPr>
        <w:t>γ</w:t>
      </w:r>
      <w:r>
        <w:t></w:t>
      </w:r>
      <w:r>
        <w:rPr>
          <w:rFonts w:hint="eastAsia"/>
        </w:rPr>
        <w:t>коніцеїну</w:t>
      </w:r>
      <w:r>
        <w:t></w:t>
      </w:r>
    </w:p>
    <w:p w:rsidR="00EB54E5" w:rsidRDefault="00EB54E5" w:rsidP="00EB54E5">
      <w:r>
        <w:t></w:t>
      </w:r>
      <w:r>
        <w:t></w:t>
      </w:r>
      <w:r>
        <w:t></w:t>
      </w:r>
      <w:r>
        <w:rPr>
          <w:rFonts w:hint="eastAsia"/>
        </w:rPr>
        <w:t>Квантово</w:t>
      </w:r>
      <w:r>
        <w:t></w:t>
      </w:r>
      <w:r>
        <w:rPr>
          <w:rFonts w:hint="eastAsia"/>
        </w:rPr>
        <w:t>хімічні</w:t>
      </w:r>
      <w:r>
        <w:t></w:t>
      </w:r>
      <w:r>
        <w:rPr>
          <w:rFonts w:hint="eastAsia"/>
        </w:rPr>
        <w:t>розрахунки</w:t>
      </w:r>
      <w:r>
        <w:t></w:t>
      </w:r>
      <w:r>
        <w:rPr>
          <w:rFonts w:hint="eastAsia"/>
        </w:rPr>
        <w:t>абсолютної</w:t>
      </w:r>
      <w:r>
        <w:t></w:t>
      </w:r>
      <w:r>
        <w:rPr>
          <w:rFonts w:hint="eastAsia"/>
        </w:rPr>
        <w:t>жорсткості</w:t>
      </w:r>
      <w:r>
        <w:t></w:t>
      </w:r>
      <w:r>
        <w:rPr>
          <w:rFonts w:hint="eastAsia"/>
        </w:rPr>
        <w:t>молекули</w:t>
      </w:r>
    </w:p>
    <w:p w:rsidR="00EB54E5" w:rsidRDefault="00EB54E5" w:rsidP="00EB54E5">
      <w:r>
        <w:rPr>
          <w:rFonts w:hint="eastAsia"/>
        </w:rPr>
        <w:t>доксорубіцину</w:t>
      </w:r>
      <w:r>
        <w:t></w:t>
      </w:r>
      <w:r>
        <w:rPr>
          <w:rFonts w:hint="eastAsia"/>
        </w:rPr>
        <w:t>η</w:t>
      </w:r>
      <w:r>
        <w:t></w:t>
      </w:r>
      <w:r>
        <w:t></w:t>
      </w:r>
      <w:r>
        <w:t></w:t>
      </w:r>
      <w:r>
        <w:t></w:t>
      </w:r>
      <w:r>
        <w:t></w:t>
      </w:r>
      <w:r>
        <w:t></w:t>
      </w:r>
      <w:r>
        <w:t></w:t>
      </w:r>
      <w:r>
        <w:rPr>
          <w:rFonts w:hint="eastAsia"/>
        </w:rPr>
        <w:t>еВ</w:t>
      </w:r>
      <w:r>
        <w:t></w:t>
      </w:r>
      <w:r>
        <w:rPr>
          <w:rFonts w:hint="eastAsia"/>
        </w:rPr>
        <w:t>дозволяють</w:t>
      </w:r>
      <w:r>
        <w:t></w:t>
      </w:r>
      <w:r>
        <w:rPr>
          <w:rFonts w:hint="eastAsia"/>
        </w:rPr>
        <w:t>віднести</w:t>
      </w:r>
      <w:r>
        <w:t></w:t>
      </w:r>
      <w:r>
        <w:rPr>
          <w:rFonts w:hint="eastAsia"/>
        </w:rPr>
        <w:t>її</w:t>
      </w:r>
      <w:r>
        <w:t></w:t>
      </w:r>
      <w:r>
        <w:rPr>
          <w:rFonts w:hint="eastAsia"/>
        </w:rPr>
        <w:t>до</w:t>
      </w:r>
      <w:r>
        <w:t></w:t>
      </w:r>
      <w:r>
        <w:rPr>
          <w:rFonts w:hint="eastAsia"/>
        </w:rPr>
        <w:t>м’яких</w:t>
      </w:r>
      <w:r>
        <w:t></w:t>
      </w:r>
      <w:r>
        <w:rPr>
          <w:rFonts w:hint="eastAsia"/>
        </w:rPr>
        <w:t>молекул</w:t>
      </w:r>
      <w:r>
        <w:t></w:t>
      </w:r>
      <w:r>
        <w:t></w:t>
      </w:r>
      <w:r>
        <w:rPr>
          <w:rFonts w:hint="eastAsia"/>
        </w:rPr>
        <w:t>що</w:t>
      </w:r>
      <w:r>
        <w:t></w:t>
      </w:r>
      <w:r>
        <w:rPr>
          <w:rFonts w:hint="eastAsia"/>
        </w:rPr>
        <w:t>легко</w:t>
      </w:r>
    </w:p>
    <w:p w:rsidR="00EB54E5" w:rsidRDefault="00EB54E5" w:rsidP="00EB54E5">
      <w:r>
        <w:rPr>
          <w:rFonts w:hint="eastAsia"/>
        </w:rPr>
        <w:t>вступають</w:t>
      </w:r>
      <w:r>
        <w:t></w:t>
      </w:r>
      <w:r>
        <w:rPr>
          <w:rFonts w:hint="eastAsia"/>
        </w:rPr>
        <w:t>у</w:t>
      </w:r>
      <w:r>
        <w:t></w:t>
      </w:r>
      <w:r>
        <w:rPr>
          <w:rFonts w:hint="eastAsia"/>
        </w:rPr>
        <w:t>взаємодію</w:t>
      </w:r>
      <w:r>
        <w:t></w:t>
      </w:r>
      <w:r>
        <w:rPr>
          <w:rFonts w:hint="eastAsia"/>
        </w:rPr>
        <w:t>з</w:t>
      </w:r>
      <w:r>
        <w:t></w:t>
      </w:r>
      <w:r>
        <w:rPr>
          <w:rFonts w:hint="eastAsia"/>
        </w:rPr>
        <w:t>білками</w:t>
      </w:r>
      <w:r>
        <w:t></w:t>
      </w:r>
    </w:p>
    <w:p w:rsidR="00EB54E5" w:rsidRDefault="00EB54E5" w:rsidP="00EB54E5">
      <w:r>
        <w:t></w:t>
      </w:r>
      <w:r>
        <w:t></w:t>
      </w:r>
      <w:r>
        <w:t></w:t>
      </w:r>
      <w:r>
        <w:rPr>
          <w:rFonts w:hint="eastAsia"/>
        </w:rPr>
        <w:t>Результати</w:t>
      </w:r>
      <w:r>
        <w:t></w:t>
      </w:r>
      <w:r>
        <w:rPr>
          <w:rFonts w:hint="eastAsia"/>
        </w:rPr>
        <w:t>вивчення</w:t>
      </w:r>
      <w:r>
        <w:t></w:t>
      </w:r>
      <w:r>
        <w:rPr>
          <w:rFonts w:hint="eastAsia"/>
        </w:rPr>
        <w:t>оптичної</w:t>
      </w:r>
      <w:r>
        <w:t></w:t>
      </w:r>
      <w:r>
        <w:rPr>
          <w:rFonts w:hint="eastAsia"/>
        </w:rPr>
        <w:t>густини</w:t>
      </w:r>
      <w:r>
        <w:t></w:t>
      </w:r>
      <w:r>
        <w:rPr>
          <w:rFonts w:hint="eastAsia"/>
        </w:rPr>
        <w:t>розчинів</w:t>
      </w:r>
      <w:r>
        <w:t></w:t>
      </w:r>
      <w:r>
        <w:rPr>
          <w:rFonts w:hint="eastAsia"/>
        </w:rPr>
        <w:t>у</w:t>
      </w:r>
      <w:r>
        <w:t></w:t>
      </w:r>
      <w:r>
        <w:rPr>
          <w:rFonts w:hint="eastAsia"/>
        </w:rPr>
        <w:t>воді</w:t>
      </w:r>
      <w:r>
        <w:t></w:t>
      </w:r>
      <w:r>
        <w:rPr>
          <w:rFonts w:hint="eastAsia"/>
        </w:rPr>
        <w:t>молекул</w:t>
      </w:r>
    </w:p>
    <w:p w:rsidR="00EB54E5" w:rsidRDefault="00EB54E5" w:rsidP="00EB54E5">
      <w:r>
        <w:rPr>
          <w:rFonts w:hint="eastAsia"/>
        </w:rPr>
        <w:t>доксорубіцину</w:t>
      </w:r>
      <w:r>
        <w:t></w:t>
      </w:r>
      <w:r>
        <w:rPr>
          <w:rFonts w:hint="eastAsia"/>
        </w:rPr>
        <w:t>з</w:t>
      </w:r>
      <w:r>
        <w:t></w:t>
      </w:r>
      <w:r>
        <w:rPr>
          <w:rFonts w:hint="eastAsia"/>
        </w:rPr>
        <w:t>БСА</w:t>
      </w:r>
      <w:r>
        <w:t></w:t>
      </w:r>
      <w:r>
        <w:rPr>
          <w:rFonts w:hint="eastAsia"/>
        </w:rPr>
        <w:t>вказують</w:t>
      </w:r>
      <w:r>
        <w:t></w:t>
      </w:r>
      <w:r>
        <w:rPr>
          <w:rFonts w:hint="eastAsia"/>
        </w:rPr>
        <w:t>на</w:t>
      </w:r>
      <w:r>
        <w:t></w:t>
      </w:r>
      <w:r>
        <w:rPr>
          <w:rFonts w:hint="eastAsia"/>
        </w:rPr>
        <w:t>їх</w:t>
      </w:r>
      <w:r>
        <w:t></w:t>
      </w:r>
      <w:r>
        <w:rPr>
          <w:rFonts w:hint="eastAsia"/>
        </w:rPr>
        <w:t>комплексоутворення</w:t>
      </w:r>
      <w:r>
        <w:t></w:t>
      </w:r>
      <w:r>
        <w:rPr>
          <w:rFonts w:hint="eastAsia"/>
        </w:rPr>
        <w:t>з</w:t>
      </w:r>
      <w:r>
        <w:t></w:t>
      </w:r>
      <w:r>
        <w:rPr>
          <w:rFonts w:hint="eastAsia"/>
        </w:rPr>
        <w:t>константою</w:t>
      </w:r>
    </w:p>
    <w:p w:rsidR="00EB54E5" w:rsidRDefault="00EB54E5" w:rsidP="00EB54E5">
      <w:r>
        <w:rPr>
          <w:rFonts w:hint="eastAsia"/>
        </w:rPr>
        <w:t>стійкості</w:t>
      </w:r>
      <w:r>
        <w:t></w:t>
      </w:r>
      <w:r>
        <w:rPr>
          <w:rFonts w:hint="eastAsia"/>
        </w:rPr>
        <w:t>КС</w:t>
      </w:r>
      <w:r>
        <w:t></w:t>
      </w:r>
      <w:r>
        <w:t></w:t>
      </w:r>
      <w:r>
        <w:t></w:t>
      </w:r>
      <w:r>
        <w:t></w:t>
      </w:r>
      <w:r>
        <w:t>‧</w:t>
      </w:r>
      <w:r>
        <w:t></w:t>
      </w:r>
      <w:r>
        <w:t></w:t>
      </w:r>
      <w:r>
        <w:t></w:t>
      </w:r>
      <w:r>
        <w:t></w:t>
      </w:r>
      <w:r>
        <w:rPr>
          <w:rFonts w:hint="eastAsia"/>
        </w:rPr>
        <w:t>М</w:t>
      </w:r>
      <w:r>
        <w:t></w:t>
      </w:r>
      <w:r>
        <w:t></w:t>
      </w:r>
    </w:p>
    <w:p w:rsidR="00EB54E5" w:rsidRDefault="00EB54E5" w:rsidP="00EB54E5">
      <w:r>
        <w:rPr>
          <w:rFonts w:hint="eastAsia"/>
        </w:rPr>
        <w:t>і</w:t>
      </w:r>
      <w:r>
        <w:t></w:t>
      </w:r>
      <w:r>
        <w:rPr>
          <w:rFonts w:hint="eastAsia"/>
        </w:rPr>
        <w:t>числом</w:t>
      </w:r>
      <w:r>
        <w:t></w:t>
      </w:r>
      <w:r>
        <w:rPr>
          <w:rFonts w:hint="eastAsia"/>
        </w:rPr>
        <w:t>місць</w:t>
      </w:r>
      <w:r>
        <w:t></w:t>
      </w:r>
      <w:r>
        <w:rPr>
          <w:rFonts w:hint="eastAsia"/>
        </w:rPr>
        <w:t>зв’язування</w:t>
      </w:r>
      <w:r>
        <w:t></w:t>
      </w:r>
      <w:r>
        <w:t></w:t>
      </w:r>
      <w:r>
        <w:t></w:t>
      </w:r>
      <w:r>
        <w:t></w:t>
      </w:r>
      <w:r>
        <w:t></w:t>
      </w:r>
      <w:r>
        <w:t></w:t>
      </w:r>
      <w:r>
        <w:rPr>
          <w:rFonts w:hint="eastAsia"/>
        </w:rPr>
        <w:t>За</w:t>
      </w:r>
      <w:r>
        <w:t></w:t>
      </w:r>
      <w:r>
        <w:rPr>
          <w:rFonts w:hint="eastAsia"/>
        </w:rPr>
        <w:t>малого</w:t>
      </w:r>
      <w:r>
        <w:t></w:t>
      </w:r>
      <w:r>
        <w:rPr>
          <w:rFonts w:hint="eastAsia"/>
        </w:rPr>
        <w:t>вмісту</w:t>
      </w:r>
    </w:p>
    <w:p w:rsidR="00EB54E5" w:rsidRDefault="00EB54E5" w:rsidP="00EB54E5">
      <w:r>
        <w:rPr>
          <w:rFonts w:hint="eastAsia"/>
        </w:rPr>
        <w:t>золотих</w:t>
      </w:r>
      <w:r>
        <w:t></w:t>
      </w:r>
      <w:r>
        <w:rPr>
          <w:rFonts w:hint="eastAsia"/>
        </w:rPr>
        <w:t>наночастинок</w:t>
      </w:r>
      <w:r>
        <w:t></w:t>
      </w:r>
      <w:r>
        <w:rPr>
          <w:rFonts w:hint="eastAsia"/>
        </w:rPr>
        <w:t>С</w:t>
      </w:r>
      <w:r>
        <w:t></w:t>
      </w:r>
      <w:r>
        <w:t></w:t>
      </w:r>
      <w:r>
        <w:rPr>
          <w:rFonts w:hint="eastAsia"/>
        </w:rPr>
        <w:t>НЧ</w:t>
      </w:r>
      <w:r>
        <w:t></w:t>
      </w:r>
      <w:r>
        <w:t></w:t>
      </w:r>
      <w:r>
        <w:t></w:t>
      </w:r>
      <w:r>
        <w:t></w:t>
      </w:r>
      <w:r>
        <w:t></w:t>
      </w:r>
      <w:r>
        <w:t></w:t>
      </w:r>
      <w:r>
        <w:t></w:t>
      </w:r>
      <w:r>
        <w:rPr>
          <w:rFonts w:hint="eastAsia"/>
        </w:rPr>
        <w:t>М</w:t>
      </w:r>
      <w:r>
        <w:t></w:t>
      </w:r>
      <w:r>
        <w:rPr>
          <w:rFonts w:hint="eastAsia"/>
        </w:rPr>
        <w:t>константа</w:t>
      </w:r>
      <w:r>
        <w:t></w:t>
      </w:r>
      <w:r>
        <w:rPr>
          <w:rFonts w:hint="eastAsia"/>
        </w:rPr>
        <w:t>стійкості</w:t>
      </w:r>
      <w:r>
        <w:t></w:t>
      </w:r>
      <w:r>
        <w:rPr>
          <w:rFonts w:hint="eastAsia"/>
        </w:rPr>
        <w:t>зменшується</w:t>
      </w:r>
      <w:r>
        <w:t></w:t>
      </w:r>
      <w:r>
        <w:rPr>
          <w:rFonts w:hint="eastAsia"/>
        </w:rPr>
        <w:t>до</w:t>
      </w:r>
    </w:p>
    <w:p w:rsidR="00EB54E5" w:rsidRDefault="00EB54E5" w:rsidP="00EB54E5">
      <w:r>
        <w:rPr>
          <w:rFonts w:hint="eastAsia"/>
        </w:rPr>
        <w:t>величини</w:t>
      </w:r>
      <w:r>
        <w:t></w:t>
      </w:r>
      <w:r>
        <w:rPr>
          <w:rFonts w:hint="eastAsia"/>
        </w:rPr>
        <w:t>КС</w:t>
      </w:r>
      <w:r>
        <w:t></w:t>
      </w:r>
      <w:r>
        <w:t></w:t>
      </w:r>
      <w:r>
        <w:t></w:t>
      </w:r>
      <w:r>
        <w:t></w:t>
      </w:r>
      <w:r>
        <w:t>‧</w:t>
      </w:r>
      <w:r>
        <w:t></w:t>
      </w:r>
      <w:r>
        <w:t></w:t>
      </w:r>
      <w:r>
        <w:t></w:t>
      </w:r>
      <w:r>
        <w:t></w:t>
      </w:r>
      <w:r>
        <w:rPr>
          <w:rFonts w:hint="eastAsia"/>
        </w:rPr>
        <w:t>М</w:t>
      </w:r>
      <w:r>
        <w:t></w:t>
      </w:r>
      <w:r>
        <w:t></w:t>
      </w:r>
    </w:p>
    <w:p w:rsidR="00EB54E5" w:rsidRDefault="00EB54E5" w:rsidP="00EB54E5">
      <w:r>
        <w:t></w:t>
      </w:r>
      <w:r>
        <w:rPr>
          <w:rFonts w:hint="eastAsia"/>
        </w:rPr>
        <w:t>при</w:t>
      </w:r>
      <w:r>
        <w:t></w:t>
      </w:r>
      <w:r>
        <w:rPr>
          <w:rFonts w:hint="eastAsia"/>
        </w:rPr>
        <w:t>збереженні</w:t>
      </w:r>
      <w:r>
        <w:t></w:t>
      </w:r>
      <w:r>
        <w:rPr>
          <w:rFonts w:hint="eastAsia"/>
        </w:rPr>
        <w:t>значення</w:t>
      </w:r>
      <w:r>
        <w:t></w:t>
      </w:r>
      <w:r>
        <w:t></w:t>
      </w:r>
      <w:r>
        <w:t></w:t>
      </w:r>
    </w:p>
    <w:p w:rsidR="00EB54E5" w:rsidRDefault="00EB54E5" w:rsidP="00EB54E5">
      <w:r>
        <w:t></w:t>
      </w:r>
      <w:r>
        <w:t></w:t>
      </w:r>
      <w:r>
        <w:rPr>
          <w:rFonts w:hint="eastAsia"/>
        </w:rPr>
        <w:t>Додавання</w:t>
      </w:r>
      <w:r>
        <w:t></w:t>
      </w:r>
      <w:r>
        <w:rPr>
          <w:rFonts w:hint="eastAsia"/>
        </w:rPr>
        <w:t>до</w:t>
      </w:r>
      <w:r>
        <w:t></w:t>
      </w:r>
      <w:r>
        <w:rPr>
          <w:rFonts w:hint="eastAsia"/>
        </w:rPr>
        <w:t>водних</w:t>
      </w:r>
      <w:r>
        <w:t></w:t>
      </w:r>
      <w:r>
        <w:rPr>
          <w:rFonts w:hint="eastAsia"/>
        </w:rPr>
        <w:t>розчинів</w:t>
      </w:r>
      <w:r>
        <w:t></w:t>
      </w:r>
      <w:r>
        <w:rPr>
          <w:rFonts w:hint="eastAsia"/>
        </w:rPr>
        <w:t>БСА</w:t>
      </w:r>
      <w:r>
        <w:t></w:t>
      </w:r>
      <w:r>
        <w:rPr>
          <w:rFonts w:hint="eastAsia"/>
        </w:rPr>
        <w:t>ДР</w:t>
      </w:r>
      <w:r>
        <w:t></w:t>
      </w:r>
      <w:r>
        <w:rPr>
          <w:rFonts w:hint="eastAsia"/>
        </w:rPr>
        <w:t>цитрованих</w:t>
      </w:r>
      <w:r>
        <w:t></w:t>
      </w:r>
      <w:r>
        <w:rPr>
          <w:rFonts w:hint="eastAsia"/>
        </w:rPr>
        <w:t>наночастинок</w:t>
      </w:r>
    </w:p>
    <w:p w:rsidR="00EB54E5" w:rsidRDefault="00EB54E5" w:rsidP="00EB54E5">
      <w:r>
        <w:rPr>
          <w:rFonts w:hint="eastAsia"/>
        </w:rPr>
        <w:t>призводить</w:t>
      </w:r>
      <w:r>
        <w:t></w:t>
      </w:r>
      <w:r>
        <w:rPr>
          <w:rFonts w:hint="eastAsia"/>
        </w:rPr>
        <w:t>до</w:t>
      </w:r>
      <w:r>
        <w:t></w:t>
      </w:r>
      <w:r>
        <w:rPr>
          <w:rFonts w:hint="eastAsia"/>
        </w:rPr>
        <w:t>зміни</w:t>
      </w:r>
      <w:r>
        <w:t></w:t>
      </w:r>
      <w:r>
        <w:rPr>
          <w:rFonts w:hint="eastAsia"/>
        </w:rPr>
        <w:t>протонованої</w:t>
      </w:r>
      <w:r>
        <w:t></w:t>
      </w:r>
      <w:r>
        <w:rPr>
          <w:rFonts w:hint="eastAsia"/>
        </w:rPr>
        <w:t>форми</w:t>
      </w:r>
      <w:r>
        <w:t></w:t>
      </w:r>
      <w:r>
        <w:rPr>
          <w:rFonts w:hint="eastAsia"/>
        </w:rPr>
        <w:t>молекул</w:t>
      </w:r>
      <w:r>
        <w:t></w:t>
      </w:r>
      <w:r>
        <w:rPr>
          <w:rFonts w:hint="eastAsia"/>
        </w:rPr>
        <w:t>препарату</w:t>
      </w:r>
      <w:r>
        <w:t></w:t>
      </w:r>
      <w:r>
        <w:rPr>
          <w:rFonts w:hint="eastAsia"/>
        </w:rPr>
        <w:t>від</w:t>
      </w:r>
      <w:r>
        <w:t></w:t>
      </w:r>
      <w:r>
        <w:rPr>
          <w:rFonts w:hint="eastAsia"/>
        </w:rPr>
        <w:t>монокатіонної</w:t>
      </w:r>
    </w:p>
    <w:p w:rsidR="00EB54E5" w:rsidRDefault="00EB54E5" w:rsidP="00EB54E5">
      <w:r>
        <w:rPr>
          <w:rFonts w:hint="eastAsia"/>
        </w:rPr>
        <w:t>до</w:t>
      </w:r>
      <w:r>
        <w:t></w:t>
      </w:r>
      <w:r>
        <w:rPr>
          <w:rFonts w:hint="eastAsia"/>
        </w:rPr>
        <w:t>двоаніонної</w:t>
      </w:r>
      <w:r>
        <w:t></w:t>
      </w:r>
      <w:r>
        <w:rPr>
          <w:rFonts w:hint="eastAsia"/>
        </w:rPr>
        <w:t>форми</w:t>
      </w:r>
      <w:r>
        <w:t></w:t>
      </w:r>
      <w:r>
        <w:t></w:t>
      </w:r>
      <w:r>
        <w:rPr>
          <w:rFonts w:hint="eastAsia"/>
        </w:rPr>
        <w:t>що</w:t>
      </w:r>
      <w:r>
        <w:t></w:t>
      </w:r>
      <w:r>
        <w:rPr>
          <w:rFonts w:hint="eastAsia"/>
        </w:rPr>
        <w:t>в</w:t>
      </w:r>
      <w:r>
        <w:t></w:t>
      </w:r>
      <w:r>
        <w:rPr>
          <w:rFonts w:hint="eastAsia"/>
        </w:rPr>
        <w:t>подальшому</w:t>
      </w:r>
      <w:r>
        <w:t></w:t>
      </w:r>
      <w:r>
        <w:rPr>
          <w:rFonts w:hint="eastAsia"/>
        </w:rPr>
        <w:t>призводить</w:t>
      </w:r>
      <w:r>
        <w:t></w:t>
      </w:r>
      <w:r>
        <w:rPr>
          <w:rFonts w:hint="eastAsia"/>
        </w:rPr>
        <w:t>до</w:t>
      </w:r>
      <w:r>
        <w:t></w:t>
      </w:r>
      <w:r>
        <w:rPr>
          <w:rFonts w:hint="eastAsia"/>
        </w:rPr>
        <w:t>агрегації</w:t>
      </w:r>
      <w:r>
        <w:t></w:t>
      </w:r>
      <w:r>
        <w:rPr>
          <w:rFonts w:hint="eastAsia"/>
        </w:rPr>
        <w:t>наночастинок</w:t>
      </w:r>
      <w:r>
        <w:t></w:t>
      </w:r>
    </w:p>
    <w:p w:rsidR="00EB54E5" w:rsidRDefault="00EB54E5" w:rsidP="00EB54E5">
      <w:r>
        <w:rPr>
          <w:rFonts w:hint="eastAsia"/>
        </w:rPr>
        <w:t>які</w:t>
      </w:r>
      <w:r>
        <w:t></w:t>
      </w:r>
      <w:r>
        <w:rPr>
          <w:rFonts w:hint="eastAsia"/>
        </w:rPr>
        <w:t>стабілізуються</w:t>
      </w:r>
      <w:r>
        <w:t></w:t>
      </w:r>
      <w:r>
        <w:rPr>
          <w:rFonts w:hint="eastAsia"/>
        </w:rPr>
        <w:t>БСА</w:t>
      </w:r>
      <w:r>
        <w:t></w:t>
      </w:r>
    </w:p>
    <w:p w:rsidR="00EB54E5" w:rsidRDefault="00EB54E5" w:rsidP="00EB54E5">
      <w:r>
        <w:t></w:t>
      </w:r>
      <w:r>
        <w:t></w:t>
      </w:r>
      <w:r>
        <w:t></w:t>
      </w:r>
      <w:r>
        <w:rPr>
          <w:rFonts w:hint="eastAsia"/>
        </w:rPr>
        <w:t>Додавання</w:t>
      </w:r>
      <w:r>
        <w:t></w:t>
      </w:r>
      <w:r>
        <w:rPr>
          <w:rFonts w:hint="eastAsia"/>
        </w:rPr>
        <w:t>до</w:t>
      </w:r>
      <w:r>
        <w:t></w:t>
      </w:r>
      <w:r>
        <w:rPr>
          <w:rFonts w:hint="eastAsia"/>
        </w:rPr>
        <w:t>водних</w:t>
      </w:r>
      <w:r>
        <w:t></w:t>
      </w:r>
      <w:r>
        <w:rPr>
          <w:rFonts w:hint="eastAsia"/>
        </w:rPr>
        <w:t>розчинів</w:t>
      </w:r>
      <w:r>
        <w:t></w:t>
      </w:r>
      <w:r>
        <w:rPr>
          <w:rFonts w:hint="eastAsia"/>
        </w:rPr>
        <w:t>БСА</w:t>
      </w:r>
      <w:r>
        <w:t></w:t>
      </w:r>
      <w:r>
        <w:rPr>
          <w:rFonts w:hint="eastAsia"/>
        </w:rPr>
        <w:t>з</w:t>
      </w:r>
      <w:r>
        <w:t></w:t>
      </w:r>
      <w:r>
        <w:rPr>
          <w:rFonts w:hint="eastAsia"/>
        </w:rPr>
        <w:t>ДР</w:t>
      </w:r>
      <w:r>
        <w:t></w:t>
      </w:r>
      <w:r>
        <w:rPr>
          <w:rFonts w:hint="eastAsia"/>
        </w:rPr>
        <w:t>наночатинок</w:t>
      </w:r>
      <w:r>
        <w:t></w:t>
      </w:r>
      <w:r>
        <w:rPr>
          <w:rFonts w:hint="eastAsia"/>
        </w:rPr>
        <w:t>золота</w:t>
      </w:r>
      <w:r>
        <w:t></w:t>
      </w:r>
      <w:r>
        <w:rPr>
          <w:rFonts w:hint="eastAsia"/>
        </w:rPr>
        <w:t>призводить</w:t>
      </w:r>
    </w:p>
    <w:p w:rsidR="00EB54E5" w:rsidRDefault="00EB54E5" w:rsidP="00EB54E5">
      <w:r>
        <w:rPr>
          <w:rFonts w:hint="eastAsia"/>
        </w:rPr>
        <w:t>до</w:t>
      </w:r>
      <w:r>
        <w:t></w:t>
      </w:r>
      <w:r>
        <w:rPr>
          <w:rFonts w:hint="eastAsia"/>
        </w:rPr>
        <w:t>істотних</w:t>
      </w:r>
      <w:r>
        <w:t></w:t>
      </w:r>
      <w:r>
        <w:rPr>
          <w:rFonts w:hint="eastAsia"/>
        </w:rPr>
        <w:t>змін</w:t>
      </w:r>
      <w:r>
        <w:t></w:t>
      </w:r>
      <w:r>
        <w:rPr>
          <w:rFonts w:hint="eastAsia"/>
        </w:rPr>
        <w:t>конформаційних</w:t>
      </w:r>
      <w:r>
        <w:t></w:t>
      </w:r>
      <w:r>
        <w:rPr>
          <w:rFonts w:hint="eastAsia"/>
        </w:rPr>
        <w:t>станів</w:t>
      </w:r>
      <w:r>
        <w:t></w:t>
      </w:r>
      <w:r>
        <w:rPr>
          <w:rFonts w:hint="eastAsia"/>
        </w:rPr>
        <w:t>молекул</w:t>
      </w:r>
      <w:r>
        <w:t></w:t>
      </w:r>
      <w:r>
        <w:rPr>
          <w:rFonts w:hint="eastAsia"/>
        </w:rPr>
        <w:t>альбуміну</w:t>
      </w:r>
      <w:r>
        <w:t></w:t>
      </w:r>
      <w:r>
        <w:t></w:t>
      </w:r>
      <w:r>
        <w:rPr>
          <w:rFonts w:hint="eastAsia"/>
        </w:rPr>
        <w:t>а</w:t>
      </w:r>
      <w:r>
        <w:t></w:t>
      </w:r>
      <w:r>
        <w:rPr>
          <w:rFonts w:hint="eastAsia"/>
        </w:rPr>
        <w:t>саме</w:t>
      </w:r>
      <w:r>
        <w:t></w:t>
      </w:r>
      <w:r>
        <w:t></w:t>
      </w:r>
      <w:r>
        <w:rPr>
          <w:rFonts w:hint="eastAsia"/>
        </w:rPr>
        <w:t>від</w:t>
      </w:r>
      <w:r>
        <w:t></w:t>
      </w:r>
      <w:r>
        <w:t></w:t>
      </w:r>
      <w:r>
        <w:t></w:t>
      </w:r>
      <w:r>
        <w:t></w:t>
      </w:r>
      <w:r>
        <w:rPr>
          <w:rFonts w:hint="eastAsia"/>
        </w:rPr>
        <w:t>до</w:t>
      </w:r>
    </w:p>
    <w:p w:rsidR="00EB54E5" w:rsidRDefault="00EB54E5" w:rsidP="00EB54E5">
      <w:r>
        <w:t></w:t>
      </w:r>
      <w:r>
        <w:t></w:t>
      </w:r>
      <w:r>
        <w:t></w:t>
      </w:r>
      <w:r>
        <w:t></w:t>
      </w:r>
      <w:r>
        <w:t></w:t>
      </w:r>
      <w:r>
        <w:t></w:t>
      </w:r>
      <w:r>
        <w:rPr>
          <w:rFonts w:hint="eastAsia"/>
        </w:rPr>
        <w:t>вмісту</w:t>
      </w:r>
      <w:r>
        <w:t></w:t>
      </w:r>
      <w:r>
        <w:rPr>
          <w:rFonts w:hint="eastAsia"/>
        </w:rPr>
        <w:t>β</w:t>
      </w:r>
      <w:r>
        <w:t></w:t>
      </w:r>
      <w:r>
        <w:rPr>
          <w:rFonts w:hint="eastAsia"/>
        </w:rPr>
        <w:t>антипаралельної</w:t>
      </w:r>
      <w:r>
        <w:t></w:t>
      </w:r>
      <w:r>
        <w:rPr>
          <w:rFonts w:hint="eastAsia"/>
        </w:rPr>
        <w:t>конформації</w:t>
      </w:r>
      <w:r>
        <w:t></w:t>
      </w:r>
      <w:r>
        <w:t></w:t>
      </w:r>
      <w:r>
        <w:rPr>
          <w:rFonts w:hint="eastAsia"/>
        </w:rPr>
        <w:t>від</w:t>
      </w:r>
      <w:r>
        <w:t></w:t>
      </w:r>
      <w:r>
        <w:t></w:t>
      </w:r>
      <w:r>
        <w:t></w:t>
      </w:r>
      <w:r>
        <w:t></w:t>
      </w:r>
      <w:r>
        <w:t></w:t>
      </w:r>
      <w:r>
        <w:t></w:t>
      </w:r>
      <w:r>
        <w:t></w:t>
      </w:r>
      <w:r>
        <w:rPr>
          <w:rFonts w:hint="eastAsia"/>
        </w:rPr>
        <w:t>до</w:t>
      </w:r>
      <w:r>
        <w:t></w:t>
      </w:r>
      <w:r>
        <w:t></w:t>
      </w:r>
      <w:r>
        <w:t></w:t>
      </w:r>
      <w:r>
        <w:t></w:t>
      </w:r>
      <w:r>
        <w:t></w:t>
      </w:r>
      <w:r>
        <w:rPr>
          <w:rFonts w:hint="eastAsia"/>
        </w:rPr>
        <w:t>вмісту</w:t>
      </w:r>
    </w:p>
    <w:p w:rsidR="00EB54E5" w:rsidRDefault="00EB54E5" w:rsidP="00EB54E5">
      <w:r>
        <w:rPr>
          <w:rFonts w:hint="eastAsia"/>
        </w:rPr>
        <w:t>конформації</w:t>
      </w:r>
      <w:r>
        <w:t></w:t>
      </w:r>
      <w:r>
        <w:rPr>
          <w:rFonts w:hint="eastAsia"/>
        </w:rPr>
        <w:t>β</w:t>
      </w:r>
      <w:r>
        <w:t></w:t>
      </w:r>
      <w:r>
        <w:rPr>
          <w:rFonts w:hint="eastAsia"/>
        </w:rPr>
        <w:t>листа</w:t>
      </w:r>
      <w:r>
        <w:t></w:t>
      </w:r>
      <w:r>
        <w:rPr>
          <w:rFonts w:hint="eastAsia"/>
        </w:rPr>
        <w:t>та</w:t>
      </w:r>
      <w:r>
        <w:t></w:t>
      </w:r>
      <w:r>
        <w:rPr>
          <w:rFonts w:hint="eastAsia"/>
        </w:rPr>
        <w:t>від</w:t>
      </w:r>
      <w:r>
        <w:t></w:t>
      </w:r>
      <w:r>
        <w:t></w:t>
      </w:r>
      <w:r>
        <w:t></w:t>
      </w:r>
      <w:r>
        <w:t></w:t>
      </w:r>
      <w:r>
        <w:t></w:t>
      </w:r>
      <w:r>
        <w:t></w:t>
      </w:r>
      <w:r>
        <w:t></w:t>
      </w:r>
      <w:r>
        <w:rPr>
          <w:rFonts w:hint="eastAsia"/>
        </w:rPr>
        <w:t>до</w:t>
      </w:r>
      <w:r>
        <w:t></w:t>
      </w:r>
      <w:r>
        <w:t></w:t>
      </w:r>
      <w:r>
        <w:t></w:t>
      </w:r>
      <w:r>
        <w:t></w:t>
      </w:r>
      <w:r>
        <w:t></w:t>
      </w:r>
      <w:r>
        <w:t></w:t>
      </w:r>
      <w:r>
        <w:t></w:t>
      </w:r>
      <w:r>
        <w:rPr>
          <w:rFonts w:hint="eastAsia"/>
        </w:rPr>
        <w:t>зростання</w:t>
      </w:r>
      <w:r>
        <w:t></w:t>
      </w:r>
      <w:r>
        <w:rPr>
          <w:rFonts w:hint="eastAsia"/>
        </w:rPr>
        <w:t>вкладу</w:t>
      </w:r>
      <w:r>
        <w:t></w:t>
      </w:r>
      <w:r>
        <w:rPr>
          <w:rFonts w:hint="eastAsia"/>
        </w:rPr>
        <w:t>α</w:t>
      </w:r>
      <w:r>
        <w:t></w:t>
      </w:r>
      <w:r>
        <w:rPr>
          <w:rFonts w:hint="eastAsia"/>
        </w:rPr>
        <w:t>спіралі</w:t>
      </w:r>
      <w:r>
        <w:t></w:t>
      </w:r>
    </w:p>
    <w:p w:rsidR="00EB54E5" w:rsidRDefault="00EB54E5" w:rsidP="00EB54E5">
      <w:r>
        <w:t></w:t>
      </w:r>
      <w:r>
        <w:t></w:t>
      </w:r>
      <w:r>
        <w:t></w:t>
      </w:r>
    </w:p>
    <w:p w:rsidR="00EB54E5" w:rsidRDefault="00EB54E5" w:rsidP="00EB54E5">
      <w:r>
        <w:t></w:t>
      </w:r>
      <w:r>
        <w:t></w:t>
      </w:r>
      <w:r>
        <w:t></w:t>
      </w:r>
      <w:r>
        <w:rPr>
          <w:rFonts w:hint="eastAsia"/>
        </w:rPr>
        <w:t>В</w:t>
      </w:r>
      <w:r>
        <w:t></w:t>
      </w:r>
      <w:r>
        <w:rPr>
          <w:rFonts w:hint="eastAsia"/>
        </w:rPr>
        <w:t>розчинах</w:t>
      </w:r>
      <w:r>
        <w:t></w:t>
      </w:r>
      <w:r>
        <w:rPr>
          <w:rFonts w:hint="eastAsia"/>
        </w:rPr>
        <w:t>у</w:t>
      </w:r>
      <w:r>
        <w:t></w:t>
      </w:r>
      <w:r>
        <w:rPr>
          <w:rFonts w:hint="eastAsia"/>
        </w:rPr>
        <w:t>воді</w:t>
      </w:r>
      <w:r>
        <w:t></w:t>
      </w:r>
      <w:r>
        <w:rPr>
          <w:rFonts w:hint="eastAsia"/>
        </w:rPr>
        <w:t>при</w:t>
      </w:r>
      <w:r>
        <w:t></w:t>
      </w:r>
      <w:r>
        <w:rPr>
          <w:rFonts w:hint="eastAsia"/>
        </w:rPr>
        <w:t>постійній</w:t>
      </w:r>
      <w:r>
        <w:t></w:t>
      </w:r>
      <w:r>
        <w:rPr>
          <w:rFonts w:hint="eastAsia"/>
        </w:rPr>
        <w:t>концентрації</w:t>
      </w:r>
      <w:r>
        <w:t></w:t>
      </w:r>
      <w:r>
        <w:rPr>
          <w:rFonts w:hint="eastAsia"/>
        </w:rPr>
        <w:t>БСА</w:t>
      </w:r>
      <w:r>
        <w:t></w:t>
      </w:r>
      <w:r>
        <w:rPr>
          <w:rFonts w:hint="eastAsia"/>
        </w:rPr>
        <w:t>збільшення</w:t>
      </w:r>
      <w:r>
        <w:t></w:t>
      </w:r>
      <w:r>
        <w:rPr>
          <w:rFonts w:hint="eastAsia"/>
        </w:rPr>
        <w:t>вмісту</w:t>
      </w:r>
    </w:p>
    <w:p w:rsidR="00EB54E5" w:rsidRDefault="00EB54E5" w:rsidP="00EB54E5">
      <w:r>
        <w:rPr>
          <w:rFonts w:hint="eastAsia"/>
        </w:rPr>
        <w:t>доксорубіцину</w:t>
      </w:r>
      <w:r>
        <w:t></w:t>
      </w:r>
      <w:r>
        <w:rPr>
          <w:rFonts w:hint="eastAsia"/>
        </w:rPr>
        <w:t>призводить</w:t>
      </w:r>
      <w:r>
        <w:t></w:t>
      </w:r>
      <w:r>
        <w:rPr>
          <w:rFonts w:hint="eastAsia"/>
        </w:rPr>
        <w:t>до</w:t>
      </w:r>
      <w:r>
        <w:t></w:t>
      </w:r>
      <w:r>
        <w:rPr>
          <w:rFonts w:hint="eastAsia"/>
        </w:rPr>
        <w:t>гасіння</w:t>
      </w:r>
      <w:r>
        <w:t></w:t>
      </w:r>
      <w:r>
        <w:rPr>
          <w:rFonts w:hint="eastAsia"/>
        </w:rPr>
        <w:t>флуоресценції</w:t>
      </w:r>
      <w:r>
        <w:t></w:t>
      </w:r>
      <w:r>
        <w:rPr>
          <w:rFonts w:hint="eastAsia"/>
        </w:rPr>
        <w:t>і</w:t>
      </w:r>
      <w:r>
        <w:t></w:t>
      </w:r>
      <w:r>
        <w:rPr>
          <w:rFonts w:hint="eastAsia"/>
        </w:rPr>
        <w:t>константа</w:t>
      </w:r>
      <w:r>
        <w:t></w:t>
      </w:r>
      <w:r>
        <w:rPr>
          <w:rFonts w:hint="eastAsia"/>
        </w:rPr>
        <w:t>швидкості</w:t>
      </w:r>
    </w:p>
    <w:p w:rsidR="00EB54E5" w:rsidRDefault="00EB54E5" w:rsidP="00EB54E5">
      <w:r>
        <w:rPr>
          <w:rFonts w:hint="eastAsia"/>
        </w:rPr>
        <w:t>гасіння</w:t>
      </w:r>
      <w:r>
        <w:t></w:t>
      </w:r>
      <w:r>
        <w:rPr>
          <w:rFonts w:hint="eastAsia"/>
        </w:rPr>
        <w:t>Штенра</w:t>
      </w:r>
      <w:r>
        <w:t></w:t>
      </w:r>
      <w:r>
        <w:rPr>
          <w:rFonts w:hint="eastAsia"/>
        </w:rPr>
        <w:t>Вольмера</w:t>
      </w:r>
      <w:r>
        <w:t></w:t>
      </w:r>
      <w:r>
        <w:rPr>
          <w:rFonts w:hint="eastAsia"/>
        </w:rPr>
        <w:t>становить</w:t>
      </w:r>
      <w:r>
        <w:t></w:t>
      </w:r>
      <w:r>
        <w:t></w:t>
      </w:r>
      <w:r>
        <w:t></w:t>
      </w:r>
      <w:r>
        <w:t></w:t>
      </w:r>
      <w:r>
        <w:t>‧</w:t>
      </w:r>
      <w:r>
        <w:t></w:t>
      </w:r>
      <w:r>
        <w:t></w:t>
      </w:r>
      <w:r>
        <w:t></w:t>
      </w:r>
      <w:r>
        <w:t></w:t>
      </w:r>
      <w:r>
        <w:t></w:t>
      </w:r>
      <w:r>
        <w:rPr>
          <w:rFonts w:hint="eastAsia"/>
        </w:rPr>
        <w:t>М</w:t>
      </w:r>
      <w:r>
        <w:t></w:t>
      </w:r>
      <w:r>
        <w:t></w:t>
      </w:r>
    </w:p>
    <w:p w:rsidR="00EB54E5" w:rsidRDefault="00EB54E5" w:rsidP="00EB54E5">
      <w:r>
        <w:t></w:t>
      </w:r>
      <w:r>
        <w:t></w:t>
      </w:r>
      <w:r>
        <w:rPr>
          <w:rFonts w:hint="eastAsia"/>
        </w:rPr>
        <w:t>що</w:t>
      </w:r>
      <w:r>
        <w:t></w:t>
      </w:r>
      <w:r>
        <w:rPr>
          <w:rFonts w:hint="eastAsia"/>
        </w:rPr>
        <w:t>свідчить</w:t>
      </w:r>
      <w:r>
        <w:t></w:t>
      </w:r>
      <w:r>
        <w:rPr>
          <w:rFonts w:hint="eastAsia"/>
        </w:rPr>
        <w:t>про</w:t>
      </w:r>
      <w:r>
        <w:t></w:t>
      </w:r>
      <w:r>
        <w:rPr>
          <w:rFonts w:hint="eastAsia"/>
        </w:rPr>
        <w:t>статичний</w:t>
      </w:r>
    </w:p>
    <w:p w:rsidR="00EB54E5" w:rsidRDefault="00EB54E5" w:rsidP="00EB54E5">
      <w:r>
        <w:rPr>
          <w:rFonts w:hint="eastAsia"/>
        </w:rPr>
        <w:t>характер</w:t>
      </w:r>
      <w:r>
        <w:t></w:t>
      </w:r>
      <w:r>
        <w:rPr>
          <w:rFonts w:hint="eastAsia"/>
        </w:rPr>
        <w:t>утворення</w:t>
      </w:r>
      <w:r>
        <w:t></w:t>
      </w:r>
      <w:r>
        <w:rPr>
          <w:rFonts w:hint="eastAsia"/>
        </w:rPr>
        <w:t>гетероасоціатів</w:t>
      </w:r>
      <w:r>
        <w:t></w:t>
      </w:r>
      <w:r>
        <w:rPr>
          <w:rFonts w:hint="eastAsia"/>
        </w:rPr>
        <w:t>транспортного</w:t>
      </w:r>
      <w:r>
        <w:t></w:t>
      </w:r>
      <w:r>
        <w:rPr>
          <w:rFonts w:hint="eastAsia"/>
        </w:rPr>
        <w:t>білка</w:t>
      </w:r>
      <w:r>
        <w:t></w:t>
      </w:r>
      <w:r>
        <w:rPr>
          <w:rFonts w:hint="eastAsia"/>
        </w:rPr>
        <w:t>і</w:t>
      </w:r>
      <w:r>
        <w:t></w:t>
      </w:r>
      <w:r>
        <w:rPr>
          <w:rFonts w:hint="eastAsia"/>
        </w:rPr>
        <w:t>медичного</w:t>
      </w:r>
    </w:p>
    <w:p w:rsidR="00EB54E5" w:rsidRDefault="00EB54E5" w:rsidP="00EB54E5">
      <w:r>
        <w:rPr>
          <w:rFonts w:hint="eastAsia"/>
        </w:rPr>
        <w:t>препарату</w:t>
      </w:r>
      <w:r>
        <w:t></w:t>
      </w:r>
      <w:r>
        <w:t></w:t>
      </w:r>
      <w:r>
        <w:rPr>
          <w:rFonts w:hint="eastAsia"/>
        </w:rPr>
        <w:t>Константа</w:t>
      </w:r>
      <w:r>
        <w:t></w:t>
      </w:r>
      <w:r>
        <w:rPr>
          <w:rFonts w:hint="eastAsia"/>
        </w:rPr>
        <w:t>зв’язування</w:t>
      </w:r>
      <w:r>
        <w:t></w:t>
      </w:r>
      <w:r>
        <w:rPr>
          <w:rFonts w:hint="eastAsia"/>
        </w:rPr>
        <w:t>Хілла</w:t>
      </w:r>
      <w:r>
        <w:t></w:t>
      </w:r>
      <w:r>
        <w:rPr>
          <w:rFonts w:hint="eastAsia"/>
        </w:rPr>
        <w:t>КА</w:t>
      </w:r>
      <w:r>
        <w:t></w:t>
      </w:r>
      <w:r>
        <w:t></w:t>
      </w:r>
      <w:r>
        <w:t></w:t>
      </w:r>
      <w:r>
        <w:t>‧</w:t>
      </w:r>
      <w:r>
        <w:t></w:t>
      </w:r>
      <w:r>
        <w:t></w:t>
      </w:r>
      <w:r>
        <w:t></w:t>
      </w:r>
      <w:r>
        <w:rPr>
          <w:rFonts w:hint="eastAsia"/>
        </w:rPr>
        <w:t>М</w:t>
      </w:r>
      <w:r>
        <w:t></w:t>
      </w:r>
      <w:r>
        <w:t></w:t>
      </w:r>
    </w:p>
    <w:p w:rsidR="00EB54E5" w:rsidRDefault="00EB54E5" w:rsidP="00EB54E5">
      <w:r>
        <w:rPr>
          <w:rFonts w:hint="eastAsia"/>
        </w:rPr>
        <w:t>і</w:t>
      </w:r>
      <w:r>
        <w:t></w:t>
      </w:r>
      <w:r>
        <w:t></w:t>
      </w:r>
      <w:r>
        <w:t></w:t>
      </w:r>
      <w:r>
        <w:t></w:t>
      </w:r>
      <w:r>
        <w:t></w:t>
      </w:r>
      <w:r>
        <w:t></w:t>
      </w:r>
      <w:r>
        <w:t></w:t>
      </w:r>
      <w:r>
        <w:t></w:t>
      </w:r>
      <w:r>
        <w:t></w:t>
      </w:r>
      <w:r>
        <w:rPr>
          <w:rFonts w:hint="eastAsia"/>
        </w:rPr>
        <w:t>Підвищення</w:t>
      </w:r>
    </w:p>
    <w:p w:rsidR="00EB54E5" w:rsidRDefault="00EB54E5" w:rsidP="00EB54E5">
      <w:r>
        <w:rPr>
          <w:rFonts w:hint="eastAsia"/>
        </w:rPr>
        <w:t>температури</w:t>
      </w:r>
      <w:r>
        <w:t></w:t>
      </w:r>
      <w:r>
        <w:rPr>
          <w:rFonts w:hint="eastAsia"/>
        </w:rPr>
        <w:t>від</w:t>
      </w:r>
      <w:r>
        <w:t></w:t>
      </w:r>
      <w:r>
        <w:t></w:t>
      </w:r>
      <w:r>
        <w:t></w:t>
      </w:r>
      <w:r>
        <w:t></w:t>
      </w:r>
      <w:r>
        <w:t></w:t>
      </w:r>
      <w:r>
        <w:rPr>
          <w:rFonts w:hint="eastAsia"/>
        </w:rPr>
        <w:t>К</w:t>
      </w:r>
      <w:r>
        <w:t></w:t>
      </w:r>
      <w:r>
        <w:rPr>
          <w:rFonts w:hint="eastAsia"/>
        </w:rPr>
        <w:t>до</w:t>
      </w:r>
      <w:r>
        <w:t></w:t>
      </w:r>
      <w:r>
        <w:t></w:t>
      </w:r>
      <w:r>
        <w:t></w:t>
      </w:r>
      <w:r>
        <w:t></w:t>
      </w:r>
      <w:r>
        <w:t></w:t>
      </w:r>
      <w:r>
        <w:rPr>
          <w:rFonts w:hint="eastAsia"/>
        </w:rPr>
        <w:t>К</w:t>
      </w:r>
      <w:r>
        <w:t></w:t>
      </w:r>
      <w:r>
        <w:rPr>
          <w:rFonts w:hint="eastAsia"/>
        </w:rPr>
        <w:t>і</w:t>
      </w:r>
      <w:r>
        <w:t></w:t>
      </w:r>
      <w:r>
        <w:t></w:t>
      </w:r>
      <w:r>
        <w:t></w:t>
      </w:r>
      <w:r>
        <w:t></w:t>
      </w:r>
      <w:r>
        <w:t></w:t>
      </w:r>
      <w:r>
        <w:rPr>
          <w:rFonts w:hint="eastAsia"/>
        </w:rPr>
        <w:t>К</w:t>
      </w:r>
      <w:r>
        <w:t></w:t>
      </w:r>
      <w:r>
        <w:rPr>
          <w:rFonts w:hint="eastAsia"/>
        </w:rPr>
        <w:t>призводить</w:t>
      </w:r>
      <w:r>
        <w:t></w:t>
      </w:r>
      <w:r>
        <w:rPr>
          <w:rFonts w:hint="eastAsia"/>
        </w:rPr>
        <w:t>до</w:t>
      </w:r>
      <w:r>
        <w:t></w:t>
      </w:r>
      <w:r>
        <w:rPr>
          <w:rFonts w:hint="eastAsia"/>
        </w:rPr>
        <w:t>зменшення</w:t>
      </w:r>
      <w:r>
        <w:t></w:t>
      </w:r>
      <w:r>
        <w:rPr>
          <w:rFonts w:hint="eastAsia"/>
        </w:rPr>
        <w:t>констант</w:t>
      </w:r>
    </w:p>
    <w:p w:rsidR="00EB54E5" w:rsidRDefault="00EB54E5" w:rsidP="00EB54E5">
      <w:r>
        <w:rPr>
          <w:rFonts w:hint="eastAsia"/>
        </w:rPr>
        <w:t>зв’язування</w:t>
      </w:r>
      <w:r>
        <w:t></w:t>
      </w:r>
      <w:r>
        <w:rPr>
          <w:rFonts w:hint="eastAsia"/>
        </w:rPr>
        <w:t>при</w:t>
      </w:r>
      <w:r>
        <w:t></w:t>
      </w:r>
      <w:r>
        <w:rPr>
          <w:rFonts w:hint="eastAsia"/>
        </w:rPr>
        <w:t>збереженні</w:t>
      </w:r>
      <w:r>
        <w:t></w:t>
      </w:r>
      <w:r>
        <w:rPr>
          <w:rFonts w:hint="eastAsia"/>
        </w:rPr>
        <w:t>числа</w:t>
      </w:r>
      <w:r>
        <w:t></w:t>
      </w:r>
      <w:r>
        <w:t></w:t>
      </w:r>
      <w:r>
        <w:t></w:t>
      </w:r>
    </w:p>
    <w:p w:rsidR="00EB54E5" w:rsidRDefault="00EB54E5" w:rsidP="00EB54E5">
      <w:r>
        <w:t></w:t>
      </w:r>
      <w:r>
        <w:t></w:t>
      </w:r>
      <w:r>
        <w:t></w:t>
      </w:r>
      <w:r>
        <w:rPr>
          <w:rFonts w:hint="eastAsia"/>
        </w:rPr>
        <w:t>Докінг</w:t>
      </w:r>
      <w:r>
        <w:t></w:t>
      </w:r>
      <w:r>
        <w:rPr>
          <w:rFonts w:hint="eastAsia"/>
        </w:rPr>
        <w:t>моделювання</w:t>
      </w:r>
      <w:r>
        <w:t></w:t>
      </w:r>
      <w:r>
        <w:rPr>
          <w:rFonts w:hint="eastAsia"/>
        </w:rPr>
        <w:t>показує</w:t>
      </w:r>
      <w:r>
        <w:t></w:t>
      </w:r>
      <w:r>
        <w:t></w:t>
      </w:r>
      <w:r>
        <w:rPr>
          <w:rFonts w:hint="eastAsia"/>
        </w:rPr>
        <w:t>що</w:t>
      </w:r>
      <w:r>
        <w:t></w:t>
      </w:r>
      <w:r>
        <w:rPr>
          <w:rFonts w:hint="eastAsia"/>
        </w:rPr>
        <w:t>гасіння</w:t>
      </w:r>
      <w:r>
        <w:t></w:t>
      </w:r>
      <w:r>
        <w:rPr>
          <w:rFonts w:hint="eastAsia"/>
        </w:rPr>
        <w:t>флуоресценції</w:t>
      </w:r>
      <w:r>
        <w:t></w:t>
      </w:r>
      <w:r>
        <w:rPr>
          <w:rFonts w:hint="eastAsia"/>
        </w:rPr>
        <w:t>є</w:t>
      </w:r>
      <w:r>
        <w:t></w:t>
      </w:r>
      <w:r>
        <w:rPr>
          <w:rFonts w:hint="eastAsia"/>
        </w:rPr>
        <w:t>наслідком</w:t>
      </w:r>
    </w:p>
    <w:p w:rsidR="00EB54E5" w:rsidRDefault="00EB54E5" w:rsidP="00EB54E5">
      <w:r>
        <w:rPr>
          <w:rFonts w:hint="eastAsia"/>
        </w:rPr>
        <w:t>близького</w:t>
      </w:r>
      <w:r>
        <w:t></w:t>
      </w:r>
      <w:r>
        <w:rPr>
          <w:rFonts w:hint="eastAsia"/>
        </w:rPr>
        <w:t>розташування</w:t>
      </w:r>
      <w:r>
        <w:t></w:t>
      </w:r>
      <w:r>
        <w:rPr>
          <w:rFonts w:hint="eastAsia"/>
        </w:rPr>
        <w:t>молекул</w:t>
      </w:r>
      <w:r>
        <w:t></w:t>
      </w:r>
      <w:r>
        <w:rPr>
          <w:rFonts w:hint="eastAsia"/>
        </w:rPr>
        <w:t>ДР</w:t>
      </w:r>
      <w:r>
        <w:t></w:t>
      </w:r>
      <w:r>
        <w:rPr>
          <w:rFonts w:hint="eastAsia"/>
        </w:rPr>
        <w:t>поблизу</w:t>
      </w:r>
      <w:r>
        <w:t></w:t>
      </w:r>
      <w:r>
        <w:rPr>
          <w:rFonts w:hint="eastAsia"/>
        </w:rPr>
        <w:t>залишків</w:t>
      </w:r>
      <w:r>
        <w:t></w:t>
      </w:r>
      <w:r>
        <w:rPr>
          <w:rFonts w:hint="eastAsia"/>
        </w:rPr>
        <w:t>амінокислот</w:t>
      </w:r>
    </w:p>
    <w:p w:rsidR="00EB54E5" w:rsidRDefault="00EB54E5" w:rsidP="00EB54E5">
      <w:r>
        <w:rPr>
          <w:rFonts w:hint="eastAsia"/>
        </w:rPr>
        <w:t>триптофану</w:t>
      </w:r>
      <w:r>
        <w:t></w:t>
      </w:r>
      <w:r>
        <w:t></w:t>
      </w:r>
      <w:r>
        <w:rPr>
          <w:rFonts w:hint="eastAsia"/>
        </w:rPr>
        <w:t>У</w:t>
      </w:r>
      <w:r>
        <w:t></w:t>
      </w:r>
      <w:r>
        <w:rPr>
          <w:rFonts w:hint="eastAsia"/>
        </w:rPr>
        <w:t>відповідності</w:t>
      </w:r>
      <w:r>
        <w:t></w:t>
      </w:r>
      <w:r>
        <w:rPr>
          <w:rFonts w:hint="eastAsia"/>
        </w:rPr>
        <w:t>до</w:t>
      </w:r>
      <w:r>
        <w:t></w:t>
      </w:r>
      <w:r>
        <w:rPr>
          <w:rFonts w:hint="eastAsia"/>
        </w:rPr>
        <w:t>теорії</w:t>
      </w:r>
      <w:r>
        <w:t></w:t>
      </w:r>
      <w:r>
        <w:rPr>
          <w:rFonts w:hint="eastAsia"/>
        </w:rPr>
        <w:t>Фьорстера</w:t>
      </w:r>
      <w:r>
        <w:t></w:t>
      </w:r>
      <w:r>
        <w:rPr>
          <w:rFonts w:hint="eastAsia"/>
        </w:rPr>
        <w:t>встановлено</w:t>
      </w:r>
      <w:r>
        <w:t></w:t>
      </w:r>
      <w:r>
        <w:t></w:t>
      </w:r>
      <w:r>
        <w:rPr>
          <w:rFonts w:hint="eastAsia"/>
        </w:rPr>
        <w:t>що</w:t>
      </w:r>
      <w:r>
        <w:t></w:t>
      </w:r>
      <w:r>
        <w:rPr>
          <w:rFonts w:hint="eastAsia"/>
        </w:rPr>
        <w:t>середня</w:t>
      </w:r>
    </w:p>
    <w:p w:rsidR="00EB54E5" w:rsidRDefault="00EB54E5" w:rsidP="00EB54E5">
      <w:r>
        <w:rPr>
          <w:rFonts w:hint="eastAsia"/>
        </w:rPr>
        <w:t>відстань</w:t>
      </w:r>
      <w:r>
        <w:t></w:t>
      </w:r>
      <w:r>
        <w:rPr>
          <w:rFonts w:hint="eastAsia"/>
        </w:rPr>
        <w:t>між</w:t>
      </w:r>
      <w:r>
        <w:t></w:t>
      </w:r>
      <w:r>
        <w:rPr>
          <w:rFonts w:hint="eastAsia"/>
        </w:rPr>
        <w:t>молекулами</w:t>
      </w:r>
      <w:r>
        <w:t></w:t>
      </w:r>
      <w:r>
        <w:rPr>
          <w:rFonts w:hint="eastAsia"/>
        </w:rPr>
        <w:t>ДР</w:t>
      </w:r>
      <w:r>
        <w:t></w:t>
      </w:r>
      <w:r>
        <w:rPr>
          <w:rFonts w:hint="eastAsia"/>
        </w:rPr>
        <w:t>та</w:t>
      </w:r>
      <w:r>
        <w:t></w:t>
      </w:r>
      <w:r>
        <w:t></w:t>
      </w:r>
      <w:r>
        <w:t></w:t>
      </w:r>
      <w:r>
        <w:t></w:t>
      </w:r>
      <w:r>
        <w:t></w:t>
      </w:r>
      <w:r>
        <w:t></w:t>
      </w:r>
      <w:r>
        <w:t></w:t>
      </w:r>
      <w:r>
        <w:t></w:t>
      </w:r>
      <w:r>
        <w:rPr>
          <w:rFonts w:hint="eastAsia"/>
        </w:rPr>
        <w:t>і</w:t>
      </w:r>
      <w:r>
        <w:t></w:t>
      </w:r>
      <w:r>
        <w:t></w:t>
      </w:r>
      <w:r>
        <w:t></w:t>
      </w:r>
      <w:r>
        <w:t></w:t>
      </w:r>
      <w:r>
        <w:t></w:t>
      </w:r>
      <w:r>
        <w:t></w:t>
      </w:r>
      <w:r>
        <w:t></w:t>
      </w:r>
      <w:r>
        <w:t></w:t>
      </w:r>
      <w:r>
        <w:t></w:t>
      </w:r>
      <w:r>
        <w:rPr>
          <w:rFonts w:hint="eastAsia"/>
        </w:rPr>
        <w:t>дорівнює</w:t>
      </w:r>
      <w:r>
        <w:t></w:t>
      </w:r>
      <w:r>
        <w:t></w:t>
      </w:r>
      <w:r>
        <w:t></w:t>
      </w:r>
      <w:r>
        <w:t></w:t>
      </w:r>
      <w:r>
        <w:t></w:t>
      </w:r>
      <w:r>
        <w:t></w:t>
      </w:r>
      <w:r>
        <w:rPr>
          <w:rFonts w:hint="eastAsia"/>
        </w:rPr>
        <w:t>нм</w:t>
      </w:r>
      <w:r>
        <w:t></w:t>
      </w:r>
      <w:r>
        <w:rPr>
          <w:rFonts w:hint="eastAsia"/>
        </w:rPr>
        <w:t>при</w:t>
      </w:r>
      <w:r>
        <w:t></w:t>
      </w:r>
      <w:r>
        <w:rPr>
          <w:rFonts w:hint="eastAsia"/>
        </w:rPr>
        <w:t>ступені</w:t>
      </w:r>
    </w:p>
    <w:p w:rsidR="00EB54E5" w:rsidRDefault="00EB54E5" w:rsidP="00EB54E5">
      <w:r>
        <w:rPr>
          <w:rFonts w:hint="eastAsia"/>
        </w:rPr>
        <w:t>безвипромінювальної</w:t>
      </w:r>
      <w:r>
        <w:t></w:t>
      </w:r>
      <w:r>
        <w:rPr>
          <w:rFonts w:hint="eastAsia"/>
        </w:rPr>
        <w:t>резонансної</w:t>
      </w:r>
      <w:r>
        <w:t></w:t>
      </w:r>
      <w:r>
        <w:rPr>
          <w:rFonts w:hint="eastAsia"/>
        </w:rPr>
        <w:t>передачі</w:t>
      </w:r>
      <w:r>
        <w:t></w:t>
      </w:r>
      <w:r>
        <w:rPr>
          <w:rFonts w:hint="eastAsia"/>
        </w:rPr>
        <w:t>енергії</w:t>
      </w:r>
      <w:r>
        <w:t></w:t>
      </w:r>
      <w:r>
        <w:rPr>
          <w:rFonts w:hint="eastAsia"/>
        </w:rPr>
        <w:t>Е</w:t>
      </w:r>
      <w:r>
        <w:t></w:t>
      </w:r>
      <w:r>
        <w:t></w:t>
      </w:r>
      <w:r>
        <w:t></w:t>
      </w:r>
      <w:r>
        <w:t></w:t>
      </w:r>
      <w:r>
        <w:t></w:t>
      </w:r>
      <w:r>
        <w:t></w:t>
      </w:r>
      <w:r>
        <w:rPr>
          <w:rFonts w:hint="eastAsia"/>
        </w:rPr>
        <w:t>та</w:t>
      </w:r>
      <w:r>
        <w:t></w:t>
      </w:r>
      <w:r>
        <w:rPr>
          <w:rFonts w:hint="eastAsia"/>
        </w:rPr>
        <w:t>інтегралі</w:t>
      </w:r>
    </w:p>
    <w:p w:rsidR="00EB54E5" w:rsidRDefault="00EB54E5" w:rsidP="00EB54E5">
      <w:r>
        <w:rPr>
          <w:rFonts w:hint="eastAsia"/>
        </w:rPr>
        <w:t>перекриття</w:t>
      </w:r>
      <w:r>
        <w:t></w:t>
      </w:r>
      <w:r>
        <w:rPr>
          <w:rFonts w:hint="eastAsia"/>
        </w:rPr>
        <w:t>спектрів</w:t>
      </w:r>
      <w:r>
        <w:t></w:t>
      </w:r>
      <w:r>
        <w:rPr>
          <w:rFonts w:hint="eastAsia"/>
        </w:rPr>
        <w:t>поглинання</w:t>
      </w:r>
      <w:r>
        <w:t></w:t>
      </w:r>
      <w:r>
        <w:rPr>
          <w:rFonts w:hint="eastAsia"/>
        </w:rPr>
        <w:t>та</w:t>
      </w:r>
      <w:r>
        <w:t></w:t>
      </w:r>
      <w:r>
        <w:rPr>
          <w:rFonts w:hint="eastAsia"/>
        </w:rPr>
        <w:t>флуорисценції</w:t>
      </w:r>
      <w:r>
        <w:t></w:t>
      </w:r>
      <w:r>
        <w:t></w:t>
      </w:r>
      <w:r>
        <w:t></w:t>
      </w:r>
      <w:r>
        <w:t></w:t>
      </w:r>
      <w:r>
        <w:t></w:t>
      </w:r>
      <w:r>
        <w:t>‧</w:t>
      </w:r>
      <w:r>
        <w:t></w:t>
      </w:r>
      <w:r>
        <w:t></w:t>
      </w:r>
      <w:r>
        <w:t></w:t>
      </w:r>
      <w:r>
        <w:t></w:t>
      </w:r>
      <w:r>
        <w:t></w:t>
      </w:r>
      <w:r>
        <w:rPr>
          <w:rFonts w:hint="eastAsia"/>
        </w:rPr>
        <w:t>см</w:t>
      </w:r>
      <w:r>
        <w:t></w:t>
      </w:r>
      <w:r>
        <w:t></w:t>
      </w:r>
      <w:r>
        <w:t></w:t>
      </w:r>
      <w:r>
        <w:rPr>
          <w:rFonts w:hint="eastAsia"/>
        </w:rPr>
        <w:t>М</w:t>
      </w:r>
      <w:r>
        <w:t></w:t>
      </w:r>
      <w:r>
        <w:t></w:t>
      </w:r>
    </w:p>
    <w:p w:rsidR="00EB54E5" w:rsidRDefault="00EB54E5" w:rsidP="00EB54E5">
      <w:r>
        <w:t></w:t>
      </w:r>
    </w:p>
    <w:p w:rsidR="00EB54E5" w:rsidRDefault="00EB54E5" w:rsidP="00EB54E5">
      <w:r>
        <w:t></w:t>
      </w:r>
      <w:r>
        <w:t></w:t>
      </w:r>
      <w:r>
        <w:t></w:t>
      </w:r>
      <w:r>
        <w:t></w:t>
      </w:r>
      <w:r>
        <w:rPr>
          <w:rFonts w:hint="eastAsia"/>
        </w:rPr>
        <w:t>Використання</w:t>
      </w:r>
      <w:r>
        <w:t></w:t>
      </w:r>
      <w:r>
        <w:rPr>
          <w:rFonts w:hint="eastAsia"/>
        </w:rPr>
        <w:t>константи</w:t>
      </w:r>
      <w:r>
        <w:t></w:t>
      </w:r>
      <w:r>
        <w:rPr>
          <w:rFonts w:hint="eastAsia"/>
        </w:rPr>
        <w:t>зв’язування</w:t>
      </w:r>
      <w:r>
        <w:t></w:t>
      </w:r>
      <w:r>
        <w:rPr>
          <w:rFonts w:hint="eastAsia"/>
        </w:rPr>
        <w:t>КА</w:t>
      </w:r>
      <w:r>
        <w:t></w:t>
      </w:r>
      <w:r>
        <w:rPr>
          <w:rFonts w:hint="eastAsia"/>
        </w:rPr>
        <w:t>за</w:t>
      </w:r>
      <w:r>
        <w:t></w:t>
      </w:r>
      <w:r>
        <w:rPr>
          <w:rFonts w:hint="eastAsia"/>
        </w:rPr>
        <w:t>різних</w:t>
      </w:r>
      <w:r>
        <w:t></w:t>
      </w:r>
      <w:r>
        <w:rPr>
          <w:rFonts w:hint="eastAsia"/>
        </w:rPr>
        <w:t>температур</w:t>
      </w:r>
    </w:p>
    <w:p w:rsidR="00EB54E5" w:rsidRDefault="00EB54E5" w:rsidP="00EB54E5">
      <w:r>
        <w:rPr>
          <w:rFonts w:hint="eastAsia"/>
        </w:rPr>
        <w:t>показало</w:t>
      </w:r>
      <w:r>
        <w:t></w:t>
      </w:r>
      <w:r>
        <w:t></w:t>
      </w:r>
      <w:r>
        <w:rPr>
          <w:rFonts w:hint="eastAsia"/>
        </w:rPr>
        <w:t>що</w:t>
      </w:r>
      <w:r>
        <w:t></w:t>
      </w:r>
      <w:r>
        <w:rPr>
          <w:rFonts w:hint="eastAsia"/>
        </w:rPr>
        <w:t>зміна</w:t>
      </w:r>
      <w:r>
        <w:t></w:t>
      </w:r>
      <w:r>
        <w:rPr>
          <w:rFonts w:hint="eastAsia"/>
        </w:rPr>
        <w:t>термодинамічних</w:t>
      </w:r>
      <w:r>
        <w:t></w:t>
      </w:r>
      <w:r>
        <w:rPr>
          <w:rFonts w:hint="eastAsia"/>
        </w:rPr>
        <w:t>параметрів</w:t>
      </w:r>
      <w:r>
        <w:t></w:t>
      </w:r>
      <w:r>
        <w:rPr>
          <w:rFonts w:hint="eastAsia"/>
        </w:rPr>
        <w:t>складає</w:t>
      </w:r>
      <w:r>
        <w:t></w:t>
      </w:r>
      <w:r>
        <w:rPr>
          <w:rFonts w:hint="eastAsia"/>
        </w:rPr>
        <w:t>для</w:t>
      </w:r>
      <w:r>
        <w:t></w:t>
      </w:r>
      <w:r>
        <w:rPr>
          <w:rFonts w:hint="eastAsia"/>
        </w:rPr>
        <w:t>ентальпії</w:t>
      </w:r>
      <w:r>
        <w:t></w:t>
      </w:r>
      <w:r>
        <w:rPr>
          <w:rFonts w:hint="eastAsia"/>
        </w:rPr>
        <w:t>Δ</w:t>
      </w:r>
      <w:r>
        <w:t></w:t>
      </w:r>
      <w:r>
        <w:t></w:t>
      </w:r>
      <w:r>
        <w:t></w:t>
      </w:r>
    </w:p>
    <w:p w:rsidR="00EB54E5" w:rsidRDefault="00EB54E5" w:rsidP="00EB54E5">
      <w:r>
        <w:t></w:t>
      </w:r>
      <w:r>
        <w:t></w:t>
      </w:r>
      <w:r>
        <w:t></w:t>
      </w:r>
      <w:r>
        <w:t></w:t>
      </w:r>
      <w:r>
        <w:t>‧</w:t>
      </w:r>
      <w:r>
        <w:t></w:t>
      </w:r>
      <w:r>
        <w:t></w:t>
      </w:r>
      <w:r>
        <w:t></w:t>
      </w:r>
      <w:r>
        <w:rPr>
          <w:rFonts w:hint="eastAsia"/>
        </w:rPr>
        <w:t>Дж</w:t>
      </w:r>
      <w:r>
        <w:t></w:t>
      </w:r>
      <w:r>
        <w:rPr>
          <w:rFonts w:hint="eastAsia"/>
        </w:rPr>
        <w:t>моль</w:t>
      </w:r>
      <w:r>
        <w:t></w:t>
      </w:r>
      <w:r>
        <w:t></w:t>
      </w:r>
      <w:r>
        <w:rPr>
          <w:rFonts w:hint="eastAsia"/>
        </w:rPr>
        <w:t>потенціалу</w:t>
      </w:r>
      <w:r>
        <w:t></w:t>
      </w:r>
      <w:r>
        <w:rPr>
          <w:rFonts w:hint="eastAsia"/>
        </w:rPr>
        <w:t>Гіббса</w:t>
      </w:r>
      <w:r>
        <w:t></w:t>
      </w:r>
      <w:r>
        <w:rPr>
          <w:rFonts w:hint="eastAsia"/>
        </w:rPr>
        <w:t>Δ</w:t>
      </w:r>
      <w:r>
        <w:t></w:t>
      </w:r>
      <w:r>
        <w:t></w:t>
      </w:r>
      <w:r>
        <w:t></w:t>
      </w:r>
      <w:r>
        <w:t></w:t>
      </w:r>
      <w:r>
        <w:t></w:t>
      </w:r>
      <w:r>
        <w:t>‧</w:t>
      </w:r>
      <w:r>
        <w:t></w:t>
      </w:r>
      <w:r>
        <w:t></w:t>
      </w:r>
      <w:r>
        <w:t></w:t>
      </w:r>
      <w:r>
        <w:t></w:t>
      </w:r>
      <w:r>
        <w:rPr>
          <w:rFonts w:hint="eastAsia"/>
        </w:rPr>
        <w:t>Дж</w:t>
      </w:r>
      <w:r>
        <w:t></w:t>
      </w:r>
      <w:r>
        <w:rPr>
          <w:rFonts w:hint="eastAsia"/>
        </w:rPr>
        <w:t>моль</w:t>
      </w:r>
      <w:r>
        <w:t></w:t>
      </w:r>
      <w:r>
        <w:t></w:t>
      </w:r>
      <w:r>
        <w:rPr>
          <w:rFonts w:hint="eastAsia"/>
        </w:rPr>
        <w:t>ентропії</w:t>
      </w:r>
      <w:r>
        <w:t></w:t>
      </w:r>
      <w:r>
        <w:rPr>
          <w:rFonts w:hint="eastAsia"/>
        </w:rPr>
        <w:t>Δ</w:t>
      </w:r>
      <w:r>
        <w:t></w:t>
      </w:r>
      <w:r>
        <w:t></w:t>
      </w:r>
      <w:r>
        <w:t></w:t>
      </w:r>
    </w:p>
    <w:p w:rsidR="00EB54E5" w:rsidRDefault="00EB54E5" w:rsidP="00EB54E5">
      <w:r>
        <w:t></w:t>
      </w:r>
      <w:r>
        <w:t></w:t>
      </w:r>
      <w:r>
        <w:t></w:t>
      </w:r>
      <w:r>
        <w:t></w:t>
      </w:r>
      <w:r>
        <w:t></w:t>
      </w:r>
      <w:r>
        <w:t></w:t>
      </w:r>
      <w:r>
        <w:rPr>
          <w:rFonts w:hint="eastAsia"/>
        </w:rPr>
        <w:t>Дж×моль</w:t>
      </w:r>
      <w:r>
        <w:t></w:t>
      </w:r>
      <w:r>
        <w:t></w:t>
      </w:r>
      <w:r>
        <w:rPr>
          <w:rFonts w:hint="eastAsia"/>
        </w:rPr>
        <w:t>К</w:t>
      </w:r>
    </w:p>
    <w:p w:rsidR="00EB54E5" w:rsidRDefault="00EB54E5" w:rsidP="00EB54E5">
      <w:r>
        <w:t></w:t>
      </w:r>
      <w:r>
        <w:t></w:t>
      </w:r>
    </w:p>
    <w:p w:rsidR="00EB54E5" w:rsidRDefault="00EB54E5" w:rsidP="00EB54E5">
      <w:r>
        <w:t></w:t>
      </w:r>
      <w:r>
        <w:t></w:t>
      </w:r>
      <w:r>
        <w:rPr>
          <w:rFonts w:hint="eastAsia"/>
        </w:rPr>
        <w:t>У</w:t>
      </w:r>
      <w:r>
        <w:t></w:t>
      </w:r>
      <w:r>
        <w:rPr>
          <w:rFonts w:hint="eastAsia"/>
        </w:rPr>
        <w:t>відповідності</w:t>
      </w:r>
      <w:r>
        <w:t></w:t>
      </w:r>
      <w:r>
        <w:rPr>
          <w:rFonts w:hint="eastAsia"/>
        </w:rPr>
        <w:t>до</w:t>
      </w:r>
      <w:r>
        <w:t></w:t>
      </w:r>
      <w:r>
        <w:rPr>
          <w:rFonts w:hint="eastAsia"/>
        </w:rPr>
        <w:t>теорії</w:t>
      </w:r>
      <w:r>
        <w:t></w:t>
      </w:r>
      <w:r>
        <w:rPr>
          <w:rFonts w:hint="eastAsia"/>
        </w:rPr>
        <w:t>Гоффа</w:t>
      </w:r>
      <w:r>
        <w:t></w:t>
      </w:r>
      <w:r>
        <w:rPr>
          <w:rFonts w:hint="eastAsia"/>
        </w:rPr>
        <w:t>вказані</w:t>
      </w:r>
      <w:r>
        <w:t></w:t>
      </w:r>
      <w:r>
        <w:rPr>
          <w:rFonts w:hint="eastAsia"/>
        </w:rPr>
        <w:t>значення</w:t>
      </w:r>
    </w:p>
    <w:p w:rsidR="00EB54E5" w:rsidRDefault="00EB54E5" w:rsidP="00EB54E5">
      <w:r>
        <w:rPr>
          <w:rFonts w:hint="eastAsia"/>
        </w:rPr>
        <w:t>свідчать</w:t>
      </w:r>
      <w:r>
        <w:t></w:t>
      </w:r>
      <w:r>
        <w:t></w:t>
      </w:r>
      <w:r>
        <w:rPr>
          <w:rFonts w:hint="eastAsia"/>
        </w:rPr>
        <w:t>що</w:t>
      </w:r>
      <w:r>
        <w:t></w:t>
      </w:r>
      <w:r>
        <w:rPr>
          <w:rFonts w:hint="eastAsia"/>
        </w:rPr>
        <w:t>переважаючою</w:t>
      </w:r>
      <w:r>
        <w:t></w:t>
      </w:r>
      <w:r>
        <w:rPr>
          <w:rFonts w:hint="eastAsia"/>
        </w:rPr>
        <w:t>в</w:t>
      </w:r>
      <w:r>
        <w:t></w:t>
      </w:r>
      <w:r>
        <w:rPr>
          <w:rFonts w:hint="eastAsia"/>
        </w:rPr>
        <w:t>комплексах</w:t>
      </w:r>
      <w:r>
        <w:t></w:t>
      </w:r>
      <w:r>
        <w:rPr>
          <w:rFonts w:hint="eastAsia"/>
        </w:rPr>
        <w:t>БСА</w:t>
      </w:r>
      <w:r>
        <w:t></w:t>
      </w:r>
      <w:r>
        <w:rPr>
          <w:rFonts w:hint="eastAsia"/>
        </w:rPr>
        <w:t>і</w:t>
      </w:r>
      <w:r>
        <w:t></w:t>
      </w:r>
      <w:r>
        <w:rPr>
          <w:rFonts w:hint="eastAsia"/>
        </w:rPr>
        <w:t>ДР</w:t>
      </w:r>
      <w:r>
        <w:t></w:t>
      </w:r>
      <w:r>
        <w:rPr>
          <w:rFonts w:hint="eastAsia"/>
        </w:rPr>
        <w:t>є</w:t>
      </w:r>
      <w:r>
        <w:t></w:t>
      </w:r>
      <w:r>
        <w:rPr>
          <w:rFonts w:hint="eastAsia"/>
        </w:rPr>
        <w:t>електростатична</w:t>
      </w:r>
    </w:p>
    <w:p w:rsidR="00EB54E5" w:rsidRPr="00EB54E5" w:rsidRDefault="00EB54E5" w:rsidP="00EB54E5">
      <w:r>
        <w:rPr>
          <w:rFonts w:hint="eastAsia"/>
        </w:rPr>
        <w:t>взаємодія</w:t>
      </w:r>
      <w:r>
        <w:t></w:t>
      </w:r>
    </w:p>
    <w:sectPr w:rsidR="00EB54E5" w:rsidRPr="00EB54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65" w:rsidRDefault="00026965">
      <w:pPr>
        <w:spacing w:after="0" w:line="240" w:lineRule="auto"/>
      </w:pPr>
      <w:r>
        <w:separator/>
      </w:r>
    </w:p>
  </w:endnote>
  <w:endnote w:type="continuationSeparator" w:id="0">
    <w:p w:rsidR="00026965" w:rsidRDefault="00026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A80594">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26965" w:rsidRDefault="00A80594">
                <w:pPr>
                  <w:spacing w:line="240" w:lineRule="auto"/>
                </w:pPr>
                <w:fldSimple w:instr=" PAGE \* MERGEFORMAT ">
                  <w:r w:rsidR="0002696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A80594">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26965" w:rsidRDefault="00A80594">
                <w:pPr>
                  <w:spacing w:line="240" w:lineRule="auto"/>
                </w:pPr>
                <w:fldSimple w:instr=" PAGE \* MERGEFORMAT ">
                  <w:r w:rsidR="00EB54E5" w:rsidRPr="00EB54E5">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65" w:rsidRDefault="00026965"/>
    <w:p w:rsidR="00026965" w:rsidRDefault="00026965"/>
    <w:p w:rsidR="00026965" w:rsidRDefault="00026965"/>
    <w:p w:rsidR="00026965" w:rsidRDefault="00026965"/>
    <w:p w:rsidR="00026965" w:rsidRDefault="00026965"/>
    <w:p w:rsidR="00026965" w:rsidRDefault="00026965"/>
    <w:p w:rsidR="00026965" w:rsidRDefault="00A80594">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26965" w:rsidRDefault="00A80594">
                  <w:pPr>
                    <w:spacing w:line="240" w:lineRule="auto"/>
                  </w:pPr>
                  <w:fldSimple w:instr=" PAGE \* MERGEFORMAT ">
                    <w:r w:rsidR="00026965" w:rsidRPr="004F4EC5">
                      <w:rPr>
                        <w:rStyle w:val="afffff9"/>
                        <w:b w:val="0"/>
                        <w:bCs w:val="0"/>
                        <w:noProof/>
                      </w:rPr>
                      <w:t>15</w:t>
                    </w:r>
                  </w:fldSimple>
                </w:p>
              </w:txbxContent>
            </v:textbox>
            <w10:wrap anchorx="page" anchory="page"/>
          </v:shape>
        </w:pict>
      </w:r>
    </w:p>
    <w:p w:rsidR="00026965" w:rsidRDefault="00026965"/>
    <w:p w:rsidR="00026965" w:rsidRDefault="00026965"/>
    <w:p w:rsidR="00026965" w:rsidRDefault="00A80594">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26965" w:rsidRDefault="00026965"/>
                <w:p w:rsidR="00026965" w:rsidRDefault="00A80594">
                  <w:pPr>
                    <w:pStyle w:val="1ffffff7"/>
                    <w:spacing w:line="240" w:lineRule="auto"/>
                  </w:pPr>
                  <w:fldSimple w:instr=" PAGE \* MERGEFORMAT ">
                    <w:r w:rsidR="00026965" w:rsidRPr="004F4EC5">
                      <w:rPr>
                        <w:rStyle w:val="3b"/>
                        <w:noProof/>
                      </w:rPr>
                      <w:t>15</w:t>
                    </w:r>
                  </w:fldSimple>
                </w:p>
              </w:txbxContent>
            </v:textbox>
            <w10:wrap anchorx="page" anchory="page"/>
          </v:shape>
        </w:pict>
      </w:r>
    </w:p>
    <w:p w:rsidR="00026965" w:rsidRDefault="00026965"/>
    <w:p w:rsidR="00026965" w:rsidRDefault="00026965">
      <w:pPr>
        <w:rPr>
          <w:sz w:val="2"/>
          <w:szCs w:val="2"/>
        </w:rPr>
      </w:pPr>
    </w:p>
    <w:p w:rsidR="00026965" w:rsidRDefault="00026965"/>
    <w:p w:rsidR="00026965" w:rsidRDefault="00026965">
      <w:pPr>
        <w:spacing w:after="0" w:line="240" w:lineRule="auto"/>
      </w:pPr>
    </w:p>
  </w:footnote>
  <w:footnote w:type="continuationSeparator" w:id="0">
    <w:p w:rsidR="00026965" w:rsidRDefault="00026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 w:rsidR="00026965" w:rsidRDefault="000269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Pr="005856C0" w:rsidRDefault="000269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D3F50-6ADB-496D-A2BA-37854F66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5</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2021-09-16T06:53:00Z</dcterms:created>
  <dcterms:modified xsi:type="dcterms:W3CDTF">2021-09-19T12:56:00Z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