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396F" w:rsidRDefault="0044396F" w:rsidP="0044396F">
      <w:pPr>
        <w:rPr>
          <w:rFonts w:ascii="Times New Roman" w:eastAsia="Times New Roman" w:hAnsi="Times New Roman" w:cs="Times New Roman"/>
          <w:kern w:val="0"/>
          <w:sz w:val="28"/>
          <w:szCs w:val="28"/>
          <w:lang w:eastAsia="ru-RU"/>
        </w:rPr>
      </w:pPr>
      <w:bookmarkStart w:id="0" w:name="_GoBack"/>
      <w:r w:rsidRPr="0044396F">
        <w:rPr>
          <w:rFonts w:ascii="Times New Roman" w:eastAsia="Times New Roman" w:hAnsi="Times New Roman" w:cs="Times New Roman" w:hint="eastAsia"/>
          <w:kern w:val="0"/>
          <w:sz w:val="28"/>
          <w:szCs w:val="28"/>
          <w:lang w:eastAsia="ru-RU"/>
        </w:rPr>
        <w:t>Чуб</w:t>
      </w:r>
      <w:r w:rsidRPr="0044396F">
        <w:rPr>
          <w:rFonts w:ascii="Times New Roman" w:eastAsia="Times New Roman" w:hAnsi="Times New Roman" w:cs="Times New Roman"/>
          <w:kern w:val="0"/>
          <w:sz w:val="28"/>
          <w:szCs w:val="28"/>
          <w:lang w:eastAsia="ru-RU"/>
        </w:rPr>
        <w:t xml:space="preserve"> </w:t>
      </w:r>
      <w:r w:rsidRPr="0044396F">
        <w:rPr>
          <w:rFonts w:ascii="Times New Roman" w:eastAsia="Times New Roman" w:hAnsi="Times New Roman" w:cs="Times New Roman" w:hint="eastAsia"/>
          <w:kern w:val="0"/>
          <w:sz w:val="28"/>
          <w:szCs w:val="28"/>
          <w:lang w:eastAsia="ru-RU"/>
        </w:rPr>
        <w:t>Борис</w:t>
      </w:r>
      <w:r w:rsidRPr="0044396F">
        <w:rPr>
          <w:rFonts w:ascii="Times New Roman" w:eastAsia="Times New Roman" w:hAnsi="Times New Roman" w:cs="Times New Roman"/>
          <w:kern w:val="0"/>
          <w:sz w:val="28"/>
          <w:szCs w:val="28"/>
          <w:lang w:eastAsia="ru-RU"/>
        </w:rPr>
        <w:t xml:space="preserve"> </w:t>
      </w:r>
      <w:r w:rsidRPr="0044396F">
        <w:rPr>
          <w:rFonts w:ascii="Times New Roman" w:eastAsia="Times New Roman" w:hAnsi="Times New Roman" w:cs="Times New Roman" w:hint="eastAsia"/>
          <w:kern w:val="0"/>
          <w:sz w:val="28"/>
          <w:szCs w:val="28"/>
          <w:lang w:eastAsia="ru-RU"/>
        </w:rPr>
        <w:t>Андреевич</w:t>
      </w:r>
      <w:r w:rsidRPr="0044396F">
        <w:rPr>
          <w:rFonts w:ascii="Times New Roman" w:eastAsia="Times New Roman" w:hAnsi="Times New Roman" w:cs="Times New Roman"/>
          <w:kern w:val="0"/>
          <w:sz w:val="28"/>
          <w:szCs w:val="28"/>
          <w:lang w:eastAsia="ru-RU"/>
        </w:rPr>
        <w:t xml:space="preserve">. </w:t>
      </w:r>
      <w:r w:rsidRPr="0044396F">
        <w:rPr>
          <w:rFonts w:ascii="Times New Roman" w:eastAsia="Times New Roman" w:hAnsi="Times New Roman" w:cs="Times New Roman" w:hint="eastAsia"/>
          <w:kern w:val="0"/>
          <w:sz w:val="28"/>
          <w:szCs w:val="28"/>
          <w:lang w:eastAsia="ru-RU"/>
        </w:rPr>
        <w:t>Концептуальные</w:t>
      </w:r>
      <w:r w:rsidRPr="0044396F">
        <w:rPr>
          <w:rFonts w:ascii="Times New Roman" w:eastAsia="Times New Roman" w:hAnsi="Times New Roman" w:cs="Times New Roman"/>
          <w:kern w:val="0"/>
          <w:sz w:val="28"/>
          <w:szCs w:val="28"/>
          <w:lang w:eastAsia="ru-RU"/>
        </w:rPr>
        <w:t xml:space="preserve"> </w:t>
      </w:r>
      <w:r w:rsidRPr="0044396F">
        <w:rPr>
          <w:rFonts w:ascii="Times New Roman" w:eastAsia="Times New Roman" w:hAnsi="Times New Roman" w:cs="Times New Roman" w:hint="eastAsia"/>
          <w:kern w:val="0"/>
          <w:sz w:val="28"/>
          <w:szCs w:val="28"/>
          <w:lang w:eastAsia="ru-RU"/>
        </w:rPr>
        <w:t>основы</w:t>
      </w:r>
      <w:r w:rsidRPr="0044396F">
        <w:rPr>
          <w:rFonts w:ascii="Times New Roman" w:eastAsia="Times New Roman" w:hAnsi="Times New Roman" w:cs="Times New Roman"/>
          <w:kern w:val="0"/>
          <w:sz w:val="28"/>
          <w:szCs w:val="28"/>
          <w:lang w:eastAsia="ru-RU"/>
        </w:rPr>
        <w:t xml:space="preserve"> </w:t>
      </w:r>
      <w:r w:rsidRPr="0044396F">
        <w:rPr>
          <w:rFonts w:ascii="Times New Roman" w:eastAsia="Times New Roman" w:hAnsi="Times New Roman" w:cs="Times New Roman" w:hint="eastAsia"/>
          <w:kern w:val="0"/>
          <w:sz w:val="28"/>
          <w:szCs w:val="28"/>
          <w:lang w:eastAsia="ru-RU"/>
        </w:rPr>
        <w:t>управления</w:t>
      </w:r>
      <w:r w:rsidRPr="0044396F">
        <w:rPr>
          <w:rFonts w:ascii="Times New Roman" w:eastAsia="Times New Roman" w:hAnsi="Times New Roman" w:cs="Times New Roman"/>
          <w:kern w:val="0"/>
          <w:sz w:val="28"/>
          <w:szCs w:val="28"/>
          <w:lang w:eastAsia="ru-RU"/>
        </w:rPr>
        <w:t xml:space="preserve"> </w:t>
      </w:r>
      <w:r w:rsidRPr="0044396F">
        <w:rPr>
          <w:rFonts w:ascii="Times New Roman" w:eastAsia="Times New Roman" w:hAnsi="Times New Roman" w:cs="Times New Roman" w:hint="eastAsia"/>
          <w:kern w:val="0"/>
          <w:sz w:val="28"/>
          <w:szCs w:val="28"/>
          <w:lang w:eastAsia="ru-RU"/>
        </w:rPr>
        <w:t>субъектами</w:t>
      </w:r>
      <w:r w:rsidRPr="0044396F">
        <w:rPr>
          <w:rFonts w:ascii="Times New Roman" w:eastAsia="Times New Roman" w:hAnsi="Times New Roman" w:cs="Times New Roman"/>
          <w:kern w:val="0"/>
          <w:sz w:val="28"/>
          <w:szCs w:val="28"/>
          <w:lang w:eastAsia="ru-RU"/>
        </w:rPr>
        <w:t xml:space="preserve"> </w:t>
      </w:r>
      <w:r w:rsidRPr="0044396F">
        <w:rPr>
          <w:rFonts w:ascii="Times New Roman" w:eastAsia="Times New Roman" w:hAnsi="Times New Roman" w:cs="Times New Roman" w:hint="eastAsia"/>
          <w:kern w:val="0"/>
          <w:sz w:val="28"/>
          <w:szCs w:val="28"/>
          <w:lang w:eastAsia="ru-RU"/>
        </w:rPr>
        <w:t>мезоуровня</w:t>
      </w:r>
      <w:r w:rsidRPr="0044396F">
        <w:rPr>
          <w:rFonts w:ascii="Times New Roman" w:eastAsia="Times New Roman" w:hAnsi="Times New Roman" w:cs="Times New Roman"/>
          <w:kern w:val="0"/>
          <w:sz w:val="28"/>
          <w:szCs w:val="28"/>
          <w:lang w:eastAsia="ru-RU"/>
        </w:rPr>
        <w:t xml:space="preserve"> </w:t>
      </w:r>
      <w:r w:rsidRPr="0044396F">
        <w:rPr>
          <w:rFonts w:ascii="Times New Roman" w:eastAsia="Times New Roman" w:hAnsi="Times New Roman" w:cs="Times New Roman" w:hint="eastAsia"/>
          <w:kern w:val="0"/>
          <w:sz w:val="28"/>
          <w:szCs w:val="28"/>
          <w:lang w:eastAsia="ru-RU"/>
        </w:rPr>
        <w:t>национальной</w:t>
      </w:r>
      <w:r w:rsidRPr="0044396F">
        <w:rPr>
          <w:rFonts w:ascii="Times New Roman" w:eastAsia="Times New Roman" w:hAnsi="Times New Roman" w:cs="Times New Roman"/>
          <w:kern w:val="0"/>
          <w:sz w:val="28"/>
          <w:szCs w:val="28"/>
          <w:lang w:eastAsia="ru-RU"/>
        </w:rPr>
        <w:t xml:space="preserve"> </w:t>
      </w:r>
      <w:r w:rsidRPr="0044396F">
        <w:rPr>
          <w:rFonts w:ascii="Times New Roman" w:eastAsia="Times New Roman" w:hAnsi="Times New Roman" w:cs="Times New Roman" w:hint="eastAsia"/>
          <w:kern w:val="0"/>
          <w:sz w:val="28"/>
          <w:szCs w:val="28"/>
          <w:lang w:eastAsia="ru-RU"/>
        </w:rPr>
        <w:t>экономики</w:t>
      </w:r>
      <w:r w:rsidRPr="0044396F">
        <w:rPr>
          <w:rFonts w:ascii="Times New Roman" w:eastAsia="Times New Roman" w:hAnsi="Times New Roman" w:cs="Times New Roman"/>
          <w:kern w:val="0"/>
          <w:sz w:val="28"/>
          <w:szCs w:val="28"/>
          <w:lang w:eastAsia="ru-RU"/>
        </w:rPr>
        <w:t xml:space="preserve"> </w:t>
      </w:r>
      <w:r w:rsidRPr="0044396F">
        <w:rPr>
          <w:rFonts w:ascii="Times New Roman" w:eastAsia="Times New Roman" w:hAnsi="Times New Roman" w:cs="Times New Roman" w:hint="eastAsia"/>
          <w:kern w:val="0"/>
          <w:sz w:val="28"/>
          <w:szCs w:val="28"/>
          <w:lang w:eastAsia="ru-RU"/>
        </w:rPr>
        <w:t>России</w:t>
      </w:r>
      <w:r w:rsidRPr="0044396F">
        <w:rPr>
          <w:rFonts w:ascii="Times New Roman" w:eastAsia="Times New Roman" w:hAnsi="Times New Roman" w:cs="Times New Roman"/>
          <w:kern w:val="0"/>
          <w:sz w:val="28"/>
          <w:szCs w:val="28"/>
          <w:lang w:eastAsia="ru-RU"/>
        </w:rPr>
        <w:t xml:space="preserve"> : </w:t>
      </w:r>
      <w:r w:rsidRPr="0044396F">
        <w:rPr>
          <w:rFonts w:ascii="Times New Roman" w:eastAsia="Times New Roman" w:hAnsi="Times New Roman" w:cs="Times New Roman" w:hint="eastAsia"/>
          <w:kern w:val="0"/>
          <w:sz w:val="28"/>
          <w:szCs w:val="28"/>
          <w:lang w:eastAsia="ru-RU"/>
        </w:rPr>
        <w:t>Дис</w:t>
      </w:r>
      <w:r w:rsidRPr="0044396F">
        <w:rPr>
          <w:rFonts w:ascii="Times New Roman" w:eastAsia="Times New Roman" w:hAnsi="Times New Roman" w:cs="Times New Roman"/>
          <w:kern w:val="0"/>
          <w:sz w:val="28"/>
          <w:szCs w:val="28"/>
          <w:lang w:eastAsia="ru-RU"/>
        </w:rPr>
        <w:t xml:space="preserve">. ... </w:t>
      </w:r>
      <w:r w:rsidRPr="0044396F">
        <w:rPr>
          <w:rFonts w:ascii="Times New Roman" w:eastAsia="Times New Roman" w:hAnsi="Times New Roman" w:cs="Times New Roman" w:hint="eastAsia"/>
          <w:kern w:val="0"/>
          <w:sz w:val="28"/>
          <w:szCs w:val="28"/>
          <w:lang w:eastAsia="ru-RU"/>
        </w:rPr>
        <w:t>д</w:t>
      </w:r>
      <w:r w:rsidRPr="0044396F">
        <w:rPr>
          <w:rFonts w:ascii="Times New Roman" w:eastAsia="Times New Roman" w:hAnsi="Times New Roman" w:cs="Times New Roman"/>
          <w:kern w:val="0"/>
          <w:sz w:val="28"/>
          <w:szCs w:val="28"/>
          <w:lang w:eastAsia="ru-RU"/>
        </w:rPr>
        <w:t>-</w:t>
      </w:r>
      <w:r w:rsidRPr="0044396F">
        <w:rPr>
          <w:rFonts w:ascii="Times New Roman" w:eastAsia="Times New Roman" w:hAnsi="Times New Roman" w:cs="Times New Roman" w:hint="eastAsia"/>
          <w:kern w:val="0"/>
          <w:sz w:val="28"/>
          <w:szCs w:val="28"/>
          <w:lang w:eastAsia="ru-RU"/>
        </w:rPr>
        <w:t>ра</w:t>
      </w:r>
      <w:r w:rsidRPr="0044396F">
        <w:rPr>
          <w:rFonts w:ascii="Times New Roman" w:eastAsia="Times New Roman" w:hAnsi="Times New Roman" w:cs="Times New Roman"/>
          <w:kern w:val="0"/>
          <w:sz w:val="28"/>
          <w:szCs w:val="28"/>
          <w:lang w:eastAsia="ru-RU"/>
        </w:rPr>
        <w:t xml:space="preserve"> </w:t>
      </w:r>
      <w:r w:rsidRPr="0044396F">
        <w:rPr>
          <w:rFonts w:ascii="Times New Roman" w:eastAsia="Times New Roman" w:hAnsi="Times New Roman" w:cs="Times New Roman" w:hint="eastAsia"/>
          <w:kern w:val="0"/>
          <w:sz w:val="28"/>
          <w:szCs w:val="28"/>
          <w:lang w:eastAsia="ru-RU"/>
        </w:rPr>
        <w:t>экон</w:t>
      </w:r>
      <w:r w:rsidRPr="0044396F">
        <w:rPr>
          <w:rFonts w:ascii="Times New Roman" w:eastAsia="Times New Roman" w:hAnsi="Times New Roman" w:cs="Times New Roman"/>
          <w:kern w:val="0"/>
          <w:sz w:val="28"/>
          <w:szCs w:val="28"/>
          <w:lang w:eastAsia="ru-RU"/>
        </w:rPr>
        <w:t xml:space="preserve">. </w:t>
      </w:r>
      <w:r w:rsidRPr="0044396F">
        <w:rPr>
          <w:rFonts w:ascii="Times New Roman" w:eastAsia="Times New Roman" w:hAnsi="Times New Roman" w:cs="Times New Roman" w:hint="eastAsia"/>
          <w:kern w:val="0"/>
          <w:sz w:val="28"/>
          <w:szCs w:val="28"/>
          <w:lang w:eastAsia="ru-RU"/>
        </w:rPr>
        <w:t>наук</w:t>
      </w:r>
      <w:r w:rsidRPr="0044396F">
        <w:rPr>
          <w:rFonts w:ascii="Times New Roman" w:eastAsia="Times New Roman" w:hAnsi="Times New Roman" w:cs="Times New Roman"/>
          <w:kern w:val="0"/>
          <w:sz w:val="28"/>
          <w:szCs w:val="28"/>
          <w:lang w:eastAsia="ru-RU"/>
        </w:rPr>
        <w:t xml:space="preserve"> : 08.00.05 : </w:t>
      </w:r>
      <w:r w:rsidRPr="0044396F">
        <w:rPr>
          <w:rFonts w:ascii="Times New Roman" w:eastAsia="Times New Roman" w:hAnsi="Times New Roman" w:cs="Times New Roman" w:hint="eastAsia"/>
          <w:kern w:val="0"/>
          <w:sz w:val="28"/>
          <w:szCs w:val="28"/>
          <w:lang w:eastAsia="ru-RU"/>
        </w:rPr>
        <w:t>Казань</w:t>
      </w:r>
      <w:r w:rsidRPr="0044396F">
        <w:rPr>
          <w:rFonts w:ascii="Times New Roman" w:eastAsia="Times New Roman" w:hAnsi="Times New Roman" w:cs="Times New Roman"/>
          <w:kern w:val="0"/>
          <w:sz w:val="28"/>
          <w:szCs w:val="28"/>
          <w:lang w:eastAsia="ru-RU"/>
        </w:rPr>
        <w:t xml:space="preserve">, 2004 372 c. </w:t>
      </w:r>
      <w:r w:rsidRPr="0044396F">
        <w:rPr>
          <w:rFonts w:ascii="Times New Roman" w:eastAsia="Times New Roman" w:hAnsi="Times New Roman" w:cs="Times New Roman" w:hint="eastAsia"/>
          <w:kern w:val="0"/>
          <w:sz w:val="28"/>
          <w:szCs w:val="28"/>
          <w:lang w:eastAsia="ru-RU"/>
        </w:rPr>
        <w:t>РГБ</w:t>
      </w:r>
      <w:r w:rsidRPr="0044396F">
        <w:rPr>
          <w:rFonts w:ascii="Times New Roman" w:eastAsia="Times New Roman" w:hAnsi="Times New Roman" w:cs="Times New Roman"/>
          <w:kern w:val="0"/>
          <w:sz w:val="28"/>
          <w:szCs w:val="28"/>
          <w:lang w:eastAsia="ru-RU"/>
        </w:rPr>
        <w:t xml:space="preserve"> </w:t>
      </w:r>
      <w:r w:rsidRPr="0044396F">
        <w:rPr>
          <w:rFonts w:ascii="Times New Roman" w:eastAsia="Times New Roman" w:hAnsi="Times New Roman" w:cs="Times New Roman" w:hint="eastAsia"/>
          <w:kern w:val="0"/>
          <w:sz w:val="28"/>
          <w:szCs w:val="28"/>
          <w:lang w:eastAsia="ru-RU"/>
        </w:rPr>
        <w:t>ОД</w:t>
      </w:r>
      <w:r w:rsidRPr="0044396F">
        <w:rPr>
          <w:rFonts w:ascii="Times New Roman" w:eastAsia="Times New Roman" w:hAnsi="Times New Roman" w:cs="Times New Roman"/>
          <w:kern w:val="0"/>
          <w:sz w:val="28"/>
          <w:szCs w:val="28"/>
          <w:lang w:eastAsia="ru-RU"/>
        </w:rPr>
        <w:t>, 71:05-8/45</w:t>
      </w:r>
    </w:p>
    <w:p w:rsidR="0044396F" w:rsidRDefault="0044396F" w:rsidP="0044396F">
      <w:r>
        <w:rPr>
          <w:rFonts w:hint="eastAsia"/>
        </w:rPr>
        <w:t>Содержание</w:t>
      </w:r>
      <w:r>
        <w:t></w:t>
      </w:r>
      <w:r>
        <w:rPr>
          <w:rFonts w:hint="eastAsia"/>
        </w:rPr>
        <w:t>к</w:t>
      </w:r>
      <w:r>
        <w:t></w:t>
      </w:r>
      <w:r>
        <w:rPr>
          <w:rFonts w:hint="eastAsia"/>
        </w:rPr>
        <w:t>диссертации</w:t>
      </w:r>
    </w:p>
    <w:p w:rsidR="0044396F" w:rsidRDefault="0044396F" w:rsidP="0044396F"/>
    <w:p w:rsidR="0044396F" w:rsidRDefault="0044396F" w:rsidP="0044396F">
      <w:r>
        <w:rPr>
          <w:rFonts w:hint="eastAsia"/>
        </w:rPr>
        <w:t>ВВЕДЕНИЕ</w:t>
      </w:r>
      <w:r>
        <w:t></w:t>
      </w:r>
      <w:r>
        <w:t></w:t>
      </w:r>
    </w:p>
    <w:p w:rsidR="0044396F" w:rsidRDefault="0044396F" w:rsidP="0044396F"/>
    <w:p w:rsidR="0044396F" w:rsidRDefault="0044396F" w:rsidP="0044396F">
      <w:r>
        <w:rPr>
          <w:rFonts w:hint="eastAsia"/>
        </w:rPr>
        <w:t>ГЛАВА</w:t>
      </w:r>
      <w:r>
        <w:t></w:t>
      </w:r>
      <w:r>
        <w:t></w:t>
      </w:r>
      <w:r>
        <w:t></w:t>
      </w:r>
      <w:r>
        <w:t></w:t>
      </w:r>
      <w:r>
        <w:rPr>
          <w:rFonts w:hint="eastAsia"/>
        </w:rPr>
        <w:t>МЕСТО</w:t>
      </w:r>
      <w:r>
        <w:t></w:t>
      </w:r>
      <w:r>
        <w:rPr>
          <w:rFonts w:hint="eastAsia"/>
        </w:rPr>
        <w:t>СУБЪЕКТА</w:t>
      </w:r>
      <w:r>
        <w:t></w:t>
      </w:r>
      <w:r>
        <w:rPr>
          <w:rFonts w:hint="eastAsia"/>
        </w:rPr>
        <w:t>МЕЗОУРОВНЯ</w:t>
      </w:r>
      <w:r>
        <w:t></w:t>
      </w:r>
      <w:r>
        <w:rPr>
          <w:rFonts w:hint="eastAsia"/>
        </w:rPr>
        <w:t>НАЦИОНАЛЬНОЙ</w:t>
      </w:r>
    </w:p>
    <w:p w:rsidR="0044396F" w:rsidRDefault="0044396F" w:rsidP="0044396F">
      <w:r>
        <w:rPr>
          <w:rFonts w:hint="eastAsia"/>
        </w:rPr>
        <w:t>ЭКОНОМИКИ</w:t>
      </w:r>
      <w:r>
        <w:t></w:t>
      </w:r>
      <w:r>
        <w:rPr>
          <w:rFonts w:hint="eastAsia"/>
        </w:rPr>
        <w:t>В</w:t>
      </w:r>
      <w:r>
        <w:t></w:t>
      </w:r>
      <w:r>
        <w:rPr>
          <w:rFonts w:hint="eastAsia"/>
        </w:rPr>
        <w:t>ЭКОНОМИКЕ</w:t>
      </w:r>
      <w:r>
        <w:t></w:t>
      </w:r>
      <w:r>
        <w:rPr>
          <w:rFonts w:hint="eastAsia"/>
        </w:rPr>
        <w:t>РОССИИ</w:t>
      </w:r>
      <w:r>
        <w:t></w:t>
      </w:r>
      <w:r>
        <w:t></w:t>
      </w:r>
      <w:r>
        <w:t></w:t>
      </w:r>
    </w:p>
    <w:p w:rsidR="0044396F" w:rsidRDefault="0044396F" w:rsidP="0044396F"/>
    <w:p w:rsidR="0044396F" w:rsidRDefault="0044396F" w:rsidP="0044396F">
      <w:r>
        <w:rPr>
          <w:rFonts w:hint="eastAsia"/>
        </w:rPr>
        <w:t>Общая</w:t>
      </w:r>
      <w:r>
        <w:t></w:t>
      </w:r>
      <w:r>
        <w:rPr>
          <w:rFonts w:hint="eastAsia"/>
        </w:rPr>
        <w:t>характеристика</w:t>
      </w:r>
      <w:r>
        <w:t></w:t>
      </w:r>
      <w:r>
        <w:rPr>
          <w:rFonts w:hint="eastAsia"/>
        </w:rPr>
        <w:t>мезоуровня</w:t>
      </w:r>
      <w:r>
        <w:t></w:t>
      </w:r>
      <w:r>
        <w:rPr>
          <w:rFonts w:hint="eastAsia"/>
        </w:rPr>
        <w:t>национальной</w:t>
      </w:r>
      <w:r>
        <w:t></w:t>
      </w:r>
      <w:r>
        <w:rPr>
          <w:rFonts w:hint="eastAsia"/>
        </w:rPr>
        <w:t>экономики</w:t>
      </w:r>
      <w:r>
        <w:t></w:t>
      </w:r>
      <w:r>
        <w:t></w:t>
      </w:r>
      <w:r>
        <w:t></w:t>
      </w:r>
    </w:p>
    <w:p w:rsidR="0044396F" w:rsidRDefault="0044396F" w:rsidP="0044396F"/>
    <w:p w:rsidR="0044396F" w:rsidRDefault="0044396F" w:rsidP="0044396F">
      <w:r>
        <w:rPr>
          <w:rFonts w:hint="eastAsia"/>
        </w:rPr>
        <w:t>Исследование</w:t>
      </w:r>
      <w:r>
        <w:t></w:t>
      </w:r>
      <w:r>
        <w:rPr>
          <w:rFonts w:hint="eastAsia"/>
        </w:rPr>
        <w:t>основных</w:t>
      </w:r>
      <w:r>
        <w:t></w:t>
      </w:r>
      <w:r>
        <w:rPr>
          <w:rFonts w:hint="eastAsia"/>
        </w:rPr>
        <w:t>признаков</w:t>
      </w:r>
      <w:r>
        <w:t></w:t>
      </w:r>
      <w:r>
        <w:rPr>
          <w:rFonts w:hint="eastAsia"/>
        </w:rPr>
        <w:t>и</w:t>
      </w:r>
      <w:r>
        <w:t></w:t>
      </w:r>
      <w:r>
        <w:rPr>
          <w:rFonts w:hint="eastAsia"/>
        </w:rPr>
        <w:t>особенностей</w:t>
      </w:r>
      <w:r>
        <w:t></w:t>
      </w:r>
      <w:r>
        <w:rPr>
          <w:rFonts w:hint="eastAsia"/>
        </w:rPr>
        <w:t>субъектов</w:t>
      </w:r>
      <w:r>
        <w:t></w:t>
      </w:r>
      <w:r>
        <w:rPr>
          <w:rFonts w:hint="eastAsia"/>
        </w:rPr>
        <w:t>мезоуровня</w:t>
      </w:r>
      <w:r>
        <w:t></w:t>
      </w:r>
      <w:r>
        <w:rPr>
          <w:rFonts w:hint="eastAsia"/>
        </w:rPr>
        <w:t>национальной</w:t>
      </w:r>
      <w:r>
        <w:t></w:t>
      </w:r>
      <w:r>
        <w:rPr>
          <w:rFonts w:hint="eastAsia"/>
        </w:rPr>
        <w:t>экономики</w:t>
      </w:r>
      <w:r>
        <w:t></w:t>
      </w:r>
      <w:r>
        <w:t></w:t>
      </w:r>
      <w:r>
        <w:t></w:t>
      </w:r>
    </w:p>
    <w:p w:rsidR="0044396F" w:rsidRDefault="0044396F" w:rsidP="0044396F"/>
    <w:p w:rsidR="0044396F" w:rsidRDefault="0044396F" w:rsidP="0044396F">
      <w:r>
        <w:rPr>
          <w:rFonts w:hint="eastAsia"/>
        </w:rPr>
        <w:t>Разработка</w:t>
      </w:r>
      <w:r>
        <w:t></w:t>
      </w:r>
      <w:r>
        <w:rPr>
          <w:rFonts w:hint="eastAsia"/>
        </w:rPr>
        <w:t>системы</w:t>
      </w:r>
      <w:r>
        <w:t></w:t>
      </w:r>
      <w:r>
        <w:rPr>
          <w:rFonts w:hint="eastAsia"/>
        </w:rPr>
        <w:t>показателей</w:t>
      </w:r>
      <w:r>
        <w:t></w:t>
      </w:r>
      <w:r>
        <w:rPr>
          <w:rFonts w:hint="eastAsia"/>
        </w:rPr>
        <w:t>для</w:t>
      </w:r>
      <w:r>
        <w:t></w:t>
      </w:r>
      <w:r>
        <w:rPr>
          <w:rFonts w:hint="eastAsia"/>
        </w:rPr>
        <w:t>анализа</w:t>
      </w:r>
      <w:r>
        <w:t></w:t>
      </w:r>
      <w:r>
        <w:rPr>
          <w:rFonts w:hint="eastAsia"/>
        </w:rPr>
        <w:t>деятельности</w:t>
      </w:r>
      <w:r>
        <w:t></w:t>
      </w:r>
      <w:r>
        <w:rPr>
          <w:rFonts w:hint="eastAsia"/>
        </w:rPr>
        <w:t>субъектов</w:t>
      </w:r>
    </w:p>
    <w:p w:rsidR="0044396F" w:rsidRDefault="0044396F" w:rsidP="0044396F"/>
    <w:p w:rsidR="0044396F" w:rsidRDefault="0044396F" w:rsidP="0044396F">
      <w:r>
        <w:rPr>
          <w:rFonts w:hint="eastAsia"/>
        </w:rPr>
        <w:t>мезоуровня</w:t>
      </w:r>
      <w:r>
        <w:t></w:t>
      </w:r>
      <w:r>
        <w:rPr>
          <w:rFonts w:hint="eastAsia"/>
        </w:rPr>
        <w:t>национальной</w:t>
      </w:r>
      <w:r>
        <w:t></w:t>
      </w:r>
      <w:r>
        <w:rPr>
          <w:rFonts w:hint="eastAsia"/>
        </w:rPr>
        <w:t>экономики</w:t>
      </w:r>
      <w:r>
        <w:t></w:t>
      </w:r>
      <w:r>
        <w:t></w:t>
      </w:r>
      <w:r>
        <w:t></w:t>
      </w:r>
    </w:p>
    <w:p w:rsidR="0044396F" w:rsidRDefault="0044396F" w:rsidP="0044396F"/>
    <w:p w:rsidR="0044396F" w:rsidRDefault="0044396F" w:rsidP="0044396F">
      <w:r>
        <w:rPr>
          <w:rFonts w:hint="eastAsia"/>
        </w:rPr>
        <w:t>Выводы</w:t>
      </w:r>
      <w:r>
        <w:t></w:t>
      </w:r>
      <w:r>
        <w:rPr>
          <w:rFonts w:hint="eastAsia"/>
        </w:rPr>
        <w:t>по</w:t>
      </w:r>
      <w:r>
        <w:t></w:t>
      </w:r>
      <w:r>
        <w:rPr>
          <w:rFonts w:hint="eastAsia"/>
        </w:rPr>
        <w:t>главе</w:t>
      </w:r>
      <w:r>
        <w:t></w:t>
      </w:r>
      <w:r>
        <w:t></w:t>
      </w:r>
      <w:r>
        <w:t></w:t>
      </w:r>
    </w:p>
    <w:p w:rsidR="0044396F" w:rsidRDefault="0044396F" w:rsidP="0044396F"/>
    <w:p w:rsidR="0044396F" w:rsidRDefault="0044396F" w:rsidP="0044396F">
      <w:r>
        <w:rPr>
          <w:rFonts w:hint="eastAsia"/>
        </w:rPr>
        <w:t>ГЛАВА</w:t>
      </w:r>
      <w:r>
        <w:t></w:t>
      </w:r>
      <w:r>
        <w:t></w:t>
      </w:r>
      <w:r>
        <w:t></w:t>
      </w:r>
      <w:r>
        <w:t></w:t>
      </w:r>
      <w:r>
        <w:rPr>
          <w:rFonts w:hint="eastAsia"/>
        </w:rPr>
        <w:t>КОМПЛЕКСНАЯ</w:t>
      </w:r>
      <w:r>
        <w:t></w:t>
      </w:r>
      <w:r>
        <w:rPr>
          <w:rFonts w:hint="eastAsia"/>
        </w:rPr>
        <w:t>ХАРАКТЕРИСТИКА</w:t>
      </w:r>
      <w:r>
        <w:t></w:t>
      </w:r>
      <w:r>
        <w:rPr>
          <w:rFonts w:hint="eastAsia"/>
        </w:rPr>
        <w:t>СУБЪЕКТОВ</w:t>
      </w:r>
    </w:p>
    <w:p w:rsidR="0044396F" w:rsidRDefault="0044396F" w:rsidP="0044396F">
      <w:r>
        <w:rPr>
          <w:rFonts w:hint="eastAsia"/>
        </w:rPr>
        <w:t>МЕЗОУРОВНЯ</w:t>
      </w:r>
      <w:r>
        <w:t></w:t>
      </w:r>
      <w:r>
        <w:rPr>
          <w:rFonts w:hint="eastAsia"/>
        </w:rPr>
        <w:t>НАЦИОНАЛЬНОЙ</w:t>
      </w:r>
      <w:r>
        <w:t></w:t>
      </w:r>
      <w:r>
        <w:rPr>
          <w:rFonts w:hint="eastAsia"/>
        </w:rPr>
        <w:t>ЭКОНОМИКИ</w:t>
      </w:r>
      <w:r>
        <w:t></w:t>
      </w:r>
      <w:r>
        <w:t></w:t>
      </w:r>
      <w:r>
        <w:t></w:t>
      </w:r>
    </w:p>
    <w:p w:rsidR="0044396F" w:rsidRDefault="0044396F" w:rsidP="0044396F"/>
    <w:p w:rsidR="0044396F" w:rsidRDefault="0044396F" w:rsidP="0044396F">
      <w:r>
        <w:rPr>
          <w:rFonts w:hint="eastAsia"/>
        </w:rPr>
        <w:t>Анализ</w:t>
      </w:r>
      <w:r>
        <w:t></w:t>
      </w:r>
      <w:r>
        <w:rPr>
          <w:rFonts w:hint="eastAsia"/>
        </w:rPr>
        <w:t>основных</w:t>
      </w:r>
      <w:r>
        <w:t></w:t>
      </w:r>
      <w:r>
        <w:rPr>
          <w:rFonts w:hint="eastAsia"/>
        </w:rPr>
        <w:t>особенностей</w:t>
      </w:r>
      <w:r>
        <w:t></w:t>
      </w:r>
      <w:r>
        <w:rPr>
          <w:rFonts w:hint="eastAsia"/>
        </w:rPr>
        <w:t>субъектов</w:t>
      </w:r>
      <w:r>
        <w:t></w:t>
      </w:r>
      <w:r>
        <w:rPr>
          <w:rFonts w:hint="eastAsia"/>
        </w:rPr>
        <w:t>Федерации</w:t>
      </w:r>
      <w:r>
        <w:t></w:t>
      </w:r>
      <w:r>
        <w:rPr>
          <w:rFonts w:hint="eastAsia"/>
        </w:rPr>
        <w:t>как</w:t>
      </w:r>
      <w:r>
        <w:t></w:t>
      </w:r>
      <w:r>
        <w:rPr>
          <w:rFonts w:hint="eastAsia"/>
        </w:rPr>
        <w:t>субъектов</w:t>
      </w:r>
      <w:r>
        <w:t></w:t>
      </w:r>
      <w:r>
        <w:rPr>
          <w:rFonts w:hint="eastAsia"/>
        </w:rPr>
        <w:t>мезоуровня</w:t>
      </w:r>
      <w:r>
        <w:t></w:t>
      </w:r>
      <w:r>
        <w:rPr>
          <w:rFonts w:hint="eastAsia"/>
        </w:rPr>
        <w:t>национальной</w:t>
      </w:r>
      <w:r>
        <w:t></w:t>
      </w:r>
      <w:r>
        <w:rPr>
          <w:rFonts w:hint="eastAsia"/>
        </w:rPr>
        <w:t>экономики</w:t>
      </w:r>
      <w:r>
        <w:t></w:t>
      </w:r>
      <w:r>
        <w:t></w:t>
      </w:r>
      <w:r>
        <w:t></w:t>
      </w:r>
    </w:p>
    <w:p w:rsidR="0044396F" w:rsidRDefault="0044396F" w:rsidP="0044396F"/>
    <w:p w:rsidR="0044396F" w:rsidRDefault="0044396F" w:rsidP="0044396F">
      <w:r>
        <w:rPr>
          <w:rFonts w:hint="eastAsia"/>
        </w:rPr>
        <w:t>Исследование</w:t>
      </w:r>
      <w:r>
        <w:t></w:t>
      </w:r>
      <w:r>
        <w:rPr>
          <w:rFonts w:hint="eastAsia"/>
        </w:rPr>
        <w:t>отличительных</w:t>
      </w:r>
      <w:r>
        <w:t></w:t>
      </w:r>
      <w:r>
        <w:rPr>
          <w:rFonts w:hint="eastAsia"/>
        </w:rPr>
        <w:t>признаков</w:t>
      </w:r>
      <w:r>
        <w:t></w:t>
      </w:r>
      <w:r>
        <w:rPr>
          <w:rFonts w:hint="eastAsia"/>
        </w:rPr>
        <w:t>отрасли</w:t>
      </w:r>
      <w:r>
        <w:t></w:t>
      </w:r>
      <w:r>
        <w:rPr>
          <w:rFonts w:hint="eastAsia"/>
        </w:rPr>
        <w:t>как</w:t>
      </w:r>
      <w:r>
        <w:t></w:t>
      </w:r>
      <w:r>
        <w:rPr>
          <w:rFonts w:hint="eastAsia"/>
        </w:rPr>
        <w:t>субъекта</w:t>
      </w:r>
      <w:r>
        <w:t></w:t>
      </w:r>
      <w:r>
        <w:rPr>
          <w:rFonts w:hint="eastAsia"/>
        </w:rPr>
        <w:t>мезоуровня</w:t>
      </w:r>
      <w:r>
        <w:t></w:t>
      </w:r>
      <w:r>
        <w:rPr>
          <w:rFonts w:hint="eastAsia"/>
        </w:rPr>
        <w:t>национальной</w:t>
      </w:r>
      <w:r>
        <w:t></w:t>
      </w:r>
      <w:r>
        <w:rPr>
          <w:rFonts w:hint="eastAsia"/>
        </w:rPr>
        <w:t>экономики</w:t>
      </w:r>
      <w:r>
        <w:t></w:t>
      </w:r>
      <w:r>
        <w:t></w:t>
      </w:r>
      <w:r>
        <w:t></w:t>
      </w:r>
      <w:r>
        <w:t></w:t>
      </w:r>
    </w:p>
    <w:p w:rsidR="0044396F" w:rsidRDefault="0044396F" w:rsidP="0044396F"/>
    <w:p w:rsidR="0044396F" w:rsidRDefault="0044396F" w:rsidP="0044396F">
      <w:r>
        <w:rPr>
          <w:rFonts w:hint="eastAsia"/>
        </w:rPr>
        <w:lastRenderedPageBreak/>
        <w:t>Корпорации</w:t>
      </w:r>
      <w:r>
        <w:t></w:t>
      </w:r>
      <w:r>
        <w:rPr>
          <w:rFonts w:hint="eastAsia"/>
        </w:rPr>
        <w:t>в</w:t>
      </w:r>
      <w:r>
        <w:t></w:t>
      </w:r>
      <w:r>
        <w:rPr>
          <w:rFonts w:hint="eastAsia"/>
        </w:rPr>
        <w:t>национальной</w:t>
      </w:r>
      <w:r>
        <w:t></w:t>
      </w:r>
      <w:r>
        <w:rPr>
          <w:rFonts w:hint="eastAsia"/>
        </w:rPr>
        <w:t>экономике</w:t>
      </w:r>
      <w:r>
        <w:t></w:t>
      </w:r>
      <w:r>
        <w:rPr>
          <w:rFonts w:hint="eastAsia"/>
        </w:rPr>
        <w:t>как</w:t>
      </w:r>
      <w:r>
        <w:t></w:t>
      </w:r>
      <w:r>
        <w:rPr>
          <w:rFonts w:hint="eastAsia"/>
        </w:rPr>
        <w:t>субъекты</w:t>
      </w:r>
      <w:r>
        <w:t></w:t>
      </w:r>
      <w:r>
        <w:rPr>
          <w:rFonts w:hint="eastAsia"/>
        </w:rPr>
        <w:t>мезоуровня</w:t>
      </w:r>
      <w:r>
        <w:t></w:t>
      </w:r>
      <w:r>
        <w:t></w:t>
      </w:r>
      <w:r>
        <w:t></w:t>
      </w:r>
      <w:r>
        <w:t></w:t>
      </w:r>
    </w:p>
    <w:p w:rsidR="0044396F" w:rsidRDefault="0044396F" w:rsidP="0044396F"/>
    <w:p w:rsidR="0044396F" w:rsidRDefault="0044396F" w:rsidP="0044396F">
      <w:r>
        <w:rPr>
          <w:rFonts w:hint="eastAsia"/>
        </w:rPr>
        <w:t>Выводы</w:t>
      </w:r>
      <w:r>
        <w:t></w:t>
      </w:r>
      <w:r>
        <w:rPr>
          <w:rFonts w:hint="eastAsia"/>
        </w:rPr>
        <w:t>по</w:t>
      </w:r>
      <w:r>
        <w:t></w:t>
      </w:r>
      <w:r>
        <w:rPr>
          <w:rFonts w:hint="eastAsia"/>
        </w:rPr>
        <w:t>главе</w:t>
      </w:r>
      <w:r>
        <w:t></w:t>
      </w:r>
      <w:r>
        <w:t></w:t>
      </w:r>
      <w:r>
        <w:t></w:t>
      </w:r>
      <w:r>
        <w:t></w:t>
      </w:r>
    </w:p>
    <w:p w:rsidR="0044396F" w:rsidRDefault="0044396F" w:rsidP="0044396F"/>
    <w:p w:rsidR="0044396F" w:rsidRDefault="0044396F" w:rsidP="0044396F">
      <w:r>
        <w:rPr>
          <w:rFonts w:hint="eastAsia"/>
        </w:rPr>
        <w:t>ГЛАВА</w:t>
      </w:r>
      <w:r>
        <w:t></w:t>
      </w:r>
      <w:r>
        <w:t></w:t>
      </w:r>
      <w:r>
        <w:t></w:t>
      </w:r>
      <w:r>
        <w:t></w:t>
      </w:r>
      <w:r>
        <w:rPr>
          <w:rFonts w:hint="eastAsia"/>
        </w:rPr>
        <w:t>КОНЦЕПЦИЯ</w:t>
      </w:r>
      <w:r>
        <w:t></w:t>
      </w:r>
      <w:r>
        <w:rPr>
          <w:rFonts w:hint="eastAsia"/>
        </w:rPr>
        <w:t>ЭКОНОМИЧЕСКОГО</w:t>
      </w:r>
      <w:r>
        <w:t></w:t>
      </w:r>
      <w:r>
        <w:rPr>
          <w:rFonts w:hint="eastAsia"/>
        </w:rPr>
        <w:t>ПОТЕНЦИАЛА</w:t>
      </w:r>
    </w:p>
    <w:p w:rsidR="0044396F" w:rsidRDefault="0044396F" w:rsidP="0044396F"/>
    <w:p w:rsidR="0044396F" w:rsidRDefault="0044396F" w:rsidP="0044396F">
      <w:r>
        <w:rPr>
          <w:rFonts w:hint="eastAsia"/>
        </w:rPr>
        <w:t>СУБЪЕКТА</w:t>
      </w:r>
      <w:r>
        <w:t></w:t>
      </w:r>
      <w:r>
        <w:rPr>
          <w:rFonts w:hint="eastAsia"/>
        </w:rPr>
        <w:t>МЕЗОУРОВНЯ</w:t>
      </w:r>
      <w:r>
        <w:t></w:t>
      </w:r>
      <w:r>
        <w:rPr>
          <w:rFonts w:hint="eastAsia"/>
        </w:rPr>
        <w:t>НАЦИОНАЛЬНОЙ</w:t>
      </w:r>
      <w:r>
        <w:t></w:t>
      </w:r>
      <w:r>
        <w:rPr>
          <w:rFonts w:hint="eastAsia"/>
        </w:rPr>
        <w:t>ЭКОНОМИКИ</w:t>
      </w:r>
      <w:r>
        <w:t></w:t>
      </w:r>
      <w:r>
        <w:t></w:t>
      </w:r>
      <w:r>
        <w:t></w:t>
      </w:r>
      <w:r>
        <w:t></w:t>
      </w:r>
    </w:p>
    <w:p w:rsidR="0044396F" w:rsidRDefault="0044396F" w:rsidP="0044396F"/>
    <w:p w:rsidR="0044396F" w:rsidRDefault="0044396F" w:rsidP="0044396F">
      <w:r>
        <w:rPr>
          <w:rFonts w:hint="eastAsia"/>
        </w:rPr>
        <w:t>Исследование</w:t>
      </w:r>
      <w:r>
        <w:t></w:t>
      </w:r>
      <w:r>
        <w:rPr>
          <w:rFonts w:hint="eastAsia"/>
        </w:rPr>
        <w:t>категории</w:t>
      </w:r>
      <w:r>
        <w:t></w:t>
      </w:r>
      <w:r>
        <w:t></w:t>
      </w:r>
      <w:r>
        <w:rPr>
          <w:rFonts w:hint="eastAsia"/>
        </w:rPr>
        <w:t>потенциал</w:t>
      </w:r>
      <w:r>
        <w:t></w:t>
      </w:r>
      <w:r>
        <w:t></w:t>
      </w:r>
      <w:r>
        <w:rPr>
          <w:rFonts w:hint="eastAsia"/>
        </w:rPr>
        <w:t>в</w:t>
      </w:r>
      <w:r>
        <w:t></w:t>
      </w:r>
      <w:r>
        <w:rPr>
          <w:rFonts w:hint="eastAsia"/>
        </w:rPr>
        <w:t>отраслях</w:t>
      </w:r>
      <w:r>
        <w:t></w:t>
      </w:r>
      <w:r>
        <w:rPr>
          <w:rFonts w:hint="eastAsia"/>
        </w:rPr>
        <w:t>знания</w:t>
      </w:r>
      <w:r>
        <w:t></w:t>
      </w:r>
      <w:r>
        <w:t></w:t>
      </w:r>
      <w:r>
        <w:t></w:t>
      </w:r>
      <w:r>
        <w:t></w:t>
      </w:r>
    </w:p>
    <w:p w:rsidR="0044396F" w:rsidRDefault="0044396F" w:rsidP="0044396F"/>
    <w:p w:rsidR="0044396F" w:rsidRDefault="0044396F" w:rsidP="0044396F">
      <w:r>
        <w:rPr>
          <w:rFonts w:hint="eastAsia"/>
        </w:rPr>
        <w:t>Анализ</w:t>
      </w:r>
      <w:r>
        <w:t></w:t>
      </w:r>
      <w:r>
        <w:rPr>
          <w:rFonts w:hint="eastAsia"/>
        </w:rPr>
        <w:t>основных</w:t>
      </w:r>
      <w:r>
        <w:t></w:t>
      </w:r>
      <w:r>
        <w:rPr>
          <w:rFonts w:hint="eastAsia"/>
        </w:rPr>
        <w:t>подходов</w:t>
      </w:r>
      <w:r>
        <w:t></w:t>
      </w:r>
      <w:r>
        <w:rPr>
          <w:rFonts w:hint="eastAsia"/>
        </w:rPr>
        <w:t>к</w:t>
      </w:r>
      <w:r>
        <w:t></w:t>
      </w:r>
      <w:r>
        <w:rPr>
          <w:rFonts w:hint="eastAsia"/>
        </w:rPr>
        <w:t>определению</w:t>
      </w:r>
      <w:r>
        <w:t></w:t>
      </w:r>
      <w:r>
        <w:rPr>
          <w:rFonts w:hint="eastAsia"/>
        </w:rPr>
        <w:t>категории</w:t>
      </w:r>
      <w:r>
        <w:t></w:t>
      </w:r>
      <w:r>
        <w:t></w:t>
      </w:r>
      <w:r>
        <w:rPr>
          <w:rFonts w:hint="eastAsia"/>
        </w:rPr>
        <w:t>экономический</w:t>
      </w:r>
      <w:r>
        <w:t></w:t>
      </w:r>
      <w:r>
        <w:rPr>
          <w:rFonts w:hint="eastAsia"/>
        </w:rPr>
        <w:t>потенциал</w:t>
      </w:r>
      <w:r>
        <w:t></w:t>
      </w:r>
      <w:r>
        <w:t></w:t>
      </w:r>
      <w:r>
        <w:t></w:t>
      </w:r>
      <w:r>
        <w:t></w:t>
      </w:r>
      <w:r>
        <w:t></w:t>
      </w:r>
    </w:p>
    <w:p w:rsidR="0044396F" w:rsidRDefault="0044396F" w:rsidP="0044396F"/>
    <w:p w:rsidR="0044396F" w:rsidRDefault="0044396F" w:rsidP="0044396F">
      <w:r>
        <w:rPr>
          <w:rFonts w:hint="eastAsia"/>
        </w:rPr>
        <w:t>Концепция</w:t>
      </w:r>
      <w:r>
        <w:t></w:t>
      </w:r>
      <w:r>
        <w:rPr>
          <w:rFonts w:hint="eastAsia"/>
        </w:rPr>
        <w:t>оценки</w:t>
      </w:r>
      <w:r>
        <w:t></w:t>
      </w:r>
      <w:r>
        <w:rPr>
          <w:rFonts w:hint="eastAsia"/>
        </w:rPr>
        <w:t>экономического</w:t>
      </w:r>
      <w:r>
        <w:t></w:t>
      </w:r>
      <w:r>
        <w:rPr>
          <w:rFonts w:hint="eastAsia"/>
        </w:rPr>
        <w:t>потенциала</w:t>
      </w:r>
      <w:r>
        <w:t></w:t>
      </w:r>
      <w:r>
        <w:rPr>
          <w:rFonts w:hint="eastAsia"/>
        </w:rPr>
        <w:t>субъекта</w:t>
      </w:r>
      <w:r>
        <w:t></w:t>
      </w:r>
      <w:r>
        <w:rPr>
          <w:rFonts w:hint="eastAsia"/>
        </w:rPr>
        <w:t>мезоуровня</w:t>
      </w:r>
    </w:p>
    <w:p w:rsidR="0044396F" w:rsidRDefault="0044396F" w:rsidP="0044396F"/>
    <w:p w:rsidR="0044396F" w:rsidRDefault="0044396F" w:rsidP="0044396F">
      <w:r>
        <w:rPr>
          <w:rFonts w:hint="eastAsia"/>
        </w:rPr>
        <w:t>национальной</w:t>
      </w:r>
      <w:r>
        <w:t></w:t>
      </w:r>
      <w:r>
        <w:rPr>
          <w:rFonts w:hint="eastAsia"/>
        </w:rPr>
        <w:t>экономики</w:t>
      </w:r>
      <w:r>
        <w:t></w:t>
      </w:r>
      <w:r>
        <w:t></w:t>
      </w:r>
      <w:r>
        <w:t></w:t>
      </w:r>
      <w:r>
        <w:t></w:t>
      </w:r>
    </w:p>
    <w:p w:rsidR="0044396F" w:rsidRDefault="0044396F" w:rsidP="0044396F"/>
    <w:p w:rsidR="0044396F" w:rsidRDefault="0044396F" w:rsidP="0044396F">
      <w:r>
        <w:rPr>
          <w:rFonts w:hint="eastAsia"/>
        </w:rPr>
        <w:t>Выводы</w:t>
      </w:r>
      <w:r>
        <w:t></w:t>
      </w:r>
      <w:r>
        <w:rPr>
          <w:rFonts w:hint="eastAsia"/>
        </w:rPr>
        <w:t>по</w:t>
      </w:r>
      <w:r>
        <w:t></w:t>
      </w:r>
      <w:r>
        <w:rPr>
          <w:rFonts w:hint="eastAsia"/>
        </w:rPr>
        <w:t>главе</w:t>
      </w:r>
      <w:r>
        <w:t></w:t>
      </w:r>
      <w:r>
        <w:t></w:t>
      </w:r>
      <w:r>
        <w:t></w:t>
      </w:r>
      <w:r>
        <w:t></w:t>
      </w:r>
    </w:p>
    <w:p w:rsidR="0044396F" w:rsidRDefault="0044396F" w:rsidP="0044396F"/>
    <w:p w:rsidR="0044396F" w:rsidRDefault="0044396F" w:rsidP="0044396F">
      <w:r>
        <w:rPr>
          <w:rFonts w:hint="eastAsia"/>
        </w:rPr>
        <w:t>ГЛАВА</w:t>
      </w:r>
      <w:r>
        <w:t></w:t>
      </w:r>
      <w:r>
        <w:t></w:t>
      </w:r>
      <w:r>
        <w:t></w:t>
      </w:r>
      <w:r>
        <w:t></w:t>
      </w:r>
      <w:r>
        <w:rPr>
          <w:rFonts w:hint="eastAsia"/>
        </w:rPr>
        <w:t>КОНЦЕПЦИЯ</w:t>
      </w:r>
      <w:r>
        <w:t></w:t>
      </w:r>
      <w:r>
        <w:rPr>
          <w:rFonts w:hint="eastAsia"/>
        </w:rPr>
        <w:t>СИСТЕМЫ</w:t>
      </w:r>
      <w:r>
        <w:t></w:t>
      </w:r>
      <w:r>
        <w:rPr>
          <w:rFonts w:hint="eastAsia"/>
        </w:rPr>
        <w:t>УПРАВЛЕНИЯ</w:t>
      </w:r>
      <w:r>
        <w:t></w:t>
      </w:r>
      <w:r>
        <w:rPr>
          <w:rFonts w:hint="eastAsia"/>
        </w:rPr>
        <w:t>СУБЪЕКТОМ</w:t>
      </w:r>
    </w:p>
    <w:p w:rsidR="0044396F" w:rsidRDefault="0044396F" w:rsidP="0044396F">
      <w:r>
        <w:rPr>
          <w:rFonts w:hint="eastAsia"/>
        </w:rPr>
        <w:t>МЕЗОУРОВНЯ</w:t>
      </w:r>
      <w:r>
        <w:t></w:t>
      </w:r>
      <w:r>
        <w:rPr>
          <w:rFonts w:hint="eastAsia"/>
        </w:rPr>
        <w:t>НАЦИОНАЛЬНОЙ</w:t>
      </w:r>
      <w:r>
        <w:t></w:t>
      </w:r>
      <w:r>
        <w:rPr>
          <w:rFonts w:hint="eastAsia"/>
        </w:rPr>
        <w:t>ЭКОНОМИКИ</w:t>
      </w:r>
      <w:r>
        <w:t></w:t>
      </w:r>
      <w:r>
        <w:t></w:t>
      </w:r>
      <w:r>
        <w:t></w:t>
      </w:r>
      <w:r>
        <w:t></w:t>
      </w:r>
    </w:p>
    <w:p w:rsidR="0044396F" w:rsidRDefault="0044396F" w:rsidP="0044396F"/>
    <w:p w:rsidR="0044396F" w:rsidRDefault="0044396F" w:rsidP="0044396F">
      <w:r>
        <w:t></w:t>
      </w:r>
      <w:r>
        <w:t></w:t>
      </w:r>
      <w:r>
        <w:t></w:t>
      </w:r>
      <w:r>
        <w:t></w:t>
      </w:r>
      <w:r>
        <w:t></w:t>
      </w:r>
      <w:r>
        <w:rPr>
          <w:rFonts w:hint="eastAsia"/>
        </w:rPr>
        <w:t>Анализ</w:t>
      </w:r>
      <w:r>
        <w:t></w:t>
      </w:r>
      <w:r>
        <w:rPr>
          <w:rFonts w:hint="eastAsia"/>
        </w:rPr>
        <w:t>основных</w:t>
      </w:r>
      <w:r>
        <w:t></w:t>
      </w:r>
      <w:r>
        <w:rPr>
          <w:rFonts w:hint="eastAsia"/>
        </w:rPr>
        <w:t>подходов</w:t>
      </w:r>
      <w:r>
        <w:t></w:t>
      </w:r>
      <w:r>
        <w:rPr>
          <w:rFonts w:hint="eastAsia"/>
        </w:rPr>
        <w:t>к</w:t>
      </w:r>
      <w:r>
        <w:t></w:t>
      </w:r>
      <w:r>
        <w:rPr>
          <w:rFonts w:hint="eastAsia"/>
        </w:rPr>
        <w:t>формированию</w:t>
      </w:r>
      <w:r>
        <w:t></w:t>
      </w:r>
      <w:r>
        <w:rPr>
          <w:rFonts w:hint="eastAsia"/>
        </w:rPr>
        <w:t>системы</w:t>
      </w:r>
      <w:r>
        <w:t></w:t>
      </w:r>
      <w:r>
        <w:rPr>
          <w:rFonts w:hint="eastAsia"/>
        </w:rPr>
        <w:t>управления</w:t>
      </w:r>
    </w:p>
    <w:p w:rsidR="0044396F" w:rsidRDefault="0044396F" w:rsidP="0044396F"/>
    <w:p w:rsidR="0044396F" w:rsidRDefault="0044396F" w:rsidP="0044396F">
      <w:r>
        <w:rPr>
          <w:rFonts w:hint="eastAsia"/>
        </w:rPr>
        <w:t>объектом</w:t>
      </w:r>
      <w:r>
        <w:t></w:t>
      </w:r>
      <w:r>
        <w:t></w:t>
      </w:r>
      <w:r>
        <w:t></w:t>
      </w:r>
      <w:r>
        <w:t></w:t>
      </w:r>
    </w:p>
    <w:p w:rsidR="0044396F" w:rsidRDefault="0044396F" w:rsidP="0044396F"/>
    <w:p w:rsidR="0044396F" w:rsidRDefault="0044396F" w:rsidP="0044396F">
      <w:r>
        <w:t></w:t>
      </w:r>
      <w:r>
        <w:t></w:t>
      </w:r>
      <w:r>
        <w:t></w:t>
      </w:r>
      <w:r>
        <w:t></w:t>
      </w:r>
      <w:r>
        <w:t></w:t>
      </w:r>
      <w:r>
        <w:rPr>
          <w:rFonts w:hint="eastAsia"/>
        </w:rPr>
        <w:t>Исследование</w:t>
      </w:r>
      <w:r>
        <w:t></w:t>
      </w:r>
      <w:r>
        <w:rPr>
          <w:rFonts w:hint="eastAsia"/>
        </w:rPr>
        <w:t>информационно</w:t>
      </w:r>
      <w:r>
        <w:t></w:t>
      </w:r>
      <w:r>
        <w:rPr>
          <w:rFonts w:hint="eastAsia"/>
        </w:rPr>
        <w:t>аналитической</w:t>
      </w:r>
      <w:r>
        <w:t></w:t>
      </w:r>
      <w:r>
        <w:rPr>
          <w:rFonts w:hint="eastAsia"/>
        </w:rPr>
        <w:t>базы</w:t>
      </w:r>
      <w:r>
        <w:t></w:t>
      </w:r>
      <w:r>
        <w:rPr>
          <w:rFonts w:hint="eastAsia"/>
        </w:rPr>
        <w:t>экономического</w:t>
      </w:r>
    </w:p>
    <w:p w:rsidR="0044396F" w:rsidRDefault="0044396F" w:rsidP="0044396F">
      <w:r>
        <w:rPr>
          <w:rFonts w:hint="eastAsia"/>
        </w:rPr>
        <w:t>потенциала</w:t>
      </w:r>
      <w:r>
        <w:t></w:t>
      </w:r>
      <w:r>
        <w:rPr>
          <w:rFonts w:hint="eastAsia"/>
        </w:rPr>
        <w:t>мезоуровня</w:t>
      </w:r>
      <w:r>
        <w:t></w:t>
      </w:r>
      <w:r>
        <w:rPr>
          <w:rFonts w:hint="eastAsia"/>
        </w:rPr>
        <w:t>национальной</w:t>
      </w:r>
      <w:r>
        <w:t></w:t>
      </w:r>
      <w:r>
        <w:rPr>
          <w:rFonts w:hint="eastAsia"/>
        </w:rPr>
        <w:t>экономики</w:t>
      </w:r>
      <w:r>
        <w:lastRenderedPageBreak/>
        <w:t></w:t>
      </w:r>
      <w:r>
        <w:t></w:t>
      </w:r>
      <w:r>
        <w:t></w:t>
      </w:r>
      <w:r>
        <w:t></w:t>
      </w:r>
    </w:p>
    <w:p w:rsidR="0044396F" w:rsidRDefault="0044396F" w:rsidP="0044396F"/>
    <w:p w:rsidR="0044396F" w:rsidRDefault="0044396F" w:rsidP="0044396F">
      <w:r>
        <w:t></w:t>
      </w:r>
      <w:r>
        <w:t></w:t>
      </w:r>
      <w:r>
        <w:t></w:t>
      </w:r>
      <w:r>
        <w:t></w:t>
      </w:r>
      <w:r>
        <w:t></w:t>
      </w:r>
      <w:r>
        <w:rPr>
          <w:rFonts w:hint="eastAsia"/>
        </w:rPr>
        <w:t>Концепция</w:t>
      </w:r>
      <w:r>
        <w:t></w:t>
      </w:r>
      <w:r>
        <w:rPr>
          <w:rFonts w:hint="eastAsia"/>
        </w:rPr>
        <w:t>системы</w:t>
      </w:r>
      <w:r>
        <w:t></w:t>
      </w:r>
      <w:r>
        <w:rPr>
          <w:rFonts w:hint="eastAsia"/>
        </w:rPr>
        <w:t>поддержки</w:t>
      </w:r>
      <w:r>
        <w:t></w:t>
      </w:r>
      <w:r>
        <w:rPr>
          <w:rFonts w:hint="eastAsia"/>
        </w:rPr>
        <w:t>формирования</w:t>
      </w:r>
      <w:r>
        <w:t></w:t>
      </w:r>
      <w:r>
        <w:rPr>
          <w:rFonts w:hint="eastAsia"/>
        </w:rPr>
        <w:t>и</w:t>
      </w:r>
      <w:r>
        <w:t></w:t>
      </w:r>
      <w:r>
        <w:rPr>
          <w:rFonts w:hint="eastAsia"/>
        </w:rPr>
        <w:t>принятия</w:t>
      </w:r>
      <w:r>
        <w:t></w:t>
      </w:r>
      <w:r>
        <w:rPr>
          <w:rFonts w:hint="eastAsia"/>
        </w:rPr>
        <w:t>решений</w:t>
      </w:r>
      <w:r>
        <w:t></w:t>
      </w:r>
      <w:r>
        <w:rPr>
          <w:rFonts w:hint="eastAsia"/>
        </w:rPr>
        <w:t>субъекта</w:t>
      </w:r>
    </w:p>
    <w:p w:rsidR="0044396F" w:rsidRDefault="0044396F" w:rsidP="0044396F">
      <w:r>
        <w:rPr>
          <w:rFonts w:hint="eastAsia"/>
        </w:rPr>
        <w:t>мезоуровня</w:t>
      </w:r>
      <w:r>
        <w:t></w:t>
      </w:r>
      <w:r>
        <w:rPr>
          <w:rFonts w:hint="eastAsia"/>
        </w:rPr>
        <w:t>национальной</w:t>
      </w:r>
      <w:r>
        <w:t></w:t>
      </w:r>
      <w:r>
        <w:rPr>
          <w:rFonts w:hint="eastAsia"/>
        </w:rPr>
        <w:t>экономики</w:t>
      </w:r>
      <w:r>
        <w:t></w:t>
      </w:r>
      <w:r>
        <w:t></w:t>
      </w:r>
      <w:r>
        <w:t></w:t>
      </w:r>
      <w:r>
        <w:t></w:t>
      </w:r>
    </w:p>
    <w:p w:rsidR="0044396F" w:rsidRDefault="0044396F" w:rsidP="0044396F"/>
    <w:p w:rsidR="0044396F" w:rsidRDefault="0044396F" w:rsidP="0044396F">
      <w:r>
        <w:rPr>
          <w:rFonts w:hint="eastAsia"/>
        </w:rPr>
        <w:t>Выводы</w:t>
      </w:r>
      <w:r>
        <w:t></w:t>
      </w:r>
      <w:r>
        <w:rPr>
          <w:rFonts w:hint="eastAsia"/>
        </w:rPr>
        <w:t>ПО</w:t>
      </w:r>
      <w:r>
        <w:t></w:t>
      </w:r>
      <w:r>
        <w:rPr>
          <w:rFonts w:hint="eastAsia"/>
        </w:rPr>
        <w:t>ГЛАВЕ</w:t>
      </w:r>
      <w:r>
        <w:t></w:t>
      </w:r>
      <w:r>
        <w:t></w:t>
      </w:r>
      <w:r>
        <w:t></w:t>
      </w:r>
      <w:r>
        <w:t></w:t>
      </w:r>
    </w:p>
    <w:p w:rsidR="0044396F" w:rsidRDefault="0044396F" w:rsidP="0044396F"/>
    <w:p w:rsidR="0044396F" w:rsidRDefault="0044396F" w:rsidP="0044396F">
      <w:r>
        <w:rPr>
          <w:rFonts w:hint="eastAsia"/>
        </w:rPr>
        <w:t>ГЛАВА</w:t>
      </w:r>
      <w:r>
        <w:t></w:t>
      </w:r>
      <w:r>
        <w:t></w:t>
      </w:r>
      <w:r>
        <w:t></w:t>
      </w:r>
      <w:r>
        <w:t></w:t>
      </w:r>
      <w:r>
        <w:rPr>
          <w:rFonts w:hint="eastAsia"/>
        </w:rPr>
        <w:t>РЕАЛИЗАЦИЯ</w:t>
      </w:r>
      <w:r>
        <w:t></w:t>
      </w:r>
      <w:r>
        <w:rPr>
          <w:rFonts w:hint="eastAsia"/>
        </w:rPr>
        <w:t>КОНЦЕПЦИИ</w:t>
      </w:r>
      <w:r>
        <w:t></w:t>
      </w:r>
      <w:r>
        <w:rPr>
          <w:rFonts w:hint="eastAsia"/>
        </w:rPr>
        <w:t>УПРАВЛЕНИЯ</w:t>
      </w:r>
      <w:r>
        <w:t></w:t>
      </w:r>
      <w:r>
        <w:rPr>
          <w:rFonts w:hint="eastAsia"/>
        </w:rPr>
        <w:t>СУБЪЕКТАМИ</w:t>
      </w:r>
    </w:p>
    <w:p w:rsidR="0044396F" w:rsidRDefault="0044396F" w:rsidP="0044396F">
      <w:r>
        <w:rPr>
          <w:rFonts w:hint="eastAsia"/>
        </w:rPr>
        <w:t>МЕЗОУРОВНЯ</w:t>
      </w:r>
      <w:r>
        <w:t></w:t>
      </w:r>
      <w:r>
        <w:rPr>
          <w:rFonts w:hint="eastAsia"/>
        </w:rPr>
        <w:t>НАЦИОНАЛЬНОЙ</w:t>
      </w:r>
      <w:r>
        <w:t></w:t>
      </w:r>
      <w:r>
        <w:rPr>
          <w:rFonts w:hint="eastAsia"/>
        </w:rPr>
        <w:t>ЭКОНОМИКИ</w:t>
      </w:r>
      <w:r>
        <w:t></w:t>
      </w:r>
      <w:r>
        <w:rPr>
          <w:rFonts w:hint="eastAsia"/>
        </w:rPr>
        <w:t>НА</w:t>
      </w:r>
      <w:r>
        <w:t></w:t>
      </w:r>
      <w:r>
        <w:rPr>
          <w:rFonts w:hint="eastAsia"/>
        </w:rPr>
        <w:t>ПРИМЕРЕ</w:t>
      </w:r>
    </w:p>
    <w:p w:rsidR="0044396F" w:rsidRDefault="0044396F" w:rsidP="0044396F">
      <w:r>
        <w:rPr>
          <w:rFonts w:hint="eastAsia"/>
        </w:rPr>
        <w:t>РЕСПУБЛИКИ</w:t>
      </w:r>
      <w:r>
        <w:t></w:t>
      </w:r>
      <w:r>
        <w:rPr>
          <w:rFonts w:hint="eastAsia"/>
        </w:rPr>
        <w:t>ТАТАРСТАН</w:t>
      </w:r>
      <w:r>
        <w:t></w:t>
      </w:r>
      <w:r>
        <w:t></w:t>
      </w:r>
      <w:r>
        <w:t></w:t>
      </w:r>
      <w:r>
        <w:t></w:t>
      </w:r>
    </w:p>
    <w:p w:rsidR="0044396F" w:rsidRDefault="0044396F" w:rsidP="0044396F"/>
    <w:p w:rsidR="0044396F" w:rsidRDefault="0044396F" w:rsidP="0044396F">
      <w:r>
        <w:rPr>
          <w:rFonts w:hint="eastAsia"/>
        </w:rPr>
        <w:t>Общая</w:t>
      </w:r>
      <w:r>
        <w:t></w:t>
      </w:r>
      <w:r>
        <w:rPr>
          <w:rFonts w:hint="eastAsia"/>
        </w:rPr>
        <w:t>характеристика</w:t>
      </w:r>
      <w:r>
        <w:t></w:t>
      </w:r>
      <w:r>
        <w:rPr>
          <w:rFonts w:hint="eastAsia"/>
        </w:rPr>
        <w:t>текущего</w:t>
      </w:r>
      <w:r>
        <w:t></w:t>
      </w:r>
      <w:r>
        <w:rPr>
          <w:rFonts w:hint="eastAsia"/>
        </w:rPr>
        <w:t>состояния</w:t>
      </w:r>
      <w:r>
        <w:t></w:t>
      </w:r>
      <w:r>
        <w:rPr>
          <w:rFonts w:hint="eastAsia"/>
        </w:rPr>
        <w:t>нефтегазового</w:t>
      </w:r>
      <w:r>
        <w:t></w:t>
      </w:r>
      <w:r>
        <w:rPr>
          <w:rFonts w:hint="eastAsia"/>
        </w:rPr>
        <w:t>комплекса</w:t>
      </w:r>
      <w:r>
        <w:t></w:t>
      </w:r>
      <w:r>
        <w:rPr>
          <w:rFonts w:hint="eastAsia"/>
        </w:rPr>
        <w:t>Республики</w:t>
      </w:r>
      <w:r>
        <w:t></w:t>
      </w:r>
      <w:r>
        <w:rPr>
          <w:rFonts w:hint="eastAsia"/>
        </w:rPr>
        <w:t>Татарстан</w:t>
      </w:r>
      <w:r>
        <w:t></w:t>
      </w:r>
      <w:r>
        <w:rPr>
          <w:rFonts w:hint="eastAsia"/>
        </w:rPr>
        <w:t>как</w:t>
      </w:r>
      <w:r>
        <w:t></w:t>
      </w:r>
      <w:r>
        <w:rPr>
          <w:rFonts w:hint="eastAsia"/>
        </w:rPr>
        <w:t>субъекта</w:t>
      </w:r>
      <w:r>
        <w:t></w:t>
      </w:r>
      <w:r>
        <w:rPr>
          <w:rFonts w:hint="eastAsia"/>
        </w:rPr>
        <w:t>мезоуровня</w:t>
      </w:r>
      <w:r>
        <w:t></w:t>
      </w:r>
      <w:r>
        <w:t></w:t>
      </w:r>
      <w:r>
        <w:t></w:t>
      </w:r>
      <w:r>
        <w:t></w:t>
      </w:r>
    </w:p>
    <w:p w:rsidR="0044396F" w:rsidRDefault="0044396F" w:rsidP="0044396F"/>
    <w:p w:rsidR="0044396F" w:rsidRDefault="0044396F" w:rsidP="0044396F">
      <w:r>
        <w:rPr>
          <w:rFonts w:hint="eastAsia"/>
        </w:rPr>
        <w:t>Анализ</w:t>
      </w:r>
      <w:r>
        <w:t></w:t>
      </w:r>
      <w:r>
        <w:rPr>
          <w:rFonts w:hint="eastAsia"/>
        </w:rPr>
        <w:t>деятельности</w:t>
      </w:r>
      <w:r>
        <w:t></w:t>
      </w:r>
      <w:r>
        <w:rPr>
          <w:rFonts w:hint="eastAsia"/>
        </w:rPr>
        <w:t>ОАО</w:t>
      </w:r>
      <w:r>
        <w:t></w:t>
      </w:r>
      <w:r>
        <w:t></w:t>
      </w:r>
      <w:r>
        <w:rPr>
          <w:rFonts w:hint="eastAsia"/>
        </w:rPr>
        <w:t>Татнефть</w:t>
      </w:r>
      <w:r>
        <w:t></w:t>
      </w:r>
      <w:r>
        <w:t></w:t>
      </w:r>
      <w:r>
        <w:rPr>
          <w:rFonts w:hint="eastAsia"/>
        </w:rPr>
        <w:t>и</w:t>
      </w:r>
      <w:r>
        <w:t></w:t>
      </w:r>
      <w:r>
        <w:rPr>
          <w:rFonts w:hint="eastAsia"/>
        </w:rPr>
        <w:t>оценка</w:t>
      </w:r>
      <w:r>
        <w:t></w:t>
      </w:r>
      <w:r>
        <w:rPr>
          <w:rFonts w:hint="eastAsia"/>
        </w:rPr>
        <w:t>его</w:t>
      </w:r>
      <w:r>
        <w:t></w:t>
      </w:r>
      <w:r>
        <w:rPr>
          <w:rFonts w:hint="eastAsia"/>
        </w:rPr>
        <w:t>экономического</w:t>
      </w:r>
      <w:r>
        <w:t></w:t>
      </w:r>
      <w:r>
        <w:rPr>
          <w:rFonts w:hint="eastAsia"/>
        </w:rPr>
        <w:t>потенциала</w:t>
      </w:r>
      <w:r>
        <w:t></w:t>
      </w:r>
      <w:r>
        <w:t></w:t>
      </w:r>
      <w:r>
        <w:t></w:t>
      </w:r>
      <w:r>
        <w:t></w:t>
      </w:r>
    </w:p>
    <w:p w:rsidR="0044396F" w:rsidRDefault="0044396F" w:rsidP="0044396F"/>
    <w:p w:rsidR="0044396F" w:rsidRDefault="0044396F" w:rsidP="0044396F">
      <w:r>
        <w:rPr>
          <w:rFonts w:hint="eastAsia"/>
        </w:rPr>
        <w:t>Реализация</w:t>
      </w:r>
      <w:r>
        <w:t></w:t>
      </w:r>
      <w:r>
        <w:rPr>
          <w:rFonts w:hint="eastAsia"/>
        </w:rPr>
        <w:t>концепции</w:t>
      </w:r>
      <w:r>
        <w:t></w:t>
      </w:r>
      <w:r>
        <w:rPr>
          <w:rFonts w:hint="eastAsia"/>
        </w:rPr>
        <w:t>управления</w:t>
      </w:r>
      <w:r>
        <w:t></w:t>
      </w:r>
      <w:r>
        <w:rPr>
          <w:rFonts w:hint="eastAsia"/>
        </w:rPr>
        <w:t>ОАО</w:t>
      </w:r>
      <w:r>
        <w:t></w:t>
      </w:r>
      <w:r>
        <w:t></w:t>
      </w:r>
      <w:r>
        <w:rPr>
          <w:rFonts w:hint="eastAsia"/>
        </w:rPr>
        <w:t>Татнефть</w:t>
      </w:r>
      <w:r>
        <w:t></w:t>
      </w:r>
      <w:r>
        <w:t></w:t>
      </w:r>
      <w:r>
        <w:rPr>
          <w:rFonts w:hint="eastAsia"/>
        </w:rPr>
        <w:t>на</w:t>
      </w:r>
      <w:r>
        <w:t></w:t>
      </w:r>
      <w:r>
        <w:rPr>
          <w:rFonts w:hint="eastAsia"/>
        </w:rPr>
        <w:t>основе</w:t>
      </w:r>
      <w:r>
        <w:t></w:t>
      </w:r>
      <w:r>
        <w:rPr>
          <w:rFonts w:hint="eastAsia"/>
        </w:rPr>
        <w:t>реализации</w:t>
      </w:r>
    </w:p>
    <w:p w:rsidR="0044396F" w:rsidRDefault="0044396F" w:rsidP="0044396F"/>
    <w:p w:rsidR="0044396F" w:rsidRDefault="0044396F" w:rsidP="0044396F">
      <w:r>
        <w:rPr>
          <w:rFonts w:hint="eastAsia"/>
        </w:rPr>
        <w:t>экономического</w:t>
      </w:r>
      <w:r>
        <w:t></w:t>
      </w:r>
      <w:r>
        <w:rPr>
          <w:rFonts w:hint="eastAsia"/>
        </w:rPr>
        <w:t>потенциала</w:t>
      </w:r>
      <w:r>
        <w:t></w:t>
      </w:r>
      <w:r>
        <w:rPr>
          <w:rFonts w:hint="eastAsia"/>
        </w:rPr>
        <w:t>отрасли</w:t>
      </w:r>
      <w:r>
        <w:t></w:t>
      </w:r>
      <w:r>
        <w:t></w:t>
      </w:r>
      <w:r>
        <w:t></w:t>
      </w:r>
      <w:r>
        <w:t></w:t>
      </w:r>
    </w:p>
    <w:p w:rsidR="0044396F" w:rsidRDefault="0044396F" w:rsidP="0044396F"/>
    <w:p w:rsidR="0044396F" w:rsidRDefault="0044396F" w:rsidP="0044396F">
      <w:r>
        <w:rPr>
          <w:rFonts w:hint="eastAsia"/>
        </w:rPr>
        <w:t>выводы</w:t>
      </w:r>
      <w:r>
        <w:t></w:t>
      </w:r>
      <w:r>
        <w:rPr>
          <w:rFonts w:hint="eastAsia"/>
        </w:rPr>
        <w:t>по</w:t>
      </w:r>
      <w:r>
        <w:t></w:t>
      </w:r>
      <w:r>
        <w:rPr>
          <w:rFonts w:hint="eastAsia"/>
        </w:rPr>
        <w:t>главе</w:t>
      </w:r>
      <w:r>
        <w:t></w:t>
      </w:r>
      <w:r>
        <w:t></w:t>
      </w:r>
      <w:r>
        <w:t></w:t>
      </w:r>
      <w:r>
        <w:t></w:t>
      </w:r>
    </w:p>
    <w:p w:rsidR="0044396F" w:rsidRDefault="0044396F" w:rsidP="0044396F"/>
    <w:p w:rsidR="0044396F" w:rsidRDefault="0044396F" w:rsidP="0044396F">
      <w:r>
        <w:rPr>
          <w:rFonts w:hint="eastAsia"/>
        </w:rPr>
        <w:t>ЗАКЛЮЧЕНИЕ</w:t>
      </w:r>
      <w:r>
        <w:t></w:t>
      </w:r>
      <w:r>
        <w:t></w:t>
      </w:r>
      <w:r>
        <w:t></w:t>
      </w:r>
      <w:r>
        <w:t></w:t>
      </w:r>
    </w:p>
    <w:p w:rsidR="0044396F" w:rsidRDefault="0044396F" w:rsidP="0044396F"/>
    <w:p w:rsidR="0044396F" w:rsidRDefault="0044396F" w:rsidP="0044396F">
      <w:r>
        <w:rPr>
          <w:rFonts w:hint="eastAsia"/>
        </w:rPr>
        <w:t>СПИСОК</w:t>
      </w:r>
      <w:r>
        <w:t></w:t>
      </w:r>
      <w:r>
        <w:rPr>
          <w:rFonts w:hint="eastAsia"/>
        </w:rPr>
        <w:t>ИСПОЛЬЗОВАННЫХ</w:t>
      </w:r>
      <w:r>
        <w:t></w:t>
      </w:r>
      <w:r>
        <w:rPr>
          <w:rFonts w:hint="eastAsia"/>
        </w:rPr>
        <w:t>ИСТОЧНИКОВ</w:t>
      </w:r>
      <w:r>
        <w:t></w:t>
      </w:r>
      <w:r>
        <w:t></w:t>
      </w:r>
      <w:r>
        <w:t></w:t>
      </w:r>
      <w:r>
        <w:t></w:t>
      </w:r>
    </w:p>
    <w:p w:rsidR="0044396F" w:rsidRDefault="0044396F" w:rsidP="0044396F"/>
    <w:p w:rsidR="0044396F" w:rsidRPr="0044396F" w:rsidRDefault="0044396F" w:rsidP="0044396F">
      <w:r>
        <w:rPr>
          <w:rFonts w:hint="eastAsia"/>
        </w:rPr>
        <w:t>ПРИЛОЖЕНИЯ</w:t>
      </w:r>
      <w:bookmarkEnd w:id="0"/>
    </w:p>
    <w:sectPr w:rsidR="0044396F" w:rsidRPr="0044396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6F2E" w:rsidRDefault="00906F2E">
      <w:pPr>
        <w:spacing w:after="0" w:line="240" w:lineRule="auto"/>
      </w:pPr>
      <w:r>
        <w:separator/>
      </w:r>
    </w:p>
  </w:endnote>
  <w:endnote w:type="continuationSeparator" w:id="0">
    <w:p w:rsidR="00906F2E" w:rsidRDefault="00906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6F2E" w:rsidRDefault="00906F2E"/>
    <w:p w:rsidR="00906F2E" w:rsidRDefault="00906F2E"/>
    <w:p w:rsidR="00906F2E" w:rsidRDefault="00906F2E"/>
    <w:p w:rsidR="00906F2E" w:rsidRDefault="00906F2E"/>
    <w:p w:rsidR="00906F2E" w:rsidRDefault="00906F2E"/>
    <w:p w:rsidR="00906F2E" w:rsidRDefault="00906F2E"/>
    <w:p w:rsidR="00906F2E" w:rsidRDefault="00906F2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6F2E" w:rsidRDefault="00906F2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906F2E" w:rsidRDefault="00906F2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906F2E" w:rsidRDefault="00906F2E"/>
    <w:p w:rsidR="00906F2E" w:rsidRDefault="00906F2E"/>
    <w:p w:rsidR="00906F2E" w:rsidRDefault="00906F2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6F2E" w:rsidRDefault="00906F2E"/>
                          <w:p w:rsidR="00906F2E" w:rsidRDefault="00906F2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906F2E" w:rsidRDefault="00906F2E"/>
                    <w:p w:rsidR="00906F2E" w:rsidRDefault="00906F2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906F2E" w:rsidRDefault="00906F2E"/>
    <w:p w:rsidR="00906F2E" w:rsidRDefault="00906F2E">
      <w:pPr>
        <w:rPr>
          <w:sz w:val="2"/>
          <w:szCs w:val="2"/>
        </w:rPr>
      </w:pPr>
    </w:p>
    <w:p w:rsidR="00906F2E" w:rsidRDefault="00906F2E"/>
    <w:p w:rsidR="00906F2E" w:rsidRDefault="00906F2E">
      <w:pPr>
        <w:spacing w:after="0" w:line="240" w:lineRule="auto"/>
      </w:pPr>
    </w:p>
  </w:footnote>
  <w:footnote w:type="continuationSeparator" w:id="0">
    <w:p w:rsidR="00906F2E" w:rsidRDefault="00906F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6F2E"/>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2F7BE9-540B-48FD-A16F-45EFD9F54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20026</TotalTime>
  <Pages>3</Pages>
  <Words>331</Words>
  <Characters>1891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1282</cp:revision>
  <cp:lastPrinted>2009-02-06T05:36:00Z</cp:lastPrinted>
  <dcterms:created xsi:type="dcterms:W3CDTF">2023-09-07T12:38:00Z</dcterms:created>
  <dcterms:modified xsi:type="dcterms:W3CDTF">2023-11-28T14:38:00Z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