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F87D"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Читао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Светлана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Ильясовна</w:t>
      </w:r>
      <w:r w:rsidRPr="00A17115">
        <w:rPr>
          <w:rFonts w:ascii="Helvetica" w:hAnsi="Helvetica" w:cs="Helvetica"/>
          <w:b/>
          <w:bCs/>
          <w:color w:val="222222"/>
          <w:sz w:val="21"/>
          <w:szCs w:val="21"/>
        </w:rPr>
        <w:t>.</w:t>
      </w:r>
    </w:p>
    <w:p w14:paraId="580AB830"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Внеклеточные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r w:rsidRPr="00A17115">
        <w:rPr>
          <w:rFonts w:ascii="Helvetica" w:hAnsi="Helvetica" w:cs="Helvetica"/>
          <w:b/>
          <w:bCs/>
          <w:color w:val="222222"/>
          <w:sz w:val="21"/>
          <w:szCs w:val="21"/>
        </w:rPr>
        <w:t xml:space="preserve"> : </w:t>
      </w:r>
      <w:r w:rsidRPr="00A17115">
        <w:rPr>
          <w:rFonts w:ascii="Helvetica" w:hAnsi="Helvetica" w:cs="Helvetica" w:hint="eastAsia"/>
          <w:b/>
          <w:bCs/>
          <w:color w:val="222222"/>
          <w:sz w:val="21"/>
          <w:szCs w:val="21"/>
        </w:rPr>
        <w:t>диссертация</w:t>
      </w:r>
      <w:r w:rsidRPr="00A17115">
        <w:rPr>
          <w:rFonts w:ascii="Helvetica" w:hAnsi="Helvetica" w:cs="Helvetica"/>
          <w:b/>
          <w:bCs/>
          <w:color w:val="222222"/>
          <w:sz w:val="21"/>
          <w:szCs w:val="21"/>
        </w:rPr>
        <w:t xml:space="preserve"> ... </w:t>
      </w:r>
      <w:r w:rsidRPr="00A17115">
        <w:rPr>
          <w:rFonts w:ascii="Helvetica" w:hAnsi="Helvetica" w:cs="Helvetica" w:hint="eastAsia"/>
          <w:b/>
          <w:bCs/>
          <w:color w:val="222222"/>
          <w:sz w:val="21"/>
          <w:szCs w:val="21"/>
        </w:rPr>
        <w:t>кандидата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биологических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наук</w:t>
      </w:r>
      <w:r w:rsidRPr="00A17115">
        <w:rPr>
          <w:rFonts w:ascii="Helvetica" w:hAnsi="Helvetica" w:cs="Helvetica"/>
          <w:b/>
          <w:bCs/>
          <w:color w:val="222222"/>
          <w:sz w:val="21"/>
          <w:szCs w:val="21"/>
        </w:rPr>
        <w:t xml:space="preserve"> : 03.00.12. - </w:t>
      </w:r>
      <w:r w:rsidRPr="00A17115">
        <w:rPr>
          <w:rFonts w:ascii="Helvetica" w:hAnsi="Helvetica" w:cs="Helvetica" w:hint="eastAsia"/>
          <w:b/>
          <w:bCs/>
          <w:color w:val="222222"/>
          <w:sz w:val="21"/>
          <w:szCs w:val="21"/>
        </w:rPr>
        <w:t>Москва</w:t>
      </w:r>
      <w:r w:rsidRPr="00A17115">
        <w:rPr>
          <w:rFonts w:ascii="Helvetica" w:hAnsi="Helvetica" w:cs="Helvetica"/>
          <w:b/>
          <w:bCs/>
          <w:color w:val="222222"/>
          <w:sz w:val="21"/>
          <w:szCs w:val="21"/>
        </w:rPr>
        <w:t xml:space="preserve">, 1984. - 171 </w:t>
      </w:r>
      <w:r w:rsidRPr="00A17115">
        <w:rPr>
          <w:rFonts w:ascii="Helvetica" w:hAnsi="Helvetica" w:cs="Helvetica" w:hint="eastAsia"/>
          <w:b/>
          <w:bCs/>
          <w:color w:val="222222"/>
          <w:sz w:val="21"/>
          <w:szCs w:val="21"/>
        </w:rPr>
        <w:t>с</w:t>
      </w:r>
      <w:r w:rsidRPr="00A17115">
        <w:rPr>
          <w:rFonts w:ascii="Helvetica" w:hAnsi="Helvetica" w:cs="Helvetica"/>
          <w:b/>
          <w:bCs/>
          <w:color w:val="222222"/>
          <w:sz w:val="21"/>
          <w:szCs w:val="21"/>
        </w:rPr>
        <w:t xml:space="preserve">. : </w:t>
      </w:r>
      <w:r w:rsidRPr="00A17115">
        <w:rPr>
          <w:rFonts w:ascii="Helvetica" w:hAnsi="Helvetica" w:cs="Helvetica" w:hint="eastAsia"/>
          <w:b/>
          <w:bCs/>
          <w:color w:val="222222"/>
          <w:sz w:val="21"/>
          <w:szCs w:val="21"/>
        </w:rPr>
        <w:t>ил</w:t>
      </w:r>
      <w:r w:rsidRPr="00A17115">
        <w:rPr>
          <w:rFonts w:ascii="Helvetica" w:hAnsi="Helvetica" w:cs="Helvetica"/>
          <w:b/>
          <w:bCs/>
          <w:color w:val="222222"/>
          <w:sz w:val="21"/>
          <w:szCs w:val="21"/>
        </w:rPr>
        <w:t>.</w:t>
      </w:r>
    </w:p>
    <w:p w14:paraId="2E48EF0B"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больше</w:t>
      </w:r>
    </w:p>
    <w:p w14:paraId="3F073829"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Цитаты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из</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текста</w:t>
      </w:r>
      <w:r w:rsidRPr="00A17115">
        <w:rPr>
          <w:rFonts w:ascii="Helvetica" w:hAnsi="Helvetica" w:cs="Helvetica"/>
          <w:b/>
          <w:bCs/>
          <w:color w:val="222222"/>
          <w:sz w:val="21"/>
          <w:szCs w:val="21"/>
        </w:rPr>
        <w:t>:</w:t>
      </w:r>
    </w:p>
    <w:p w14:paraId="13025B75"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стр</w:t>
      </w:r>
      <w:r w:rsidRPr="00A17115">
        <w:rPr>
          <w:rFonts w:ascii="Helvetica" w:hAnsi="Helvetica" w:cs="Helvetica"/>
          <w:b/>
          <w:bCs/>
          <w:color w:val="222222"/>
          <w:sz w:val="21"/>
          <w:szCs w:val="21"/>
        </w:rPr>
        <w:t>. 1</w:t>
      </w:r>
    </w:p>
    <w:p w14:paraId="5C7B53D2"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Биологический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факультет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На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правах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рукописи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Читао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Светлана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Ильясовна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УДК</w:t>
      </w:r>
      <w:r w:rsidRPr="00A17115">
        <w:rPr>
          <w:rFonts w:ascii="Helvetica" w:hAnsi="Helvetica" w:cs="Helvetica"/>
          <w:b/>
          <w:bCs/>
          <w:color w:val="222222"/>
          <w:sz w:val="21"/>
          <w:szCs w:val="21"/>
        </w:rPr>
        <w:t xml:space="preserve"> 582.232:577.115 </w:t>
      </w:r>
      <w:r w:rsidRPr="00A17115">
        <w:rPr>
          <w:rFonts w:ascii="Helvetica" w:hAnsi="Helvetica" w:cs="Helvetica" w:hint="eastAsia"/>
          <w:b/>
          <w:bCs/>
          <w:color w:val="222222"/>
          <w:sz w:val="21"/>
          <w:szCs w:val="21"/>
        </w:rPr>
        <w:t>ВНЕКЛЕТОЧНЫЕ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r w:rsidRPr="00A17115">
        <w:rPr>
          <w:rFonts w:ascii="Helvetica" w:hAnsi="Helvetica" w:cs="Helvetica"/>
          <w:b/>
          <w:bCs/>
          <w:color w:val="222222"/>
          <w:sz w:val="21"/>
          <w:szCs w:val="21"/>
        </w:rPr>
        <w:t xml:space="preserve"> 03.00,12 -</w:t>
      </w:r>
    </w:p>
    <w:p w14:paraId="024B8199"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стр</w:t>
      </w:r>
      <w:r w:rsidRPr="00A17115">
        <w:rPr>
          <w:rFonts w:ascii="Helvetica" w:hAnsi="Helvetica" w:cs="Helvetica"/>
          <w:b/>
          <w:bCs/>
          <w:color w:val="222222"/>
          <w:sz w:val="21"/>
          <w:szCs w:val="21"/>
        </w:rPr>
        <w:t>. 2</w:t>
      </w:r>
    </w:p>
    <w:p w14:paraId="25B78A0C"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липиднои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зелеными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водорослями</w:t>
      </w:r>
      <w:r w:rsidRPr="00A17115">
        <w:rPr>
          <w:rFonts w:ascii="Helvetica" w:hAnsi="Helvetica" w:cs="Helvetica"/>
          <w:b/>
          <w:bCs/>
          <w:color w:val="222222"/>
          <w:sz w:val="21"/>
          <w:szCs w:val="21"/>
        </w:rPr>
        <w:t xml:space="preserve"> 8.1. </w:t>
      </w:r>
      <w:r w:rsidRPr="00A17115">
        <w:rPr>
          <w:rFonts w:ascii="Helvetica" w:hAnsi="Helvetica" w:cs="Helvetica" w:hint="eastAsia"/>
          <w:b/>
          <w:bCs/>
          <w:color w:val="222222"/>
          <w:sz w:val="21"/>
          <w:szCs w:val="21"/>
        </w:rPr>
        <w:t>Содержание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среде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лей</w:t>
      </w:r>
      <w:r w:rsidRPr="00A17115">
        <w:rPr>
          <w:rFonts w:ascii="Helvetica" w:hAnsi="Helvetica" w:cs="Helvetica"/>
          <w:b/>
          <w:bCs/>
          <w:color w:val="222222"/>
          <w:sz w:val="21"/>
          <w:szCs w:val="21"/>
        </w:rPr>
        <w:t xml:space="preserve"> 8.2. </w:t>
      </w:r>
      <w:r w:rsidRPr="00A17115">
        <w:rPr>
          <w:rFonts w:ascii="Helvetica" w:hAnsi="Helvetica" w:cs="Helvetica" w:hint="eastAsia"/>
          <w:b/>
          <w:bCs/>
          <w:color w:val="222222"/>
          <w:sz w:val="21"/>
          <w:szCs w:val="21"/>
        </w:rPr>
        <w:t>Состав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внеклеточных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p>
    <w:p w14:paraId="0D37C26F"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стр</w:t>
      </w:r>
      <w:r w:rsidRPr="00A17115">
        <w:rPr>
          <w:rFonts w:ascii="Helvetica" w:hAnsi="Helvetica" w:cs="Helvetica"/>
          <w:b/>
          <w:bCs/>
          <w:color w:val="222222"/>
          <w:sz w:val="21"/>
          <w:szCs w:val="21"/>
        </w:rPr>
        <w:t>. 73</w:t>
      </w:r>
    </w:p>
    <w:p w14:paraId="2F2ADF29"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-73</w:t>
      </w:r>
      <w:r w:rsidRPr="00A17115">
        <w:rPr>
          <w:rFonts w:ascii="Helvetica" w:hAnsi="Helvetica" w:cs="Helvetica" w:hint="eastAsia"/>
          <w:b/>
          <w:bCs/>
          <w:color w:val="222222"/>
          <w:sz w:val="21"/>
          <w:szCs w:val="21"/>
        </w:rPr>
        <w:t>Таким</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образом</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полученные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данные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показывают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что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составе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ор­</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ганических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выделяемых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прижизненно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зелеными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водоросляш</w:t>
      </w:r>
      <w:r w:rsidRPr="00A17115">
        <w:rPr>
          <w:rFonts w:ascii="Helvetica" w:hAnsi="Helvetica" w:cs="Helvetica"/>
          <w:b/>
          <w:bCs/>
          <w:color w:val="222222"/>
          <w:sz w:val="21"/>
          <w:szCs w:val="21"/>
        </w:rPr>
        <w:t xml:space="preserve"> , </w:t>
      </w:r>
      <w:r w:rsidRPr="00A17115">
        <w:rPr>
          <w:rFonts w:ascii="Helvetica" w:hAnsi="Helvetica" w:cs="Helvetica" w:hint="eastAsia"/>
          <w:b/>
          <w:bCs/>
          <w:color w:val="222222"/>
          <w:sz w:val="21"/>
          <w:szCs w:val="21"/>
        </w:rPr>
        <w:t>присутствуют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количество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которых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зави­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вида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фазы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развития</w:t>
      </w:r>
      <w:r w:rsidRPr="00A17115">
        <w:rPr>
          <w:rFonts w:ascii="Helvetica" w:hAnsi="Helvetica" w:cs="Helvetica"/>
          <w:b/>
          <w:bCs/>
          <w:color w:val="222222"/>
          <w:sz w:val="21"/>
          <w:szCs w:val="21"/>
        </w:rPr>
        <w:t xml:space="preserve">. 8.2. </w:t>
      </w:r>
      <w:r w:rsidRPr="00A17115">
        <w:rPr>
          <w:rFonts w:ascii="Helvetica" w:hAnsi="Helvetica" w:cs="Helvetica" w:hint="eastAsia"/>
          <w:b/>
          <w:bCs/>
          <w:color w:val="222222"/>
          <w:sz w:val="21"/>
          <w:szCs w:val="21"/>
        </w:rPr>
        <w:t>Состав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внеклеточных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фильтратах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А</w:t>
      </w:r>
      <w:r w:rsidRPr="00A17115">
        <w:rPr>
          <w:rFonts w:ascii="Helvetica" w:hAnsi="Helvetica" w:cs="Helvetica"/>
          <w:b/>
          <w:bCs/>
          <w:color w:val="222222"/>
          <w:sz w:val="21"/>
          <w:szCs w:val="21"/>
        </w:rPr>
        <w:t>,variabilis</w:t>
      </w:r>
    </w:p>
    <w:p w14:paraId="1AC002A3" w14:textId="77777777" w:rsidR="00A17115" w:rsidRPr="00A17115" w:rsidRDefault="00A17115" w:rsidP="00A17115">
      <w:pPr>
        <w:rPr>
          <w:rFonts w:ascii="Helvetica" w:hAnsi="Helvetica" w:cs="Helvetica"/>
          <w:b/>
          <w:bCs/>
          <w:color w:val="222222"/>
          <w:sz w:val="21"/>
          <w:szCs w:val="21"/>
        </w:rPr>
      </w:pPr>
    </w:p>
    <w:p w14:paraId="5331D96A"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Оглавление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диссертации</w:t>
      </w:r>
    </w:p>
    <w:p w14:paraId="3A6EAC2C"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кандидат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биологических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наук</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Читао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Светлана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Ильясовна</w:t>
      </w:r>
    </w:p>
    <w:p w14:paraId="42CFE6B5"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Список</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сокращений</w:t>
      </w:r>
    </w:p>
    <w:p w14:paraId="3CD2759C" w14:textId="77777777" w:rsidR="00A17115" w:rsidRPr="00A17115" w:rsidRDefault="00A17115" w:rsidP="00A17115">
      <w:pPr>
        <w:rPr>
          <w:rFonts w:ascii="Helvetica" w:hAnsi="Helvetica" w:cs="Helvetica"/>
          <w:b/>
          <w:bCs/>
          <w:color w:val="222222"/>
          <w:sz w:val="21"/>
          <w:szCs w:val="21"/>
        </w:rPr>
      </w:pPr>
    </w:p>
    <w:p w14:paraId="70F6C2ED"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Введение</w:t>
      </w:r>
    </w:p>
    <w:p w14:paraId="45A0F575" w14:textId="77777777" w:rsidR="00A17115" w:rsidRPr="00A17115" w:rsidRDefault="00A17115" w:rsidP="00A17115">
      <w:pPr>
        <w:rPr>
          <w:rFonts w:ascii="Helvetica" w:hAnsi="Helvetica" w:cs="Helvetica"/>
          <w:b/>
          <w:bCs/>
          <w:color w:val="222222"/>
          <w:sz w:val="21"/>
          <w:szCs w:val="21"/>
        </w:rPr>
      </w:pPr>
    </w:p>
    <w:p w14:paraId="4AF570FB"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lastRenderedPageBreak/>
        <w:t>Обзор</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литературы</w:t>
      </w:r>
    </w:p>
    <w:p w14:paraId="44FC211A" w14:textId="77777777" w:rsidR="00A17115" w:rsidRPr="00A17115" w:rsidRDefault="00A17115" w:rsidP="00A17115">
      <w:pPr>
        <w:rPr>
          <w:rFonts w:ascii="Helvetica" w:hAnsi="Helvetica" w:cs="Helvetica"/>
          <w:b/>
          <w:bCs/>
          <w:color w:val="222222"/>
          <w:sz w:val="21"/>
          <w:szCs w:val="21"/>
        </w:rPr>
      </w:pPr>
    </w:p>
    <w:p w14:paraId="178ECD12"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I. </w:t>
      </w:r>
      <w:r w:rsidRPr="00A17115">
        <w:rPr>
          <w:rFonts w:ascii="Helvetica" w:hAnsi="Helvetica" w:cs="Helvetica" w:hint="eastAsia"/>
          <w:b/>
          <w:bCs/>
          <w:color w:val="222222"/>
          <w:sz w:val="21"/>
          <w:szCs w:val="21"/>
        </w:rPr>
        <w:t>Экскреция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органических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водорослями</w:t>
      </w:r>
    </w:p>
    <w:p w14:paraId="5C5DF139" w14:textId="77777777" w:rsidR="00A17115" w:rsidRPr="00A17115" w:rsidRDefault="00A17115" w:rsidP="00A17115">
      <w:pPr>
        <w:rPr>
          <w:rFonts w:ascii="Helvetica" w:hAnsi="Helvetica" w:cs="Helvetica"/>
          <w:b/>
          <w:bCs/>
          <w:color w:val="222222"/>
          <w:sz w:val="21"/>
          <w:szCs w:val="21"/>
        </w:rPr>
      </w:pPr>
    </w:p>
    <w:p w14:paraId="1AFBEEB4"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2. </w:t>
      </w:r>
      <w:r w:rsidRPr="00A17115">
        <w:rPr>
          <w:rFonts w:ascii="Helvetica" w:hAnsi="Helvetica" w:cs="Helvetica" w:hint="eastAsia"/>
          <w:b/>
          <w:bCs/>
          <w:color w:val="222222"/>
          <w:sz w:val="21"/>
          <w:szCs w:val="21"/>
        </w:rPr>
        <w:t>Липиды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p>
    <w:p w14:paraId="4E011E72" w14:textId="77777777" w:rsidR="00A17115" w:rsidRPr="00A17115" w:rsidRDefault="00A17115" w:rsidP="00A17115">
      <w:pPr>
        <w:rPr>
          <w:rFonts w:ascii="Helvetica" w:hAnsi="Helvetica" w:cs="Helvetica"/>
          <w:b/>
          <w:bCs/>
          <w:color w:val="222222"/>
          <w:sz w:val="21"/>
          <w:szCs w:val="21"/>
        </w:rPr>
      </w:pPr>
    </w:p>
    <w:p w14:paraId="1BF9D7F4"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2.1. </w:t>
      </w:r>
      <w:r w:rsidRPr="00A17115">
        <w:rPr>
          <w:rFonts w:ascii="Helvetica" w:hAnsi="Helvetica" w:cs="Helvetica" w:hint="eastAsia"/>
          <w:b/>
          <w:bCs/>
          <w:color w:val="222222"/>
          <w:sz w:val="21"/>
          <w:szCs w:val="21"/>
        </w:rPr>
        <w:t>Биологическая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роль</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w:t>
      </w:r>
    </w:p>
    <w:p w14:paraId="5ADE6BA1" w14:textId="77777777" w:rsidR="00A17115" w:rsidRPr="00A17115" w:rsidRDefault="00A17115" w:rsidP="00A17115">
      <w:pPr>
        <w:rPr>
          <w:rFonts w:ascii="Helvetica" w:hAnsi="Helvetica" w:cs="Helvetica"/>
          <w:b/>
          <w:bCs/>
          <w:color w:val="222222"/>
          <w:sz w:val="21"/>
          <w:szCs w:val="21"/>
        </w:rPr>
      </w:pPr>
    </w:p>
    <w:p w14:paraId="21D3DDFA"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2.2 </w:t>
      </w:r>
      <w:r w:rsidRPr="00A17115">
        <w:rPr>
          <w:rFonts w:ascii="Helvetica" w:hAnsi="Helvetica" w:cs="Helvetica" w:hint="eastAsia"/>
          <w:b/>
          <w:bCs/>
          <w:color w:val="222222"/>
          <w:sz w:val="21"/>
          <w:szCs w:val="21"/>
        </w:rPr>
        <w:t>Состав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p>
    <w:p w14:paraId="57F7752B" w14:textId="77777777" w:rsidR="00A17115" w:rsidRPr="00A17115" w:rsidRDefault="00A17115" w:rsidP="00A17115">
      <w:pPr>
        <w:rPr>
          <w:rFonts w:ascii="Helvetica" w:hAnsi="Helvetica" w:cs="Helvetica"/>
          <w:b/>
          <w:bCs/>
          <w:color w:val="222222"/>
          <w:sz w:val="21"/>
          <w:szCs w:val="21"/>
        </w:rPr>
      </w:pPr>
    </w:p>
    <w:p w14:paraId="4B56D90C"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2.3. </w:t>
      </w:r>
      <w:r w:rsidRPr="00A17115">
        <w:rPr>
          <w:rFonts w:ascii="Helvetica" w:hAnsi="Helvetica" w:cs="Helvetica" w:hint="eastAsia"/>
          <w:b/>
          <w:bCs/>
          <w:color w:val="222222"/>
          <w:sz w:val="21"/>
          <w:szCs w:val="21"/>
        </w:rPr>
        <w:t>Липиды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обнаруживаемые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культуральной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жидкости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r w:rsidRPr="00A17115">
        <w:rPr>
          <w:rFonts w:ascii="Helvetica" w:hAnsi="Helvetica" w:cs="Helvetica"/>
          <w:b/>
          <w:bCs/>
          <w:color w:val="222222"/>
          <w:sz w:val="21"/>
          <w:szCs w:val="21"/>
        </w:rPr>
        <w:t>.</w:t>
      </w:r>
    </w:p>
    <w:p w14:paraId="5DD186D0" w14:textId="77777777" w:rsidR="00A17115" w:rsidRPr="00A17115" w:rsidRDefault="00A17115" w:rsidP="00A17115">
      <w:pPr>
        <w:rPr>
          <w:rFonts w:ascii="Helvetica" w:hAnsi="Helvetica" w:cs="Helvetica"/>
          <w:b/>
          <w:bCs/>
          <w:color w:val="222222"/>
          <w:sz w:val="21"/>
          <w:szCs w:val="21"/>
        </w:rPr>
      </w:pPr>
    </w:p>
    <w:p w14:paraId="4A2DB127"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3. </w:t>
      </w:r>
      <w:r w:rsidRPr="00A17115">
        <w:rPr>
          <w:rFonts w:ascii="Helvetica" w:hAnsi="Helvetica" w:cs="Helvetica" w:hint="eastAsia"/>
          <w:b/>
          <w:bCs/>
          <w:color w:val="222222"/>
          <w:sz w:val="21"/>
          <w:szCs w:val="21"/>
        </w:rPr>
        <w:t>Возможные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причины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пути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выделения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органических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экологическая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роль</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метаболитов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био</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цинозах</w:t>
      </w:r>
      <w:r w:rsidRPr="00A17115">
        <w:rPr>
          <w:rFonts w:ascii="Helvetica" w:hAnsi="Helvetica" w:cs="Helvetica"/>
          <w:b/>
          <w:bCs/>
          <w:color w:val="222222"/>
          <w:sz w:val="21"/>
          <w:szCs w:val="21"/>
        </w:rPr>
        <w:t>.</w:t>
      </w:r>
    </w:p>
    <w:p w14:paraId="55F20BF8" w14:textId="77777777" w:rsidR="00A17115" w:rsidRPr="00A17115" w:rsidRDefault="00A17115" w:rsidP="00A17115">
      <w:pPr>
        <w:rPr>
          <w:rFonts w:ascii="Helvetica" w:hAnsi="Helvetica" w:cs="Helvetica"/>
          <w:b/>
          <w:bCs/>
          <w:color w:val="222222"/>
          <w:sz w:val="21"/>
          <w:szCs w:val="21"/>
        </w:rPr>
      </w:pPr>
    </w:p>
    <w:p w14:paraId="41C20B06"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Экспериментальная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часть</w:t>
      </w:r>
    </w:p>
    <w:p w14:paraId="4C2DCE87" w14:textId="77777777" w:rsidR="00A17115" w:rsidRPr="00A17115" w:rsidRDefault="00A17115" w:rsidP="00A17115">
      <w:pPr>
        <w:rPr>
          <w:rFonts w:ascii="Helvetica" w:hAnsi="Helvetica" w:cs="Helvetica"/>
          <w:b/>
          <w:bCs/>
          <w:color w:val="222222"/>
          <w:sz w:val="21"/>
          <w:szCs w:val="21"/>
        </w:rPr>
      </w:pPr>
    </w:p>
    <w:p w14:paraId="1458F9B9"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4. </w:t>
      </w:r>
      <w:r w:rsidRPr="00A17115">
        <w:rPr>
          <w:rFonts w:ascii="Helvetica" w:hAnsi="Helvetica" w:cs="Helvetica" w:hint="eastAsia"/>
          <w:b/>
          <w:bCs/>
          <w:color w:val="222222"/>
          <w:sz w:val="21"/>
          <w:szCs w:val="21"/>
        </w:rPr>
        <w:t>Объекты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методы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исследования</w:t>
      </w:r>
    </w:p>
    <w:p w14:paraId="3470D82B" w14:textId="77777777" w:rsidR="00A17115" w:rsidRPr="00A17115" w:rsidRDefault="00A17115" w:rsidP="00A17115">
      <w:pPr>
        <w:rPr>
          <w:rFonts w:ascii="Helvetica" w:hAnsi="Helvetica" w:cs="Helvetica"/>
          <w:b/>
          <w:bCs/>
          <w:color w:val="222222"/>
          <w:sz w:val="21"/>
          <w:szCs w:val="21"/>
        </w:rPr>
      </w:pPr>
    </w:p>
    <w:p w14:paraId="6821B8AB"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Результаты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исследований</w:t>
      </w:r>
    </w:p>
    <w:p w14:paraId="70B66A29" w14:textId="77777777" w:rsidR="00A17115" w:rsidRPr="00A17115" w:rsidRDefault="00A17115" w:rsidP="00A17115">
      <w:pPr>
        <w:rPr>
          <w:rFonts w:ascii="Helvetica" w:hAnsi="Helvetica" w:cs="Helvetica"/>
          <w:b/>
          <w:bCs/>
          <w:color w:val="222222"/>
          <w:sz w:val="21"/>
          <w:szCs w:val="21"/>
        </w:rPr>
      </w:pPr>
    </w:p>
    <w:p w14:paraId="21139245"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5.1. </w:t>
      </w:r>
      <w:r w:rsidRPr="00A17115">
        <w:rPr>
          <w:rFonts w:ascii="Helvetica" w:hAnsi="Helvetica" w:cs="Helvetica" w:hint="eastAsia"/>
          <w:b/>
          <w:bCs/>
          <w:color w:val="222222"/>
          <w:sz w:val="21"/>
          <w:szCs w:val="21"/>
        </w:rPr>
        <w:t>Краткая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характеристика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объектов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исследования</w:t>
      </w:r>
    </w:p>
    <w:p w14:paraId="06DF1FC9" w14:textId="77777777" w:rsidR="00A17115" w:rsidRPr="00A17115" w:rsidRDefault="00A17115" w:rsidP="00A17115">
      <w:pPr>
        <w:rPr>
          <w:rFonts w:ascii="Helvetica" w:hAnsi="Helvetica" w:cs="Helvetica"/>
          <w:b/>
          <w:bCs/>
          <w:color w:val="222222"/>
          <w:sz w:val="21"/>
          <w:szCs w:val="21"/>
        </w:rPr>
      </w:pPr>
    </w:p>
    <w:p w14:paraId="38D316C5"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5.2. </w:t>
      </w:r>
      <w:r w:rsidRPr="00A17115">
        <w:rPr>
          <w:rFonts w:ascii="Helvetica" w:hAnsi="Helvetica" w:cs="Helvetica" w:hint="eastAsia"/>
          <w:b/>
          <w:bCs/>
          <w:color w:val="222222"/>
          <w:sz w:val="21"/>
          <w:szCs w:val="21"/>
        </w:rPr>
        <w:t>Ростовые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характеристики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p>
    <w:p w14:paraId="151D589D" w14:textId="77777777" w:rsidR="00A17115" w:rsidRPr="00A17115" w:rsidRDefault="00A17115" w:rsidP="00A17115">
      <w:pPr>
        <w:rPr>
          <w:rFonts w:ascii="Helvetica" w:hAnsi="Helvetica" w:cs="Helvetica"/>
          <w:b/>
          <w:bCs/>
          <w:color w:val="222222"/>
          <w:sz w:val="21"/>
          <w:szCs w:val="21"/>
        </w:rPr>
      </w:pPr>
    </w:p>
    <w:p w14:paraId="21DD38BB"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lastRenderedPageBreak/>
        <w:t xml:space="preserve">A. variabilis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A.nidulans.</w:t>
      </w:r>
    </w:p>
    <w:p w14:paraId="3ED63287" w14:textId="77777777" w:rsidR="00A17115" w:rsidRPr="00A17115" w:rsidRDefault="00A17115" w:rsidP="00A17115">
      <w:pPr>
        <w:rPr>
          <w:rFonts w:ascii="Helvetica" w:hAnsi="Helvetica" w:cs="Helvetica"/>
          <w:b/>
          <w:bCs/>
          <w:color w:val="222222"/>
          <w:sz w:val="21"/>
          <w:szCs w:val="21"/>
        </w:rPr>
      </w:pPr>
    </w:p>
    <w:p w14:paraId="3A5D41A8"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6. </w:t>
      </w:r>
      <w:r w:rsidRPr="00A17115">
        <w:rPr>
          <w:rFonts w:ascii="Helvetica" w:hAnsi="Helvetica" w:cs="Helvetica" w:hint="eastAsia"/>
          <w:b/>
          <w:bCs/>
          <w:color w:val="222222"/>
          <w:sz w:val="21"/>
          <w:szCs w:val="21"/>
        </w:rPr>
        <w:t>Выделение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органических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среду</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культурами</w:t>
      </w:r>
      <w:r w:rsidRPr="00A17115">
        <w:rPr>
          <w:rFonts w:ascii="Helvetica" w:hAnsi="Helvetica" w:cs="Helvetica"/>
          <w:b/>
          <w:bCs/>
          <w:color w:val="222222"/>
          <w:sz w:val="21"/>
          <w:szCs w:val="21"/>
        </w:rPr>
        <w:t xml:space="preserve"> A. variabilis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A.nidulans.</w:t>
      </w:r>
    </w:p>
    <w:p w14:paraId="26AC90FD" w14:textId="77777777" w:rsidR="00A17115" w:rsidRPr="00A17115" w:rsidRDefault="00A17115" w:rsidP="00A17115">
      <w:pPr>
        <w:rPr>
          <w:rFonts w:ascii="Helvetica" w:hAnsi="Helvetica" w:cs="Helvetica"/>
          <w:b/>
          <w:bCs/>
          <w:color w:val="222222"/>
          <w:sz w:val="21"/>
          <w:szCs w:val="21"/>
        </w:rPr>
      </w:pPr>
    </w:p>
    <w:p w14:paraId="45431446"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7. </w:t>
      </w:r>
      <w:r w:rsidRPr="00A17115">
        <w:rPr>
          <w:rFonts w:ascii="Helvetica" w:hAnsi="Helvetica" w:cs="Helvetica" w:hint="eastAsia"/>
          <w:b/>
          <w:bCs/>
          <w:color w:val="222222"/>
          <w:sz w:val="21"/>
          <w:szCs w:val="21"/>
        </w:rPr>
        <w:t>Биологическая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активность</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культуральной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жидкости</w:t>
      </w:r>
    </w:p>
    <w:p w14:paraId="396D9D84" w14:textId="77777777" w:rsidR="00A17115" w:rsidRPr="00A17115" w:rsidRDefault="00A17115" w:rsidP="00A17115">
      <w:pPr>
        <w:rPr>
          <w:rFonts w:ascii="Helvetica" w:hAnsi="Helvetica" w:cs="Helvetica"/>
          <w:b/>
          <w:bCs/>
          <w:color w:val="222222"/>
          <w:sz w:val="21"/>
          <w:szCs w:val="21"/>
        </w:rPr>
      </w:pPr>
    </w:p>
    <w:p w14:paraId="3D40B3DC"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A. variabilis</w:t>
      </w:r>
    </w:p>
    <w:p w14:paraId="7640CFC4" w14:textId="77777777" w:rsidR="00A17115" w:rsidRPr="00A17115" w:rsidRDefault="00A17115" w:rsidP="00A17115">
      <w:pPr>
        <w:rPr>
          <w:rFonts w:ascii="Helvetica" w:hAnsi="Helvetica" w:cs="Helvetica"/>
          <w:b/>
          <w:bCs/>
          <w:color w:val="222222"/>
          <w:sz w:val="21"/>
          <w:szCs w:val="21"/>
        </w:rPr>
      </w:pPr>
    </w:p>
    <w:p w14:paraId="2F6F9208"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8. </w:t>
      </w:r>
      <w:r w:rsidRPr="00A17115">
        <w:rPr>
          <w:rFonts w:ascii="Helvetica" w:hAnsi="Helvetica" w:cs="Helvetica" w:hint="eastAsia"/>
          <w:b/>
          <w:bCs/>
          <w:color w:val="222222"/>
          <w:sz w:val="21"/>
          <w:szCs w:val="21"/>
        </w:rPr>
        <w:t>Выделение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зелеными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водорослями</w:t>
      </w:r>
    </w:p>
    <w:p w14:paraId="6642123F" w14:textId="77777777" w:rsidR="00A17115" w:rsidRPr="00A17115" w:rsidRDefault="00A17115" w:rsidP="00A17115">
      <w:pPr>
        <w:rPr>
          <w:rFonts w:ascii="Helvetica" w:hAnsi="Helvetica" w:cs="Helvetica"/>
          <w:b/>
          <w:bCs/>
          <w:color w:val="222222"/>
          <w:sz w:val="21"/>
          <w:szCs w:val="21"/>
        </w:rPr>
      </w:pPr>
    </w:p>
    <w:p w14:paraId="0FC2F6D2"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8.1. </w:t>
      </w:r>
      <w:r w:rsidRPr="00A17115">
        <w:rPr>
          <w:rFonts w:ascii="Helvetica" w:hAnsi="Helvetica" w:cs="Helvetica" w:hint="eastAsia"/>
          <w:b/>
          <w:bCs/>
          <w:color w:val="222222"/>
          <w:sz w:val="21"/>
          <w:szCs w:val="21"/>
        </w:rPr>
        <w:t>Содержание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среде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p>
    <w:p w14:paraId="45839A66" w14:textId="77777777" w:rsidR="00A17115" w:rsidRPr="00A17115" w:rsidRDefault="00A17115" w:rsidP="00A17115">
      <w:pPr>
        <w:rPr>
          <w:rFonts w:ascii="Helvetica" w:hAnsi="Helvetica" w:cs="Helvetica"/>
          <w:b/>
          <w:bCs/>
          <w:color w:val="222222"/>
          <w:sz w:val="21"/>
          <w:szCs w:val="21"/>
        </w:rPr>
      </w:pPr>
    </w:p>
    <w:p w14:paraId="64C7192A"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8.2. </w:t>
      </w:r>
      <w:r w:rsidRPr="00A17115">
        <w:rPr>
          <w:rFonts w:ascii="Helvetica" w:hAnsi="Helvetica" w:cs="Helvetica" w:hint="eastAsia"/>
          <w:b/>
          <w:bCs/>
          <w:color w:val="222222"/>
          <w:sz w:val="21"/>
          <w:szCs w:val="21"/>
        </w:rPr>
        <w:t>Состав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внеклеточных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веществ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природы</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фильтратах</w:t>
      </w:r>
      <w:r w:rsidRPr="00A17115">
        <w:rPr>
          <w:rFonts w:ascii="Helvetica" w:hAnsi="Helvetica" w:cs="Helvetica"/>
          <w:b/>
          <w:bCs/>
          <w:color w:val="222222"/>
          <w:sz w:val="21"/>
          <w:szCs w:val="21"/>
        </w:rPr>
        <w:t xml:space="preserve"> A. variabilis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A.nidulans</w:t>
      </w:r>
    </w:p>
    <w:p w14:paraId="451D3F7E" w14:textId="77777777" w:rsidR="00A17115" w:rsidRPr="00A17115" w:rsidRDefault="00A17115" w:rsidP="00A17115">
      <w:pPr>
        <w:rPr>
          <w:rFonts w:ascii="Helvetica" w:hAnsi="Helvetica" w:cs="Helvetica"/>
          <w:b/>
          <w:bCs/>
          <w:color w:val="222222"/>
          <w:sz w:val="21"/>
          <w:szCs w:val="21"/>
        </w:rPr>
      </w:pPr>
    </w:p>
    <w:p w14:paraId="0E199972"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8.3. </w:t>
      </w:r>
      <w:r w:rsidRPr="00A17115">
        <w:rPr>
          <w:rFonts w:ascii="Helvetica" w:hAnsi="Helvetica" w:cs="Helvetica" w:hint="eastAsia"/>
          <w:b/>
          <w:bCs/>
          <w:color w:val="222222"/>
          <w:sz w:val="21"/>
          <w:szCs w:val="21"/>
        </w:rPr>
        <w:t>Исследование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жирнокислотного</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состава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суммарных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A.variabilis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A.nidulans</w:t>
      </w:r>
    </w:p>
    <w:p w14:paraId="072067A2" w14:textId="77777777" w:rsidR="00A17115" w:rsidRPr="00A17115" w:rsidRDefault="00A17115" w:rsidP="00A17115">
      <w:pPr>
        <w:rPr>
          <w:rFonts w:ascii="Helvetica" w:hAnsi="Helvetica" w:cs="Helvetica"/>
          <w:b/>
          <w:bCs/>
          <w:color w:val="222222"/>
          <w:sz w:val="21"/>
          <w:szCs w:val="21"/>
        </w:rPr>
      </w:pPr>
    </w:p>
    <w:p w14:paraId="013474B1"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8.4. </w:t>
      </w:r>
      <w:r w:rsidRPr="00A17115">
        <w:rPr>
          <w:rFonts w:ascii="Helvetica" w:hAnsi="Helvetica" w:cs="Helvetica" w:hint="eastAsia"/>
          <w:b/>
          <w:bCs/>
          <w:color w:val="222222"/>
          <w:sz w:val="21"/>
          <w:szCs w:val="21"/>
        </w:rPr>
        <w:t>Изменение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состава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жирных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кислот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общих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 </w:t>
      </w:r>
      <w:r w:rsidRPr="00A17115">
        <w:rPr>
          <w:rFonts w:ascii="Helvetica" w:hAnsi="Helvetica" w:cs="Helvetica" w:hint="eastAsia"/>
          <w:b/>
          <w:bCs/>
          <w:color w:val="222222"/>
          <w:sz w:val="21"/>
          <w:szCs w:val="21"/>
        </w:rPr>
        <w:t>сине</w:t>
      </w:r>
      <w:r w:rsidRPr="00A17115">
        <w:rPr>
          <w:rFonts w:ascii="Helvetica" w:hAnsi="Helvetica" w:cs="Helvetica"/>
          <w:b/>
          <w:bCs/>
          <w:color w:val="222222"/>
          <w:sz w:val="21"/>
          <w:szCs w:val="21"/>
        </w:rPr>
        <w:t>-</w:t>
      </w:r>
      <w:r w:rsidRPr="00A17115">
        <w:rPr>
          <w:rFonts w:ascii="Helvetica" w:hAnsi="Helvetica" w:cs="Helvetica" w:hint="eastAsia"/>
          <w:b/>
          <w:bCs/>
          <w:color w:val="222222"/>
          <w:sz w:val="21"/>
          <w:szCs w:val="21"/>
        </w:rPr>
        <w:t>зеленых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водорослей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процессе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развития</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культур</w:t>
      </w:r>
      <w:r w:rsidRPr="00A17115">
        <w:rPr>
          <w:rFonts w:ascii="Helvetica" w:hAnsi="Helvetica" w:cs="Helvetica"/>
          <w:b/>
          <w:bCs/>
          <w:color w:val="222222"/>
          <w:sz w:val="21"/>
          <w:szCs w:val="21"/>
        </w:rPr>
        <w:t xml:space="preserve"> A. variabilis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A.nidulans</w:t>
      </w:r>
    </w:p>
    <w:p w14:paraId="546D5EAD" w14:textId="77777777" w:rsidR="00A17115" w:rsidRPr="00A17115" w:rsidRDefault="00A17115" w:rsidP="00A17115">
      <w:pPr>
        <w:rPr>
          <w:rFonts w:ascii="Helvetica" w:hAnsi="Helvetica" w:cs="Helvetica"/>
          <w:b/>
          <w:bCs/>
          <w:color w:val="222222"/>
          <w:sz w:val="21"/>
          <w:szCs w:val="21"/>
        </w:rPr>
      </w:pPr>
    </w:p>
    <w:p w14:paraId="02D5EB6B"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8.5. </w:t>
      </w:r>
      <w:r w:rsidRPr="00A17115">
        <w:rPr>
          <w:rFonts w:ascii="Helvetica" w:hAnsi="Helvetica" w:cs="Helvetica" w:hint="eastAsia"/>
          <w:b/>
          <w:bCs/>
          <w:color w:val="222222"/>
          <w:sz w:val="21"/>
          <w:szCs w:val="21"/>
        </w:rPr>
        <w:t>Исследование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состава</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жирных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кислот</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отдельных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фракций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A. variabilis.</w:t>
      </w:r>
    </w:p>
    <w:p w14:paraId="63B51B45" w14:textId="77777777" w:rsidR="00A17115" w:rsidRPr="00A17115" w:rsidRDefault="00A17115" w:rsidP="00A17115">
      <w:pPr>
        <w:rPr>
          <w:rFonts w:ascii="Helvetica" w:hAnsi="Helvetica" w:cs="Helvetica"/>
          <w:b/>
          <w:bCs/>
          <w:color w:val="222222"/>
          <w:sz w:val="21"/>
          <w:szCs w:val="21"/>
        </w:rPr>
      </w:pPr>
    </w:p>
    <w:p w14:paraId="35E41723"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b/>
          <w:bCs/>
          <w:color w:val="222222"/>
          <w:sz w:val="21"/>
          <w:szCs w:val="21"/>
        </w:rPr>
        <w:t xml:space="preserve">8.6. </w:t>
      </w:r>
      <w:r w:rsidRPr="00A17115">
        <w:rPr>
          <w:rFonts w:ascii="Helvetica" w:hAnsi="Helvetica" w:cs="Helvetica" w:hint="eastAsia"/>
          <w:b/>
          <w:bCs/>
          <w:color w:val="222222"/>
          <w:sz w:val="21"/>
          <w:szCs w:val="21"/>
        </w:rPr>
        <w:t>Жирнокислотный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состав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липидов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выделяемых</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в</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среду</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клетками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сферопластами</w:t>
      </w:r>
      <w:r w:rsidRPr="00A17115">
        <w:rPr>
          <w:rFonts w:ascii="Helvetica" w:hAnsi="Helvetica" w:cs="Helvetica"/>
          <w:b/>
          <w:bCs/>
          <w:color w:val="222222"/>
          <w:sz w:val="21"/>
          <w:szCs w:val="21"/>
        </w:rPr>
        <w:t xml:space="preserve"> A.variabilis </w:t>
      </w:r>
      <w:r w:rsidRPr="00A17115">
        <w:rPr>
          <w:rFonts w:ascii="Helvetica" w:hAnsi="Helvetica" w:cs="Helvetica" w:hint="eastAsia"/>
          <w:b/>
          <w:bCs/>
          <w:color w:val="222222"/>
          <w:sz w:val="21"/>
          <w:szCs w:val="21"/>
        </w:rPr>
        <w:t>культивируемыми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при</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пониженной</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температуре</w:t>
      </w:r>
      <w:r w:rsidRPr="00A17115">
        <w:rPr>
          <w:rFonts w:ascii="Helvetica" w:hAnsi="Helvetica" w:cs="Helvetica"/>
          <w:b/>
          <w:bCs/>
          <w:color w:val="222222"/>
          <w:sz w:val="21"/>
          <w:szCs w:val="21"/>
        </w:rPr>
        <w:t>.</w:t>
      </w:r>
    </w:p>
    <w:p w14:paraId="0A5867DE" w14:textId="77777777" w:rsidR="00A17115" w:rsidRPr="00A17115" w:rsidRDefault="00A17115" w:rsidP="00A17115">
      <w:pPr>
        <w:rPr>
          <w:rFonts w:ascii="Helvetica" w:hAnsi="Helvetica" w:cs="Helvetica"/>
          <w:b/>
          <w:bCs/>
          <w:color w:val="222222"/>
          <w:sz w:val="21"/>
          <w:szCs w:val="21"/>
        </w:rPr>
      </w:pPr>
    </w:p>
    <w:p w14:paraId="7C95746E" w14:textId="77777777" w:rsidR="00A17115" w:rsidRPr="00A17115" w:rsidRDefault="00A17115" w:rsidP="00A17115">
      <w:pPr>
        <w:rPr>
          <w:rFonts w:ascii="Helvetica" w:hAnsi="Helvetica" w:cs="Helvetica"/>
          <w:b/>
          <w:bCs/>
          <w:color w:val="222222"/>
          <w:sz w:val="21"/>
          <w:szCs w:val="21"/>
        </w:rPr>
      </w:pPr>
      <w:r w:rsidRPr="00A17115">
        <w:rPr>
          <w:rFonts w:ascii="Helvetica" w:hAnsi="Helvetica" w:cs="Helvetica" w:hint="eastAsia"/>
          <w:b/>
          <w:bCs/>
          <w:color w:val="222222"/>
          <w:sz w:val="21"/>
          <w:szCs w:val="21"/>
        </w:rPr>
        <w:t>Глава</w:t>
      </w:r>
      <w:r w:rsidRPr="00A17115">
        <w:rPr>
          <w:rFonts w:ascii="Helvetica" w:hAnsi="Helvetica" w:cs="Helvetica"/>
          <w:b/>
          <w:bCs/>
          <w:color w:val="222222"/>
          <w:sz w:val="21"/>
          <w:szCs w:val="21"/>
        </w:rPr>
        <w:t xml:space="preserve"> 9. </w:t>
      </w:r>
      <w:r w:rsidRPr="00A17115">
        <w:rPr>
          <w:rFonts w:ascii="Helvetica" w:hAnsi="Helvetica" w:cs="Helvetica" w:hint="eastAsia"/>
          <w:b/>
          <w:bCs/>
          <w:color w:val="222222"/>
          <w:sz w:val="21"/>
          <w:szCs w:val="21"/>
        </w:rPr>
        <w:t>Обсуждение</w:t>
      </w:r>
      <w:r w:rsidRPr="00A17115">
        <w:rPr>
          <w:rFonts w:ascii="Helvetica" w:hAnsi="Helvetica" w:cs="Helvetica"/>
          <w:b/>
          <w:bCs/>
          <w:color w:val="222222"/>
          <w:sz w:val="21"/>
          <w:szCs w:val="21"/>
        </w:rPr>
        <w:t xml:space="preserve"> </w:t>
      </w:r>
      <w:r w:rsidRPr="00A17115">
        <w:rPr>
          <w:rFonts w:ascii="Helvetica" w:hAnsi="Helvetica" w:cs="Helvetica" w:hint="eastAsia"/>
          <w:b/>
          <w:bCs/>
          <w:color w:val="222222"/>
          <w:sz w:val="21"/>
          <w:szCs w:val="21"/>
        </w:rPr>
        <w:t>результатов</w:t>
      </w:r>
      <w:r w:rsidRPr="00A17115">
        <w:rPr>
          <w:rFonts w:ascii="Helvetica" w:hAnsi="Helvetica" w:cs="Helvetica"/>
          <w:b/>
          <w:bCs/>
          <w:color w:val="222222"/>
          <w:sz w:val="21"/>
          <w:szCs w:val="21"/>
        </w:rPr>
        <w:t xml:space="preserve"> . jjg</w:t>
      </w:r>
    </w:p>
    <w:p w14:paraId="0CA0966D" w14:textId="77777777" w:rsidR="00A17115" w:rsidRPr="00A17115" w:rsidRDefault="00A17115" w:rsidP="00A17115">
      <w:pPr>
        <w:rPr>
          <w:rFonts w:ascii="Helvetica" w:hAnsi="Helvetica" w:cs="Helvetica"/>
          <w:b/>
          <w:bCs/>
          <w:color w:val="222222"/>
          <w:sz w:val="21"/>
          <w:szCs w:val="21"/>
        </w:rPr>
      </w:pPr>
    </w:p>
    <w:p w14:paraId="109CC004" w14:textId="07B78DD2" w:rsidR="00484EB4" w:rsidRPr="00A17115" w:rsidRDefault="00A17115" w:rsidP="00A17115">
      <w:r w:rsidRPr="00A17115">
        <w:rPr>
          <w:rFonts w:ascii="Helvetica" w:hAnsi="Helvetica" w:cs="Helvetica" w:hint="eastAsia"/>
          <w:b/>
          <w:bCs/>
          <w:color w:val="222222"/>
          <w:sz w:val="21"/>
          <w:szCs w:val="21"/>
        </w:rPr>
        <w:t>Выводы</w:t>
      </w:r>
    </w:p>
    <w:sectPr w:rsidR="00484EB4" w:rsidRPr="00A171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7F70" w14:textId="77777777" w:rsidR="00445576" w:rsidRDefault="00445576">
      <w:pPr>
        <w:spacing w:after="0" w:line="240" w:lineRule="auto"/>
      </w:pPr>
      <w:r>
        <w:separator/>
      </w:r>
    </w:p>
  </w:endnote>
  <w:endnote w:type="continuationSeparator" w:id="0">
    <w:p w14:paraId="32693D45" w14:textId="77777777" w:rsidR="00445576" w:rsidRDefault="0044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3997" w14:textId="77777777" w:rsidR="00445576" w:rsidRDefault="00445576"/>
    <w:p w14:paraId="2AAF0E94" w14:textId="77777777" w:rsidR="00445576" w:rsidRDefault="00445576"/>
    <w:p w14:paraId="18CF0A80" w14:textId="77777777" w:rsidR="00445576" w:rsidRDefault="00445576"/>
    <w:p w14:paraId="59D295F5" w14:textId="77777777" w:rsidR="00445576" w:rsidRDefault="00445576"/>
    <w:p w14:paraId="7ECFC073" w14:textId="77777777" w:rsidR="00445576" w:rsidRDefault="00445576"/>
    <w:p w14:paraId="031703ED" w14:textId="77777777" w:rsidR="00445576" w:rsidRDefault="00445576"/>
    <w:p w14:paraId="24FE5039" w14:textId="77777777" w:rsidR="00445576" w:rsidRDefault="004455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F65D9" wp14:editId="5F32EC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F5D3E" w14:textId="77777777" w:rsidR="00445576" w:rsidRDefault="00445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F65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9F5D3E" w14:textId="77777777" w:rsidR="00445576" w:rsidRDefault="00445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86C3B" w14:textId="77777777" w:rsidR="00445576" w:rsidRDefault="00445576"/>
    <w:p w14:paraId="1A3CF5E4" w14:textId="77777777" w:rsidR="00445576" w:rsidRDefault="00445576"/>
    <w:p w14:paraId="2FB1F93B" w14:textId="77777777" w:rsidR="00445576" w:rsidRDefault="004455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A04833" wp14:editId="02FE9A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76F8" w14:textId="77777777" w:rsidR="00445576" w:rsidRDefault="00445576"/>
                          <w:p w14:paraId="05A4BEF2" w14:textId="77777777" w:rsidR="00445576" w:rsidRDefault="00445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048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9476F8" w14:textId="77777777" w:rsidR="00445576" w:rsidRDefault="00445576"/>
                    <w:p w14:paraId="05A4BEF2" w14:textId="77777777" w:rsidR="00445576" w:rsidRDefault="00445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31843" w14:textId="77777777" w:rsidR="00445576" w:rsidRDefault="00445576"/>
    <w:p w14:paraId="46B69549" w14:textId="77777777" w:rsidR="00445576" w:rsidRDefault="00445576">
      <w:pPr>
        <w:rPr>
          <w:sz w:val="2"/>
          <w:szCs w:val="2"/>
        </w:rPr>
      </w:pPr>
    </w:p>
    <w:p w14:paraId="6589EE47" w14:textId="77777777" w:rsidR="00445576" w:rsidRDefault="00445576"/>
    <w:p w14:paraId="7787150C" w14:textId="77777777" w:rsidR="00445576" w:rsidRDefault="00445576">
      <w:pPr>
        <w:spacing w:after="0" w:line="240" w:lineRule="auto"/>
      </w:pPr>
    </w:p>
  </w:footnote>
  <w:footnote w:type="continuationSeparator" w:id="0">
    <w:p w14:paraId="174537F5" w14:textId="77777777" w:rsidR="00445576" w:rsidRDefault="00445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576"/>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214477</TotalTime>
  <Pages>4</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2454</cp:revision>
  <cp:lastPrinted>2009-02-06T05:36:00Z</cp:lastPrinted>
  <dcterms:created xsi:type="dcterms:W3CDTF">2024-01-07T13:43:00Z</dcterms:created>
  <dcterms:modified xsi:type="dcterms:W3CDTF">2025-11-23T21:54:00Z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