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45FB1" w:rsidRDefault="00445FB1" w:rsidP="00445FB1">
      <w:r w:rsidRPr="00CB721E">
        <w:rPr>
          <w:rFonts w:ascii="Times New Roman" w:eastAsia="Times New Roman" w:hAnsi="Times New Roman" w:cs="Times New Roman"/>
          <w:b/>
          <w:sz w:val="24"/>
          <w:szCs w:val="24"/>
          <w:lang w:eastAsia="ru-RU"/>
        </w:rPr>
        <w:t>Бабатенко Олександр Васильович</w:t>
      </w:r>
      <w:r w:rsidRPr="00CB721E">
        <w:rPr>
          <w:rFonts w:ascii="Times New Roman" w:eastAsia="Times New Roman" w:hAnsi="Times New Roman" w:cs="Times New Roman"/>
          <w:sz w:val="24"/>
          <w:szCs w:val="24"/>
          <w:lang w:eastAsia="ru-RU"/>
        </w:rPr>
        <w:t>, директор з безпеки, ТОВ «Кондитерська фабрика Квітень», м. Дніпро. Назва дисертації: «Соціально-психологічна підтримка розвитку професіоналізму фахівців харчової промисловості». Шифр та назва спеціальності – 19.00.05 – соціальна психологія; психологія соціальної роботи. Спецрада Д 29.051.11 Східноукраїнського національного університету імені Володимира Даля</w:t>
      </w:r>
    </w:p>
    <w:sectPr w:rsidR="00FC36B5" w:rsidRPr="00445FB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964B7-F5EF-4B97-AD11-C005D44B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392</cp:revision>
  <cp:lastPrinted>2009-02-06T05:36:00Z</cp:lastPrinted>
  <dcterms:created xsi:type="dcterms:W3CDTF">2020-06-01T08:43:00Z</dcterms:created>
  <dcterms:modified xsi:type="dcterms:W3CDTF">2020-06-15T08:56:00Z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