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512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Любомирская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Наталия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Вениаминовна</w:t>
      </w:r>
      <w:r w:rsidRPr="00D505E2">
        <w:rPr>
          <w:rFonts w:ascii="Helvetica" w:hAnsi="Helvetica" w:cs="Helvetica"/>
          <w:b/>
          <w:bCs/>
          <w:color w:val="222222"/>
          <w:sz w:val="21"/>
          <w:szCs w:val="21"/>
        </w:rPr>
        <w:t>.</w:t>
      </w:r>
    </w:p>
    <w:p w14:paraId="3CA7BF19"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Исследование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структурных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хромосомных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внехромосомных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копий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мобильных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диспергированных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 xml:space="preserve"> : </w:t>
      </w:r>
      <w:r w:rsidRPr="00D505E2">
        <w:rPr>
          <w:rFonts w:ascii="Helvetica" w:hAnsi="Helvetica" w:cs="Helvetica" w:hint="eastAsia"/>
          <w:b/>
          <w:bCs/>
          <w:color w:val="222222"/>
          <w:sz w:val="21"/>
          <w:szCs w:val="21"/>
        </w:rPr>
        <w:t>диссертация</w:t>
      </w:r>
      <w:r w:rsidRPr="00D505E2">
        <w:rPr>
          <w:rFonts w:ascii="Helvetica" w:hAnsi="Helvetica" w:cs="Helvetica"/>
          <w:b/>
          <w:bCs/>
          <w:color w:val="222222"/>
          <w:sz w:val="21"/>
          <w:szCs w:val="21"/>
        </w:rPr>
        <w:t xml:space="preserve"> ... </w:t>
      </w:r>
      <w:r w:rsidRPr="00D505E2">
        <w:rPr>
          <w:rFonts w:ascii="Helvetica" w:hAnsi="Helvetica" w:cs="Helvetica" w:hint="eastAsia"/>
          <w:b/>
          <w:bCs/>
          <w:color w:val="222222"/>
          <w:sz w:val="21"/>
          <w:szCs w:val="21"/>
        </w:rPr>
        <w:t>кандидата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биологических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наук</w:t>
      </w:r>
      <w:r w:rsidRPr="00D505E2">
        <w:rPr>
          <w:rFonts w:ascii="Helvetica" w:hAnsi="Helvetica" w:cs="Helvetica"/>
          <w:b/>
          <w:bCs/>
          <w:color w:val="222222"/>
          <w:sz w:val="21"/>
          <w:szCs w:val="21"/>
        </w:rPr>
        <w:t xml:space="preserve"> : 03.00.03. - </w:t>
      </w:r>
      <w:r w:rsidRPr="00D505E2">
        <w:rPr>
          <w:rFonts w:ascii="Helvetica" w:hAnsi="Helvetica" w:cs="Helvetica" w:hint="eastAsia"/>
          <w:b/>
          <w:bCs/>
          <w:color w:val="222222"/>
          <w:sz w:val="21"/>
          <w:szCs w:val="21"/>
        </w:rPr>
        <w:t>Москва</w:t>
      </w:r>
      <w:r w:rsidRPr="00D505E2">
        <w:rPr>
          <w:rFonts w:ascii="Helvetica" w:hAnsi="Helvetica" w:cs="Helvetica"/>
          <w:b/>
          <w:bCs/>
          <w:color w:val="222222"/>
          <w:sz w:val="21"/>
          <w:szCs w:val="21"/>
        </w:rPr>
        <w:t xml:space="preserve">, 1984. - 122 </w:t>
      </w:r>
      <w:r w:rsidRPr="00D505E2">
        <w:rPr>
          <w:rFonts w:ascii="Helvetica" w:hAnsi="Helvetica" w:cs="Helvetica" w:hint="eastAsia"/>
          <w:b/>
          <w:bCs/>
          <w:color w:val="222222"/>
          <w:sz w:val="21"/>
          <w:szCs w:val="21"/>
        </w:rPr>
        <w:t>с</w:t>
      </w:r>
      <w:r w:rsidRPr="00D505E2">
        <w:rPr>
          <w:rFonts w:ascii="Helvetica" w:hAnsi="Helvetica" w:cs="Helvetica"/>
          <w:b/>
          <w:bCs/>
          <w:color w:val="222222"/>
          <w:sz w:val="21"/>
          <w:szCs w:val="21"/>
        </w:rPr>
        <w:t xml:space="preserve">. : </w:t>
      </w:r>
      <w:r w:rsidRPr="00D505E2">
        <w:rPr>
          <w:rFonts w:ascii="Helvetica" w:hAnsi="Helvetica" w:cs="Helvetica" w:hint="eastAsia"/>
          <w:b/>
          <w:bCs/>
          <w:color w:val="222222"/>
          <w:sz w:val="21"/>
          <w:szCs w:val="21"/>
        </w:rPr>
        <w:t>ил</w:t>
      </w:r>
      <w:r w:rsidRPr="00D505E2">
        <w:rPr>
          <w:rFonts w:ascii="Helvetica" w:hAnsi="Helvetica" w:cs="Helvetica"/>
          <w:b/>
          <w:bCs/>
          <w:color w:val="222222"/>
          <w:sz w:val="21"/>
          <w:szCs w:val="21"/>
        </w:rPr>
        <w:t>.</w:t>
      </w:r>
    </w:p>
    <w:p w14:paraId="0A5B070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больше</w:t>
      </w:r>
    </w:p>
    <w:p w14:paraId="6128CB4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Цитаты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из</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текста</w:t>
      </w:r>
      <w:r w:rsidRPr="00D505E2">
        <w:rPr>
          <w:rFonts w:ascii="Helvetica" w:hAnsi="Helvetica" w:cs="Helvetica"/>
          <w:b/>
          <w:bCs/>
          <w:color w:val="222222"/>
          <w:sz w:val="21"/>
          <w:szCs w:val="21"/>
        </w:rPr>
        <w:t>:</w:t>
      </w:r>
    </w:p>
    <w:p w14:paraId="750ACCFC"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стр</w:t>
      </w:r>
      <w:r w:rsidRPr="00D505E2">
        <w:rPr>
          <w:rFonts w:ascii="Helvetica" w:hAnsi="Helvetica" w:cs="Helvetica"/>
          <w:b/>
          <w:bCs/>
          <w:color w:val="222222"/>
          <w:sz w:val="21"/>
          <w:szCs w:val="21"/>
        </w:rPr>
        <w:t>. 1</w:t>
      </w:r>
    </w:p>
    <w:p w14:paraId="3A66E538"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 / ( ' </w:t>
      </w:r>
      <w:r w:rsidRPr="00D505E2">
        <w:rPr>
          <w:rFonts w:ascii="Helvetica" w:hAnsi="Helvetica" w:cs="Helvetica" w:hint="eastAsia"/>
          <w:b/>
          <w:bCs/>
          <w:color w:val="222222"/>
          <w:sz w:val="21"/>
          <w:szCs w:val="21"/>
        </w:rPr>
        <w:t>АКАДЕМИЯ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НАУК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СССР</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ИНСТИТУТ</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МОЛЕКУЛЯРНОЙ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БИОЛОГИИ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правах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рукописи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ЛЮБОМИРСКАЯ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Наталия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Вениаминовна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ИССЛЕДОВАНИЕ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СТРУКТУРЫ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ХРОМОСОГЛШХ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ВНЕХРОМОСОМНЫХ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КОПИЙ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МОБИЛЬНЫХ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ДШПЕРГИРОВАННЫХ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 xml:space="preserve"> 03.00.03 - </w:t>
      </w:r>
      <w:r w:rsidRPr="00D505E2">
        <w:rPr>
          <w:rFonts w:ascii="Helvetica" w:hAnsi="Helvetica" w:cs="Helvetica" w:hint="eastAsia"/>
          <w:b/>
          <w:bCs/>
          <w:color w:val="222222"/>
          <w:sz w:val="21"/>
          <w:szCs w:val="21"/>
        </w:rPr>
        <w:t>молекулярная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биология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Диссертация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соискание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ученой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степени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кандидата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биологических</w:t>
      </w:r>
    </w:p>
    <w:p w14:paraId="187470FC"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стр</w:t>
      </w:r>
      <w:r w:rsidRPr="00D505E2">
        <w:rPr>
          <w:rFonts w:ascii="Helvetica" w:hAnsi="Helvetica" w:cs="Helvetica"/>
          <w:b/>
          <w:bCs/>
          <w:color w:val="222222"/>
          <w:sz w:val="21"/>
          <w:szCs w:val="21"/>
        </w:rPr>
        <w:t>. 2</w:t>
      </w:r>
    </w:p>
    <w:p w14:paraId="461F2CA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ЛИТЕРАТУРЫ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ПОВТОРЯЮЩИЕСЯ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МОБИЛЬНЫЕ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ЭЛЕМЕНТЫ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ГЕНОМА</w:t>
      </w:r>
      <w:r w:rsidRPr="00D505E2">
        <w:rPr>
          <w:rFonts w:ascii="Helvetica" w:hAnsi="Helvetica" w:cs="Helvetica"/>
          <w:b/>
          <w:bCs/>
          <w:color w:val="222222"/>
          <w:sz w:val="21"/>
          <w:szCs w:val="21"/>
        </w:rPr>
        <w:t xml:space="preserve"> D. MELANOGASGIER I. </w:t>
      </w:r>
      <w:r w:rsidRPr="00D505E2">
        <w:rPr>
          <w:rFonts w:ascii="Helvetica" w:hAnsi="Helvetica" w:cs="Helvetica" w:hint="eastAsia"/>
          <w:b/>
          <w:bCs/>
          <w:color w:val="222222"/>
          <w:sz w:val="21"/>
          <w:szCs w:val="21"/>
        </w:rPr>
        <w:t>ОБЩАЯ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ХАРАКТЕРИСТИКА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ГЕНОМА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ДРОЗОФИШ</w:t>
      </w:r>
      <w:r w:rsidRPr="00D505E2">
        <w:rPr>
          <w:rFonts w:ascii="Helvetica" w:hAnsi="Helvetica" w:cs="Helvetica"/>
          <w:b/>
          <w:bCs/>
          <w:color w:val="222222"/>
          <w:sz w:val="21"/>
          <w:szCs w:val="21"/>
        </w:rPr>
        <w:t xml:space="preserve"> II. </w:t>
      </w:r>
      <w:r w:rsidRPr="00D505E2">
        <w:rPr>
          <w:rFonts w:ascii="Helvetica" w:hAnsi="Helvetica" w:cs="Helvetica" w:hint="eastAsia"/>
          <w:b/>
          <w:bCs/>
          <w:color w:val="222222"/>
          <w:sz w:val="21"/>
          <w:szCs w:val="21"/>
        </w:rPr>
        <w:t>МНОЖЕСТВЕННЫЕ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СГРУППИРОВАННЫЕ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1.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рибосомной</w:t>
      </w:r>
      <w:r w:rsidRPr="00D505E2">
        <w:rPr>
          <w:rFonts w:ascii="Helvetica" w:hAnsi="Helvetica" w:cs="Helvetica"/>
          <w:b/>
          <w:bCs/>
          <w:color w:val="222222"/>
          <w:sz w:val="21"/>
          <w:szCs w:val="21"/>
        </w:rPr>
        <w:t xml:space="preserve"> I8S 3. </w:t>
      </w:r>
      <w:r w:rsidRPr="00D505E2">
        <w:rPr>
          <w:rFonts w:ascii="Helvetica" w:hAnsi="Helvetica" w:cs="Helvetica" w:hint="eastAsia"/>
          <w:b/>
          <w:bCs/>
          <w:color w:val="222222"/>
          <w:sz w:val="21"/>
          <w:szCs w:val="21"/>
        </w:rPr>
        <w:t>Гистоновые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4.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тРНК</w:t>
      </w:r>
      <w:r w:rsidRPr="00D505E2">
        <w:rPr>
          <w:rFonts w:ascii="Helvetica" w:hAnsi="Helvetica" w:cs="Helvetica"/>
          <w:b/>
          <w:bCs/>
          <w:color w:val="222222"/>
          <w:sz w:val="21"/>
          <w:szCs w:val="21"/>
        </w:rPr>
        <w:t xml:space="preserve"> III. </w:t>
      </w:r>
      <w:r w:rsidRPr="00D505E2">
        <w:rPr>
          <w:rFonts w:ascii="Helvetica" w:hAnsi="Helvetica" w:cs="Helvetica" w:hint="eastAsia"/>
          <w:b/>
          <w:bCs/>
          <w:color w:val="222222"/>
          <w:sz w:val="21"/>
          <w:szCs w:val="21"/>
        </w:rPr>
        <w:t>МОБИЛЬНЫЕ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ДИСПЕРГИРОВАННЫЕ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1 . </w:t>
      </w:r>
      <w:r w:rsidRPr="00D505E2">
        <w:rPr>
          <w:rFonts w:ascii="Helvetica" w:hAnsi="Helvetica" w:cs="Helvetica" w:hint="eastAsia"/>
          <w:b/>
          <w:bCs/>
          <w:color w:val="222222"/>
          <w:sz w:val="21"/>
          <w:szCs w:val="21"/>
        </w:rPr>
        <w:t>Общая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характеристика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структуры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геноме</w:t>
      </w:r>
    </w:p>
    <w:p w14:paraId="35007927"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стр</w:t>
      </w:r>
      <w:r w:rsidRPr="00D505E2">
        <w:rPr>
          <w:rFonts w:ascii="Helvetica" w:hAnsi="Helvetica" w:cs="Helvetica"/>
          <w:b/>
          <w:bCs/>
          <w:color w:val="222222"/>
          <w:sz w:val="21"/>
          <w:szCs w:val="21"/>
        </w:rPr>
        <w:t>. 85</w:t>
      </w:r>
    </w:p>
    <w:p w14:paraId="6E34A462"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присутствуют</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копии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мером</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0,4 </w:t>
      </w:r>
      <w:r w:rsidRPr="00D505E2">
        <w:rPr>
          <w:rFonts w:ascii="Helvetica" w:hAnsi="Helvetica" w:cs="Helvetica" w:hint="eastAsia"/>
          <w:b/>
          <w:bCs/>
          <w:color w:val="222222"/>
          <w:sz w:val="21"/>
          <w:szCs w:val="21"/>
        </w:rPr>
        <w:t>тпн</w:t>
      </w:r>
      <w:r w:rsidRPr="00D505E2">
        <w:rPr>
          <w:rFonts w:ascii="Helvetica" w:hAnsi="Helvetica" w:cs="Helvetica"/>
          <w:b/>
          <w:bCs/>
          <w:color w:val="222222"/>
          <w:sz w:val="21"/>
          <w:szCs w:val="21"/>
        </w:rPr>
        <w:t xml:space="preserve">. 4, </w:t>
      </w:r>
      <w:r w:rsidRPr="00D505E2">
        <w:rPr>
          <w:rFonts w:ascii="Helvetica" w:hAnsi="Helvetica" w:cs="Helvetica" w:hint="eastAsia"/>
          <w:b/>
          <w:bCs/>
          <w:color w:val="222222"/>
          <w:sz w:val="21"/>
          <w:szCs w:val="21"/>
        </w:rPr>
        <w:t>Структурная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кольцевых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соответствующих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МДГЗ</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Аналогичное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исследование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было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проведено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для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мобильного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диспергированного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ЩГЗ</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Сверхспирализованнуго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из</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культуры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клеток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линий</w:t>
      </w:r>
      <w:r w:rsidRPr="00D505E2">
        <w:rPr>
          <w:rFonts w:ascii="Helvetica" w:hAnsi="Helvetica" w:cs="Helvetica"/>
          <w:b/>
          <w:bCs/>
          <w:color w:val="222222"/>
          <w:sz w:val="21"/>
          <w:szCs w:val="21"/>
        </w:rPr>
        <w:t xml:space="preserve"> 67J 25D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необработанную</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обрабо­</w:t>
      </w:r>
    </w:p>
    <w:p w14:paraId="74932DEC" w14:textId="77777777" w:rsidR="00D505E2" w:rsidRPr="00D505E2" w:rsidRDefault="00D505E2" w:rsidP="00D505E2">
      <w:pPr>
        <w:rPr>
          <w:rFonts w:ascii="Helvetica" w:hAnsi="Helvetica" w:cs="Helvetica"/>
          <w:b/>
          <w:bCs/>
          <w:color w:val="222222"/>
          <w:sz w:val="21"/>
          <w:szCs w:val="21"/>
        </w:rPr>
      </w:pPr>
    </w:p>
    <w:p w14:paraId="4D55AD58"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Оглавление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диссертации</w:t>
      </w:r>
    </w:p>
    <w:p w14:paraId="6AE7F77C"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кандидат</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биологических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наук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Любомирская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Наталия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Вениаминовна</w:t>
      </w:r>
    </w:p>
    <w:p w14:paraId="600E4D2D"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lastRenderedPageBreak/>
        <w:t>СПИСОК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СОКРАЩЕНИЙ</w:t>
      </w:r>
      <w:r w:rsidRPr="00D505E2">
        <w:rPr>
          <w:rFonts w:ascii="Helvetica" w:hAnsi="Helvetica" w:cs="Helvetica"/>
          <w:b/>
          <w:bCs/>
          <w:color w:val="222222"/>
          <w:sz w:val="21"/>
          <w:szCs w:val="21"/>
        </w:rPr>
        <w:t>.</w:t>
      </w:r>
    </w:p>
    <w:p w14:paraId="1FB39E60" w14:textId="77777777" w:rsidR="00D505E2" w:rsidRPr="00D505E2" w:rsidRDefault="00D505E2" w:rsidP="00D505E2">
      <w:pPr>
        <w:rPr>
          <w:rFonts w:ascii="Helvetica" w:hAnsi="Helvetica" w:cs="Helvetica"/>
          <w:b/>
          <w:bCs/>
          <w:color w:val="222222"/>
          <w:sz w:val="21"/>
          <w:szCs w:val="21"/>
        </w:rPr>
      </w:pPr>
    </w:p>
    <w:p w14:paraId="48CF9959"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ВВЕДЕНИЕ</w:t>
      </w:r>
      <w:r w:rsidRPr="00D505E2">
        <w:rPr>
          <w:rFonts w:ascii="Helvetica" w:hAnsi="Helvetica" w:cs="Helvetica"/>
          <w:b/>
          <w:bCs/>
          <w:color w:val="222222"/>
          <w:sz w:val="21"/>
          <w:szCs w:val="21"/>
        </w:rPr>
        <w:t>.</w:t>
      </w:r>
    </w:p>
    <w:p w14:paraId="5F3AC851" w14:textId="77777777" w:rsidR="00D505E2" w:rsidRPr="00D505E2" w:rsidRDefault="00D505E2" w:rsidP="00D505E2">
      <w:pPr>
        <w:rPr>
          <w:rFonts w:ascii="Helvetica" w:hAnsi="Helvetica" w:cs="Helvetica"/>
          <w:b/>
          <w:bCs/>
          <w:color w:val="222222"/>
          <w:sz w:val="21"/>
          <w:szCs w:val="21"/>
        </w:rPr>
      </w:pPr>
    </w:p>
    <w:p w14:paraId="6D23B539"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ОБЗОР</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ЛИТЕРАТУРЫ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ПОВТОРЯЮЩИЕСЯ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МОБИЛЬНЫЕ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ЭЛЕМЕНТЫ</w:t>
      </w:r>
    </w:p>
    <w:p w14:paraId="0DEC37D5" w14:textId="77777777" w:rsidR="00D505E2" w:rsidRPr="00D505E2" w:rsidRDefault="00D505E2" w:rsidP="00D505E2">
      <w:pPr>
        <w:rPr>
          <w:rFonts w:ascii="Helvetica" w:hAnsi="Helvetica" w:cs="Helvetica"/>
          <w:b/>
          <w:bCs/>
          <w:color w:val="222222"/>
          <w:sz w:val="21"/>
          <w:szCs w:val="21"/>
        </w:rPr>
      </w:pPr>
    </w:p>
    <w:p w14:paraId="3A269E0D"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ГЕНОМА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MELA2TOGASTER.</w:t>
      </w:r>
    </w:p>
    <w:p w14:paraId="768A30FC" w14:textId="77777777" w:rsidR="00D505E2" w:rsidRPr="00D505E2" w:rsidRDefault="00D505E2" w:rsidP="00D505E2">
      <w:pPr>
        <w:rPr>
          <w:rFonts w:ascii="Helvetica" w:hAnsi="Helvetica" w:cs="Helvetica"/>
          <w:b/>
          <w:bCs/>
          <w:color w:val="222222"/>
          <w:sz w:val="21"/>
          <w:szCs w:val="21"/>
        </w:rPr>
      </w:pPr>
    </w:p>
    <w:p w14:paraId="2E8632B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I. </w:t>
      </w:r>
      <w:r w:rsidRPr="00D505E2">
        <w:rPr>
          <w:rFonts w:ascii="Helvetica" w:hAnsi="Helvetica" w:cs="Helvetica" w:hint="eastAsia"/>
          <w:b/>
          <w:bCs/>
          <w:color w:val="222222"/>
          <w:sz w:val="21"/>
          <w:szCs w:val="21"/>
        </w:rPr>
        <w:t>ОБЩАЯ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ХАРАКТЕРИСТИКА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ГЕНОМА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w:t>
      </w:r>
    </w:p>
    <w:p w14:paraId="6D53E04E" w14:textId="77777777" w:rsidR="00D505E2" w:rsidRPr="00D505E2" w:rsidRDefault="00D505E2" w:rsidP="00D505E2">
      <w:pPr>
        <w:rPr>
          <w:rFonts w:ascii="Helvetica" w:hAnsi="Helvetica" w:cs="Helvetica"/>
          <w:b/>
          <w:bCs/>
          <w:color w:val="222222"/>
          <w:sz w:val="21"/>
          <w:szCs w:val="21"/>
        </w:rPr>
      </w:pPr>
    </w:p>
    <w:p w14:paraId="45D10406"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II. </w:t>
      </w:r>
      <w:r w:rsidRPr="00D505E2">
        <w:rPr>
          <w:rFonts w:ascii="Helvetica" w:hAnsi="Helvetica" w:cs="Helvetica" w:hint="eastAsia"/>
          <w:b/>
          <w:bCs/>
          <w:color w:val="222222"/>
          <w:sz w:val="21"/>
          <w:szCs w:val="21"/>
        </w:rPr>
        <w:t>МНОЖЕСТВЕННЫЕ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СГРУППИРОВАННЫЕ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w:t>
      </w:r>
    </w:p>
    <w:p w14:paraId="7E944566" w14:textId="77777777" w:rsidR="00D505E2" w:rsidRPr="00D505E2" w:rsidRDefault="00D505E2" w:rsidP="00D505E2">
      <w:pPr>
        <w:rPr>
          <w:rFonts w:ascii="Helvetica" w:hAnsi="Helvetica" w:cs="Helvetica"/>
          <w:b/>
          <w:bCs/>
          <w:color w:val="222222"/>
          <w:sz w:val="21"/>
          <w:szCs w:val="21"/>
        </w:rPr>
      </w:pPr>
    </w:p>
    <w:p w14:paraId="1937577D"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1.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рибосомной</w:t>
      </w:r>
      <w:r w:rsidRPr="00D505E2">
        <w:rPr>
          <w:rFonts w:ascii="Helvetica" w:hAnsi="Helvetica" w:cs="Helvetica"/>
          <w:b/>
          <w:bCs/>
          <w:color w:val="222222"/>
          <w:sz w:val="21"/>
          <w:szCs w:val="21"/>
        </w:rPr>
        <w:t xml:space="preserve"> I8S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28S </w:t>
      </w:r>
      <w:r w:rsidRPr="00D505E2">
        <w:rPr>
          <w:rFonts w:ascii="Helvetica" w:hAnsi="Helvetica" w:cs="Helvetica" w:hint="eastAsia"/>
          <w:b/>
          <w:bCs/>
          <w:color w:val="222222"/>
          <w:sz w:val="21"/>
          <w:szCs w:val="21"/>
        </w:rPr>
        <w:t>РНК</w:t>
      </w:r>
      <w:r w:rsidRPr="00D505E2">
        <w:rPr>
          <w:rFonts w:ascii="Helvetica" w:hAnsi="Helvetica" w:cs="Helvetica"/>
          <w:b/>
          <w:bCs/>
          <w:color w:val="222222"/>
          <w:sz w:val="21"/>
          <w:szCs w:val="21"/>
        </w:rPr>
        <w:t>.</w:t>
      </w:r>
    </w:p>
    <w:p w14:paraId="7B240C94" w14:textId="77777777" w:rsidR="00D505E2" w:rsidRPr="00D505E2" w:rsidRDefault="00D505E2" w:rsidP="00D505E2">
      <w:pPr>
        <w:rPr>
          <w:rFonts w:ascii="Helvetica" w:hAnsi="Helvetica" w:cs="Helvetica"/>
          <w:b/>
          <w:bCs/>
          <w:color w:val="222222"/>
          <w:sz w:val="21"/>
          <w:szCs w:val="21"/>
        </w:rPr>
      </w:pPr>
    </w:p>
    <w:p w14:paraId="3103967B"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2.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рибосомной</w:t>
      </w:r>
      <w:r w:rsidRPr="00D505E2">
        <w:rPr>
          <w:rFonts w:ascii="Helvetica" w:hAnsi="Helvetica" w:cs="Helvetica"/>
          <w:b/>
          <w:bCs/>
          <w:color w:val="222222"/>
          <w:sz w:val="21"/>
          <w:szCs w:val="21"/>
        </w:rPr>
        <w:t xml:space="preserve"> 5S </w:t>
      </w:r>
      <w:r w:rsidRPr="00D505E2">
        <w:rPr>
          <w:rFonts w:ascii="Helvetica" w:hAnsi="Helvetica" w:cs="Helvetica" w:hint="eastAsia"/>
          <w:b/>
          <w:bCs/>
          <w:color w:val="222222"/>
          <w:sz w:val="21"/>
          <w:szCs w:val="21"/>
        </w:rPr>
        <w:t>РНК</w:t>
      </w:r>
      <w:r w:rsidRPr="00D505E2">
        <w:rPr>
          <w:rFonts w:ascii="Helvetica" w:hAnsi="Helvetica" w:cs="Helvetica"/>
          <w:b/>
          <w:bCs/>
          <w:color w:val="222222"/>
          <w:sz w:val="21"/>
          <w:szCs w:val="21"/>
        </w:rPr>
        <w:t>.</w:t>
      </w:r>
    </w:p>
    <w:p w14:paraId="71B0CB51" w14:textId="77777777" w:rsidR="00D505E2" w:rsidRPr="00D505E2" w:rsidRDefault="00D505E2" w:rsidP="00D505E2">
      <w:pPr>
        <w:rPr>
          <w:rFonts w:ascii="Helvetica" w:hAnsi="Helvetica" w:cs="Helvetica"/>
          <w:b/>
          <w:bCs/>
          <w:color w:val="222222"/>
          <w:sz w:val="21"/>
          <w:szCs w:val="21"/>
        </w:rPr>
      </w:pPr>
    </w:p>
    <w:p w14:paraId="2674CC1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3. </w:t>
      </w:r>
      <w:r w:rsidRPr="00D505E2">
        <w:rPr>
          <w:rFonts w:ascii="Helvetica" w:hAnsi="Helvetica" w:cs="Helvetica" w:hint="eastAsia"/>
          <w:b/>
          <w:bCs/>
          <w:color w:val="222222"/>
          <w:sz w:val="21"/>
          <w:szCs w:val="21"/>
        </w:rPr>
        <w:t>Гистоновые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w:t>
      </w:r>
    </w:p>
    <w:p w14:paraId="69C5D33C" w14:textId="77777777" w:rsidR="00D505E2" w:rsidRPr="00D505E2" w:rsidRDefault="00D505E2" w:rsidP="00D505E2">
      <w:pPr>
        <w:rPr>
          <w:rFonts w:ascii="Helvetica" w:hAnsi="Helvetica" w:cs="Helvetica"/>
          <w:b/>
          <w:bCs/>
          <w:color w:val="222222"/>
          <w:sz w:val="21"/>
          <w:szCs w:val="21"/>
        </w:rPr>
      </w:pPr>
    </w:p>
    <w:p w14:paraId="654598EF"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тРНК</w:t>
      </w:r>
      <w:r w:rsidRPr="00D505E2">
        <w:rPr>
          <w:rFonts w:ascii="Helvetica" w:hAnsi="Helvetica" w:cs="Helvetica"/>
          <w:b/>
          <w:bCs/>
          <w:color w:val="222222"/>
          <w:sz w:val="21"/>
          <w:szCs w:val="21"/>
        </w:rPr>
        <w:t>.</w:t>
      </w:r>
    </w:p>
    <w:p w14:paraId="3A08F77E" w14:textId="77777777" w:rsidR="00D505E2" w:rsidRPr="00D505E2" w:rsidRDefault="00D505E2" w:rsidP="00D505E2">
      <w:pPr>
        <w:rPr>
          <w:rFonts w:ascii="Helvetica" w:hAnsi="Helvetica" w:cs="Helvetica"/>
          <w:b/>
          <w:bCs/>
          <w:color w:val="222222"/>
          <w:sz w:val="21"/>
          <w:szCs w:val="21"/>
        </w:rPr>
      </w:pPr>
    </w:p>
    <w:p w14:paraId="050B817B"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III. </w:t>
      </w:r>
      <w:r w:rsidRPr="00D505E2">
        <w:rPr>
          <w:rFonts w:ascii="Helvetica" w:hAnsi="Helvetica" w:cs="Helvetica" w:hint="eastAsia"/>
          <w:b/>
          <w:bCs/>
          <w:color w:val="222222"/>
          <w:sz w:val="21"/>
          <w:szCs w:val="21"/>
        </w:rPr>
        <w:t>МОБИЛЬНЫЕ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ДИСПЕРГИРОВАННЫЕ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ГЕНЫ</w:t>
      </w:r>
      <w:r w:rsidRPr="00D505E2">
        <w:rPr>
          <w:rFonts w:ascii="Helvetica" w:hAnsi="Helvetica" w:cs="Helvetica"/>
          <w:b/>
          <w:bCs/>
          <w:color w:val="222222"/>
          <w:sz w:val="21"/>
          <w:szCs w:val="21"/>
        </w:rPr>
        <w:t>.</w:t>
      </w:r>
    </w:p>
    <w:p w14:paraId="257303F5" w14:textId="77777777" w:rsidR="00D505E2" w:rsidRPr="00D505E2" w:rsidRDefault="00D505E2" w:rsidP="00D505E2">
      <w:pPr>
        <w:rPr>
          <w:rFonts w:ascii="Helvetica" w:hAnsi="Helvetica" w:cs="Helvetica"/>
          <w:b/>
          <w:bCs/>
          <w:color w:val="222222"/>
          <w:sz w:val="21"/>
          <w:szCs w:val="21"/>
        </w:rPr>
      </w:pPr>
    </w:p>
    <w:p w14:paraId="486B914A"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1. </w:t>
      </w:r>
      <w:r w:rsidRPr="00D505E2">
        <w:rPr>
          <w:rFonts w:ascii="Helvetica" w:hAnsi="Helvetica" w:cs="Helvetica" w:hint="eastAsia"/>
          <w:b/>
          <w:bCs/>
          <w:color w:val="222222"/>
          <w:sz w:val="21"/>
          <w:szCs w:val="21"/>
        </w:rPr>
        <w:t>Общая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характеристика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структуры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геноме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w:t>
      </w:r>
    </w:p>
    <w:p w14:paraId="61B1A211" w14:textId="77777777" w:rsidR="00D505E2" w:rsidRPr="00D505E2" w:rsidRDefault="00D505E2" w:rsidP="00D505E2">
      <w:pPr>
        <w:rPr>
          <w:rFonts w:ascii="Helvetica" w:hAnsi="Helvetica" w:cs="Helvetica"/>
          <w:b/>
          <w:bCs/>
          <w:color w:val="222222"/>
          <w:sz w:val="21"/>
          <w:szCs w:val="21"/>
        </w:rPr>
      </w:pPr>
    </w:p>
    <w:p w14:paraId="76A34C60"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2. </w:t>
      </w:r>
      <w:r w:rsidRPr="00D505E2">
        <w:rPr>
          <w:rFonts w:ascii="Helvetica" w:hAnsi="Helvetica" w:cs="Helvetica" w:hint="eastAsia"/>
          <w:b/>
          <w:bCs/>
          <w:color w:val="222222"/>
          <w:sz w:val="21"/>
          <w:szCs w:val="21"/>
        </w:rPr>
        <w:t>Транскрипция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w:t>
      </w:r>
    </w:p>
    <w:p w14:paraId="71B5F5C9" w14:textId="77777777" w:rsidR="00D505E2" w:rsidRPr="00D505E2" w:rsidRDefault="00D505E2" w:rsidP="00D505E2">
      <w:pPr>
        <w:rPr>
          <w:rFonts w:ascii="Helvetica" w:hAnsi="Helvetica" w:cs="Helvetica"/>
          <w:b/>
          <w:bCs/>
          <w:color w:val="222222"/>
          <w:sz w:val="21"/>
          <w:szCs w:val="21"/>
        </w:rPr>
      </w:pPr>
    </w:p>
    <w:p w14:paraId="6CA3040C"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3. </w:t>
      </w:r>
      <w:r w:rsidRPr="00D505E2">
        <w:rPr>
          <w:rFonts w:ascii="Helvetica" w:hAnsi="Helvetica" w:cs="Helvetica" w:hint="eastAsia"/>
          <w:b/>
          <w:bCs/>
          <w:color w:val="222222"/>
          <w:sz w:val="21"/>
          <w:szCs w:val="21"/>
        </w:rPr>
        <w:t>Тонкая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структура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ДКП</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прилежащих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ним</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участ</w:t>
      </w:r>
      <w:r w:rsidRPr="00D505E2">
        <w:rPr>
          <w:rFonts w:ascii="Helvetica" w:hAnsi="Helvetica" w:cs="Helvetica" w:hint="eastAsia"/>
          <w:b/>
          <w:bCs/>
          <w:color w:val="222222"/>
          <w:sz w:val="21"/>
          <w:szCs w:val="21"/>
        </w:rPr>
        <w:lastRenderedPageBreak/>
        <w:t>ков</w:t>
      </w:r>
    </w:p>
    <w:p w14:paraId="44DF2D15" w14:textId="77777777" w:rsidR="00D505E2" w:rsidRPr="00D505E2" w:rsidRDefault="00D505E2" w:rsidP="00D505E2">
      <w:pPr>
        <w:rPr>
          <w:rFonts w:ascii="Helvetica" w:hAnsi="Helvetica" w:cs="Helvetica"/>
          <w:b/>
          <w:bCs/>
          <w:color w:val="222222"/>
          <w:sz w:val="21"/>
          <w:szCs w:val="21"/>
        </w:rPr>
      </w:pPr>
    </w:p>
    <w:p w14:paraId="40D147AF"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IV. </w:t>
      </w:r>
      <w:r w:rsidRPr="00D505E2">
        <w:rPr>
          <w:rFonts w:ascii="Helvetica" w:hAnsi="Helvetica" w:cs="Helvetica" w:hint="eastAsia"/>
          <w:b/>
          <w:bCs/>
          <w:color w:val="222222"/>
          <w:sz w:val="21"/>
          <w:szCs w:val="21"/>
        </w:rPr>
        <w:t>ДРУГИЕ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ПОДВИЖНЫЕ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ГЕНЕТИЧЕСКИЕ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ЭЛЕМЕНТЫ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p>
    <w:p w14:paraId="37B7E23C" w14:textId="77777777" w:rsidR="00D505E2" w:rsidRPr="00D505E2" w:rsidRDefault="00D505E2" w:rsidP="00D505E2">
      <w:pPr>
        <w:rPr>
          <w:rFonts w:ascii="Helvetica" w:hAnsi="Helvetica" w:cs="Helvetica"/>
          <w:b/>
          <w:bCs/>
          <w:color w:val="222222"/>
          <w:sz w:val="21"/>
          <w:szCs w:val="21"/>
        </w:rPr>
      </w:pPr>
    </w:p>
    <w:p w14:paraId="246EF396"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1. </w:t>
      </w:r>
      <w:r w:rsidRPr="00D505E2">
        <w:rPr>
          <w:rFonts w:ascii="Helvetica" w:hAnsi="Helvetica" w:cs="Helvetica" w:hint="eastAsia"/>
          <w:b/>
          <w:bCs/>
          <w:color w:val="222222"/>
          <w:sz w:val="21"/>
          <w:szCs w:val="21"/>
        </w:rPr>
        <w:t>Семейство</w:t>
      </w:r>
      <w:r w:rsidRPr="00D505E2">
        <w:rPr>
          <w:rFonts w:ascii="Helvetica" w:hAnsi="Helvetica" w:cs="Helvetica"/>
          <w:b/>
          <w:bCs/>
          <w:color w:val="222222"/>
          <w:sz w:val="21"/>
          <w:szCs w:val="21"/>
        </w:rPr>
        <w:t xml:space="preserve"> FB-</w:t>
      </w:r>
      <w:r w:rsidRPr="00D505E2">
        <w:rPr>
          <w:rFonts w:ascii="Helvetica" w:hAnsi="Helvetica" w:cs="Helvetica" w:hint="eastAsia"/>
          <w:b/>
          <w:bCs/>
          <w:color w:val="222222"/>
          <w:sz w:val="21"/>
          <w:szCs w:val="21"/>
        </w:rPr>
        <w:t>элементов</w:t>
      </w:r>
      <w:r w:rsidRPr="00D505E2">
        <w:rPr>
          <w:rFonts w:ascii="Helvetica" w:hAnsi="Helvetica" w:cs="Helvetica"/>
          <w:b/>
          <w:bCs/>
          <w:color w:val="222222"/>
          <w:sz w:val="21"/>
          <w:szCs w:val="21"/>
        </w:rPr>
        <w:t>.</w:t>
      </w:r>
    </w:p>
    <w:p w14:paraId="4F838886" w14:textId="77777777" w:rsidR="00D505E2" w:rsidRPr="00D505E2" w:rsidRDefault="00D505E2" w:rsidP="00D505E2">
      <w:pPr>
        <w:rPr>
          <w:rFonts w:ascii="Helvetica" w:hAnsi="Helvetica" w:cs="Helvetica"/>
          <w:b/>
          <w:bCs/>
          <w:color w:val="222222"/>
          <w:sz w:val="21"/>
          <w:szCs w:val="21"/>
        </w:rPr>
      </w:pPr>
    </w:p>
    <w:p w14:paraId="04195E0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2. </w:t>
      </w:r>
      <w:r w:rsidRPr="00D505E2">
        <w:rPr>
          <w:rFonts w:ascii="Helvetica" w:hAnsi="Helvetica" w:cs="Helvetica" w:hint="eastAsia"/>
          <w:b/>
          <w:bCs/>
          <w:color w:val="222222"/>
          <w:sz w:val="21"/>
          <w:szCs w:val="21"/>
        </w:rPr>
        <w:t>Р</w:t>
      </w:r>
      <w:r w:rsidRPr="00D505E2">
        <w:rPr>
          <w:rFonts w:ascii="Helvetica" w:hAnsi="Helvetica" w:cs="Helvetica"/>
          <w:b/>
          <w:bCs/>
          <w:color w:val="222222"/>
          <w:sz w:val="21"/>
          <w:szCs w:val="21"/>
        </w:rPr>
        <w:t>-</w:t>
      </w:r>
      <w:r w:rsidRPr="00D505E2">
        <w:rPr>
          <w:rFonts w:ascii="Helvetica" w:hAnsi="Helvetica" w:cs="Helvetica" w:hint="eastAsia"/>
          <w:b/>
          <w:bCs/>
          <w:color w:val="222222"/>
          <w:sz w:val="21"/>
          <w:szCs w:val="21"/>
        </w:rPr>
        <w:t>фактор</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гибридный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дисгенезис</w:t>
      </w:r>
      <w:r w:rsidRPr="00D505E2">
        <w:rPr>
          <w:rFonts w:ascii="Helvetica" w:hAnsi="Helvetica" w:cs="Helvetica"/>
          <w:b/>
          <w:bCs/>
          <w:color w:val="222222"/>
          <w:sz w:val="21"/>
          <w:szCs w:val="21"/>
        </w:rPr>
        <w:t>.</w:t>
      </w:r>
    </w:p>
    <w:p w14:paraId="5C38710E" w14:textId="77777777" w:rsidR="00D505E2" w:rsidRPr="00D505E2" w:rsidRDefault="00D505E2" w:rsidP="00D505E2">
      <w:pPr>
        <w:rPr>
          <w:rFonts w:ascii="Helvetica" w:hAnsi="Helvetica" w:cs="Helvetica"/>
          <w:b/>
          <w:bCs/>
          <w:color w:val="222222"/>
          <w:sz w:val="21"/>
          <w:szCs w:val="21"/>
        </w:rPr>
      </w:pPr>
    </w:p>
    <w:p w14:paraId="7C56095D"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3. </w:t>
      </w:r>
      <w:r w:rsidRPr="00D505E2">
        <w:rPr>
          <w:rFonts w:ascii="Helvetica" w:hAnsi="Helvetica" w:cs="Helvetica" w:hint="eastAsia"/>
          <w:b/>
          <w:bCs/>
          <w:color w:val="222222"/>
          <w:sz w:val="21"/>
          <w:szCs w:val="21"/>
        </w:rPr>
        <w:t>Перемежающиеся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повторы</w:t>
      </w:r>
      <w:r w:rsidRPr="00D505E2">
        <w:rPr>
          <w:rFonts w:ascii="Helvetica" w:hAnsi="Helvetica" w:cs="Helvetica"/>
          <w:b/>
          <w:bCs/>
          <w:color w:val="222222"/>
          <w:sz w:val="21"/>
          <w:szCs w:val="21"/>
        </w:rPr>
        <w:t>.</w:t>
      </w:r>
    </w:p>
    <w:p w14:paraId="0BB2287A" w14:textId="77777777" w:rsidR="00D505E2" w:rsidRPr="00D505E2" w:rsidRDefault="00D505E2" w:rsidP="00D505E2">
      <w:pPr>
        <w:rPr>
          <w:rFonts w:ascii="Helvetica" w:hAnsi="Helvetica" w:cs="Helvetica"/>
          <w:b/>
          <w:bCs/>
          <w:color w:val="222222"/>
          <w:sz w:val="21"/>
          <w:szCs w:val="21"/>
        </w:rPr>
      </w:pPr>
    </w:p>
    <w:p w14:paraId="4CC7952E"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V.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ДРУГИХ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ОРГАНИЗМАХ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СХОДСТВО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ПРОРЕГРОВИРУ</w:t>
      </w:r>
    </w:p>
    <w:p w14:paraId="1FB2DCC8" w14:textId="77777777" w:rsidR="00D505E2" w:rsidRPr="00D505E2" w:rsidRDefault="00D505E2" w:rsidP="00D505E2">
      <w:pPr>
        <w:rPr>
          <w:rFonts w:ascii="Helvetica" w:hAnsi="Helvetica" w:cs="Helvetica"/>
          <w:b/>
          <w:bCs/>
          <w:color w:val="222222"/>
          <w:sz w:val="21"/>
          <w:szCs w:val="21"/>
        </w:rPr>
      </w:pPr>
    </w:p>
    <w:p w14:paraId="2BCC9AAE"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САМИ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МЛЕКОПИТАЮЩИХ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ПТИЦ</w:t>
      </w:r>
      <w:r w:rsidRPr="00D505E2">
        <w:rPr>
          <w:rFonts w:ascii="Helvetica" w:hAnsi="Helvetica" w:cs="Helvetica"/>
          <w:b/>
          <w:bCs/>
          <w:color w:val="222222"/>
          <w:sz w:val="21"/>
          <w:szCs w:val="21"/>
        </w:rPr>
        <w:t>.</w:t>
      </w:r>
    </w:p>
    <w:p w14:paraId="6356DDA0" w14:textId="77777777" w:rsidR="00D505E2" w:rsidRPr="00D505E2" w:rsidRDefault="00D505E2" w:rsidP="00D505E2">
      <w:pPr>
        <w:rPr>
          <w:rFonts w:ascii="Helvetica" w:hAnsi="Helvetica" w:cs="Helvetica"/>
          <w:b/>
          <w:bCs/>
          <w:color w:val="222222"/>
          <w:sz w:val="21"/>
          <w:szCs w:val="21"/>
        </w:rPr>
      </w:pPr>
    </w:p>
    <w:p w14:paraId="168129DB"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VI. </w:t>
      </w:r>
      <w:r w:rsidRPr="00D505E2">
        <w:rPr>
          <w:rFonts w:ascii="Helvetica" w:hAnsi="Helvetica" w:cs="Helvetica" w:hint="eastAsia"/>
          <w:b/>
          <w:bCs/>
          <w:color w:val="222222"/>
          <w:sz w:val="21"/>
          <w:szCs w:val="21"/>
        </w:rPr>
        <w:t>ВОЗМОЖНЫЕ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МЕХАНИЗШ</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ПЕРЕМЕЩЕНИЯ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w:t>
      </w:r>
    </w:p>
    <w:p w14:paraId="742F6B28" w14:textId="77777777" w:rsidR="00D505E2" w:rsidRPr="00D505E2" w:rsidRDefault="00D505E2" w:rsidP="00D505E2">
      <w:pPr>
        <w:rPr>
          <w:rFonts w:ascii="Helvetica" w:hAnsi="Helvetica" w:cs="Helvetica"/>
          <w:b/>
          <w:bCs/>
          <w:color w:val="222222"/>
          <w:sz w:val="21"/>
          <w:szCs w:val="21"/>
        </w:rPr>
      </w:pPr>
    </w:p>
    <w:p w14:paraId="5A2ECB00"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УН</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ВОЗМОЖНАЯ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РОЛЬ</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ЩГ</w:t>
      </w:r>
      <w:r w:rsidRPr="00D505E2">
        <w:rPr>
          <w:rFonts w:ascii="Helvetica" w:hAnsi="Helvetica" w:cs="Helvetica"/>
          <w:b/>
          <w:bCs/>
          <w:color w:val="222222"/>
          <w:sz w:val="21"/>
          <w:szCs w:val="21"/>
        </w:rPr>
        <w:t>.</w:t>
      </w:r>
    </w:p>
    <w:p w14:paraId="502EA760" w14:textId="77777777" w:rsidR="00D505E2" w:rsidRPr="00D505E2" w:rsidRDefault="00D505E2" w:rsidP="00D505E2">
      <w:pPr>
        <w:rPr>
          <w:rFonts w:ascii="Helvetica" w:hAnsi="Helvetica" w:cs="Helvetica"/>
          <w:b/>
          <w:bCs/>
          <w:color w:val="222222"/>
          <w:sz w:val="21"/>
          <w:szCs w:val="21"/>
        </w:rPr>
      </w:pPr>
    </w:p>
    <w:p w14:paraId="28D7E8B1"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ЭКСПЕРИМЕНТАЛЬНАЯ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ЧАСТЬ</w:t>
      </w:r>
      <w:r w:rsidRPr="00D505E2">
        <w:rPr>
          <w:rFonts w:ascii="Helvetica" w:hAnsi="Helvetica" w:cs="Helvetica"/>
          <w:b/>
          <w:bCs/>
          <w:color w:val="222222"/>
          <w:sz w:val="21"/>
          <w:szCs w:val="21"/>
        </w:rPr>
        <w:t>.</w:t>
      </w:r>
    </w:p>
    <w:p w14:paraId="7E068778" w14:textId="77777777" w:rsidR="00D505E2" w:rsidRPr="00D505E2" w:rsidRDefault="00D505E2" w:rsidP="00D505E2">
      <w:pPr>
        <w:rPr>
          <w:rFonts w:ascii="Helvetica" w:hAnsi="Helvetica" w:cs="Helvetica"/>
          <w:b/>
          <w:bCs/>
          <w:color w:val="222222"/>
          <w:sz w:val="21"/>
          <w:szCs w:val="21"/>
        </w:rPr>
      </w:pPr>
    </w:p>
    <w:p w14:paraId="5B87F722"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УШ</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МАТЕРИАЛЫ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МЕТОДЫ</w:t>
      </w:r>
      <w:r w:rsidRPr="00D505E2">
        <w:rPr>
          <w:rFonts w:ascii="Helvetica" w:hAnsi="Helvetica" w:cs="Helvetica"/>
          <w:b/>
          <w:bCs/>
          <w:color w:val="222222"/>
          <w:sz w:val="21"/>
          <w:szCs w:val="21"/>
        </w:rPr>
        <w:t>.</w:t>
      </w:r>
    </w:p>
    <w:p w14:paraId="0A20CCF7" w14:textId="77777777" w:rsidR="00D505E2" w:rsidRPr="00D505E2" w:rsidRDefault="00D505E2" w:rsidP="00D505E2">
      <w:pPr>
        <w:rPr>
          <w:rFonts w:ascii="Helvetica" w:hAnsi="Helvetica" w:cs="Helvetica"/>
          <w:b/>
          <w:bCs/>
          <w:color w:val="222222"/>
          <w:sz w:val="21"/>
          <w:szCs w:val="21"/>
        </w:rPr>
      </w:pPr>
    </w:p>
    <w:p w14:paraId="2763CBA4"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I. </w:t>
      </w:r>
      <w:r w:rsidRPr="00D505E2">
        <w:rPr>
          <w:rFonts w:ascii="Helvetica" w:hAnsi="Helvetica" w:cs="Helvetica" w:hint="eastAsia"/>
          <w:b/>
          <w:bCs/>
          <w:color w:val="222222"/>
          <w:sz w:val="21"/>
          <w:szCs w:val="21"/>
        </w:rPr>
        <w:t>Ферменты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меченые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предшественники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реактивы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материалы</w:t>
      </w:r>
      <w:r w:rsidRPr="00D505E2">
        <w:rPr>
          <w:rFonts w:ascii="Helvetica" w:hAnsi="Helvetica" w:cs="Helvetica"/>
          <w:b/>
          <w:bCs/>
          <w:color w:val="222222"/>
          <w:sz w:val="21"/>
          <w:szCs w:val="21"/>
        </w:rPr>
        <w:t>.</w:t>
      </w:r>
    </w:p>
    <w:p w14:paraId="3A8816FD" w14:textId="77777777" w:rsidR="00D505E2" w:rsidRPr="00D505E2" w:rsidRDefault="00D505E2" w:rsidP="00D505E2">
      <w:pPr>
        <w:rPr>
          <w:rFonts w:ascii="Helvetica" w:hAnsi="Helvetica" w:cs="Helvetica"/>
          <w:b/>
          <w:bCs/>
          <w:color w:val="222222"/>
          <w:sz w:val="21"/>
          <w:szCs w:val="21"/>
        </w:rPr>
      </w:pPr>
    </w:p>
    <w:p w14:paraId="11E6BB89"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2. </w:t>
      </w:r>
      <w:r w:rsidRPr="00D505E2">
        <w:rPr>
          <w:rFonts w:ascii="Helvetica" w:hAnsi="Helvetica" w:cs="Helvetica" w:hint="eastAsia"/>
          <w:b/>
          <w:bCs/>
          <w:color w:val="222222"/>
          <w:sz w:val="21"/>
          <w:szCs w:val="21"/>
        </w:rPr>
        <w:t>Клетки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среды</w:t>
      </w:r>
      <w:r w:rsidRPr="00D505E2">
        <w:rPr>
          <w:rFonts w:ascii="Helvetica" w:hAnsi="Helvetica" w:cs="Helvetica"/>
          <w:b/>
          <w:bCs/>
          <w:color w:val="222222"/>
          <w:sz w:val="21"/>
          <w:szCs w:val="21"/>
        </w:rPr>
        <w:t>.</w:t>
      </w:r>
    </w:p>
    <w:p w14:paraId="5BB51F28" w14:textId="77777777" w:rsidR="00D505E2" w:rsidRPr="00D505E2" w:rsidRDefault="00D505E2" w:rsidP="00D505E2">
      <w:pPr>
        <w:rPr>
          <w:rFonts w:ascii="Helvetica" w:hAnsi="Helvetica" w:cs="Helvetica"/>
          <w:b/>
          <w:bCs/>
          <w:color w:val="222222"/>
          <w:sz w:val="21"/>
          <w:szCs w:val="21"/>
        </w:rPr>
      </w:pPr>
    </w:p>
    <w:p w14:paraId="4E7917B3"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lastRenderedPageBreak/>
        <w:t xml:space="preserve">3. </w:t>
      </w:r>
      <w:r w:rsidRPr="00D505E2">
        <w:rPr>
          <w:rFonts w:ascii="Helvetica" w:hAnsi="Helvetica" w:cs="Helvetica" w:hint="eastAsia"/>
          <w:b/>
          <w:bCs/>
          <w:color w:val="222222"/>
          <w:sz w:val="21"/>
          <w:szCs w:val="21"/>
        </w:rPr>
        <w:t>Получение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w:t>
      </w:r>
    </w:p>
    <w:p w14:paraId="168F0386" w14:textId="77777777" w:rsidR="00D505E2" w:rsidRPr="00D505E2" w:rsidRDefault="00D505E2" w:rsidP="00D505E2">
      <w:pPr>
        <w:rPr>
          <w:rFonts w:ascii="Helvetica" w:hAnsi="Helvetica" w:cs="Helvetica"/>
          <w:b/>
          <w:bCs/>
          <w:color w:val="222222"/>
          <w:sz w:val="21"/>
          <w:szCs w:val="21"/>
        </w:rPr>
      </w:pPr>
    </w:p>
    <w:p w14:paraId="0786E8D3"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Обработка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энзимами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энзиматические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методы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мечения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w:t>
      </w:r>
    </w:p>
    <w:p w14:paraId="5D9EA285" w14:textId="77777777" w:rsidR="00D505E2" w:rsidRPr="00D505E2" w:rsidRDefault="00D505E2" w:rsidP="00D505E2">
      <w:pPr>
        <w:rPr>
          <w:rFonts w:ascii="Helvetica" w:hAnsi="Helvetica" w:cs="Helvetica"/>
          <w:b/>
          <w:bCs/>
          <w:color w:val="222222"/>
          <w:sz w:val="21"/>
          <w:szCs w:val="21"/>
        </w:rPr>
      </w:pPr>
    </w:p>
    <w:p w14:paraId="29CDA72D"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5. </w:t>
      </w:r>
      <w:r w:rsidRPr="00D505E2">
        <w:rPr>
          <w:rFonts w:ascii="Helvetica" w:hAnsi="Helvetica" w:cs="Helvetica" w:hint="eastAsia"/>
          <w:b/>
          <w:bCs/>
          <w:color w:val="222222"/>
          <w:sz w:val="21"/>
          <w:szCs w:val="21"/>
        </w:rPr>
        <w:t>Фракционирование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w:t>
      </w:r>
    </w:p>
    <w:p w14:paraId="5193418A" w14:textId="77777777" w:rsidR="00D505E2" w:rsidRPr="00D505E2" w:rsidRDefault="00D505E2" w:rsidP="00D505E2">
      <w:pPr>
        <w:rPr>
          <w:rFonts w:ascii="Helvetica" w:hAnsi="Helvetica" w:cs="Helvetica"/>
          <w:b/>
          <w:bCs/>
          <w:color w:val="222222"/>
          <w:sz w:val="21"/>
          <w:szCs w:val="21"/>
        </w:rPr>
      </w:pPr>
    </w:p>
    <w:p w14:paraId="19461CF5"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6. </w:t>
      </w:r>
      <w:r w:rsidRPr="00D505E2">
        <w:rPr>
          <w:rFonts w:ascii="Helvetica" w:hAnsi="Helvetica" w:cs="Helvetica" w:hint="eastAsia"/>
          <w:b/>
          <w:bCs/>
          <w:color w:val="222222"/>
          <w:sz w:val="21"/>
          <w:szCs w:val="21"/>
        </w:rPr>
        <w:t>Получение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РНК</w:t>
      </w:r>
      <w:r w:rsidRPr="00D505E2">
        <w:rPr>
          <w:rFonts w:ascii="Helvetica" w:hAnsi="Helvetica" w:cs="Helvetica"/>
          <w:b/>
          <w:bCs/>
          <w:color w:val="222222"/>
          <w:sz w:val="21"/>
          <w:szCs w:val="21"/>
        </w:rPr>
        <w:t>.</w:t>
      </w:r>
    </w:p>
    <w:p w14:paraId="31D1A3F8" w14:textId="77777777" w:rsidR="00D505E2" w:rsidRPr="00D505E2" w:rsidRDefault="00D505E2" w:rsidP="00D505E2">
      <w:pPr>
        <w:rPr>
          <w:rFonts w:ascii="Helvetica" w:hAnsi="Helvetica" w:cs="Helvetica"/>
          <w:b/>
          <w:bCs/>
          <w:color w:val="222222"/>
          <w:sz w:val="21"/>
          <w:szCs w:val="21"/>
        </w:rPr>
      </w:pPr>
    </w:p>
    <w:p w14:paraId="528C2713"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7. </w:t>
      </w:r>
      <w:r w:rsidRPr="00D505E2">
        <w:rPr>
          <w:rFonts w:ascii="Helvetica" w:hAnsi="Helvetica" w:cs="Helvetica" w:hint="eastAsia"/>
          <w:b/>
          <w:bCs/>
          <w:color w:val="222222"/>
          <w:sz w:val="21"/>
          <w:szCs w:val="21"/>
        </w:rPr>
        <w:t>Фракционирование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РНК</w:t>
      </w:r>
    </w:p>
    <w:p w14:paraId="65C3F6C4" w14:textId="77777777" w:rsidR="00D505E2" w:rsidRPr="00D505E2" w:rsidRDefault="00D505E2" w:rsidP="00D505E2">
      <w:pPr>
        <w:rPr>
          <w:rFonts w:ascii="Helvetica" w:hAnsi="Helvetica" w:cs="Helvetica"/>
          <w:b/>
          <w:bCs/>
          <w:color w:val="222222"/>
          <w:sz w:val="21"/>
          <w:szCs w:val="21"/>
        </w:rPr>
      </w:pPr>
    </w:p>
    <w:p w14:paraId="29DEA881"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8. </w:t>
      </w:r>
      <w:r w:rsidRPr="00D505E2">
        <w:rPr>
          <w:rFonts w:ascii="Helvetica" w:hAnsi="Helvetica" w:cs="Helvetica" w:hint="eastAsia"/>
          <w:b/>
          <w:bCs/>
          <w:color w:val="222222"/>
          <w:sz w:val="21"/>
          <w:szCs w:val="21"/>
        </w:rPr>
        <w:t>Гибридизационные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процедуры</w:t>
      </w:r>
      <w:r w:rsidRPr="00D505E2">
        <w:rPr>
          <w:rFonts w:ascii="Helvetica" w:hAnsi="Helvetica" w:cs="Helvetica"/>
          <w:b/>
          <w:bCs/>
          <w:color w:val="222222"/>
          <w:sz w:val="21"/>
          <w:szCs w:val="21"/>
        </w:rPr>
        <w:t>.</w:t>
      </w:r>
    </w:p>
    <w:p w14:paraId="5DF31489" w14:textId="77777777" w:rsidR="00D505E2" w:rsidRPr="00D505E2" w:rsidRDefault="00D505E2" w:rsidP="00D505E2">
      <w:pPr>
        <w:rPr>
          <w:rFonts w:ascii="Helvetica" w:hAnsi="Helvetica" w:cs="Helvetica"/>
          <w:b/>
          <w:bCs/>
          <w:color w:val="222222"/>
          <w:sz w:val="21"/>
          <w:szCs w:val="21"/>
        </w:rPr>
      </w:pPr>
    </w:p>
    <w:p w14:paraId="5167A409"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РЕЗУЛЬТАТЫ</w:t>
      </w:r>
      <w:r w:rsidRPr="00D505E2">
        <w:rPr>
          <w:rFonts w:ascii="Helvetica" w:hAnsi="Helvetica" w:cs="Helvetica"/>
          <w:b/>
          <w:bCs/>
          <w:color w:val="222222"/>
          <w:sz w:val="21"/>
          <w:szCs w:val="21"/>
        </w:rPr>
        <w:t>.</w:t>
      </w:r>
    </w:p>
    <w:p w14:paraId="100CC610" w14:textId="77777777" w:rsidR="00D505E2" w:rsidRPr="00D505E2" w:rsidRDefault="00D505E2" w:rsidP="00D505E2">
      <w:pPr>
        <w:rPr>
          <w:rFonts w:ascii="Helvetica" w:hAnsi="Helvetica" w:cs="Helvetica"/>
          <w:b/>
          <w:bCs/>
          <w:color w:val="222222"/>
          <w:sz w:val="21"/>
          <w:szCs w:val="21"/>
        </w:rPr>
      </w:pPr>
    </w:p>
    <w:p w14:paraId="551710A7"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IX. </w:t>
      </w:r>
      <w:r w:rsidRPr="00D505E2">
        <w:rPr>
          <w:rFonts w:ascii="Helvetica" w:hAnsi="Helvetica" w:cs="Helvetica" w:hint="eastAsia"/>
          <w:b/>
          <w:bCs/>
          <w:color w:val="222222"/>
          <w:sz w:val="21"/>
          <w:szCs w:val="21"/>
        </w:rPr>
        <w:t>СТРУКТУРНАЯ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МОБИЛЬНОГО</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ДИСПЕРГИРОВАННОГО</w:t>
      </w:r>
    </w:p>
    <w:p w14:paraId="70E6C363" w14:textId="77777777" w:rsidR="00D505E2" w:rsidRPr="00D505E2" w:rsidRDefault="00D505E2" w:rsidP="00D505E2">
      <w:pPr>
        <w:rPr>
          <w:rFonts w:ascii="Helvetica" w:hAnsi="Helvetica" w:cs="Helvetica"/>
          <w:b/>
          <w:bCs/>
          <w:color w:val="222222"/>
          <w:sz w:val="21"/>
          <w:szCs w:val="21"/>
        </w:rPr>
      </w:pPr>
    </w:p>
    <w:p w14:paraId="5FE29C4F"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ГЕНА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ЩГ</w:t>
      </w:r>
      <w:r w:rsidRPr="00D505E2">
        <w:rPr>
          <w:rFonts w:ascii="Helvetica" w:hAnsi="Helvetica" w:cs="Helvetica"/>
          <w:b/>
          <w:bCs/>
          <w:color w:val="222222"/>
          <w:sz w:val="21"/>
          <w:szCs w:val="21"/>
        </w:rPr>
        <w:t>4.</w:t>
      </w:r>
    </w:p>
    <w:p w14:paraId="1393598B" w14:textId="77777777" w:rsidR="00D505E2" w:rsidRPr="00D505E2" w:rsidRDefault="00D505E2" w:rsidP="00D505E2">
      <w:pPr>
        <w:rPr>
          <w:rFonts w:ascii="Helvetica" w:hAnsi="Helvetica" w:cs="Helvetica"/>
          <w:b/>
          <w:bCs/>
          <w:color w:val="222222"/>
          <w:sz w:val="21"/>
          <w:szCs w:val="21"/>
        </w:rPr>
      </w:pPr>
    </w:p>
    <w:p w14:paraId="16DEF0FB"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1. </w:t>
      </w:r>
      <w:r w:rsidRPr="00D505E2">
        <w:rPr>
          <w:rFonts w:ascii="Helvetica" w:hAnsi="Helvetica" w:cs="Helvetica" w:hint="eastAsia"/>
          <w:b/>
          <w:bCs/>
          <w:color w:val="222222"/>
          <w:sz w:val="21"/>
          <w:szCs w:val="21"/>
        </w:rPr>
        <w:t>Рестриктное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карт</w:t>
      </w:r>
      <w:r w:rsidRPr="00D505E2">
        <w:rPr>
          <w:rFonts w:ascii="Helvetica" w:hAnsi="Helvetica" w:cs="Helvetica"/>
          <w:b/>
          <w:bCs/>
          <w:color w:val="222222"/>
          <w:sz w:val="21"/>
          <w:szCs w:val="21"/>
        </w:rPr>
        <w:t>1</w:t>
      </w:r>
      <w:r w:rsidRPr="00D505E2">
        <w:rPr>
          <w:rFonts w:ascii="Helvetica" w:hAnsi="Helvetica" w:cs="Helvetica" w:hint="eastAsia"/>
          <w:b/>
          <w:bCs/>
          <w:color w:val="222222"/>
          <w:sz w:val="21"/>
          <w:szCs w:val="21"/>
        </w:rPr>
        <w:t>фование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определение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числа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копий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МДГ</w:t>
      </w: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геноме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w:t>
      </w:r>
    </w:p>
    <w:p w14:paraId="01CF8B9A" w14:textId="77777777" w:rsidR="00D505E2" w:rsidRPr="00D505E2" w:rsidRDefault="00D505E2" w:rsidP="00D505E2">
      <w:pPr>
        <w:rPr>
          <w:rFonts w:ascii="Helvetica" w:hAnsi="Helvetica" w:cs="Helvetica"/>
          <w:b/>
          <w:bCs/>
          <w:color w:val="222222"/>
          <w:sz w:val="21"/>
          <w:szCs w:val="21"/>
        </w:rPr>
      </w:pPr>
    </w:p>
    <w:p w14:paraId="122B5230"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2.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геноме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w:t>
      </w:r>
    </w:p>
    <w:p w14:paraId="22FCBA9B" w14:textId="77777777" w:rsidR="00D505E2" w:rsidRPr="00D505E2" w:rsidRDefault="00D505E2" w:rsidP="00D505E2">
      <w:pPr>
        <w:rPr>
          <w:rFonts w:ascii="Helvetica" w:hAnsi="Helvetica" w:cs="Helvetica"/>
          <w:b/>
          <w:bCs/>
          <w:color w:val="222222"/>
          <w:sz w:val="21"/>
          <w:szCs w:val="21"/>
        </w:rPr>
      </w:pPr>
    </w:p>
    <w:p w14:paraId="548F9B82"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3.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МДГ</w:t>
      </w: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различных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типах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клеток</w:t>
      </w:r>
    </w:p>
    <w:p w14:paraId="244DA3D8" w14:textId="77777777" w:rsidR="00D505E2" w:rsidRPr="00D505E2" w:rsidRDefault="00D505E2" w:rsidP="00D505E2">
      <w:pPr>
        <w:rPr>
          <w:rFonts w:ascii="Helvetica" w:hAnsi="Helvetica" w:cs="Helvetica"/>
          <w:b/>
          <w:bCs/>
          <w:color w:val="222222"/>
          <w:sz w:val="21"/>
          <w:szCs w:val="21"/>
        </w:rPr>
      </w:pPr>
    </w:p>
    <w:p w14:paraId="5193523C"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D. melanogaster.</w:t>
      </w:r>
    </w:p>
    <w:p w14:paraId="1BC6AD8D" w14:textId="77777777" w:rsidR="00D505E2" w:rsidRPr="00D505E2" w:rsidRDefault="00D505E2" w:rsidP="00D505E2">
      <w:pPr>
        <w:rPr>
          <w:rFonts w:ascii="Helvetica" w:hAnsi="Helvetica" w:cs="Helvetica"/>
          <w:b/>
          <w:bCs/>
          <w:color w:val="222222"/>
          <w:sz w:val="21"/>
          <w:szCs w:val="21"/>
        </w:rPr>
      </w:pPr>
    </w:p>
    <w:p w14:paraId="2FFCC753"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Амплификация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ГЛДГ</w:t>
      </w: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в</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культуре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клеток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w:t>
      </w:r>
      <w:r w:rsidRPr="00D505E2">
        <w:rPr>
          <w:rFonts w:ascii="Helvetica" w:hAnsi="Helvetica" w:cs="Helvetica" w:hint="eastAsia"/>
          <w:b/>
          <w:bCs/>
          <w:color w:val="222222"/>
          <w:sz w:val="21"/>
          <w:szCs w:val="21"/>
        </w:rPr>
        <w:lastRenderedPageBreak/>
        <w:t>лы</w:t>
      </w:r>
    </w:p>
    <w:p w14:paraId="0F779179" w14:textId="77777777" w:rsidR="00D505E2" w:rsidRPr="00D505E2" w:rsidRDefault="00D505E2" w:rsidP="00D505E2">
      <w:pPr>
        <w:rPr>
          <w:rFonts w:ascii="Helvetica" w:hAnsi="Helvetica" w:cs="Helvetica"/>
          <w:b/>
          <w:bCs/>
          <w:color w:val="222222"/>
          <w:sz w:val="21"/>
          <w:szCs w:val="21"/>
        </w:rPr>
      </w:pPr>
    </w:p>
    <w:p w14:paraId="79148C05"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5. </w:t>
      </w:r>
      <w:r w:rsidRPr="00D505E2">
        <w:rPr>
          <w:rFonts w:ascii="Helvetica" w:hAnsi="Helvetica" w:cs="Helvetica" w:hint="eastAsia"/>
          <w:b/>
          <w:bCs/>
          <w:color w:val="222222"/>
          <w:sz w:val="21"/>
          <w:szCs w:val="21"/>
        </w:rPr>
        <w:t>Транскрипция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4.</w:t>
      </w:r>
    </w:p>
    <w:p w14:paraId="244C9D72" w14:textId="77777777" w:rsidR="00D505E2" w:rsidRPr="00D505E2" w:rsidRDefault="00D505E2" w:rsidP="00D505E2">
      <w:pPr>
        <w:rPr>
          <w:rFonts w:ascii="Helvetica" w:hAnsi="Helvetica" w:cs="Helvetica"/>
          <w:b/>
          <w:bCs/>
          <w:color w:val="222222"/>
          <w:sz w:val="21"/>
          <w:szCs w:val="21"/>
        </w:rPr>
      </w:pPr>
    </w:p>
    <w:p w14:paraId="2A40DB2F"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X. </w:t>
      </w:r>
      <w:r w:rsidRPr="00D505E2">
        <w:rPr>
          <w:rFonts w:ascii="Helvetica" w:hAnsi="Helvetica" w:cs="Helvetica" w:hint="eastAsia"/>
          <w:b/>
          <w:bCs/>
          <w:color w:val="222222"/>
          <w:sz w:val="21"/>
          <w:szCs w:val="21"/>
        </w:rPr>
        <w:t>СТРУКТУРА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БНЕХРОМОСОМНЫХ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КОПИЙ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w:t>
      </w:r>
    </w:p>
    <w:p w14:paraId="15255977" w14:textId="77777777" w:rsidR="00D505E2" w:rsidRPr="00D505E2" w:rsidRDefault="00D505E2" w:rsidP="00D505E2">
      <w:pPr>
        <w:rPr>
          <w:rFonts w:ascii="Helvetica" w:hAnsi="Helvetica" w:cs="Helvetica"/>
          <w:b/>
          <w:bCs/>
          <w:color w:val="222222"/>
          <w:sz w:val="21"/>
          <w:szCs w:val="21"/>
        </w:rPr>
      </w:pPr>
    </w:p>
    <w:p w14:paraId="54E5F755"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1. </w:t>
      </w:r>
      <w:r w:rsidRPr="00D505E2">
        <w:rPr>
          <w:rFonts w:ascii="Helvetica" w:hAnsi="Helvetica" w:cs="Helvetica" w:hint="eastAsia"/>
          <w:b/>
          <w:bCs/>
          <w:color w:val="222222"/>
          <w:sz w:val="21"/>
          <w:szCs w:val="21"/>
        </w:rPr>
        <w:t>Обнаружение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экстрахромосомных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сверхспирализован</w:t>
      </w:r>
      <w:r w:rsidRPr="00D505E2">
        <w:rPr>
          <w:rFonts w:ascii="Helvetica" w:hAnsi="Helvetica" w:cs="Helvetica"/>
          <w:b/>
          <w:bCs/>
          <w:color w:val="222222"/>
          <w:sz w:val="21"/>
          <w:szCs w:val="21"/>
        </w:rPr>
        <w:t>-</w:t>
      </w:r>
      <w:r w:rsidRPr="00D505E2">
        <w:rPr>
          <w:rFonts w:ascii="Helvetica" w:hAnsi="Helvetica" w:cs="Helvetica" w:hint="eastAsia"/>
          <w:b/>
          <w:bCs/>
          <w:color w:val="222222"/>
          <w:sz w:val="21"/>
          <w:szCs w:val="21"/>
        </w:rPr>
        <w:t>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кольцевых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соответствующих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ВДП</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ВДГЗ</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w:t>
      </w: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copia</w:t>
      </w:r>
    </w:p>
    <w:p w14:paraId="154E4E33" w14:textId="77777777" w:rsidR="00D505E2" w:rsidRPr="00D505E2" w:rsidRDefault="00D505E2" w:rsidP="00D505E2">
      <w:pPr>
        <w:rPr>
          <w:rFonts w:ascii="Helvetica" w:hAnsi="Helvetica" w:cs="Helvetica"/>
          <w:b/>
          <w:bCs/>
          <w:color w:val="222222"/>
          <w:sz w:val="21"/>
          <w:szCs w:val="21"/>
        </w:rPr>
      </w:pPr>
    </w:p>
    <w:p w14:paraId="781AB797"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2. </w:t>
      </w:r>
      <w:r w:rsidRPr="00D505E2">
        <w:rPr>
          <w:rFonts w:ascii="Helvetica" w:hAnsi="Helvetica" w:cs="Helvetica" w:hint="eastAsia"/>
          <w:b/>
          <w:bCs/>
          <w:color w:val="222222"/>
          <w:sz w:val="21"/>
          <w:szCs w:val="21"/>
        </w:rPr>
        <w:t>Структурная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кольцевых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соответствующих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МДГ</w:t>
      </w:r>
    </w:p>
    <w:p w14:paraId="34021D7C" w14:textId="77777777" w:rsidR="00D505E2" w:rsidRPr="00D505E2" w:rsidRDefault="00D505E2" w:rsidP="00D505E2">
      <w:pPr>
        <w:rPr>
          <w:rFonts w:ascii="Helvetica" w:hAnsi="Helvetica" w:cs="Helvetica"/>
          <w:b/>
          <w:bCs/>
          <w:color w:val="222222"/>
          <w:sz w:val="21"/>
          <w:szCs w:val="21"/>
        </w:rPr>
      </w:pPr>
    </w:p>
    <w:p w14:paraId="5031DAD0"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3. </w:t>
      </w:r>
      <w:r w:rsidRPr="00D505E2">
        <w:rPr>
          <w:rFonts w:ascii="Helvetica" w:hAnsi="Helvetica" w:cs="Helvetica" w:hint="eastAsia"/>
          <w:b/>
          <w:bCs/>
          <w:color w:val="222222"/>
          <w:sz w:val="21"/>
          <w:szCs w:val="21"/>
        </w:rPr>
        <w:t>Структурная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кольцевых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соответствующих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w:t>
      </w:r>
      <w:r w:rsidRPr="00D505E2">
        <w:rPr>
          <w:rFonts w:ascii="Helvetica" w:hAnsi="Helvetica" w:cs="Helvetica"/>
          <w:b/>
          <w:bCs/>
          <w:color w:val="222222"/>
          <w:sz w:val="21"/>
          <w:szCs w:val="21"/>
        </w:rPr>
        <w:t xml:space="preserve"> copia</w:t>
      </w:r>
    </w:p>
    <w:p w14:paraId="23A44351" w14:textId="77777777" w:rsidR="00D505E2" w:rsidRPr="00D505E2" w:rsidRDefault="00D505E2" w:rsidP="00D505E2">
      <w:pPr>
        <w:rPr>
          <w:rFonts w:ascii="Helvetica" w:hAnsi="Helvetica" w:cs="Helvetica"/>
          <w:b/>
          <w:bCs/>
          <w:color w:val="222222"/>
          <w:sz w:val="21"/>
          <w:szCs w:val="21"/>
        </w:rPr>
      </w:pPr>
    </w:p>
    <w:p w14:paraId="6FB74786"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Структурная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кольцевых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соответствующих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ВДГЗ</w:t>
      </w:r>
      <w:r w:rsidRPr="00D505E2">
        <w:rPr>
          <w:rFonts w:ascii="Helvetica" w:hAnsi="Helvetica" w:cs="Helvetica"/>
          <w:b/>
          <w:bCs/>
          <w:color w:val="222222"/>
          <w:sz w:val="21"/>
          <w:szCs w:val="21"/>
        </w:rPr>
        <w:t>.</w:t>
      </w:r>
    </w:p>
    <w:p w14:paraId="653FDC5C" w14:textId="77777777" w:rsidR="00D505E2" w:rsidRPr="00D505E2" w:rsidRDefault="00D505E2" w:rsidP="00D505E2">
      <w:pPr>
        <w:rPr>
          <w:rFonts w:ascii="Helvetica" w:hAnsi="Helvetica" w:cs="Helvetica"/>
          <w:b/>
          <w:bCs/>
          <w:color w:val="222222"/>
          <w:sz w:val="21"/>
          <w:szCs w:val="21"/>
        </w:rPr>
      </w:pPr>
    </w:p>
    <w:p w14:paraId="5DF598DA"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Стр</w:t>
      </w:r>
      <w:r w:rsidRPr="00D505E2">
        <w:rPr>
          <w:rFonts w:ascii="Helvetica" w:hAnsi="Helvetica" w:cs="Helvetica"/>
          <w:b/>
          <w:bCs/>
          <w:color w:val="222222"/>
          <w:sz w:val="21"/>
          <w:szCs w:val="21"/>
        </w:rPr>
        <w:t>. |</w:t>
      </w:r>
    </w:p>
    <w:p w14:paraId="31F5BE76" w14:textId="77777777" w:rsidR="00D505E2" w:rsidRPr="00D505E2" w:rsidRDefault="00D505E2" w:rsidP="00D505E2">
      <w:pPr>
        <w:rPr>
          <w:rFonts w:ascii="Helvetica" w:hAnsi="Helvetica" w:cs="Helvetica"/>
          <w:b/>
          <w:bCs/>
          <w:color w:val="222222"/>
          <w:sz w:val="21"/>
          <w:szCs w:val="21"/>
        </w:rPr>
      </w:pPr>
    </w:p>
    <w:p w14:paraId="3B98717C"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XI. </w:t>
      </w:r>
      <w:r w:rsidRPr="00D505E2">
        <w:rPr>
          <w:rFonts w:ascii="Helvetica" w:hAnsi="Helvetica" w:cs="Helvetica" w:hint="eastAsia"/>
          <w:b/>
          <w:bCs/>
          <w:color w:val="222222"/>
          <w:sz w:val="21"/>
          <w:szCs w:val="21"/>
        </w:rPr>
        <w:t>ОБСУЖДЕНИЕ</w:t>
      </w:r>
      <w:r w:rsidRPr="00D505E2">
        <w:rPr>
          <w:rFonts w:ascii="Helvetica" w:hAnsi="Helvetica" w:cs="Helvetica"/>
          <w:b/>
          <w:bCs/>
          <w:color w:val="222222"/>
          <w:sz w:val="21"/>
          <w:szCs w:val="21"/>
        </w:rPr>
        <w:t>.</w:t>
      </w:r>
    </w:p>
    <w:p w14:paraId="624679DC" w14:textId="77777777" w:rsidR="00D505E2" w:rsidRPr="00D505E2" w:rsidRDefault="00D505E2" w:rsidP="00D505E2">
      <w:pPr>
        <w:rPr>
          <w:rFonts w:ascii="Helvetica" w:hAnsi="Helvetica" w:cs="Helvetica"/>
          <w:b/>
          <w:bCs/>
          <w:color w:val="222222"/>
          <w:sz w:val="21"/>
          <w:szCs w:val="21"/>
        </w:rPr>
      </w:pPr>
    </w:p>
    <w:p w14:paraId="44BDE8A1"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1. </w:t>
      </w:r>
      <w:r w:rsidRPr="00D505E2">
        <w:rPr>
          <w:rFonts w:ascii="Helvetica" w:hAnsi="Helvetica" w:cs="Helvetica" w:hint="eastAsia"/>
          <w:b/>
          <w:bCs/>
          <w:color w:val="222222"/>
          <w:sz w:val="21"/>
          <w:szCs w:val="21"/>
        </w:rPr>
        <w:t>Особенности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структурной</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организации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МДГ</w:t>
      </w:r>
    </w:p>
    <w:p w14:paraId="44923E0E" w14:textId="77777777" w:rsidR="00D505E2" w:rsidRPr="00D505E2" w:rsidRDefault="00D505E2" w:rsidP="00D505E2">
      <w:pPr>
        <w:rPr>
          <w:rFonts w:ascii="Helvetica" w:hAnsi="Helvetica" w:cs="Helvetica"/>
          <w:b/>
          <w:bCs/>
          <w:color w:val="222222"/>
          <w:sz w:val="21"/>
          <w:szCs w:val="21"/>
        </w:rPr>
      </w:pPr>
    </w:p>
    <w:p w14:paraId="3963898F"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2. </w:t>
      </w:r>
      <w:r w:rsidRPr="00D505E2">
        <w:rPr>
          <w:rFonts w:ascii="Helvetica" w:hAnsi="Helvetica" w:cs="Helvetica" w:hint="eastAsia"/>
          <w:b/>
          <w:bCs/>
          <w:color w:val="222222"/>
          <w:sz w:val="21"/>
          <w:szCs w:val="21"/>
        </w:rPr>
        <w:t>Кольцевая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сверхспирализованная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дрозофилы</w:t>
      </w:r>
    </w:p>
    <w:p w14:paraId="3AA1110F" w14:textId="77777777" w:rsidR="00D505E2" w:rsidRPr="00D505E2" w:rsidRDefault="00D505E2" w:rsidP="00D505E2">
      <w:pPr>
        <w:rPr>
          <w:rFonts w:ascii="Helvetica" w:hAnsi="Helvetica" w:cs="Helvetica"/>
          <w:b/>
          <w:bCs/>
          <w:color w:val="222222"/>
          <w:sz w:val="21"/>
          <w:szCs w:val="21"/>
        </w:rPr>
      </w:pPr>
    </w:p>
    <w:p w14:paraId="50184BAF"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3. </w:t>
      </w:r>
      <w:r w:rsidRPr="00D505E2">
        <w:rPr>
          <w:rFonts w:ascii="Helvetica" w:hAnsi="Helvetica" w:cs="Helvetica" w:hint="eastAsia"/>
          <w:b/>
          <w:bCs/>
          <w:color w:val="222222"/>
          <w:sz w:val="21"/>
          <w:szCs w:val="21"/>
        </w:rPr>
        <w:t>Обнаружение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и</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характеристика</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кольцевых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w:t>
      </w:r>
    </w:p>
    <w:p w14:paraId="4F1C4D3E" w14:textId="77777777" w:rsidR="00D505E2" w:rsidRPr="00D505E2" w:rsidRDefault="00D505E2" w:rsidP="00D505E2">
      <w:pPr>
        <w:rPr>
          <w:rFonts w:ascii="Helvetica" w:hAnsi="Helvetica" w:cs="Helvetica"/>
          <w:b/>
          <w:bCs/>
          <w:color w:val="222222"/>
          <w:sz w:val="21"/>
          <w:szCs w:val="21"/>
        </w:rPr>
      </w:pPr>
    </w:p>
    <w:p w14:paraId="0BCC271B"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lastRenderedPageBreak/>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различных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МДГ</w:t>
      </w:r>
      <w:r w:rsidRPr="00D505E2">
        <w:rPr>
          <w:rFonts w:ascii="Helvetica" w:hAnsi="Helvetica" w:cs="Helvetica"/>
          <w:b/>
          <w:bCs/>
          <w:color w:val="222222"/>
          <w:sz w:val="21"/>
          <w:szCs w:val="21"/>
        </w:rPr>
        <w:t>.</w:t>
      </w:r>
    </w:p>
    <w:p w14:paraId="3204F9A5" w14:textId="77777777" w:rsidR="00D505E2" w:rsidRPr="00D505E2" w:rsidRDefault="00D505E2" w:rsidP="00D505E2">
      <w:pPr>
        <w:rPr>
          <w:rFonts w:ascii="Helvetica" w:hAnsi="Helvetica" w:cs="Helvetica"/>
          <w:b/>
          <w:bCs/>
          <w:color w:val="222222"/>
          <w:sz w:val="21"/>
          <w:szCs w:val="21"/>
        </w:rPr>
      </w:pPr>
    </w:p>
    <w:p w14:paraId="03EA09AF"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b/>
          <w:bCs/>
          <w:color w:val="222222"/>
          <w:sz w:val="21"/>
          <w:szCs w:val="21"/>
        </w:rPr>
        <w:t xml:space="preserve">4. </w:t>
      </w:r>
      <w:r w:rsidRPr="00D505E2">
        <w:rPr>
          <w:rFonts w:ascii="Helvetica" w:hAnsi="Helvetica" w:cs="Helvetica" w:hint="eastAsia"/>
          <w:b/>
          <w:bCs/>
          <w:color w:val="222222"/>
          <w:sz w:val="21"/>
          <w:szCs w:val="21"/>
        </w:rPr>
        <w:t>Возможные</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механизмы</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образования</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кольцевых</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молекул</w:t>
      </w:r>
    </w:p>
    <w:p w14:paraId="448230C7" w14:textId="77777777" w:rsidR="00D505E2" w:rsidRPr="00D505E2" w:rsidRDefault="00D505E2" w:rsidP="00D505E2">
      <w:pPr>
        <w:rPr>
          <w:rFonts w:ascii="Helvetica" w:hAnsi="Helvetica" w:cs="Helvetica"/>
          <w:b/>
          <w:bCs/>
          <w:color w:val="222222"/>
          <w:sz w:val="21"/>
          <w:szCs w:val="21"/>
        </w:rPr>
      </w:pPr>
    </w:p>
    <w:p w14:paraId="51961098" w14:textId="77777777" w:rsidR="00D505E2" w:rsidRPr="00D505E2" w:rsidRDefault="00D505E2" w:rsidP="00D505E2">
      <w:pPr>
        <w:rPr>
          <w:rFonts w:ascii="Helvetica" w:hAnsi="Helvetica" w:cs="Helvetica"/>
          <w:b/>
          <w:bCs/>
          <w:color w:val="222222"/>
          <w:sz w:val="21"/>
          <w:szCs w:val="21"/>
        </w:rPr>
      </w:pPr>
      <w:r w:rsidRPr="00D505E2">
        <w:rPr>
          <w:rFonts w:ascii="Helvetica" w:hAnsi="Helvetica" w:cs="Helvetica" w:hint="eastAsia"/>
          <w:b/>
          <w:bCs/>
          <w:color w:val="222222"/>
          <w:sz w:val="21"/>
          <w:szCs w:val="21"/>
        </w:rPr>
        <w:t>ДНК</w:t>
      </w:r>
      <w:r w:rsidRPr="00D505E2">
        <w:rPr>
          <w:rFonts w:ascii="Helvetica" w:hAnsi="Helvetica" w:cs="Helvetica"/>
          <w:b/>
          <w:bCs/>
          <w:color w:val="222222"/>
          <w:sz w:val="21"/>
          <w:szCs w:val="21"/>
        </w:rPr>
        <w:t xml:space="preserve"> </w:t>
      </w:r>
      <w:r w:rsidRPr="00D505E2">
        <w:rPr>
          <w:rFonts w:ascii="Helvetica" w:hAnsi="Helvetica" w:cs="Helvetica" w:hint="eastAsia"/>
          <w:b/>
          <w:bCs/>
          <w:color w:val="222222"/>
          <w:sz w:val="21"/>
          <w:szCs w:val="21"/>
        </w:rPr>
        <w:t>ЩГ</w:t>
      </w:r>
      <w:r w:rsidRPr="00D505E2">
        <w:rPr>
          <w:rFonts w:ascii="Helvetica" w:hAnsi="Helvetica" w:cs="Helvetica"/>
          <w:b/>
          <w:bCs/>
          <w:color w:val="222222"/>
          <w:sz w:val="21"/>
          <w:szCs w:val="21"/>
        </w:rPr>
        <w:t>.</w:t>
      </w:r>
    </w:p>
    <w:p w14:paraId="050769F2" w14:textId="77777777" w:rsidR="00D505E2" w:rsidRPr="00D505E2" w:rsidRDefault="00D505E2" w:rsidP="00D505E2">
      <w:pPr>
        <w:rPr>
          <w:rFonts w:ascii="Helvetica" w:hAnsi="Helvetica" w:cs="Helvetica"/>
          <w:b/>
          <w:bCs/>
          <w:color w:val="222222"/>
          <w:sz w:val="21"/>
          <w:szCs w:val="21"/>
        </w:rPr>
      </w:pPr>
    </w:p>
    <w:p w14:paraId="109CC004" w14:textId="08780A69" w:rsidR="00484EB4" w:rsidRPr="00D505E2" w:rsidRDefault="00D505E2" w:rsidP="00D505E2">
      <w:r w:rsidRPr="00D505E2">
        <w:rPr>
          <w:rFonts w:ascii="Helvetica" w:hAnsi="Helvetica" w:cs="Helvetica"/>
          <w:b/>
          <w:bCs/>
          <w:color w:val="222222"/>
          <w:sz w:val="21"/>
          <w:szCs w:val="21"/>
        </w:rPr>
        <w:t xml:space="preserve">XII. </w:t>
      </w:r>
      <w:r w:rsidRPr="00D505E2">
        <w:rPr>
          <w:rFonts w:ascii="Helvetica" w:hAnsi="Helvetica" w:cs="Helvetica" w:hint="eastAsia"/>
          <w:b/>
          <w:bCs/>
          <w:color w:val="222222"/>
          <w:sz w:val="21"/>
          <w:szCs w:val="21"/>
        </w:rPr>
        <w:t>ВЫВОДЫ</w:t>
      </w:r>
      <w:r w:rsidRPr="00D505E2">
        <w:rPr>
          <w:rFonts w:ascii="Helvetica" w:hAnsi="Helvetica" w:cs="Helvetica"/>
          <w:b/>
          <w:bCs/>
          <w:color w:val="222222"/>
          <w:sz w:val="21"/>
          <w:szCs w:val="21"/>
        </w:rPr>
        <w:t>.</w:t>
      </w:r>
    </w:p>
    <w:sectPr w:rsidR="00484EB4" w:rsidRPr="00D505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9C35" w14:textId="77777777" w:rsidR="00A31149" w:rsidRDefault="00A31149">
      <w:pPr>
        <w:spacing w:after="0" w:line="240" w:lineRule="auto"/>
      </w:pPr>
      <w:r>
        <w:separator/>
      </w:r>
    </w:p>
  </w:endnote>
  <w:endnote w:type="continuationSeparator" w:id="0">
    <w:p w14:paraId="22355266" w14:textId="77777777" w:rsidR="00A31149" w:rsidRDefault="00A3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53C4" w14:textId="77777777" w:rsidR="00A31149" w:rsidRDefault="00A31149"/>
    <w:p w14:paraId="492D3303" w14:textId="77777777" w:rsidR="00A31149" w:rsidRDefault="00A31149"/>
    <w:p w14:paraId="660AC564" w14:textId="77777777" w:rsidR="00A31149" w:rsidRDefault="00A31149"/>
    <w:p w14:paraId="46437C39" w14:textId="77777777" w:rsidR="00A31149" w:rsidRDefault="00A31149"/>
    <w:p w14:paraId="260169F4" w14:textId="77777777" w:rsidR="00A31149" w:rsidRDefault="00A31149"/>
    <w:p w14:paraId="1F4A87EA" w14:textId="77777777" w:rsidR="00A31149" w:rsidRDefault="00A31149"/>
    <w:p w14:paraId="094CE06C" w14:textId="77777777" w:rsidR="00A31149" w:rsidRDefault="00A311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CA6E75" wp14:editId="2FFC4D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61B8" w14:textId="77777777" w:rsidR="00A31149" w:rsidRDefault="00A31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CA6E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3961B8" w14:textId="77777777" w:rsidR="00A31149" w:rsidRDefault="00A31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4A3C7D" w14:textId="77777777" w:rsidR="00A31149" w:rsidRDefault="00A31149"/>
    <w:p w14:paraId="6BFF7C85" w14:textId="77777777" w:rsidR="00A31149" w:rsidRDefault="00A31149"/>
    <w:p w14:paraId="4358F6D9" w14:textId="77777777" w:rsidR="00A31149" w:rsidRDefault="00A311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352C64" wp14:editId="7BF4E7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C7463" w14:textId="77777777" w:rsidR="00A31149" w:rsidRDefault="00A31149"/>
                          <w:p w14:paraId="2A79BDC7" w14:textId="77777777" w:rsidR="00A31149" w:rsidRDefault="00A31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352C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2C7463" w14:textId="77777777" w:rsidR="00A31149" w:rsidRDefault="00A31149"/>
                    <w:p w14:paraId="2A79BDC7" w14:textId="77777777" w:rsidR="00A31149" w:rsidRDefault="00A31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02B87A" w14:textId="77777777" w:rsidR="00A31149" w:rsidRDefault="00A31149"/>
    <w:p w14:paraId="4E6BEB66" w14:textId="77777777" w:rsidR="00A31149" w:rsidRDefault="00A31149">
      <w:pPr>
        <w:rPr>
          <w:sz w:val="2"/>
          <w:szCs w:val="2"/>
        </w:rPr>
      </w:pPr>
    </w:p>
    <w:p w14:paraId="1D32820C" w14:textId="77777777" w:rsidR="00A31149" w:rsidRDefault="00A31149"/>
    <w:p w14:paraId="35B3BF9B" w14:textId="77777777" w:rsidR="00A31149" w:rsidRDefault="00A31149">
      <w:pPr>
        <w:spacing w:after="0" w:line="240" w:lineRule="auto"/>
      </w:pPr>
    </w:p>
  </w:footnote>
  <w:footnote w:type="continuationSeparator" w:id="0">
    <w:p w14:paraId="0AC9DA1E" w14:textId="77777777" w:rsidR="00A31149" w:rsidRDefault="00A31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9"/>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212921</TotalTime>
  <Pages>6</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2233</cp:revision>
  <cp:lastPrinted>2009-02-06T05:36:00Z</cp:lastPrinted>
  <dcterms:created xsi:type="dcterms:W3CDTF">2024-01-07T13:43:00Z</dcterms:created>
  <dcterms:modified xsi:type="dcterms:W3CDTF">2025-11-22T08:40:00Z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