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AF88B" w14:textId="7C7596A5" w:rsidR="00850E8F" w:rsidRDefault="00A455CD" w:rsidP="00A455CD">
      <w:pPr>
        <w:rPr>
          <w:rFonts w:ascii="Times New Roman" w:eastAsia="Arial Unicode MS" w:hAnsi="Times New Roman" w:cs="Times New Roman"/>
          <w:b/>
          <w:bCs/>
          <w:color w:val="000000"/>
          <w:kern w:val="0"/>
          <w:sz w:val="28"/>
          <w:szCs w:val="28"/>
          <w:lang w:eastAsia="ru-RU" w:bidi="uk-UA"/>
        </w:rPr>
      </w:pPr>
      <w:proofErr w:type="spellStart"/>
      <w:r w:rsidRPr="00A455CD">
        <w:rPr>
          <w:rFonts w:ascii="Times New Roman" w:eastAsia="Arial Unicode MS" w:hAnsi="Times New Roman" w:cs="Times New Roman" w:hint="eastAsia"/>
          <w:b/>
          <w:bCs/>
          <w:color w:val="000000"/>
          <w:kern w:val="0"/>
          <w:sz w:val="28"/>
          <w:szCs w:val="28"/>
          <w:lang w:eastAsia="ru-RU" w:bidi="uk-UA"/>
        </w:rPr>
        <w:t>Семерня</w:t>
      </w:r>
      <w:proofErr w:type="spellEnd"/>
      <w:r w:rsidRPr="00A455CD">
        <w:rPr>
          <w:rFonts w:ascii="Times New Roman" w:eastAsia="Arial Unicode MS" w:hAnsi="Times New Roman" w:cs="Times New Roman"/>
          <w:b/>
          <w:bCs/>
          <w:color w:val="000000"/>
          <w:kern w:val="0"/>
          <w:sz w:val="28"/>
          <w:szCs w:val="28"/>
          <w:lang w:eastAsia="ru-RU" w:bidi="uk-UA"/>
        </w:rPr>
        <w:t xml:space="preserve"> </w:t>
      </w:r>
      <w:r w:rsidRPr="00A455CD">
        <w:rPr>
          <w:rFonts w:ascii="Times New Roman" w:eastAsia="Arial Unicode MS" w:hAnsi="Times New Roman" w:cs="Times New Roman" w:hint="eastAsia"/>
          <w:b/>
          <w:bCs/>
          <w:color w:val="000000"/>
          <w:kern w:val="0"/>
          <w:sz w:val="28"/>
          <w:szCs w:val="28"/>
          <w:lang w:eastAsia="ru-RU" w:bidi="uk-UA"/>
        </w:rPr>
        <w:t>Роман</w:t>
      </w:r>
      <w:r w:rsidRPr="00A455CD">
        <w:rPr>
          <w:rFonts w:ascii="Times New Roman" w:eastAsia="Arial Unicode MS" w:hAnsi="Times New Roman" w:cs="Times New Roman"/>
          <w:b/>
          <w:bCs/>
          <w:color w:val="000000"/>
          <w:kern w:val="0"/>
          <w:sz w:val="28"/>
          <w:szCs w:val="28"/>
          <w:lang w:eastAsia="ru-RU" w:bidi="uk-UA"/>
        </w:rPr>
        <w:t xml:space="preserve"> </w:t>
      </w:r>
      <w:r w:rsidRPr="00A455CD">
        <w:rPr>
          <w:rFonts w:ascii="Times New Roman" w:eastAsia="Arial Unicode MS" w:hAnsi="Times New Roman" w:cs="Times New Roman" w:hint="eastAsia"/>
          <w:b/>
          <w:bCs/>
          <w:color w:val="000000"/>
          <w:kern w:val="0"/>
          <w:sz w:val="28"/>
          <w:szCs w:val="28"/>
          <w:lang w:eastAsia="ru-RU" w:bidi="uk-UA"/>
        </w:rPr>
        <w:t>Евгеньевич</w:t>
      </w:r>
      <w:r>
        <w:rPr>
          <w:rFonts w:ascii="Times New Roman" w:eastAsia="Arial Unicode MS" w:hAnsi="Times New Roman" w:cs="Times New Roman" w:hint="eastAsia"/>
          <w:b/>
          <w:bCs/>
          <w:color w:val="000000"/>
          <w:kern w:val="0"/>
          <w:sz w:val="28"/>
          <w:szCs w:val="28"/>
          <w:lang w:eastAsia="ru-RU" w:bidi="uk-UA"/>
        </w:rPr>
        <w:t xml:space="preserve"> </w:t>
      </w:r>
      <w:r w:rsidRPr="00A455CD">
        <w:rPr>
          <w:rFonts w:ascii="Times New Roman" w:eastAsia="Arial Unicode MS" w:hAnsi="Times New Roman" w:cs="Times New Roman" w:hint="eastAsia"/>
          <w:b/>
          <w:bCs/>
          <w:color w:val="000000"/>
          <w:kern w:val="0"/>
          <w:sz w:val="28"/>
          <w:szCs w:val="28"/>
          <w:lang w:eastAsia="ru-RU" w:bidi="uk-UA"/>
        </w:rPr>
        <w:t>Анализ</w:t>
      </w:r>
      <w:r w:rsidRPr="00A455CD">
        <w:rPr>
          <w:rFonts w:ascii="Times New Roman" w:eastAsia="Arial Unicode MS" w:hAnsi="Times New Roman" w:cs="Times New Roman"/>
          <w:b/>
          <w:bCs/>
          <w:color w:val="000000"/>
          <w:kern w:val="0"/>
          <w:sz w:val="28"/>
          <w:szCs w:val="28"/>
          <w:lang w:eastAsia="ru-RU" w:bidi="uk-UA"/>
        </w:rPr>
        <w:t xml:space="preserve"> </w:t>
      </w:r>
      <w:r w:rsidRPr="00A455CD">
        <w:rPr>
          <w:rFonts w:ascii="Times New Roman" w:eastAsia="Arial Unicode MS" w:hAnsi="Times New Roman" w:cs="Times New Roman" w:hint="eastAsia"/>
          <w:b/>
          <w:bCs/>
          <w:color w:val="000000"/>
          <w:kern w:val="0"/>
          <w:sz w:val="28"/>
          <w:szCs w:val="28"/>
          <w:lang w:eastAsia="ru-RU" w:bidi="uk-UA"/>
        </w:rPr>
        <w:t>и</w:t>
      </w:r>
      <w:r w:rsidRPr="00A455CD">
        <w:rPr>
          <w:rFonts w:ascii="Times New Roman" w:eastAsia="Arial Unicode MS" w:hAnsi="Times New Roman" w:cs="Times New Roman"/>
          <w:b/>
          <w:bCs/>
          <w:color w:val="000000"/>
          <w:kern w:val="0"/>
          <w:sz w:val="28"/>
          <w:szCs w:val="28"/>
          <w:lang w:eastAsia="ru-RU" w:bidi="uk-UA"/>
        </w:rPr>
        <w:t xml:space="preserve"> </w:t>
      </w:r>
      <w:r w:rsidRPr="00A455CD">
        <w:rPr>
          <w:rFonts w:ascii="Times New Roman" w:eastAsia="Arial Unicode MS" w:hAnsi="Times New Roman" w:cs="Times New Roman" w:hint="eastAsia"/>
          <w:b/>
          <w:bCs/>
          <w:color w:val="000000"/>
          <w:kern w:val="0"/>
          <w:sz w:val="28"/>
          <w:szCs w:val="28"/>
          <w:lang w:eastAsia="ru-RU" w:bidi="uk-UA"/>
        </w:rPr>
        <w:t>разработка</w:t>
      </w:r>
      <w:r w:rsidRPr="00A455CD">
        <w:rPr>
          <w:rFonts w:ascii="Times New Roman" w:eastAsia="Arial Unicode MS" w:hAnsi="Times New Roman" w:cs="Times New Roman"/>
          <w:b/>
          <w:bCs/>
          <w:color w:val="000000"/>
          <w:kern w:val="0"/>
          <w:sz w:val="28"/>
          <w:szCs w:val="28"/>
          <w:lang w:eastAsia="ru-RU" w:bidi="uk-UA"/>
        </w:rPr>
        <w:t xml:space="preserve"> </w:t>
      </w:r>
      <w:r w:rsidRPr="00A455CD">
        <w:rPr>
          <w:rFonts w:ascii="Times New Roman" w:eastAsia="Arial Unicode MS" w:hAnsi="Times New Roman" w:cs="Times New Roman" w:hint="eastAsia"/>
          <w:b/>
          <w:bCs/>
          <w:color w:val="000000"/>
          <w:kern w:val="0"/>
          <w:sz w:val="28"/>
          <w:szCs w:val="28"/>
          <w:lang w:eastAsia="ru-RU" w:bidi="uk-UA"/>
        </w:rPr>
        <w:t>микроволновых</w:t>
      </w:r>
      <w:r w:rsidRPr="00A455CD">
        <w:rPr>
          <w:rFonts w:ascii="Times New Roman" w:eastAsia="Arial Unicode MS" w:hAnsi="Times New Roman" w:cs="Times New Roman"/>
          <w:b/>
          <w:bCs/>
          <w:color w:val="000000"/>
          <w:kern w:val="0"/>
          <w:sz w:val="28"/>
          <w:szCs w:val="28"/>
          <w:lang w:eastAsia="ru-RU" w:bidi="uk-UA"/>
        </w:rPr>
        <w:t xml:space="preserve"> </w:t>
      </w:r>
      <w:r w:rsidRPr="00A455CD">
        <w:rPr>
          <w:rFonts w:ascii="Times New Roman" w:eastAsia="Arial Unicode MS" w:hAnsi="Times New Roman" w:cs="Times New Roman" w:hint="eastAsia"/>
          <w:b/>
          <w:bCs/>
          <w:color w:val="000000"/>
          <w:kern w:val="0"/>
          <w:sz w:val="28"/>
          <w:szCs w:val="28"/>
          <w:lang w:eastAsia="ru-RU" w:bidi="uk-UA"/>
        </w:rPr>
        <w:t>квазиэллиптических</w:t>
      </w:r>
      <w:r w:rsidRPr="00A455CD">
        <w:rPr>
          <w:rFonts w:ascii="Times New Roman" w:eastAsia="Arial Unicode MS" w:hAnsi="Times New Roman" w:cs="Times New Roman"/>
          <w:b/>
          <w:bCs/>
          <w:color w:val="000000"/>
          <w:kern w:val="0"/>
          <w:sz w:val="28"/>
          <w:szCs w:val="28"/>
          <w:lang w:eastAsia="ru-RU" w:bidi="uk-UA"/>
        </w:rPr>
        <w:t xml:space="preserve"> </w:t>
      </w:r>
      <w:r w:rsidRPr="00A455CD">
        <w:rPr>
          <w:rFonts w:ascii="Times New Roman" w:eastAsia="Arial Unicode MS" w:hAnsi="Times New Roman" w:cs="Times New Roman" w:hint="eastAsia"/>
          <w:b/>
          <w:bCs/>
          <w:color w:val="000000"/>
          <w:kern w:val="0"/>
          <w:sz w:val="28"/>
          <w:szCs w:val="28"/>
          <w:lang w:eastAsia="ru-RU" w:bidi="uk-UA"/>
        </w:rPr>
        <w:t>полосовых</w:t>
      </w:r>
      <w:r w:rsidRPr="00A455CD">
        <w:rPr>
          <w:rFonts w:ascii="Times New Roman" w:eastAsia="Arial Unicode MS" w:hAnsi="Times New Roman" w:cs="Times New Roman"/>
          <w:b/>
          <w:bCs/>
          <w:color w:val="000000"/>
          <w:kern w:val="0"/>
          <w:sz w:val="28"/>
          <w:szCs w:val="28"/>
          <w:lang w:eastAsia="ru-RU" w:bidi="uk-UA"/>
        </w:rPr>
        <w:t xml:space="preserve"> </w:t>
      </w:r>
      <w:r w:rsidRPr="00A455CD">
        <w:rPr>
          <w:rFonts w:ascii="Times New Roman" w:eastAsia="Arial Unicode MS" w:hAnsi="Times New Roman" w:cs="Times New Roman" w:hint="eastAsia"/>
          <w:b/>
          <w:bCs/>
          <w:color w:val="000000"/>
          <w:kern w:val="0"/>
          <w:sz w:val="28"/>
          <w:szCs w:val="28"/>
          <w:lang w:eastAsia="ru-RU" w:bidi="uk-UA"/>
        </w:rPr>
        <w:t>фильтров</w:t>
      </w:r>
      <w:r w:rsidRPr="00A455CD">
        <w:rPr>
          <w:rFonts w:ascii="Times New Roman" w:eastAsia="Arial Unicode MS" w:hAnsi="Times New Roman" w:cs="Times New Roman"/>
          <w:b/>
          <w:bCs/>
          <w:color w:val="000000"/>
          <w:kern w:val="0"/>
          <w:sz w:val="28"/>
          <w:szCs w:val="28"/>
          <w:lang w:eastAsia="ru-RU" w:bidi="uk-UA"/>
        </w:rPr>
        <w:t xml:space="preserve"> </w:t>
      </w:r>
      <w:r w:rsidRPr="00A455CD">
        <w:rPr>
          <w:rFonts w:ascii="Times New Roman" w:eastAsia="Arial Unicode MS" w:hAnsi="Times New Roman" w:cs="Times New Roman" w:hint="eastAsia"/>
          <w:b/>
          <w:bCs/>
          <w:color w:val="000000"/>
          <w:kern w:val="0"/>
          <w:sz w:val="28"/>
          <w:szCs w:val="28"/>
          <w:lang w:eastAsia="ru-RU" w:bidi="uk-UA"/>
        </w:rPr>
        <w:t>с</w:t>
      </w:r>
      <w:r w:rsidRPr="00A455CD">
        <w:rPr>
          <w:rFonts w:ascii="Times New Roman" w:eastAsia="Arial Unicode MS" w:hAnsi="Times New Roman" w:cs="Times New Roman"/>
          <w:b/>
          <w:bCs/>
          <w:color w:val="000000"/>
          <w:kern w:val="0"/>
          <w:sz w:val="28"/>
          <w:szCs w:val="28"/>
          <w:lang w:eastAsia="ru-RU" w:bidi="uk-UA"/>
        </w:rPr>
        <w:t xml:space="preserve"> </w:t>
      </w:r>
      <w:r w:rsidRPr="00A455CD">
        <w:rPr>
          <w:rFonts w:ascii="Times New Roman" w:eastAsia="Arial Unicode MS" w:hAnsi="Times New Roman" w:cs="Times New Roman" w:hint="eastAsia"/>
          <w:b/>
          <w:bCs/>
          <w:color w:val="000000"/>
          <w:kern w:val="0"/>
          <w:sz w:val="28"/>
          <w:szCs w:val="28"/>
          <w:lang w:eastAsia="ru-RU" w:bidi="uk-UA"/>
        </w:rPr>
        <w:t>частотными</w:t>
      </w:r>
      <w:r w:rsidRPr="00A455CD">
        <w:rPr>
          <w:rFonts w:ascii="Times New Roman" w:eastAsia="Arial Unicode MS" w:hAnsi="Times New Roman" w:cs="Times New Roman"/>
          <w:b/>
          <w:bCs/>
          <w:color w:val="000000"/>
          <w:kern w:val="0"/>
          <w:sz w:val="28"/>
          <w:szCs w:val="28"/>
          <w:lang w:eastAsia="ru-RU" w:bidi="uk-UA"/>
        </w:rPr>
        <w:t xml:space="preserve"> </w:t>
      </w:r>
      <w:r w:rsidRPr="00A455CD">
        <w:rPr>
          <w:rFonts w:ascii="Times New Roman" w:eastAsia="Arial Unicode MS" w:hAnsi="Times New Roman" w:cs="Times New Roman" w:hint="eastAsia"/>
          <w:b/>
          <w:bCs/>
          <w:color w:val="000000"/>
          <w:kern w:val="0"/>
          <w:sz w:val="28"/>
          <w:szCs w:val="28"/>
          <w:lang w:eastAsia="ru-RU" w:bidi="uk-UA"/>
        </w:rPr>
        <w:t>характеристиками</w:t>
      </w:r>
      <w:r w:rsidRPr="00A455CD">
        <w:rPr>
          <w:rFonts w:ascii="Times New Roman" w:eastAsia="Arial Unicode MS" w:hAnsi="Times New Roman" w:cs="Times New Roman"/>
          <w:b/>
          <w:bCs/>
          <w:color w:val="000000"/>
          <w:kern w:val="0"/>
          <w:sz w:val="28"/>
          <w:szCs w:val="28"/>
          <w:lang w:eastAsia="ru-RU" w:bidi="uk-UA"/>
        </w:rPr>
        <w:t xml:space="preserve"> </w:t>
      </w:r>
      <w:r w:rsidRPr="00A455CD">
        <w:rPr>
          <w:rFonts w:ascii="Times New Roman" w:eastAsia="Arial Unicode MS" w:hAnsi="Times New Roman" w:cs="Times New Roman" w:hint="eastAsia"/>
          <w:b/>
          <w:bCs/>
          <w:color w:val="000000"/>
          <w:kern w:val="0"/>
          <w:sz w:val="28"/>
          <w:szCs w:val="28"/>
          <w:lang w:eastAsia="ru-RU" w:bidi="uk-UA"/>
        </w:rPr>
        <w:t>специального</w:t>
      </w:r>
      <w:r w:rsidRPr="00A455CD">
        <w:rPr>
          <w:rFonts w:ascii="Times New Roman" w:eastAsia="Arial Unicode MS" w:hAnsi="Times New Roman" w:cs="Times New Roman"/>
          <w:b/>
          <w:bCs/>
          <w:color w:val="000000"/>
          <w:kern w:val="0"/>
          <w:sz w:val="28"/>
          <w:szCs w:val="28"/>
          <w:lang w:eastAsia="ru-RU" w:bidi="uk-UA"/>
        </w:rPr>
        <w:t xml:space="preserve"> </w:t>
      </w:r>
      <w:r w:rsidRPr="00A455CD">
        <w:rPr>
          <w:rFonts w:ascii="Times New Roman" w:eastAsia="Arial Unicode MS" w:hAnsi="Times New Roman" w:cs="Times New Roman" w:hint="eastAsia"/>
          <w:b/>
          <w:bCs/>
          <w:color w:val="000000"/>
          <w:kern w:val="0"/>
          <w:sz w:val="28"/>
          <w:szCs w:val="28"/>
          <w:lang w:eastAsia="ru-RU" w:bidi="uk-UA"/>
        </w:rPr>
        <w:t>вида</w:t>
      </w:r>
    </w:p>
    <w:p w14:paraId="3ECA5701" w14:textId="77777777" w:rsidR="00A455CD" w:rsidRDefault="00A455CD" w:rsidP="00A455CD">
      <w:r>
        <w:rPr>
          <w:rFonts w:hint="eastAsia"/>
        </w:rPr>
        <w:t>ОГЛАВЛЕНИЕ</w:t>
      </w:r>
      <w:r>
        <w:t xml:space="preserve"> </w:t>
      </w:r>
      <w:r>
        <w:rPr>
          <w:rFonts w:hint="eastAsia"/>
        </w:rPr>
        <w:t>ДИССЕРТАЦИИ</w:t>
      </w:r>
    </w:p>
    <w:p w14:paraId="737885D8" w14:textId="77777777" w:rsidR="00A455CD" w:rsidRDefault="00A455CD" w:rsidP="00A455CD">
      <w:r>
        <w:rPr>
          <w:rFonts w:hint="eastAsia"/>
        </w:rPr>
        <w:t>кандидат</w:t>
      </w:r>
      <w:r>
        <w:t xml:space="preserve"> </w:t>
      </w:r>
      <w:r>
        <w:rPr>
          <w:rFonts w:hint="eastAsia"/>
        </w:rPr>
        <w:t>наук</w:t>
      </w:r>
      <w:r>
        <w:t xml:space="preserve"> </w:t>
      </w:r>
      <w:r>
        <w:rPr>
          <w:rFonts w:hint="eastAsia"/>
        </w:rPr>
        <w:t>Семерня</w:t>
      </w:r>
      <w:r>
        <w:t xml:space="preserve"> </w:t>
      </w:r>
      <w:r>
        <w:rPr>
          <w:rFonts w:hint="eastAsia"/>
        </w:rPr>
        <w:t>Роман</w:t>
      </w:r>
      <w:r>
        <w:t xml:space="preserve"> </w:t>
      </w:r>
      <w:r>
        <w:rPr>
          <w:rFonts w:hint="eastAsia"/>
        </w:rPr>
        <w:t>Евгеньевич</w:t>
      </w:r>
    </w:p>
    <w:p w14:paraId="71B3B06B" w14:textId="77777777" w:rsidR="00A455CD" w:rsidRDefault="00A455CD" w:rsidP="00A455CD">
      <w:r>
        <w:rPr>
          <w:rFonts w:hint="eastAsia"/>
        </w:rPr>
        <w:t>Оглавление</w:t>
      </w:r>
    </w:p>
    <w:p w14:paraId="1583E9F1" w14:textId="77777777" w:rsidR="00A455CD" w:rsidRDefault="00A455CD" w:rsidP="00A455CD"/>
    <w:p w14:paraId="00B279C7" w14:textId="77777777" w:rsidR="00A455CD" w:rsidRDefault="00A455CD" w:rsidP="00A455CD">
      <w:r>
        <w:rPr>
          <w:rFonts w:hint="eastAsia"/>
        </w:rPr>
        <w:t>Введение</w:t>
      </w:r>
    </w:p>
    <w:p w14:paraId="59F675BF" w14:textId="77777777" w:rsidR="00A455CD" w:rsidRDefault="00A455CD" w:rsidP="00A455CD"/>
    <w:p w14:paraId="5F1011E7" w14:textId="77777777" w:rsidR="00A455CD" w:rsidRDefault="00A455CD" w:rsidP="00A455CD">
      <w:r>
        <w:rPr>
          <w:rFonts w:hint="eastAsia"/>
        </w:rPr>
        <w:t>Глава</w:t>
      </w:r>
      <w:r>
        <w:t xml:space="preserve"> 1. </w:t>
      </w:r>
      <w:r>
        <w:rPr>
          <w:rFonts w:hint="eastAsia"/>
        </w:rPr>
        <w:t>Обзор</w:t>
      </w:r>
      <w:r>
        <w:t xml:space="preserve"> </w:t>
      </w:r>
      <w:r>
        <w:rPr>
          <w:rFonts w:hint="eastAsia"/>
        </w:rPr>
        <w:t>литературы</w:t>
      </w:r>
    </w:p>
    <w:p w14:paraId="068BB758" w14:textId="77777777" w:rsidR="00A455CD" w:rsidRDefault="00A455CD" w:rsidP="00A455CD"/>
    <w:p w14:paraId="39055814" w14:textId="77777777" w:rsidR="00A455CD" w:rsidRDefault="00A455CD" w:rsidP="00A455CD">
      <w:r>
        <w:t xml:space="preserve">1.1.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конструкциях</w:t>
      </w:r>
      <w:r>
        <w:t xml:space="preserve"> </w:t>
      </w:r>
      <w:r>
        <w:rPr>
          <w:rFonts w:hint="eastAsia"/>
        </w:rPr>
        <w:t>полосовых</w:t>
      </w:r>
      <w:r>
        <w:t xml:space="preserve"> </w:t>
      </w:r>
      <w:r>
        <w:rPr>
          <w:rFonts w:hint="eastAsia"/>
        </w:rPr>
        <w:t>фильтров</w:t>
      </w:r>
    </w:p>
    <w:p w14:paraId="1D10B815" w14:textId="77777777" w:rsidR="00A455CD" w:rsidRDefault="00A455CD" w:rsidP="00A455CD"/>
    <w:p w14:paraId="2572B5AD" w14:textId="77777777" w:rsidR="00A455CD" w:rsidRDefault="00A455CD" w:rsidP="00A455CD">
      <w:r>
        <w:t xml:space="preserve">1.2. </w:t>
      </w:r>
      <w:r>
        <w:rPr>
          <w:rFonts w:hint="eastAsia"/>
        </w:rPr>
        <w:t>Методы</w:t>
      </w:r>
      <w:r>
        <w:t xml:space="preserve"> </w:t>
      </w:r>
      <w:r>
        <w:rPr>
          <w:rFonts w:hint="eastAsia"/>
        </w:rPr>
        <w:t>расчета</w:t>
      </w:r>
      <w:r>
        <w:t xml:space="preserve"> </w:t>
      </w:r>
      <w:r>
        <w:rPr>
          <w:rFonts w:hint="eastAsia"/>
        </w:rPr>
        <w:t>ППФ</w:t>
      </w:r>
      <w:r>
        <w:t xml:space="preserve"> </w:t>
      </w:r>
      <w:r>
        <w:rPr>
          <w:rFonts w:hint="eastAsia"/>
        </w:rPr>
        <w:t>с</w:t>
      </w:r>
      <w:r>
        <w:t xml:space="preserve"> </w:t>
      </w:r>
      <w:r>
        <w:rPr>
          <w:rFonts w:hint="eastAsia"/>
        </w:rPr>
        <w:t>чебышевской</w:t>
      </w:r>
      <w:r>
        <w:t xml:space="preserve"> </w:t>
      </w:r>
      <w:r>
        <w:rPr>
          <w:rFonts w:hint="eastAsia"/>
        </w:rPr>
        <w:t>и</w:t>
      </w:r>
      <w:r>
        <w:t xml:space="preserve"> </w:t>
      </w:r>
      <w:r>
        <w:rPr>
          <w:rFonts w:hint="eastAsia"/>
        </w:rPr>
        <w:t>эллиптической</w:t>
      </w:r>
      <w:r>
        <w:t xml:space="preserve"> </w:t>
      </w:r>
      <w:r>
        <w:rPr>
          <w:rFonts w:hint="eastAsia"/>
        </w:rPr>
        <w:t>АЧХ</w:t>
      </w:r>
      <w:r>
        <w:t xml:space="preserve"> </w:t>
      </w:r>
      <w:r>
        <w:rPr>
          <w:rFonts w:hint="eastAsia"/>
        </w:rPr>
        <w:t>на</w:t>
      </w:r>
      <w:r>
        <w:t xml:space="preserve"> </w:t>
      </w:r>
      <w:r>
        <w:rPr>
          <w:rFonts w:hint="eastAsia"/>
        </w:rPr>
        <w:t>связанных</w:t>
      </w:r>
      <w:r>
        <w:t xml:space="preserve"> </w:t>
      </w:r>
      <w:r>
        <w:rPr>
          <w:rFonts w:hint="eastAsia"/>
        </w:rPr>
        <w:t>МПЛ</w:t>
      </w:r>
    </w:p>
    <w:p w14:paraId="3CB08298" w14:textId="77777777" w:rsidR="00A455CD" w:rsidRDefault="00A455CD" w:rsidP="00A455CD"/>
    <w:p w14:paraId="5A8EC567" w14:textId="77777777" w:rsidR="00A455CD" w:rsidRDefault="00A455CD" w:rsidP="00A455CD">
      <w:r>
        <w:t xml:space="preserve">1.3. </w:t>
      </w:r>
      <w:r>
        <w:rPr>
          <w:rFonts w:hint="eastAsia"/>
        </w:rPr>
        <w:t>Выводы</w:t>
      </w:r>
      <w:r>
        <w:t xml:space="preserve"> </w:t>
      </w:r>
      <w:r>
        <w:rPr>
          <w:rFonts w:hint="eastAsia"/>
        </w:rPr>
        <w:t>по</w:t>
      </w:r>
      <w:r>
        <w:t xml:space="preserve"> </w:t>
      </w:r>
      <w:r>
        <w:rPr>
          <w:rFonts w:hint="eastAsia"/>
        </w:rPr>
        <w:t>главе</w:t>
      </w:r>
    </w:p>
    <w:p w14:paraId="3237E57F" w14:textId="77777777" w:rsidR="00A455CD" w:rsidRDefault="00A455CD" w:rsidP="00A455CD"/>
    <w:p w14:paraId="256C1440" w14:textId="77777777" w:rsidR="00A455CD" w:rsidRDefault="00A455CD" w:rsidP="00A455CD">
      <w:r>
        <w:rPr>
          <w:rFonts w:hint="eastAsia"/>
        </w:rPr>
        <w:t>Глава</w:t>
      </w:r>
      <w:r>
        <w:t xml:space="preserve"> 2. </w:t>
      </w:r>
      <w:r>
        <w:rPr>
          <w:rFonts w:hint="eastAsia"/>
        </w:rPr>
        <w:t>Анализ</w:t>
      </w:r>
      <w:r>
        <w:t xml:space="preserve"> </w:t>
      </w:r>
      <w:r>
        <w:rPr>
          <w:rFonts w:hint="eastAsia"/>
        </w:rPr>
        <w:t>структурных</w:t>
      </w:r>
      <w:r>
        <w:t xml:space="preserve"> </w:t>
      </w:r>
      <w:r>
        <w:rPr>
          <w:rFonts w:hint="eastAsia"/>
        </w:rPr>
        <w:t>схем</w:t>
      </w:r>
      <w:r>
        <w:t xml:space="preserve"> </w:t>
      </w:r>
      <w:r>
        <w:rPr>
          <w:rFonts w:hint="eastAsia"/>
        </w:rPr>
        <w:t>связей</w:t>
      </w:r>
      <w:r>
        <w:t xml:space="preserve"> </w:t>
      </w:r>
      <w:r>
        <w:rPr>
          <w:rFonts w:hint="eastAsia"/>
        </w:rPr>
        <w:t>в</w:t>
      </w:r>
      <w:r>
        <w:t xml:space="preserve"> </w:t>
      </w:r>
      <w:r>
        <w:rPr>
          <w:rFonts w:hint="eastAsia"/>
        </w:rPr>
        <w:t>КЭФ</w:t>
      </w:r>
    </w:p>
    <w:p w14:paraId="3E51B04B" w14:textId="77777777" w:rsidR="00A455CD" w:rsidRDefault="00A455CD" w:rsidP="00A455CD"/>
    <w:p w14:paraId="5EE50D4D" w14:textId="77777777" w:rsidR="00A455CD" w:rsidRDefault="00A455CD" w:rsidP="00A455CD">
      <w:r>
        <w:t xml:space="preserve">2.1. </w:t>
      </w:r>
      <w:r>
        <w:rPr>
          <w:rFonts w:hint="eastAsia"/>
        </w:rPr>
        <w:t>Рекуррентный</w:t>
      </w:r>
      <w:r>
        <w:t xml:space="preserve"> </w:t>
      </w:r>
      <w:r>
        <w:rPr>
          <w:rFonts w:hint="eastAsia"/>
        </w:rPr>
        <w:t>алгоритм</w:t>
      </w:r>
      <w:r>
        <w:t xml:space="preserve"> </w:t>
      </w:r>
      <w:r>
        <w:rPr>
          <w:rFonts w:hint="eastAsia"/>
        </w:rPr>
        <w:t>синтеза</w:t>
      </w:r>
      <w:r>
        <w:t xml:space="preserve"> </w:t>
      </w:r>
      <w:r>
        <w:rPr>
          <w:rFonts w:hint="eastAsia"/>
        </w:rPr>
        <w:t>рациональных</w:t>
      </w:r>
      <w:r>
        <w:t xml:space="preserve"> </w:t>
      </w:r>
      <w:r>
        <w:rPr>
          <w:rFonts w:hint="eastAsia"/>
        </w:rPr>
        <w:t>функций</w:t>
      </w:r>
      <w:r>
        <w:t xml:space="preserve"> </w:t>
      </w:r>
      <w:r>
        <w:rPr>
          <w:rFonts w:hint="eastAsia"/>
        </w:rPr>
        <w:t>для</w:t>
      </w:r>
      <w:r>
        <w:t xml:space="preserve"> 5-</w:t>
      </w:r>
      <w:r>
        <w:rPr>
          <w:rFonts w:hint="eastAsia"/>
        </w:rPr>
        <w:t>параметров</w:t>
      </w:r>
      <w:r>
        <w:t xml:space="preserve"> </w:t>
      </w:r>
      <w:r>
        <w:rPr>
          <w:rFonts w:hint="eastAsia"/>
        </w:rPr>
        <w:t>КЭФ</w:t>
      </w:r>
    </w:p>
    <w:p w14:paraId="143C3DEF" w14:textId="77777777" w:rsidR="00A455CD" w:rsidRDefault="00A455CD" w:rsidP="00A455CD"/>
    <w:p w14:paraId="6620B012" w14:textId="77777777" w:rsidR="00A455CD" w:rsidRDefault="00A455CD" w:rsidP="00A455CD">
      <w:r>
        <w:t xml:space="preserve">2.2. </w:t>
      </w:r>
      <w:r>
        <w:rPr>
          <w:rFonts w:hint="eastAsia"/>
        </w:rPr>
        <w:t>Расчет</w:t>
      </w:r>
      <w:r>
        <w:t xml:space="preserve"> </w:t>
      </w:r>
      <w:r>
        <w:rPr>
          <w:rFonts w:hint="eastAsia"/>
        </w:rPr>
        <w:t>матрицы</w:t>
      </w:r>
      <w:r>
        <w:t xml:space="preserve"> </w:t>
      </w:r>
      <w:r>
        <w:rPr>
          <w:rFonts w:hint="eastAsia"/>
        </w:rPr>
        <w:t>коэффициентов</w:t>
      </w:r>
      <w:r>
        <w:t xml:space="preserve"> </w:t>
      </w:r>
      <w:r>
        <w:rPr>
          <w:rFonts w:hint="eastAsia"/>
        </w:rPr>
        <w:t>связи</w:t>
      </w:r>
      <w:r>
        <w:t xml:space="preserve"> </w:t>
      </w:r>
      <w:r>
        <w:rPr>
          <w:rFonts w:hint="eastAsia"/>
        </w:rPr>
        <w:t>и</w:t>
      </w:r>
      <w:r>
        <w:t xml:space="preserve"> </w:t>
      </w:r>
      <w:r>
        <w:rPr>
          <w:rFonts w:hint="eastAsia"/>
        </w:rPr>
        <w:t>преобразование</w:t>
      </w:r>
      <w:r>
        <w:t xml:space="preserve"> </w:t>
      </w:r>
      <w:r>
        <w:rPr>
          <w:rFonts w:hint="eastAsia"/>
        </w:rPr>
        <w:t>к</w:t>
      </w:r>
      <w:r>
        <w:t xml:space="preserve"> </w:t>
      </w:r>
      <w:r>
        <w:rPr>
          <w:rFonts w:hint="eastAsia"/>
        </w:rPr>
        <w:t>удобному</w:t>
      </w:r>
      <w:r>
        <w:t xml:space="preserve"> </w:t>
      </w:r>
      <w:r>
        <w:rPr>
          <w:rFonts w:hint="eastAsia"/>
        </w:rPr>
        <w:t>виду</w:t>
      </w:r>
    </w:p>
    <w:p w14:paraId="0F0F8FDD" w14:textId="77777777" w:rsidR="00A455CD" w:rsidRDefault="00A455CD" w:rsidP="00A455CD"/>
    <w:p w14:paraId="630EC549" w14:textId="77777777" w:rsidR="00A455CD" w:rsidRDefault="00A455CD" w:rsidP="00A455CD">
      <w:r>
        <w:t xml:space="preserve">2.3. </w:t>
      </w:r>
      <w:r>
        <w:rPr>
          <w:rFonts w:hint="eastAsia"/>
        </w:rPr>
        <w:t>Выводы</w:t>
      </w:r>
      <w:r>
        <w:t xml:space="preserve"> </w:t>
      </w:r>
      <w:r>
        <w:rPr>
          <w:rFonts w:hint="eastAsia"/>
        </w:rPr>
        <w:t>по</w:t>
      </w:r>
      <w:r>
        <w:t xml:space="preserve"> </w:t>
      </w:r>
      <w:r>
        <w:rPr>
          <w:rFonts w:hint="eastAsia"/>
        </w:rPr>
        <w:t>главе</w:t>
      </w:r>
    </w:p>
    <w:p w14:paraId="48B35D9B" w14:textId="77777777" w:rsidR="00A455CD" w:rsidRDefault="00A455CD" w:rsidP="00A455CD"/>
    <w:p w14:paraId="241AE637" w14:textId="77777777" w:rsidR="00A455CD" w:rsidRDefault="00A455CD" w:rsidP="00A455CD">
      <w:r>
        <w:rPr>
          <w:rFonts w:hint="eastAsia"/>
        </w:rPr>
        <w:t>Глава</w:t>
      </w:r>
      <w:r>
        <w:t xml:space="preserve"> 3. </w:t>
      </w:r>
      <w:r>
        <w:rPr>
          <w:rFonts w:hint="eastAsia"/>
        </w:rPr>
        <w:t>Анализ</w:t>
      </w:r>
      <w:r>
        <w:t xml:space="preserve"> </w:t>
      </w:r>
      <w:r>
        <w:rPr>
          <w:rFonts w:hint="eastAsia"/>
        </w:rPr>
        <w:t>и</w:t>
      </w:r>
      <w:r>
        <w:t xml:space="preserve"> </w:t>
      </w:r>
      <w:r>
        <w:rPr>
          <w:rFonts w:hint="eastAsia"/>
        </w:rPr>
        <w:t>расчет</w:t>
      </w:r>
      <w:r>
        <w:t xml:space="preserve"> </w:t>
      </w:r>
      <w:r>
        <w:rPr>
          <w:rFonts w:hint="eastAsia"/>
        </w:rPr>
        <w:t>коэффициентов</w:t>
      </w:r>
      <w:r>
        <w:t xml:space="preserve"> </w:t>
      </w:r>
      <w:r>
        <w:rPr>
          <w:rFonts w:hint="eastAsia"/>
        </w:rPr>
        <w:t>связи</w:t>
      </w:r>
      <w:r>
        <w:t xml:space="preserve"> </w:t>
      </w:r>
      <w:r>
        <w:rPr>
          <w:rFonts w:hint="eastAsia"/>
        </w:rPr>
        <w:t>резонаторов</w:t>
      </w:r>
      <w:r>
        <w:t xml:space="preserve"> </w:t>
      </w:r>
      <w:r>
        <w:rPr>
          <w:rFonts w:hint="eastAsia"/>
        </w:rPr>
        <w:t>на</w:t>
      </w:r>
      <w:r>
        <w:t xml:space="preserve"> </w:t>
      </w:r>
      <w:r>
        <w:rPr>
          <w:rFonts w:hint="eastAsia"/>
        </w:rPr>
        <w:t>МПЛ</w:t>
      </w:r>
    </w:p>
    <w:p w14:paraId="36FE9CD4" w14:textId="77777777" w:rsidR="00A455CD" w:rsidRDefault="00A455CD" w:rsidP="00A455CD"/>
    <w:p w14:paraId="60D34A7A" w14:textId="77777777" w:rsidR="00A455CD" w:rsidRDefault="00A455CD" w:rsidP="00A455CD">
      <w:r>
        <w:rPr>
          <w:rFonts w:hint="eastAsia"/>
        </w:rPr>
        <w:lastRenderedPageBreak/>
        <w:t>с</w:t>
      </w:r>
      <w:r>
        <w:t xml:space="preserve"> </w:t>
      </w:r>
      <w:r>
        <w:rPr>
          <w:rFonts w:hint="eastAsia"/>
        </w:rPr>
        <w:t>произвольным</w:t>
      </w:r>
      <w:r>
        <w:t xml:space="preserve"> </w:t>
      </w:r>
      <w:r>
        <w:rPr>
          <w:rFonts w:hint="eastAsia"/>
        </w:rPr>
        <w:t>взаимным</w:t>
      </w:r>
      <w:r>
        <w:t xml:space="preserve"> </w:t>
      </w:r>
      <w:r>
        <w:rPr>
          <w:rFonts w:hint="eastAsia"/>
        </w:rPr>
        <w:t>расположением</w:t>
      </w:r>
    </w:p>
    <w:p w14:paraId="24DD25E1" w14:textId="77777777" w:rsidR="00A455CD" w:rsidRDefault="00A455CD" w:rsidP="00A455CD"/>
    <w:p w14:paraId="5302F05E" w14:textId="77777777" w:rsidR="00A455CD" w:rsidRDefault="00A455CD" w:rsidP="00A455CD">
      <w:r>
        <w:t xml:space="preserve">3.1. </w:t>
      </w:r>
      <w:r>
        <w:rPr>
          <w:rFonts w:hint="eastAsia"/>
        </w:rPr>
        <w:t>Схемотехнический</w:t>
      </w:r>
      <w:r>
        <w:t xml:space="preserve"> </w:t>
      </w:r>
      <w:r>
        <w:rPr>
          <w:rFonts w:hint="eastAsia"/>
        </w:rPr>
        <w:t>анализ</w:t>
      </w:r>
      <w:r>
        <w:t xml:space="preserve"> </w:t>
      </w:r>
      <w:r>
        <w:rPr>
          <w:rFonts w:hint="eastAsia"/>
        </w:rPr>
        <w:t>моделей</w:t>
      </w:r>
      <w:r>
        <w:t xml:space="preserve"> </w:t>
      </w:r>
      <w:r>
        <w:rPr>
          <w:rFonts w:hint="eastAsia"/>
        </w:rPr>
        <w:t>резонаторов</w:t>
      </w:r>
      <w:r>
        <w:t xml:space="preserve"> </w:t>
      </w:r>
      <w:r>
        <w:rPr>
          <w:rFonts w:hint="eastAsia"/>
        </w:rPr>
        <w:t>в</w:t>
      </w:r>
      <w:r>
        <w:t xml:space="preserve"> </w:t>
      </w:r>
      <w:r>
        <w:rPr>
          <w:rFonts w:hint="eastAsia"/>
        </w:rPr>
        <w:t>приближении</w:t>
      </w:r>
      <w:r>
        <w:t xml:space="preserve"> </w:t>
      </w:r>
      <w:r>
        <w:rPr>
          <w:rFonts w:hint="eastAsia"/>
        </w:rPr>
        <w:t>теории</w:t>
      </w:r>
      <w:r>
        <w:t xml:space="preserve"> </w:t>
      </w:r>
      <w:r>
        <w:rPr>
          <w:rFonts w:hint="eastAsia"/>
        </w:rPr>
        <w:t>длинных</w:t>
      </w:r>
      <w:r>
        <w:t xml:space="preserve"> </w:t>
      </w:r>
      <w:r>
        <w:rPr>
          <w:rFonts w:hint="eastAsia"/>
        </w:rPr>
        <w:t>линий</w:t>
      </w:r>
    </w:p>
    <w:p w14:paraId="32CC38DD" w14:textId="77777777" w:rsidR="00A455CD" w:rsidRDefault="00A455CD" w:rsidP="00A455CD"/>
    <w:p w14:paraId="5FAE53A5" w14:textId="77777777" w:rsidR="00A455CD" w:rsidRDefault="00A455CD" w:rsidP="00A455CD">
      <w:r>
        <w:t xml:space="preserve">3.2. </w:t>
      </w:r>
      <w:r>
        <w:rPr>
          <w:rFonts w:hint="eastAsia"/>
        </w:rPr>
        <w:t>Анализ</w:t>
      </w:r>
      <w:r>
        <w:t xml:space="preserve"> </w:t>
      </w:r>
      <w:r>
        <w:rPr>
          <w:rFonts w:hint="eastAsia"/>
        </w:rPr>
        <w:t>погонных</w:t>
      </w:r>
      <w:r>
        <w:t xml:space="preserve"> </w:t>
      </w:r>
      <w:r>
        <w:rPr>
          <w:rFonts w:hint="eastAsia"/>
        </w:rPr>
        <w:t>характеристик</w:t>
      </w:r>
      <w:r>
        <w:t xml:space="preserve"> </w:t>
      </w:r>
      <w:r>
        <w:rPr>
          <w:rFonts w:hint="eastAsia"/>
        </w:rPr>
        <w:t>связанных</w:t>
      </w:r>
      <w:r>
        <w:t xml:space="preserve"> </w:t>
      </w:r>
      <w:r>
        <w:rPr>
          <w:rFonts w:hint="eastAsia"/>
        </w:rPr>
        <w:t>МПЛ</w:t>
      </w:r>
    </w:p>
    <w:p w14:paraId="3DCBC738" w14:textId="77777777" w:rsidR="00A455CD" w:rsidRDefault="00A455CD" w:rsidP="00A455CD"/>
    <w:p w14:paraId="4DA686DC" w14:textId="77777777" w:rsidR="00A455CD" w:rsidRDefault="00A455CD" w:rsidP="00A455CD">
      <w:r>
        <w:t xml:space="preserve">3.2.1. </w:t>
      </w:r>
      <w:r>
        <w:rPr>
          <w:rFonts w:hint="eastAsia"/>
        </w:rPr>
        <w:t>Метод</w:t>
      </w:r>
      <w:r>
        <w:t xml:space="preserve"> </w:t>
      </w:r>
      <w:r>
        <w:rPr>
          <w:rFonts w:hint="eastAsia"/>
        </w:rPr>
        <w:t>спектральных</w:t>
      </w:r>
      <w:r>
        <w:t xml:space="preserve"> </w:t>
      </w:r>
      <w:r>
        <w:rPr>
          <w:rFonts w:hint="eastAsia"/>
        </w:rPr>
        <w:t>иммитансов</w:t>
      </w:r>
    </w:p>
    <w:p w14:paraId="089085C2" w14:textId="77777777" w:rsidR="00A455CD" w:rsidRDefault="00A455CD" w:rsidP="00A455CD"/>
    <w:p w14:paraId="2B68232B" w14:textId="77777777" w:rsidR="00A455CD" w:rsidRDefault="00A455CD" w:rsidP="00A455CD">
      <w:r>
        <w:t xml:space="preserve">3.2.2. </w:t>
      </w:r>
      <w:r>
        <w:rPr>
          <w:rFonts w:hint="eastAsia"/>
        </w:rPr>
        <w:t>Метод</w:t>
      </w:r>
      <w:r>
        <w:t xml:space="preserve"> </w:t>
      </w:r>
      <w:r>
        <w:rPr>
          <w:rFonts w:hint="eastAsia"/>
        </w:rPr>
        <w:t>Бубнова</w:t>
      </w:r>
      <w:r>
        <w:t>-</w:t>
      </w:r>
      <w:r>
        <w:rPr>
          <w:rFonts w:hint="eastAsia"/>
        </w:rPr>
        <w:t>Галеркина</w:t>
      </w:r>
    </w:p>
    <w:p w14:paraId="5519EB3B" w14:textId="77777777" w:rsidR="00A455CD" w:rsidRDefault="00A455CD" w:rsidP="00A455CD"/>
    <w:p w14:paraId="5E6222A1" w14:textId="77777777" w:rsidR="00A455CD" w:rsidRDefault="00A455CD" w:rsidP="00A455CD">
      <w:r>
        <w:t xml:space="preserve">3.2.3. </w:t>
      </w:r>
      <w:r>
        <w:rPr>
          <w:rFonts w:hint="eastAsia"/>
        </w:rPr>
        <w:t>Алгоритм</w:t>
      </w:r>
      <w:r>
        <w:t xml:space="preserve"> </w:t>
      </w:r>
      <w:r>
        <w:rPr>
          <w:rFonts w:hint="eastAsia"/>
        </w:rPr>
        <w:t>расчета</w:t>
      </w:r>
      <w:r>
        <w:t xml:space="preserve"> </w:t>
      </w:r>
      <w:r>
        <w:rPr>
          <w:rFonts w:hint="eastAsia"/>
        </w:rPr>
        <w:t>коэффициентов</w:t>
      </w:r>
      <w:r>
        <w:t xml:space="preserve"> </w:t>
      </w:r>
      <w:r>
        <w:rPr>
          <w:rFonts w:hint="eastAsia"/>
        </w:rPr>
        <w:t>связи</w:t>
      </w:r>
      <w:r>
        <w:t xml:space="preserve"> </w:t>
      </w:r>
      <w:r>
        <w:rPr>
          <w:rFonts w:hint="eastAsia"/>
        </w:rPr>
        <w:t>МПР</w:t>
      </w:r>
      <w:r>
        <w:t xml:space="preserve"> </w:t>
      </w:r>
      <w:r>
        <w:rPr>
          <w:rFonts w:hint="eastAsia"/>
        </w:rPr>
        <w:t>и</w:t>
      </w:r>
      <w:r>
        <w:t xml:space="preserve"> </w:t>
      </w:r>
      <w:r>
        <w:rPr>
          <w:rFonts w:hint="eastAsia"/>
        </w:rPr>
        <w:t>его</w:t>
      </w:r>
      <w:r>
        <w:t xml:space="preserve"> </w:t>
      </w:r>
      <w:r>
        <w:rPr>
          <w:rFonts w:hint="eastAsia"/>
        </w:rPr>
        <w:t>верификация</w:t>
      </w:r>
    </w:p>
    <w:p w14:paraId="75D75F6A" w14:textId="77777777" w:rsidR="00A455CD" w:rsidRDefault="00A455CD" w:rsidP="00A455CD"/>
    <w:p w14:paraId="6274590C" w14:textId="77777777" w:rsidR="00A455CD" w:rsidRDefault="00A455CD" w:rsidP="00A455CD">
      <w:r>
        <w:t xml:space="preserve">3.3. </w:t>
      </w:r>
      <w:r>
        <w:rPr>
          <w:rFonts w:hint="eastAsia"/>
        </w:rPr>
        <w:t>Выводы</w:t>
      </w:r>
      <w:r>
        <w:t xml:space="preserve"> </w:t>
      </w:r>
      <w:r>
        <w:rPr>
          <w:rFonts w:hint="eastAsia"/>
        </w:rPr>
        <w:t>по</w:t>
      </w:r>
      <w:r>
        <w:t xml:space="preserve"> </w:t>
      </w:r>
      <w:r>
        <w:rPr>
          <w:rFonts w:hint="eastAsia"/>
        </w:rPr>
        <w:t>главе</w:t>
      </w:r>
    </w:p>
    <w:p w14:paraId="2488FECC" w14:textId="77777777" w:rsidR="00A455CD" w:rsidRDefault="00A455CD" w:rsidP="00A455CD"/>
    <w:p w14:paraId="36A39EFE" w14:textId="77777777" w:rsidR="00A455CD" w:rsidRDefault="00A455CD" w:rsidP="00A455CD">
      <w:r>
        <w:rPr>
          <w:rFonts w:hint="eastAsia"/>
        </w:rPr>
        <w:t>Глава</w:t>
      </w:r>
      <w:r>
        <w:t xml:space="preserve"> 4. </w:t>
      </w:r>
      <w:r>
        <w:rPr>
          <w:rFonts w:hint="eastAsia"/>
        </w:rPr>
        <w:t>Электромагнитное</w:t>
      </w:r>
      <w:r>
        <w:t xml:space="preserve"> </w:t>
      </w:r>
      <w:r>
        <w:rPr>
          <w:rFonts w:hint="eastAsia"/>
        </w:rPr>
        <w:t>моделирование</w:t>
      </w:r>
      <w:r>
        <w:t xml:space="preserve"> </w:t>
      </w:r>
      <w:r>
        <w:rPr>
          <w:rFonts w:hint="eastAsia"/>
        </w:rPr>
        <w:t>КЭФ</w:t>
      </w:r>
      <w:r>
        <w:t xml:space="preserve"> </w:t>
      </w:r>
      <w:r>
        <w:rPr>
          <w:rFonts w:hint="eastAsia"/>
        </w:rPr>
        <w:t>и</w:t>
      </w:r>
    </w:p>
    <w:p w14:paraId="3E1749AB" w14:textId="77777777" w:rsidR="00A455CD" w:rsidRDefault="00A455CD" w:rsidP="00A455CD"/>
    <w:p w14:paraId="1E720555" w14:textId="77777777" w:rsidR="00A455CD" w:rsidRDefault="00A455CD" w:rsidP="00A455CD">
      <w:r>
        <w:rPr>
          <w:rFonts w:hint="eastAsia"/>
        </w:rPr>
        <w:t>экспериментальные</w:t>
      </w:r>
      <w:r>
        <w:t xml:space="preserve"> </w:t>
      </w:r>
      <w:r>
        <w:rPr>
          <w:rFonts w:hint="eastAsia"/>
        </w:rPr>
        <w:t>исследования</w:t>
      </w:r>
      <w:r>
        <w:t xml:space="preserve"> </w:t>
      </w:r>
      <w:r>
        <w:rPr>
          <w:rFonts w:hint="eastAsia"/>
        </w:rPr>
        <w:t>их</w:t>
      </w:r>
      <w:r>
        <w:t xml:space="preserve"> </w:t>
      </w:r>
      <w:r>
        <w:rPr>
          <w:rFonts w:hint="eastAsia"/>
        </w:rPr>
        <w:t>характеристик</w:t>
      </w:r>
    </w:p>
    <w:p w14:paraId="17434A0D" w14:textId="77777777" w:rsidR="00A455CD" w:rsidRDefault="00A455CD" w:rsidP="00A455CD"/>
    <w:p w14:paraId="0B7C82BB" w14:textId="77777777" w:rsidR="00A455CD" w:rsidRDefault="00A455CD" w:rsidP="00A455CD">
      <w:r>
        <w:t xml:space="preserve">4.1. </w:t>
      </w:r>
      <w:r>
        <w:rPr>
          <w:rFonts w:hint="eastAsia"/>
        </w:rPr>
        <w:t>КЭФ</w:t>
      </w:r>
      <w:r>
        <w:t xml:space="preserve"> </w:t>
      </w:r>
      <w:r>
        <w:rPr>
          <w:rFonts w:hint="eastAsia"/>
        </w:rPr>
        <w:t>на</w:t>
      </w:r>
      <w:r>
        <w:t xml:space="preserve"> </w:t>
      </w:r>
      <w:r>
        <w:rPr>
          <w:rFonts w:hint="eastAsia"/>
        </w:rPr>
        <w:t>связанных</w:t>
      </w:r>
      <w:r>
        <w:t xml:space="preserve"> </w:t>
      </w:r>
      <w:r>
        <w:rPr>
          <w:rFonts w:hint="eastAsia"/>
        </w:rPr>
        <w:t>МПЛ</w:t>
      </w:r>
    </w:p>
    <w:p w14:paraId="42B007A4" w14:textId="77777777" w:rsidR="00A455CD" w:rsidRDefault="00A455CD" w:rsidP="00A455CD"/>
    <w:p w14:paraId="7621F1E5" w14:textId="77777777" w:rsidR="00A455CD" w:rsidRDefault="00A455CD" w:rsidP="00A455CD">
      <w:r>
        <w:rPr>
          <w:rFonts w:hint="eastAsia"/>
        </w:rPr>
        <w:t>Стр</w:t>
      </w:r>
      <w:r>
        <w:t>.</w:t>
      </w:r>
    </w:p>
    <w:p w14:paraId="0F49DDCC" w14:textId="77777777" w:rsidR="00A455CD" w:rsidRDefault="00A455CD" w:rsidP="00A455CD"/>
    <w:p w14:paraId="1FCE9B7A" w14:textId="77777777" w:rsidR="00A455CD" w:rsidRDefault="00A455CD" w:rsidP="00A455CD">
      <w:r>
        <w:t xml:space="preserve">4.2. </w:t>
      </w:r>
      <w:r>
        <w:rPr>
          <w:rFonts w:hint="eastAsia"/>
        </w:rPr>
        <w:t>Анализ</w:t>
      </w:r>
      <w:r>
        <w:t xml:space="preserve"> </w:t>
      </w:r>
      <w:r>
        <w:rPr>
          <w:rFonts w:hint="eastAsia"/>
        </w:rPr>
        <w:t>влияния</w:t>
      </w:r>
      <w:r>
        <w:t xml:space="preserve"> </w:t>
      </w:r>
      <w:r>
        <w:rPr>
          <w:rFonts w:hint="eastAsia"/>
        </w:rPr>
        <w:t>технологических</w:t>
      </w:r>
      <w:r>
        <w:t xml:space="preserve"> </w:t>
      </w:r>
      <w:r>
        <w:rPr>
          <w:rFonts w:hint="eastAsia"/>
        </w:rPr>
        <w:t>разбросов</w:t>
      </w:r>
      <w:r>
        <w:t xml:space="preserve"> </w:t>
      </w:r>
      <w:r>
        <w:rPr>
          <w:rFonts w:hint="eastAsia"/>
        </w:rPr>
        <w:t>изготовления</w:t>
      </w:r>
      <w:r>
        <w:t xml:space="preserve"> </w:t>
      </w:r>
      <w:r>
        <w:rPr>
          <w:rFonts w:hint="eastAsia"/>
        </w:rPr>
        <w:t>на</w:t>
      </w:r>
    </w:p>
    <w:p w14:paraId="542F4BEB" w14:textId="77777777" w:rsidR="00A455CD" w:rsidRDefault="00A455CD" w:rsidP="00A455CD"/>
    <w:p w14:paraId="358063D8" w14:textId="77777777" w:rsidR="00A455CD" w:rsidRDefault="00A455CD" w:rsidP="00A455CD">
      <w:r>
        <w:rPr>
          <w:rFonts w:hint="eastAsia"/>
        </w:rPr>
        <w:t>повторяемость</w:t>
      </w:r>
      <w:r>
        <w:t xml:space="preserve"> </w:t>
      </w:r>
      <w:r>
        <w:rPr>
          <w:rFonts w:hint="eastAsia"/>
        </w:rPr>
        <w:t>АЧХ</w:t>
      </w:r>
      <w:r>
        <w:t xml:space="preserve"> </w:t>
      </w:r>
      <w:r>
        <w:rPr>
          <w:rFonts w:hint="eastAsia"/>
        </w:rPr>
        <w:t>КЭФ</w:t>
      </w:r>
      <w:r>
        <w:t xml:space="preserve"> </w:t>
      </w:r>
      <w:r>
        <w:rPr>
          <w:rFonts w:hint="eastAsia"/>
        </w:rPr>
        <w:t>на</w:t>
      </w:r>
      <w:r>
        <w:t xml:space="preserve"> </w:t>
      </w:r>
      <w:r>
        <w:rPr>
          <w:rFonts w:hint="eastAsia"/>
        </w:rPr>
        <w:t>СПЛ</w:t>
      </w:r>
      <w:r>
        <w:t xml:space="preserve"> </w:t>
      </w:r>
      <w:r>
        <w:rPr>
          <w:rFonts w:hint="eastAsia"/>
        </w:rPr>
        <w:t>при</w:t>
      </w:r>
      <w:r>
        <w:t xml:space="preserve"> </w:t>
      </w:r>
      <w:r>
        <w:rPr>
          <w:rFonts w:hint="eastAsia"/>
        </w:rPr>
        <w:t>крупносерийном</w:t>
      </w:r>
      <w:r>
        <w:t xml:space="preserve"> </w:t>
      </w:r>
      <w:r>
        <w:rPr>
          <w:rFonts w:hint="eastAsia"/>
        </w:rPr>
        <w:t>производстве</w:t>
      </w:r>
    </w:p>
    <w:p w14:paraId="19831769" w14:textId="77777777" w:rsidR="00A455CD" w:rsidRDefault="00A455CD" w:rsidP="00A455CD"/>
    <w:p w14:paraId="5525C4A0" w14:textId="77777777" w:rsidR="00A455CD" w:rsidRDefault="00A455CD" w:rsidP="00A455CD">
      <w:r>
        <w:t xml:space="preserve">4.3 </w:t>
      </w:r>
      <w:r>
        <w:rPr>
          <w:rFonts w:hint="eastAsia"/>
        </w:rPr>
        <w:t>КЭФ</w:t>
      </w:r>
      <w:r>
        <w:t xml:space="preserve"> </w:t>
      </w:r>
      <w:r>
        <w:rPr>
          <w:rFonts w:hint="eastAsia"/>
        </w:rPr>
        <w:t>на</w:t>
      </w:r>
      <w:r>
        <w:t xml:space="preserve"> </w:t>
      </w:r>
      <w:r>
        <w:rPr>
          <w:rFonts w:hint="eastAsia"/>
        </w:rPr>
        <w:t>ВКР</w:t>
      </w:r>
    </w:p>
    <w:p w14:paraId="24F511C8" w14:textId="77777777" w:rsidR="00A455CD" w:rsidRDefault="00A455CD" w:rsidP="00A455CD"/>
    <w:p w14:paraId="68B7EF75" w14:textId="77777777" w:rsidR="00A455CD" w:rsidRDefault="00A455CD" w:rsidP="00A455CD">
      <w:r>
        <w:t xml:space="preserve">4.4 </w:t>
      </w:r>
      <w:r>
        <w:rPr>
          <w:rFonts w:hint="eastAsia"/>
        </w:rPr>
        <w:t>КЭФ</w:t>
      </w:r>
      <w:r>
        <w:t xml:space="preserve"> </w:t>
      </w:r>
      <w:r>
        <w:rPr>
          <w:rFonts w:hint="eastAsia"/>
        </w:rPr>
        <w:t>на</w:t>
      </w:r>
      <w:r>
        <w:t xml:space="preserve"> </w:t>
      </w:r>
      <w:r>
        <w:rPr>
          <w:rFonts w:hint="eastAsia"/>
        </w:rPr>
        <w:t>МКБ</w:t>
      </w:r>
    </w:p>
    <w:p w14:paraId="736A587B" w14:textId="77777777" w:rsidR="00A455CD" w:rsidRDefault="00A455CD" w:rsidP="00A455CD"/>
    <w:p w14:paraId="51D165FC" w14:textId="77777777" w:rsidR="00A455CD" w:rsidRDefault="00A455CD" w:rsidP="00A455CD">
      <w:r>
        <w:t xml:space="preserve">4.5 </w:t>
      </w:r>
      <w:r>
        <w:rPr>
          <w:rFonts w:hint="eastAsia"/>
        </w:rPr>
        <w:t>Вывод</w:t>
      </w:r>
      <w:r>
        <w:t xml:space="preserve"> </w:t>
      </w:r>
      <w:r>
        <w:rPr>
          <w:rFonts w:hint="eastAsia"/>
        </w:rPr>
        <w:t>к</w:t>
      </w:r>
      <w:r>
        <w:t xml:space="preserve"> </w:t>
      </w:r>
      <w:r>
        <w:rPr>
          <w:rFonts w:hint="eastAsia"/>
        </w:rPr>
        <w:t>главе</w:t>
      </w:r>
    </w:p>
    <w:p w14:paraId="694265C3" w14:textId="77777777" w:rsidR="00A455CD" w:rsidRDefault="00A455CD" w:rsidP="00A455CD"/>
    <w:p w14:paraId="7FC7BF66" w14:textId="3346D54A" w:rsidR="00A455CD" w:rsidRPr="00A455CD" w:rsidRDefault="00A455CD" w:rsidP="00A455CD">
      <w:r>
        <w:rPr>
          <w:rFonts w:hint="eastAsia"/>
        </w:rPr>
        <w:t>Общие</w:t>
      </w:r>
      <w:r>
        <w:t xml:space="preserve"> </w:t>
      </w:r>
      <w:r>
        <w:rPr>
          <w:rFonts w:hint="eastAsia"/>
        </w:rPr>
        <w:t>выводы</w:t>
      </w:r>
      <w:r>
        <w:t xml:space="preserve"> </w:t>
      </w:r>
      <w:r>
        <w:rPr>
          <w:rFonts w:hint="eastAsia"/>
        </w:rPr>
        <w:t>и</w:t>
      </w:r>
      <w:r>
        <w:t xml:space="preserve"> </w:t>
      </w:r>
      <w:r>
        <w:rPr>
          <w:rFonts w:hint="eastAsia"/>
        </w:rPr>
        <w:t>заключение</w:t>
      </w:r>
    </w:p>
    <w:sectPr w:rsidR="00A455CD" w:rsidRPr="00A455CD" w:rsidSect="00ED706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696D0" w14:textId="77777777" w:rsidR="00ED706F" w:rsidRDefault="00ED706F">
      <w:pPr>
        <w:spacing w:after="0" w:line="240" w:lineRule="auto"/>
      </w:pPr>
      <w:r>
        <w:separator/>
      </w:r>
    </w:p>
  </w:endnote>
  <w:endnote w:type="continuationSeparator" w:id="0">
    <w:p w14:paraId="5E8B3064" w14:textId="77777777" w:rsidR="00ED706F" w:rsidRDefault="00ED7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85786" w14:textId="77777777" w:rsidR="00ED706F" w:rsidRDefault="00ED706F"/>
    <w:p w14:paraId="26F29D60" w14:textId="77777777" w:rsidR="00ED706F" w:rsidRDefault="00ED706F"/>
    <w:p w14:paraId="448C42B8" w14:textId="77777777" w:rsidR="00ED706F" w:rsidRDefault="00ED706F"/>
    <w:p w14:paraId="53E85453" w14:textId="77777777" w:rsidR="00ED706F" w:rsidRDefault="00ED706F"/>
    <w:p w14:paraId="12F7D8EF" w14:textId="77777777" w:rsidR="00ED706F" w:rsidRDefault="00ED706F"/>
    <w:p w14:paraId="494A0810" w14:textId="77777777" w:rsidR="00ED706F" w:rsidRDefault="00ED706F"/>
    <w:p w14:paraId="38243357" w14:textId="77777777" w:rsidR="00ED706F" w:rsidRDefault="00ED70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7478B1" wp14:editId="104713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784C6" w14:textId="77777777" w:rsidR="00ED706F" w:rsidRDefault="00ED70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7478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8784C6" w14:textId="77777777" w:rsidR="00ED706F" w:rsidRDefault="00ED70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D26F2A" w14:textId="77777777" w:rsidR="00ED706F" w:rsidRDefault="00ED706F"/>
    <w:p w14:paraId="26FF80F1" w14:textId="77777777" w:rsidR="00ED706F" w:rsidRDefault="00ED706F"/>
    <w:p w14:paraId="3302597F" w14:textId="77777777" w:rsidR="00ED706F" w:rsidRDefault="00ED70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D1DEFA" wp14:editId="3B63E0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23C9B" w14:textId="77777777" w:rsidR="00ED706F" w:rsidRDefault="00ED706F"/>
                          <w:p w14:paraId="15DBE672" w14:textId="77777777" w:rsidR="00ED706F" w:rsidRDefault="00ED70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D1DE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023C9B" w14:textId="77777777" w:rsidR="00ED706F" w:rsidRDefault="00ED706F"/>
                    <w:p w14:paraId="15DBE672" w14:textId="77777777" w:rsidR="00ED706F" w:rsidRDefault="00ED70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301C99" w14:textId="77777777" w:rsidR="00ED706F" w:rsidRDefault="00ED706F"/>
    <w:p w14:paraId="5CC61403" w14:textId="77777777" w:rsidR="00ED706F" w:rsidRDefault="00ED706F">
      <w:pPr>
        <w:rPr>
          <w:sz w:val="2"/>
          <w:szCs w:val="2"/>
        </w:rPr>
      </w:pPr>
    </w:p>
    <w:p w14:paraId="35FAAFCD" w14:textId="77777777" w:rsidR="00ED706F" w:rsidRDefault="00ED706F"/>
    <w:p w14:paraId="6D3716D9" w14:textId="77777777" w:rsidR="00ED706F" w:rsidRDefault="00ED706F">
      <w:pPr>
        <w:spacing w:after="0" w:line="240" w:lineRule="auto"/>
      </w:pPr>
    </w:p>
  </w:footnote>
  <w:footnote w:type="continuationSeparator" w:id="0">
    <w:p w14:paraId="065EF6D3" w14:textId="77777777" w:rsidR="00ED706F" w:rsidRDefault="00ED7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06F"/>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18998</TotalTime>
  <Pages>3</Pages>
  <Words>202</Words>
  <Characters>1157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2478</cp:revision>
  <cp:lastPrinted>2009-02-06T05:36:00Z</cp:lastPrinted>
  <dcterms:created xsi:type="dcterms:W3CDTF">2024-01-07T13:43:00Z</dcterms:created>
  <dcterms:modified xsi:type="dcterms:W3CDTF">2024-02-08T23:12:00Z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