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A0B47" w14:textId="0B2A3949" w:rsidR="004053D5" w:rsidRDefault="00004449" w:rsidP="00004449">
      <w:pPr>
        <w:rPr>
          <w:lang w:val="ru-RU"/>
        </w:rPr>
      </w:pPr>
      <w:r w:rsidRPr="00004449">
        <w:rPr>
          <w:rFonts w:hint="eastAsia"/>
          <w:lang w:val="ru-RU"/>
        </w:rPr>
        <w:t>Научное</w:t>
      </w:r>
      <w:r w:rsidRPr="00004449">
        <w:rPr>
          <w:lang w:val="ru-RU"/>
        </w:rPr>
        <w:t xml:space="preserve"> </w:t>
      </w:r>
      <w:r w:rsidRPr="00004449">
        <w:rPr>
          <w:rFonts w:hint="eastAsia"/>
          <w:lang w:val="ru-RU"/>
        </w:rPr>
        <w:t>обоснование</w:t>
      </w:r>
      <w:r w:rsidRPr="00004449">
        <w:rPr>
          <w:lang w:val="ru-RU"/>
        </w:rPr>
        <w:t xml:space="preserve"> </w:t>
      </w:r>
      <w:r w:rsidRPr="00004449">
        <w:rPr>
          <w:rFonts w:hint="eastAsia"/>
          <w:lang w:val="ru-RU"/>
        </w:rPr>
        <w:t>совершенствования</w:t>
      </w:r>
      <w:r w:rsidRPr="00004449">
        <w:rPr>
          <w:lang w:val="ru-RU"/>
        </w:rPr>
        <w:t xml:space="preserve"> </w:t>
      </w:r>
      <w:r w:rsidRPr="00004449">
        <w:rPr>
          <w:rFonts w:hint="eastAsia"/>
          <w:lang w:val="ru-RU"/>
        </w:rPr>
        <w:t>системы</w:t>
      </w:r>
      <w:r w:rsidRPr="00004449">
        <w:rPr>
          <w:lang w:val="ru-RU"/>
        </w:rPr>
        <w:t xml:space="preserve"> </w:t>
      </w:r>
      <w:r w:rsidRPr="00004449">
        <w:rPr>
          <w:rFonts w:hint="eastAsia"/>
          <w:lang w:val="ru-RU"/>
        </w:rPr>
        <w:t>управления</w:t>
      </w:r>
      <w:r w:rsidRPr="00004449">
        <w:rPr>
          <w:lang w:val="ru-RU"/>
        </w:rPr>
        <w:t xml:space="preserve"> </w:t>
      </w:r>
      <w:r w:rsidRPr="00004449">
        <w:rPr>
          <w:rFonts w:hint="eastAsia"/>
          <w:lang w:val="ru-RU"/>
        </w:rPr>
        <w:t>больницами</w:t>
      </w:r>
      <w:r w:rsidRPr="00004449">
        <w:rPr>
          <w:lang w:val="ru-RU"/>
        </w:rPr>
        <w:t xml:space="preserve"> </w:t>
      </w:r>
      <w:r w:rsidRPr="00004449">
        <w:rPr>
          <w:rFonts w:hint="eastAsia"/>
          <w:lang w:val="ru-RU"/>
        </w:rPr>
        <w:t>педиатрического</w:t>
      </w:r>
      <w:r w:rsidRPr="00004449">
        <w:rPr>
          <w:lang w:val="ru-RU"/>
        </w:rPr>
        <w:t xml:space="preserve"> </w:t>
      </w:r>
      <w:r w:rsidRPr="00004449">
        <w:rPr>
          <w:rFonts w:hint="eastAsia"/>
          <w:lang w:val="ru-RU"/>
        </w:rPr>
        <w:t>профиля</w:t>
      </w:r>
      <w:r w:rsidRPr="00004449">
        <w:rPr>
          <w:lang w:val="ru-RU"/>
        </w:rPr>
        <w:t xml:space="preserve"> </w:t>
      </w:r>
      <w:r w:rsidRPr="00004449">
        <w:rPr>
          <w:rFonts w:hint="eastAsia"/>
          <w:lang w:val="ru-RU"/>
        </w:rPr>
        <w:t>в</w:t>
      </w:r>
      <w:r w:rsidRPr="00004449">
        <w:rPr>
          <w:lang w:val="ru-RU"/>
        </w:rPr>
        <w:t xml:space="preserve"> </w:t>
      </w:r>
      <w:r w:rsidRPr="00004449">
        <w:rPr>
          <w:rFonts w:hint="eastAsia"/>
          <w:lang w:val="ru-RU"/>
        </w:rPr>
        <w:t>условиях</w:t>
      </w:r>
      <w:r w:rsidRPr="00004449">
        <w:rPr>
          <w:lang w:val="ru-RU"/>
        </w:rPr>
        <w:t xml:space="preserve"> </w:t>
      </w:r>
      <w:r w:rsidRPr="00004449">
        <w:rPr>
          <w:rFonts w:hint="eastAsia"/>
          <w:lang w:val="ru-RU"/>
        </w:rPr>
        <w:t>регулируемого</w:t>
      </w:r>
      <w:r w:rsidRPr="00004449">
        <w:rPr>
          <w:lang w:val="ru-RU"/>
        </w:rPr>
        <w:t xml:space="preserve"> </w:t>
      </w:r>
      <w:r w:rsidRPr="00004449">
        <w:rPr>
          <w:rFonts w:hint="eastAsia"/>
          <w:lang w:val="ru-RU"/>
        </w:rPr>
        <w:t>рынка</w:t>
      </w:r>
      <w:r>
        <w:rPr>
          <w:lang w:val="ru-RU"/>
        </w:rPr>
        <w:t xml:space="preserve"> </w:t>
      </w:r>
      <w:r w:rsidRPr="00004449">
        <w:rPr>
          <w:rFonts w:hint="eastAsia"/>
          <w:lang w:val="ru-RU"/>
        </w:rPr>
        <w:t>Карлова</w:t>
      </w:r>
      <w:r w:rsidRPr="00004449">
        <w:rPr>
          <w:lang w:val="ru-RU"/>
        </w:rPr>
        <w:t xml:space="preserve">, </w:t>
      </w:r>
      <w:r w:rsidRPr="00004449">
        <w:rPr>
          <w:rFonts w:hint="eastAsia"/>
          <w:lang w:val="ru-RU"/>
        </w:rPr>
        <w:t>Полина</w:t>
      </w:r>
      <w:r w:rsidRPr="00004449">
        <w:rPr>
          <w:lang w:val="ru-RU"/>
        </w:rPr>
        <w:t xml:space="preserve"> </w:t>
      </w:r>
      <w:r w:rsidRPr="00004449">
        <w:rPr>
          <w:rFonts w:hint="eastAsia"/>
          <w:lang w:val="ru-RU"/>
        </w:rPr>
        <w:t>Олеговна</w:t>
      </w:r>
    </w:p>
    <w:p w14:paraId="217F03C9" w14:textId="77777777" w:rsidR="00004449" w:rsidRDefault="00004449" w:rsidP="00004449">
      <w:r>
        <w:rPr>
          <w:rFonts w:hint="eastAsia"/>
        </w:rPr>
        <w:t>ОГЛАВЛЕНИЕ</w:t>
      </w:r>
      <w:r>
        <w:t xml:space="preserve"> </w:t>
      </w:r>
      <w:r>
        <w:rPr>
          <w:rFonts w:hint="eastAsia"/>
        </w:rPr>
        <w:t>ДИССЕРТАЦИИ</w:t>
      </w:r>
    </w:p>
    <w:p w14:paraId="20C0FFE7" w14:textId="77777777" w:rsidR="00004449" w:rsidRDefault="00004449" w:rsidP="00004449">
      <w:r>
        <w:rPr>
          <w:rFonts w:hint="eastAsia"/>
        </w:rPr>
        <w:t>кандидат</w:t>
      </w:r>
      <w:r>
        <w:t xml:space="preserve"> </w:t>
      </w:r>
      <w:r>
        <w:rPr>
          <w:rFonts w:hint="eastAsia"/>
        </w:rPr>
        <w:t>наук</w:t>
      </w:r>
      <w:r>
        <w:t xml:space="preserve"> </w:t>
      </w:r>
      <w:r>
        <w:rPr>
          <w:rFonts w:hint="eastAsia"/>
        </w:rPr>
        <w:t>Карлова</w:t>
      </w:r>
      <w:r>
        <w:t xml:space="preserve">, </w:t>
      </w:r>
      <w:r>
        <w:rPr>
          <w:rFonts w:hint="eastAsia"/>
        </w:rPr>
        <w:t>Полина</w:t>
      </w:r>
      <w:r>
        <w:t xml:space="preserve"> </w:t>
      </w:r>
      <w:r>
        <w:rPr>
          <w:rFonts w:hint="eastAsia"/>
        </w:rPr>
        <w:t>Олеговна</w:t>
      </w:r>
    </w:p>
    <w:p w14:paraId="2725F824" w14:textId="77777777" w:rsidR="00004449" w:rsidRDefault="00004449" w:rsidP="00004449">
      <w:r>
        <w:rPr>
          <w:rFonts w:hint="eastAsia"/>
        </w:rPr>
        <w:t>ОГЛАВЛЕНИЕ</w:t>
      </w:r>
    </w:p>
    <w:p w14:paraId="76AD51E5" w14:textId="77777777" w:rsidR="00004449" w:rsidRDefault="00004449" w:rsidP="00004449"/>
    <w:p w14:paraId="722BAFB4" w14:textId="77777777" w:rsidR="00004449" w:rsidRDefault="00004449" w:rsidP="00004449">
      <w:r>
        <w:rPr>
          <w:rFonts w:hint="eastAsia"/>
        </w:rPr>
        <w:t>Стр</w:t>
      </w:r>
      <w:r>
        <w:t>.</w:t>
      </w:r>
    </w:p>
    <w:p w14:paraId="110093CA" w14:textId="77777777" w:rsidR="00004449" w:rsidRDefault="00004449" w:rsidP="00004449"/>
    <w:p w14:paraId="5E32688C" w14:textId="77777777" w:rsidR="00004449" w:rsidRDefault="00004449" w:rsidP="00004449">
      <w:r>
        <w:rPr>
          <w:rFonts w:hint="eastAsia"/>
        </w:rPr>
        <w:t>Введение</w:t>
      </w:r>
      <w:r>
        <w:t xml:space="preserve"> 4-9</w:t>
      </w:r>
    </w:p>
    <w:p w14:paraId="4EE1BD97" w14:textId="77777777" w:rsidR="00004449" w:rsidRDefault="00004449" w:rsidP="00004449"/>
    <w:p w14:paraId="453337ED" w14:textId="77777777" w:rsidR="00004449" w:rsidRDefault="00004449" w:rsidP="00004449">
      <w:r>
        <w:rPr>
          <w:rFonts w:hint="eastAsia"/>
        </w:rPr>
        <w:t>Глава</w:t>
      </w:r>
      <w:r>
        <w:t xml:space="preserve"> 1. </w:t>
      </w:r>
      <w:r>
        <w:rPr>
          <w:rFonts w:hint="eastAsia"/>
        </w:rPr>
        <w:t>Актуальные</w:t>
      </w:r>
      <w:r>
        <w:t xml:space="preserve"> </w:t>
      </w:r>
      <w:r>
        <w:rPr>
          <w:rFonts w:hint="eastAsia"/>
        </w:rPr>
        <w:t>проблемы</w:t>
      </w:r>
      <w:r>
        <w:t xml:space="preserve"> </w:t>
      </w:r>
      <w:r>
        <w:rPr>
          <w:rFonts w:hint="eastAsia"/>
        </w:rPr>
        <w:t>управления</w:t>
      </w:r>
      <w:r>
        <w:t xml:space="preserve"> </w:t>
      </w:r>
      <w:r>
        <w:rPr>
          <w:rFonts w:hint="eastAsia"/>
        </w:rPr>
        <w:t>детскими</w:t>
      </w:r>
    </w:p>
    <w:p w14:paraId="58F5526B" w14:textId="77777777" w:rsidR="00004449" w:rsidRDefault="00004449" w:rsidP="00004449"/>
    <w:p w14:paraId="5667AC1C" w14:textId="77777777" w:rsidR="00004449" w:rsidRDefault="00004449" w:rsidP="00004449">
      <w:r>
        <w:rPr>
          <w:rFonts w:hint="eastAsia"/>
        </w:rPr>
        <w:t>больницами</w:t>
      </w:r>
      <w:r>
        <w:t xml:space="preserve"> (</w:t>
      </w:r>
      <w:r>
        <w:rPr>
          <w:rFonts w:hint="eastAsia"/>
        </w:rPr>
        <w:t>обзор</w:t>
      </w:r>
      <w:r>
        <w:t xml:space="preserve"> </w:t>
      </w:r>
      <w:r>
        <w:rPr>
          <w:rFonts w:hint="eastAsia"/>
        </w:rPr>
        <w:t>литературы</w:t>
      </w:r>
      <w:r>
        <w:t>) 10-47</w:t>
      </w:r>
    </w:p>
    <w:p w14:paraId="624294D2" w14:textId="77777777" w:rsidR="00004449" w:rsidRDefault="00004449" w:rsidP="00004449"/>
    <w:p w14:paraId="2F5436A6" w14:textId="77777777" w:rsidR="00004449" w:rsidRDefault="00004449" w:rsidP="00004449">
      <w:r>
        <w:t xml:space="preserve">1.1. </w:t>
      </w:r>
      <w:r>
        <w:rPr>
          <w:rFonts w:hint="eastAsia"/>
        </w:rPr>
        <w:t>Тенденции</w:t>
      </w:r>
      <w:r>
        <w:t xml:space="preserve"> </w:t>
      </w:r>
      <w:r>
        <w:rPr>
          <w:rFonts w:hint="eastAsia"/>
        </w:rPr>
        <w:t>изменения</w:t>
      </w:r>
      <w:r>
        <w:t xml:space="preserve"> </w:t>
      </w:r>
      <w:r>
        <w:rPr>
          <w:rFonts w:hint="eastAsia"/>
        </w:rPr>
        <w:t>здоровья</w:t>
      </w:r>
      <w:r>
        <w:t xml:space="preserve"> </w:t>
      </w:r>
      <w:r>
        <w:rPr>
          <w:rFonts w:hint="eastAsia"/>
        </w:rPr>
        <w:t>детского</w:t>
      </w:r>
      <w:r>
        <w:t xml:space="preserve"> </w:t>
      </w:r>
      <w:r>
        <w:rPr>
          <w:rFonts w:hint="eastAsia"/>
        </w:rPr>
        <w:t>населения</w:t>
      </w:r>
      <w:r>
        <w:t xml:space="preserve"> </w:t>
      </w:r>
      <w:r>
        <w:rPr>
          <w:rFonts w:hint="eastAsia"/>
        </w:rPr>
        <w:t>Российской</w:t>
      </w:r>
      <w:r>
        <w:t xml:space="preserve"> </w:t>
      </w:r>
      <w:r>
        <w:rPr>
          <w:rFonts w:hint="eastAsia"/>
        </w:rPr>
        <w:t>Федерации</w:t>
      </w:r>
      <w:r>
        <w:t xml:space="preserve"> 10-14</w:t>
      </w:r>
    </w:p>
    <w:p w14:paraId="4CC14988" w14:textId="77777777" w:rsidR="00004449" w:rsidRDefault="00004449" w:rsidP="00004449"/>
    <w:p w14:paraId="2E2ECE55" w14:textId="77777777" w:rsidR="00004449" w:rsidRDefault="00004449" w:rsidP="00004449">
      <w:r>
        <w:t xml:space="preserve">1.2. </w:t>
      </w:r>
      <w:r>
        <w:rPr>
          <w:rFonts w:hint="eastAsia"/>
        </w:rPr>
        <w:t>Проблемы</w:t>
      </w:r>
      <w:r>
        <w:t xml:space="preserve"> </w:t>
      </w:r>
      <w:r>
        <w:rPr>
          <w:rFonts w:hint="eastAsia"/>
        </w:rPr>
        <w:t>управления</w:t>
      </w:r>
      <w:r>
        <w:t xml:space="preserve"> </w:t>
      </w:r>
      <w:r>
        <w:rPr>
          <w:rFonts w:hint="eastAsia"/>
        </w:rPr>
        <w:t>многопрофильными</w:t>
      </w:r>
      <w:r>
        <w:t xml:space="preserve"> </w:t>
      </w:r>
      <w:r>
        <w:rPr>
          <w:rFonts w:hint="eastAsia"/>
        </w:rPr>
        <w:t>больницами</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развития</w:t>
      </w:r>
      <w:r>
        <w:t xml:space="preserve"> </w:t>
      </w:r>
      <w:r>
        <w:rPr>
          <w:rFonts w:hint="eastAsia"/>
        </w:rPr>
        <w:t>российского</w:t>
      </w:r>
      <w:r>
        <w:t xml:space="preserve"> </w:t>
      </w:r>
      <w:r>
        <w:rPr>
          <w:rFonts w:hint="eastAsia"/>
        </w:rPr>
        <w:t>здравоохранения</w:t>
      </w:r>
      <w:r>
        <w:t xml:space="preserve"> 14-18</w:t>
      </w:r>
    </w:p>
    <w:p w14:paraId="54AE6A3F" w14:textId="77777777" w:rsidR="00004449" w:rsidRDefault="00004449" w:rsidP="00004449"/>
    <w:p w14:paraId="422EC4C9" w14:textId="77777777" w:rsidR="00004449" w:rsidRDefault="00004449" w:rsidP="00004449">
      <w:r>
        <w:t xml:space="preserve">1.3. </w:t>
      </w:r>
      <w:r>
        <w:rPr>
          <w:rFonts w:hint="eastAsia"/>
        </w:rPr>
        <w:t>Маркетинг</w:t>
      </w:r>
      <w:r>
        <w:t xml:space="preserve"> </w:t>
      </w:r>
      <w:r>
        <w:rPr>
          <w:rFonts w:hint="eastAsia"/>
        </w:rPr>
        <w:t>в</w:t>
      </w:r>
      <w:r>
        <w:t xml:space="preserve"> </w:t>
      </w:r>
      <w:r>
        <w:rPr>
          <w:rFonts w:hint="eastAsia"/>
        </w:rPr>
        <w:t>управлении</w:t>
      </w:r>
      <w:r>
        <w:t xml:space="preserve"> </w:t>
      </w:r>
      <w:r>
        <w:rPr>
          <w:rFonts w:hint="eastAsia"/>
        </w:rPr>
        <w:t>медицинскими</w:t>
      </w:r>
      <w:r>
        <w:t xml:space="preserve"> </w:t>
      </w:r>
      <w:r>
        <w:rPr>
          <w:rFonts w:hint="eastAsia"/>
        </w:rPr>
        <w:t>учреждениями</w:t>
      </w:r>
      <w:r>
        <w:t xml:space="preserve"> 18-22</w:t>
      </w:r>
    </w:p>
    <w:p w14:paraId="17401AF4" w14:textId="77777777" w:rsidR="00004449" w:rsidRDefault="00004449" w:rsidP="00004449"/>
    <w:p w14:paraId="1156C481" w14:textId="77777777" w:rsidR="00004449" w:rsidRDefault="00004449" w:rsidP="00004449">
      <w:r>
        <w:t xml:space="preserve">1.4. </w:t>
      </w:r>
      <w:r>
        <w:rPr>
          <w:rFonts w:hint="eastAsia"/>
        </w:rPr>
        <w:t>Актуальные</w:t>
      </w:r>
      <w:r>
        <w:t xml:space="preserve"> </w:t>
      </w:r>
      <w:r>
        <w:rPr>
          <w:rFonts w:hint="eastAsia"/>
        </w:rPr>
        <w:t>проблемы</w:t>
      </w:r>
      <w:r>
        <w:t xml:space="preserve"> </w:t>
      </w:r>
      <w:r>
        <w:rPr>
          <w:rFonts w:hint="eastAsia"/>
        </w:rPr>
        <w:t>оценки</w:t>
      </w:r>
      <w:r>
        <w:t xml:space="preserve"> </w:t>
      </w:r>
      <w:r>
        <w:rPr>
          <w:rFonts w:hint="eastAsia"/>
        </w:rPr>
        <w:t>эффективности</w:t>
      </w:r>
      <w:r>
        <w:t xml:space="preserve"> </w:t>
      </w:r>
      <w:r>
        <w:rPr>
          <w:rFonts w:hint="eastAsia"/>
        </w:rPr>
        <w:t>работы</w:t>
      </w:r>
    </w:p>
    <w:p w14:paraId="48BD55BD" w14:textId="77777777" w:rsidR="00004449" w:rsidRDefault="00004449" w:rsidP="00004449"/>
    <w:p w14:paraId="228F1B70" w14:textId="77777777" w:rsidR="00004449" w:rsidRDefault="00004449" w:rsidP="00004449">
      <w:r>
        <w:rPr>
          <w:rFonts w:hint="eastAsia"/>
        </w:rPr>
        <w:t>лечебно</w:t>
      </w:r>
      <w:r>
        <w:t>-</w:t>
      </w:r>
      <w:r>
        <w:rPr>
          <w:rFonts w:hint="eastAsia"/>
        </w:rPr>
        <w:t>профилактических</w:t>
      </w:r>
      <w:r>
        <w:t xml:space="preserve"> </w:t>
      </w:r>
      <w:r>
        <w:rPr>
          <w:rFonts w:hint="eastAsia"/>
        </w:rPr>
        <w:t>учреждений</w:t>
      </w:r>
      <w:r>
        <w:t xml:space="preserve"> 22-32</w:t>
      </w:r>
    </w:p>
    <w:p w14:paraId="671C611D" w14:textId="77777777" w:rsidR="00004449" w:rsidRDefault="00004449" w:rsidP="00004449"/>
    <w:p w14:paraId="46C69609" w14:textId="77777777" w:rsidR="00004449" w:rsidRDefault="00004449" w:rsidP="00004449">
      <w:r>
        <w:t xml:space="preserve">1.5. </w:t>
      </w:r>
      <w:r>
        <w:rPr>
          <w:rFonts w:hint="eastAsia"/>
        </w:rPr>
        <w:t>Управление</w:t>
      </w:r>
      <w:r>
        <w:t xml:space="preserve"> </w:t>
      </w:r>
      <w:r>
        <w:rPr>
          <w:rFonts w:hint="eastAsia"/>
        </w:rPr>
        <w:t>госпитализацией</w:t>
      </w:r>
      <w:r>
        <w:t xml:space="preserve"> </w:t>
      </w:r>
      <w:r>
        <w:rPr>
          <w:rFonts w:hint="eastAsia"/>
        </w:rPr>
        <w:t>в</w:t>
      </w:r>
      <w:r>
        <w:t xml:space="preserve"> </w:t>
      </w:r>
      <w:r>
        <w:rPr>
          <w:rFonts w:hint="eastAsia"/>
        </w:rPr>
        <w:t>медицинских</w:t>
      </w:r>
      <w:r>
        <w:t xml:space="preserve"> </w:t>
      </w:r>
      <w:r>
        <w:rPr>
          <w:rFonts w:hint="eastAsia"/>
        </w:rPr>
        <w:t>учреждениях</w:t>
      </w:r>
      <w:r>
        <w:t xml:space="preserve"> 32-34</w:t>
      </w:r>
    </w:p>
    <w:p w14:paraId="4B76C4D0" w14:textId="77777777" w:rsidR="00004449" w:rsidRDefault="00004449" w:rsidP="00004449"/>
    <w:p w14:paraId="26694ED5" w14:textId="77777777" w:rsidR="00004449" w:rsidRDefault="00004449" w:rsidP="00004449">
      <w:r>
        <w:lastRenderedPageBreak/>
        <w:t xml:space="preserve">1.6. </w:t>
      </w:r>
      <w:r>
        <w:rPr>
          <w:rFonts w:hint="eastAsia"/>
        </w:rPr>
        <w:t>Состояние</w:t>
      </w:r>
      <w:r>
        <w:t xml:space="preserve"> </w:t>
      </w:r>
      <w:r>
        <w:rPr>
          <w:rFonts w:hint="eastAsia"/>
        </w:rPr>
        <w:t>проблемы</w:t>
      </w:r>
      <w:r>
        <w:t xml:space="preserve"> </w:t>
      </w:r>
      <w:r>
        <w:rPr>
          <w:rFonts w:hint="eastAsia"/>
        </w:rPr>
        <w:t>оценки</w:t>
      </w:r>
      <w:r>
        <w:t xml:space="preserve"> </w:t>
      </w:r>
      <w:r>
        <w:rPr>
          <w:rFonts w:hint="eastAsia"/>
        </w:rPr>
        <w:t>и</w:t>
      </w:r>
      <w:r>
        <w:t xml:space="preserve"> </w:t>
      </w:r>
      <w:r>
        <w:rPr>
          <w:rFonts w:hint="eastAsia"/>
        </w:rPr>
        <w:t>управления</w:t>
      </w:r>
      <w:r>
        <w:t xml:space="preserve"> </w:t>
      </w:r>
      <w:r>
        <w:rPr>
          <w:rFonts w:hint="eastAsia"/>
        </w:rPr>
        <w:t>качеством</w:t>
      </w:r>
      <w:r>
        <w:t xml:space="preserve"> </w:t>
      </w:r>
      <w:r>
        <w:rPr>
          <w:rFonts w:hint="eastAsia"/>
        </w:rPr>
        <w:t>работы</w:t>
      </w:r>
      <w:r>
        <w:t xml:space="preserve"> </w:t>
      </w:r>
      <w:r>
        <w:rPr>
          <w:rFonts w:hint="eastAsia"/>
        </w:rPr>
        <w:t>медицинских</w:t>
      </w:r>
      <w:r>
        <w:t xml:space="preserve"> </w:t>
      </w:r>
      <w:r>
        <w:rPr>
          <w:rFonts w:hint="eastAsia"/>
        </w:rPr>
        <w:t>организаций</w:t>
      </w:r>
      <w:r>
        <w:t xml:space="preserve"> 34-47</w:t>
      </w:r>
    </w:p>
    <w:p w14:paraId="3102111B" w14:textId="77777777" w:rsidR="00004449" w:rsidRDefault="00004449" w:rsidP="00004449"/>
    <w:p w14:paraId="3756F67A" w14:textId="77777777" w:rsidR="00004449" w:rsidRDefault="00004449" w:rsidP="00004449">
      <w:r>
        <w:rPr>
          <w:rFonts w:hint="eastAsia"/>
        </w:rPr>
        <w:t>Глава</w:t>
      </w:r>
      <w:r>
        <w:t xml:space="preserve"> 2. </w:t>
      </w:r>
      <w:r>
        <w:rPr>
          <w:rFonts w:hint="eastAsia"/>
        </w:rPr>
        <w:t>Программа</w:t>
      </w:r>
      <w:r>
        <w:t xml:space="preserve">, </w:t>
      </w:r>
      <w:r>
        <w:rPr>
          <w:rFonts w:hint="eastAsia"/>
        </w:rPr>
        <w:t>объем</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48-63</w:t>
      </w:r>
    </w:p>
    <w:p w14:paraId="1E3A6C9B" w14:textId="77777777" w:rsidR="00004449" w:rsidRDefault="00004449" w:rsidP="00004449"/>
    <w:p w14:paraId="42653852" w14:textId="77777777" w:rsidR="00004449" w:rsidRDefault="00004449" w:rsidP="00004449">
      <w:r>
        <w:rPr>
          <w:rFonts w:hint="eastAsia"/>
        </w:rPr>
        <w:t>Глава</w:t>
      </w:r>
      <w:r>
        <w:t xml:space="preserve"> 3. </w:t>
      </w:r>
      <w:r>
        <w:rPr>
          <w:rFonts w:hint="eastAsia"/>
        </w:rPr>
        <w:t>Маркетинговое</w:t>
      </w:r>
      <w:r>
        <w:t xml:space="preserve"> </w:t>
      </w:r>
      <w:r>
        <w:rPr>
          <w:rFonts w:hint="eastAsia"/>
        </w:rPr>
        <w:t>исследование</w:t>
      </w:r>
      <w:r>
        <w:t xml:space="preserve"> </w:t>
      </w:r>
      <w:r>
        <w:rPr>
          <w:rFonts w:hint="eastAsia"/>
        </w:rPr>
        <w:t>рынка</w:t>
      </w:r>
      <w:r>
        <w:t xml:space="preserve"> </w:t>
      </w:r>
      <w:r>
        <w:rPr>
          <w:rFonts w:hint="eastAsia"/>
        </w:rPr>
        <w:t>услуг</w:t>
      </w:r>
      <w:r>
        <w:t xml:space="preserve">, </w:t>
      </w:r>
      <w:r>
        <w:rPr>
          <w:rFonts w:hint="eastAsia"/>
        </w:rPr>
        <w:t>предоставляемых</w:t>
      </w:r>
      <w:r>
        <w:t xml:space="preserve"> </w:t>
      </w:r>
      <w:r>
        <w:rPr>
          <w:rFonts w:hint="eastAsia"/>
        </w:rPr>
        <w:t>детской</w:t>
      </w:r>
      <w:r>
        <w:t xml:space="preserve"> </w:t>
      </w:r>
      <w:r>
        <w:rPr>
          <w:rFonts w:hint="eastAsia"/>
        </w:rPr>
        <w:t>многопрофильной</w:t>
      </w:r>
      <w:r>
        <w:t xml:space="preserve"> </w:t>
      </w:r>
      <w:r>
        <w:rPr>
          <w:rFonts w:hint="eastAsia"/>
        </w:rPr>
        <w:t>больницей</w:t>
      </w:r>
      <w:r>
        <w:t xml:space="preserve"> 64-92</w:t>
      </w:r>
    </w:p>
    <w:p w14:paraId="402E7C9A" w14:textId="77777777" w:rsidR="00004449" w:rsidRDefault="00004449" w:rsidP="00004449"/>
    <w:p w14:paraId="526EFF7A" w14:textId="77777777" w:rsidR="00004449" w:rsidRDefault="00004449" w:rsidP="00004449">
      <w:r>
        <w:t xml:space="preserve">3.1. </w:t>
      </w:r>
      <w:r>
        <w:rPr>
          <w:rFonts w:hint="eastAsia"/>
        </w:rPr>
        <w:t>Характеристика</w:t>
      </w:r>
      <w:r>
        <w:t xml:space="preserve"> </w:t>
      </w:r>
      <w:r>
        <w:rPr>
          <w:rFonts w:hint="eastAsia"/>
        </w:rPr>
        <w:t>маркетинговой</w:t>
      </w:r>
      <w:r>
        <w:t xml:space="preserve"> </w:t>
      </w:r>
      <w:r>
        <w:rPr>
          <w:rFonts w:hint="eastAsia"/>
        </w:rPr>
        <w:t>среды</w:t>
      </w:r>
      <w:r>
        <w:t xml:space="preserve"> </w:t>
      </w:r>
      <w:r>
        <w:rPr>
          <w:rFonts w:hint="eastAsia"/>
        </w:rPr>
        <w:t>детской</w:t>
      </w:r>
      <w:r>
        <w:t xml:space="preserve"> </w:t>
      </w:r>
      <w:r>
        <w:rPr>
          <w:rFonts w:hint="eastAsia"/>
        </w:rPr>
        <w:t>клинической</w:t>
      </w:r>
      <w:r>
        <w:t xml:space="preserve"> </w:t>
      </w:r>
      <w:r>
        <w:rPr>
          <w:rFonts w:hint="eastAsia"/>
        </w:rPr>
        <w:t>больницы</w:t>
      </w:r>
      <w:r>
        <w:t xml:space="preserve"> </w:t>
      </w:r>
      <w:r>
        <w:rPr>
          <w:rFonts w:hint="eastAsia"/>
        </w:rPr>
        <w:t>№</w:t>
      </w:r>
      <w:r>
        <w:t xml:space="preserve"> 9 </w:t>
      </w:r>
      <w:r>
        <w:rPr>
          <w:rFonts w:hint="eastAsia"/>
        </w:rPr>
        <w:t>г</w:t>
      </w:r>
      <w:r>
        <w:t xml:space="preserve">. </w:t>
      </w:r>
      <w:r>
        <w:rPr>
          <w:rFonts w:hint="eastAsia"/>
        </w:rPr>
        <w:t>Екатеринбурга</w:t>
      </w:r>
      <w:r>
        <w:t xml:space="preserve"> 65-69</w:t>
      </w:r>
    </w:p>
    <w:p w14:paraId="074BDBDE" w14:textId="77777777" w:rsidR="00004449" w:rsidRDefault="00004449" w:rsidP="00004449"/>
    <w:p w14:paraId="043E8062" w14:textId="77777777" w:rsidR="00004449" w:rsidRDefault="00004449" w:rsidP="00004449">
      <w:r>
        <w:t xml:space="preserve">3.2. </w:t>
      </w:r>
      <w:r>
        <w:rPr>
          <w:rFonts w:hint="eastAsia"/>
        </w:rPr>
        <w:t>Анализ</w:t>
      </w:r>
      <w:r>
        <w:t xml:space="preserve"> </w:t>
      </w:r>
      <w:r>
        <w:rPr>
          <w:rFonts w:hint="eastAsia"/>
        </w:rPr>
        <w:t>потребностей</w:t>
      </w:r>
      <w:r>
        <w:t xml:space="preserve"> </w:t>
      </w:r>
      <w:r>
        <w:rPr>
          <w:rFonts w:hint="eastAsia"/>
        </w:rPr>
        <w:t>пациентов</w:t>
      </w:r>
      <w:r>
        <w:t xml:space="preserve"> </w:t>
      </w:r>
      <w:r>
        <w:rPr>
          <w:rFonts w:hint="eastAsia"/>
        </w:rPr>
        <w:t>консультативно</w:t>
      </w:r>
      <w:r>
        <w:t>-</w:t>
      </w:r>
      <w:r>
        <w:rPr>
          <w:rFonts w:hint="eastAsia"/>
        </w:rPr>
        <w:t>диагностической</w:t>
      </w:r>
      <w:r>
        <w:t xml:space="preserve"> </w:t>
      </w:r>
      <w:r>
        <w:rPr>
          <w:rFonts w:hint="eastAsia"/>
        </w:rPr>
        <w:t>поликлиники</w:t>
      </w:r>
      <w:r>
        <w:t xml:space="preserve"> </w:t>
      </w:r>
      <w:r>
        <w:rPr>
          <w:rFonts w:hint="eastAsia"/>
        </w:rPr>
        <w:t>детской</w:t>
      </w:r>
      <w:r>
        <w:t xml:space="preserve"> </w:t>
      </w:r>
      <w:r>
        <w:rPr>
          <w:rFonts w:hint="eastAsia"/>
        </w:rPr>
        <w:t>клинической</w:t>
      </w:r>
      <w:r>
        <w:t xml:space="preserve"> </w:t>
      </w:r>
      <w:r>
        <w:rPr>
          <w:rFonts w:hint="eastAsia"/>
        </w:rPr>
        <w:t>больницы</w:t>
      </w:r>
      <w:r>
        <w:t xml:space="preserve"> </w:t>
      </w:r>
      <w:r>
        <w:rPr>
          <w:rFonts w:hint="eastAsia"/>
        </w:rPr>
        <w:t>№</w:t>
      </w:r>
      <w:r>
        <w:t xml:space="preserve"> 9 </w:t>
      </w:r>
      <w:r>
        <w:rPr>
          <w:rFonts w:hint="eastAsia"/>
        </w:rPr>
        <w:t>г</w:t>
      </w:r>
      <w:r>
        <w:t>.</w:t>
      </w:r>
      <w:r>
        <w:rPr>
          <w:rFonts w:hint="eastAsia"/>
        </w:rPr>
        <w:t>Екатеринбурга</w:t>
      </w:r>
      <w:r>
        <w:t xml:space="preserve"> 69-82</w:t>
      </w:r>
    </w:p>
    <w:p w14:paraId="6CCFF3EF" w14:textId="77777777" w:rsidR="00004449" w:rsidRDefault="00004449" w:rsidP="00004449"/>
    <w:p w14:paraId="00CE0AD8" w14:textId="77777777" w:rsidR="00004449" w:rsidRDefault="00004449" w:rsidP="00004449">
      <w:r>
        <w:t xml:space="preserve">3.3. </w:t>
      </w:r>
      <w:r>
        <w:rPr>
          <w:rFonts w:hint="eastAsia"/>
        </w:rPr>
        <w:t>Анализ</w:t>
      </w:r>
      <w:r>
        <w:t xml:space="preserve"> </w:t>
      </w:r>
      <w:r>
        <w:rPr>
          <w:rFonts w:hint="eastAsia"/>
        </w:rPr>
        <w:t>потребностей</w:t>
      </w:r>
      <w:r>
        <w:t xml:space="preserve"> </w:t>
      </w:r>
      <w:r>
        <w:rPr>
          <w:rFonts w:hint="eastAsia"/>
        </w:rPr>
        <w:t>пациентов</w:t>
      </w:r>
      <w:r>
        <w:t xml:space="preserve"> </w:t>
      </w:r>
      <w:r>
        <w:rPr>
          <w:rFonts w:hint="eastAsia"/>
        </w:rPr>
        <w:t>круглосуточного</w:t>
      </w:r>
      <w:r>
        <w:t xml:space="preserve"> </w:t>
      </w:r>
      <w:r>
        <w:rPr>
          <w:rFonts w:hint="eastAsia"/>
        </w:rPr>
        <w:t>стационара</w:t>
      </w:r>
      <w:r>
        <w:t xml:space="preserve"> </w:t>
      </w:r>
      <w:r>
        <w:rPr>
          <w:rFonts w:hint="eastAsia"/>
        </w:rPr>
        <w:t>детской</w:t>
      </w:r>
      <w:r>
        <w:t xml:space="preserve"> </w:t>
      </w:r>
      <w:r>
        <w:rPr>
          <w:rFonts w:hint="eastAsia"/>
        </w:rPr>
        <w:t>клинической</w:t>
      </w:r>
      <w:r>
        <w:t xml:space="preserve"> </w:t>
      </w:r>
      <w:r>
        <w:rPr>
          <w:rFonts w:hint="eastAsia"/>
        </w:rPr>
        <w:t>больница</w:t>
      </w:r>
      <w:r>
        <w:t xml:space="preserve"> </w:t>
      </w:r>
      <w:r>
        <w:rPr>
          <w:rFonts w:hint="eastAsia"/>
        </w:rPr>
        <w:t>№</w:t>
      </w:r>
      <w:r>
        <w:t xml:space="preserve">9 </w:t>
      </w:r>
      <w:r>
        <w:rPr>
          <w:rFonts w:hint="eastAsia"/>
        </w:rPr>
        <w:t>г</w:t>
      </w:r>
      <w:r>
        <w:t xml:space="preserve">. </w:t>
      </w:r>
      <w:r>
        <w:rPr>
          <w:rFonts w:hint="eastAsia"/>
        </w:rPr>
        <w:t>Екатеринбурга</w:t>
      </w:r>
      <w:r>
        <w:t xml:space="preserve"> 82-90</w:t>
      </w:r>
    </w:p>
    <w:p w14:paraId="7B82AD0C" w14:textId="77777777" w:rsidR="00004449" w:rsidRDefault="00004449" w:rsidP="00004449"/>
    <w:p w14:paraId="5F35A87C" w14:textId="77777777" w:rsidR="00004449" w:rsidRDefault="00004449" w:rsidP="00004449">
      <w:r>
        <w:t xml:space="preserve">3.4. </w:t>
      </w:r>
      <w:r>
        <w:rPr>
          <w:rFonts w:hint="eastAsia"/>
        </w:rPr>
        <w:t>Основные</w:t>
      </w:r>
      <w:r>
        <w:t xml:space="preserve"> </w:t>
      </w:r>
      <w:r>
        <w:rPr>
          <w:rFonts w:hint="eastAsia"/>
        </w:rPr>
        <w:t>направления</w:t>
      </w:r>
      <w:r>
        <w:t xml:space="preserve"> </w:t>
      </w:r>
      <w:r>
        <w:rPr>
          <w:rFonts w:hint="eastAsia"/>
        </w:rPr>
        <w:t>маркетинговой</w:t>
      </w:r>
      <w:r>
        <w:t xml:space="preserve"> </w:t>
      </w:r>
      <w:r>
        <w:rPr>
          <w:rFonts w:hint="eastAsia"/>
        </w:rPr>
        <w:t>стратегии</w:t>
      </w:r>
      <w:r>
        <w:t xml:space="preserve"> </w:t>
      </w:r>
      <w:r>
        <w:rPr>
          <w:rFonts w:hint="eastAsia"/>
        </w:rPr>
        <w:t>ДГКБ</w:t>
      </w:r>
    </w:p>
    <w:p w14:paraId="288D7D7B" w14:textId="77777777" w:rsidR="00004449" w:rsidRDefault="00004449" w:rsidP="00004449"/>
    <w:p w14:paraId="5713A8C1" w14:textId="77777777" w:rsidR="00004449" w:rsidRDefault="00004449" w:rsidP="00004449">
      <w:r>
        <w:rPr>
          <w:rFonts w:hint="eastAsia"/>
        </w:rPr>
        <w:t>№</w:t>
      </w:r>
      <w:r>
        <w:t>9 90-92</w:t>
      </w:r>
    </w:p>
    <w:p w14:paraId="283DE27C" w14:textId="77777777" w:rsidR="00004449" w:rsidRDefault="00004449" w:rsidP="00004449"/>
    <w:p w14:paraId="692677E0" w14:textId="77777777" w:rsidR="00004449" w:rsidRDefault="00004449" w:rsidP="00004449">
      <w:r>
        <w:rPr>
          <w:rFonts w:hint="eastAsia"/>
        </w:rPr>
        <w:t>Глава</w:t>
      </w:r>
      <w:r>
        <w:t xml:space="preserve"> 4. </w:t>
      </w:r>
      <w:r>
        <w:rPr>
          <w:rFonts w:hint="eastAsia"/>
        </w:rPr>
        <w:t>Оценка</w:t>
      </w:r>
      <w:r>
        <w:t xml:space="preserve"> </w:t>
      </w:r>
      <w:r>
        <w:rPr>
          <w:rFonts w:hint="eastAsia"/>
        </w:rPr>
        <w:t>влияния</w:t>
      </w:r>
      <w:r>
        <w:t xml:space="preserve"> </w:t>
      </w:r>
      <w:r>
        <w:rPr>
          <w:rFonts w:hint="eastAsia"/>
        </w:rPr>
        <w:t>применения</w:t>
      </w:r>
      <w:r>
        <w:t xml:space="preserve"> </w:t>
      </w:r>
      <w:r>
        <w:rPr>
          <w:rFonts w:hint="eastAsia"/>
        </w:rPr>
        <w:t>маркетинговой</w:t>
      </w:r>
      <w:r>
        <w:t xml:space="preserve"> </w:t>
      </w:r>
      <w:r>
        <w:rPr>
          <w:rFonts w:hint="eastAsia"/>
        </w:rPr>
        <w:t>стратегии</w:t>
      </w:r>
      <w:r>
        <w:t xml:space="preserve"> </w:t>
      </w:r>
      <w:r>
        <w:rPr>
          <w:rFonts w:hint="eastAsia"/>
        </w:rPr>
        <w:t>на</w:t>
      </w:r>
      <w:r>
        <w:t xml:space="preserve"> </w:t>
      </w:r>
      <w:r>
        <w:rPr>
          <w:rFonts w:hint="eastAsia"/>
        </w:rPr>
        <w:t>эффективность</w:t>
      </w:r>
      <w:r>
        <w:t xml:space="preserve"> </w:t>
      </w:r>
      <w:r>
        <w:rPr>
          <w:rFonts w:hint="eastAsia"/>
        </w:rPr>
        <w:t>и</w:t>
      </w:r>
      <w:r>
        <w:t xml:space="preserve"> </w:t>
      </w:r>
      <w:r>
        <w:rPr>
          <w:rFonts w:hint="eastAsia"/>
        </w:rPr>
        <w:t>качество</w:t>
      </w:r>
      <w:r>
        <w:t xml:space="preserve"> </w:t>
      </w:r>
      <w:r>
        <w:rPr>
          <w:rFonts w:hint="eastAsia"/>
        </w:rPr>
        <w:t>работы</w:t>
      </w:r>
      <w:r>
        <w:t xml:space="preserve"> </w:t>
      </w:r>
      <w:r>
        <w:rPr>
          <w:rFonts w:hint="eastAsia"/>
        </w:rPr>
        <w:t>консультативно</w:t>
      </w:r>
      <w:r>
        <w:t>-</w:t>
      </w:r>
      <w:r>
        <w:rPr>
          <w:rFonts w:hint="eastAsia"/>
        </w:rPr>
        <w:t>диагностической</w:t>
      </w:r>
      <w:r>
        <w:t xml:space="preserve"> </w:t>
      </w:r>
      <w:r>
        <w:rPr>
          <w:rFonts w:hint="eastAsia"/>
        </w:rPr>
        <w:t>поликлиники</w:t>
      </w:r>
      <w:r>
        <w:t xml:space="preserve"> </w:t>
      </w:r>
      <w:r>
        <w:rPr>
          <w:rFonts w:hint="eastAsia"/>
        </w:rPr>
        <w:t>детской</w:t>
      </w:r>
      <w:r>
        <w:t xml:space="preserve"> </w:t>
      </w:r>
      <w:r>
        <w:rPr>
          <w:rFonts w:hint="eastAsia"/>
        </w:rPr>
        <w:t>больницы</w:t>
      </w:r>
      <w:r>
        <w:t xml:space="preserve"> 93-122</w:t>
      </w:r>
    </w:p>
    <w:p w14:paraId="03D1BB7F" w14:textId="77777777" w:rsidR="00004449" w:rsidRDefault="00004449" w:rsidP="00004449"/>
    <w:p w14:paraId="2012B8ED" w14:textId="77777777" w:rsidR="00004449" w:rsidRDefault="00004449" w:rsidP="00004449">
      <w:r>
        <w:t xml:space="preserve">4.1. </w:t>
      </w:r>
      <w:r>
        <w:rPr>
          <w:rFonts w:hint="eastAsia"/>
        </w:rPr>
        <w:t>Оценка</w:t>
      </w:r>
      <w:r>
        <w:t xml:space="preserve"> </w:t>
      </w:r>
      <w:r>
        <w:rPr>
          <w:rFonts w:hint="eastAsia"/>
        </w:rPr>
        <w:t>влияния</w:t>
      </w:r>
      <w:r>
        <w:t xml:space="preserve"> </w:t>
      </w:r>
      <w:r>
        <w:rPr>
          <w:rFonts w:hint="eastAsia"/>
        </w:rPr>
        <w:t>реализации</w:t>
      </w:r>
      <w:r>
        <w:t xml:space="preserve"> </w:t>
      </w:r>
      <w:r>
        <w:rPr>
          <w:rFonts w:hint="eastAsia"/>
        </w:rPr>
        <w:t>маркетинговой</w:t>
      </w:r>
      <w:r>
        <w:t xml:space="preserve"> </w:t>
      </w:r>
      <w:r>
        <w:rPr>
          <w:rFonts w:hint="eastAsia"/>
        </w:rPr>
        <w:t>стратегии</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консультативно</w:t>
      </w:r>
      <w:r>
        <w:t>-</w:t>
      </w:r>
      <w:r>
        <w:rPr>
          <w:rFonts w:hint="eastAsia"/>
        </w:rPr>
        <w:t>диагностической</w:t>
      </w:r>
      <w:r>
        <w:t xml:space="preserve"> </w:t>
      </w:r>
      <w:r>
        <w:rPr>
          <w:rFonts w:hint="eastAsia"/>
        </w:rPr>
        <w:t>поликлиникой</w:t>
      </w:r>
      <w:r>
        <w:t xml:space="preserve"> </w:t>
      </w:r>
      <w:r>
        <w:rPr>
          <w:rFonts w:hint="eastAsia"/>
        </w:rPr>
        <w:t>ДГКБ</w:t>
      </w:r>
      <w:r>
        <w:t xml:space="preserve"> </w:t>
      </w:r>
      <w:r>
        <w:rPr>
          <w:rFonts w:hint="eastAsia"/>
        </w:rPr>
        <w:t>№</w:t>
      </w:r>
      <w:r>
        <w:t xml:space="preserve">9 </w:t>
      </w:r>
      <w:r>
        <w:rPr>
          <w:rFonts w:hint="eastAsia"/>
        </w:rPr>
        <w:t>на</w:t>
      </w:r>
      <w:r>
        <w:t xml:space="preserve"> </w:t>
      </w:r>
      <w:r>
        <w:rPr>
          <w:rFonts w:hint="eastAsia"/>
        </w:rPr>
        <w:t>эффективность</w:t>
      </w:r>
      <w:r>
        <w:t xml:space="preserve"> </w:t>
      </w:r>
      <w:r>
        <w:rPr>
          <w:rFonts w:hint="eastAsia"/>
        </w:rPr>
        <w:t>медицинского</w:t>
      </w:r>
      <w:r>
        <w:t xml:space="preserve"> </w:t>
      </w:r>
      <w:r>
        <w:rPr>
          <w:rFonts w:hint="eastAsia"/>
        </w:rPr>
        <w:t>аспекта</w:t>
      </w:r>
      <w:r>
        <w:t xml:space="preserve"> </w:t>
      </w:r>
      <w:r>
        <w:rPr>
          <w:rFonts w:hint="eastAsia"/>
        </w:rPr>
        <w:t>её</w:t>
      </w:r>
      <w:r>
        <w:t xml:space="preserve"> </w:t>
      </w:r>
      <w:r>
        <w:rPr>
          <w:rFonts w:hint="eastAsia"/>
        </w:rPr>
        <w:t>деятельности</w:t>
      </w:r>
      <w:r>
        <w:t xml:space="preserve"> ' 94-101</w:t>
      </w:r>
    </w:p>
    <w:p w14:paraId="094D2202" w14:textId="77777777" w:rsidR="00004449" w:rsidRDefault="00004449" w:rsidP="00004449"/>
    <w:p w14:paraId="6F1E6C42" w14:textId="77777777" w:rsidR="00004449" w:rsidRDefault="00004449" w:rsidP="00004449">
      <w:r>
        <w:t xml:space="preserve">4.2. </w:t>
      </w:r>
      <w:r>
        <w:rPr>
          <w:rFonts w:hint="eastAsia"/>
        </w:rPr>
        <w:t>Оценка</w:t>
      </w:r>
      <w:r>
        <w:t xml:space="preserve"> </w:t>
      </w:r>
      <w:r>
        <w:rPr>
          <w:rFonts w:hint="eastAsia"/>
        </w:rPr>
        <w:t>влияния</w:t>
      </w:r>
      <w:r>
        <w:t xml:space="preserve"> </w:t>
      </w:r>
      <w:r>
        <w:rPr>
          <w:rFonts w:hint="eastAsia"/>
        </w:rPr>
        <w:t>реализации</w:t>
      </w:r>
      <w:r>
        <w:t xml:space="preserve"> </w:t>
      </w:r>
      <w:r>
        <w:rPr>
          <w:rFonts w:hint="eastAsia"/>
        </w:rPr>
        <w:t>маркетинговой</w:t>
      </w:r>
      <w:r>
        <w:t xml:space="preserve"> </w:t>
      </w:r>
      <w:r>
        <w:rPr>
          <w:rFonts w:hint="eastAsia"/>
        </w:rPr>
        <w:t>стра</w:t>
      </w:r>
      <w:r>
        <w:rPr>
          <w:rFonts w:hint="eastAsia"/>
        </w:rPr>
        <w:lastRenderedPageBreak/>
        <w:t>тегии</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консультативно</w:t>
      </w:r>
      <w:r>
        <w:t>-</w:t>
      </w:r>
      <w:r>
        <w:rPr>
          <w:rFonts w:hint="eastAsia"/>
        </w:rPr>
        <w:t>диагностической</w:t>
      </w:r>
      <w:r>
        <w:t xml:space="preserve"> </w:t>
      </w:r>
      <w:r>
        <w:rPr>
          <w:rFonts w:hint="eastAsia"/>
        </w:rPr>
        <w:t>поликлиникой</w:t>
      </w:r>
      <w:r>
        <w:t xml:space="preserve"> </w:t>
      </w:r>
      <w:r>
        <w:rPr>
          <w:rFonts w:hint="eastAsia"/>
        </w:rPr>
        <w:t>ДГКБ</w:t>
      </w:r>
      <w:r>
        <w:t xml:space="preserve"> </w:t>
      </w:r>
      <w:r>
        <w:rPr>
          <w:rFonts w:hint="eastAsia"/>
        </w:rPr>
        <w:t>№</w:t>
      </w:r>
      <w:r>
        <w:t xml:space="preserve">9 </w:t>
      </w:r>
      <w:r>
        <w:rPr>
          <w:rFonts w:hint="eastAsia"/>
        </w:rPr>
        <w:t>на</w:t>
      </w:r>
      <w:r>
        <w:t xml:space="preserve"> </w:t>
      </w:r>
      <w:r>
        <w:rPr>
          <w:rFonts w:hint="eastAsia"/>
        </w:rPr>
        <w:t>экономическую</w:t>
      </w:r>
      <w:r>
        <w:t xml:space="preserve"> </w:t>
      </w:r>
      <w:r>
        <w:rPr>
          <w:rFonts w:hint="eastAsia"/>
        </w:rPr>
        <w:t>эффективность</w:t>
      </w:r>
      <w:r>
        <w:t xml:space="preserve"> </w:t>
      </w:r>
      <w:r>
        <w:rPr>
          <w:rFonts w:hint="eastAsia"/>
        </w:rPr>
        <w:t>её</w:t>
      </w:r>
      <w:r>
        <w:t xml:space="preserve"> </w:t>
      </w:r>
      <w:r>
        <w:rPr>
          <w:rFonts w:hint="eastAsia"/>
        </w:rPr>
        <w:t>деятельности</w:t>
      </w:r>
      <w:r>
        <w:t>. 102-114</w:t>
      </w:r>
    </w:p>
    <w:p w14:paraId="7D2C0F64" w14:textId="77777777" w:rsidR="00004449" w:rsidRDefault="00004449" w:rsidP="00004449"/>
    <w:p w14:paraId="1E57736E" w14:textId="77777777" w:rsidR="00004449" w:rsidRDefault="00004449" w:rsidP="00004449">
      <w:r>
        <w:t xml:space="preserve">4.3. </w:t>
      </w:r>
      <w:r>
        <w:rPr>
          <w:rFonts w:hint="eastAsia"/>
        </w:rPr>
        <w:t>Обоснование</w:t>
      </w:r>
      <w:r>
        <w:t xml:space="preserve"> </w:t>
      </w:r>
      <w:r>
        <w:rPr>
          <w:rFonts w:hint="eastAsia"/>
        </w:rPr>
        <w:t>методики</w:t>
      </w:r>
      <w:r>
        <w:t xml:space="preserve"> </w:t>
      </w:r>
      <w:r>
        <w:rPr>
          <w:rFonts w:hint="eastAsia"/>
        </w:rPr>
        <w:t>и</w:t>
      </w:r>
      <w:r>
        <w:t xml:space="preserve"> </w:t>
      </w:r>
      <w:r>
        <w:rPr>
          <w:rFonts w:hint="eastAsia"/>
        </w:rPr>
        <w:t>оценка</w:t>
      </w:r>
      <w:r>
        <w:t xml:space="preserve"> </w:t>
      </w:r>
      <w:r>
        <w:rPr>
          <w:rFonts w:hint="eastAsia"/>
        </w:rPr>
        <w:t>качества</w:t>
      </w:r>
      <w:r>
        <w:t xml:space="preserve"> </w:t>
      </w:r>
      <w:r>
        <w:rPr>
          <w:rFonts w:hint="eastAsia"/>
        </w:rPr>
        <w:t>работы</w:t>
      </w:r>
      <w:r>
        <w:t xml:space="preserve"> </w:t>
      </w:r>
      <w:r>
        <w:rPr>
          <w:rFonts w:hint="eastAsia"/>
        </w:rPr>
        <w:t>консультативно</w:t>
      </w:r>
      <w:r>
        <w:t>-</w:t>
      </w:r>
      <w:r>
        <w:rPr>
          <w:rFonts w:hint="eastAsia"/>
        </w:rPr>
        <w:t>диагностической</w:t>
      </w:r>
      <w:r>
        <w:t xml:space="preserve"> </w:t>
      </w:r>
      <w:r>
        <w:rPr>
          <w:rFonts w:hint="eastAsia"/>
        </w:rPr>
        <w:t>поликлиники</w:t>
      </w:r>
      <w:r>
        <w:t xml:space="preserve"> </w:t>
      </w:r>
      <w:r>
        <w:rPr>
          <w:rFonts w:hint="eastAsia"/>
        </w:rPr>
        <w:t>ДГКБ</w:t>
      </w:r>
      <w:r>
        <w:t xml:space="preserve"> </w:t>
      </w:r>
      <w:r>
        <w:rPr>
          <w:rFonts w:hint="eastAsia"/>
        </w:rPr>
        <w:t>№</w:t>
      </w:r>
      <w:r>
        <w:t>9 114-122</w:t>
      </w:r>
    </w:p>
    <w:p w14:paraId="1BF3FF6E" w14:textId="77777777" w:rsidR="00004449" w:rsidRDefault="00004449" w:rsidP="00004449"/>
    <w:p w14:paraId="7A9AE8D6" w14:textId="77777777" w:rsidR="00004449" w:rsidRDefault="00004449" w:rsidP="00004449">
      <w:r>
        <w:rPr>
          <w:rFonts w:hint="eastAsia"/>
        </w:rPr>
        <w:t>Глава</w:t>
      </w:r>
      <w:r>
        <w:t xml:space="preserve"> 5. </w:t>
      </w:r>
      <w:r>
        <w:rPr>
          <w:rFonts w:hint="eastAsia"/>
        </w:rPr>
        <w:t>Оценка</w:t>
      </w:r>
      <w:r>
        <w:t xml:space="preserve"> </w:t>
      </w:r>
      <w:r>
        <w:rPr>
          <w:rFonts w:hint="eastAsia"/>
        </w:rPr>
        <w:t>влияния</w:t>
      </w:r>
      <w:r>
        <w:t xml:space="preserve"> </w:t>
      </w:r>
      <w:r>
        <w:rPr>
          <w:rFonts w:hint="eastAsia"/>
        </w:rPr>
        <w:t>системы</w:t>
      </w:r>
      <w:r>
        <w:t xml:space="preserve"> </w:t>
      </w:r>
      <w:r>
        <w:rPr>
          <w:rFonts w:hint="eastAsia"/>
        </w:rPr>
        <w:t>управления</w:t>
      </w:r>
      <w:r>
        <w:t xml:space="preserve"> </w:t>
      </w:r>
      <w:r>
        <w:rPr>
          <w:rFonts w:hint="eastAsia"/>
        </w:rPr>
        <w:t>госпитализацией</w:t>
      </w:r>
      <w:r>
        <w:t xml:space="preserve"> </w:t>
      </w:r>
      <w:r>
        <w:rPr>
          <w:rFonts w:hint="eastAsia"/>
        </w:rPr>
        <w:t>на</w:t>
      </w:r>
      <w:r>
        <w:t xml:space="preserve"> </w:t>
      </w:r>
      <w:r>
        <w:rPr>
          <w:rFonts w:hint="eastAsia"/>
        </w:rPr>
        <w:t>эффективность</w:t>
      </w:r>
      <w:r>
        <w:t xml:space="preserve"> </w:t>
      </w:r>
      <w:r>
        <w:rPr>
          <w:rFonts w:hint="eastAsia"/>
        </w:rPr>
        <w:t>работы</w:t>
      </w:r>
      <w:r>
        <w:t xml:space="preserve"> </w:t>
      </w:r>
      <w:r>
        <w:rPr>
          <w:rFonts w:hint="eastAsia"/>
        </w:rPr>
        <w:t>стационара</w:t>
      </w:r>
      <w:r>
        <w:t xml:space="preserve"> </w:t>
      </w:r>
      <w:r>
        <w:rPr>
          <w:rFonts w:hint="eastAsia"/>
        </w:rPr>
        <w:t>детской</w:t>
      </w:r>
      <w:r>
        <w:t xml:space="preserve"> </w:t>
      </w:r>
      <w:r>
        <w:rPr>
          <w:rFonts w:hint="eastAsia"/>
        </w:rPr>
        <w:t>многопрофильной</w:t>
      </w:r>
      <w:r>
        <w:t xml:space="preserve"> </w:t>
      </w:r>
      <w:r>
        <w:rPr>
          <w:rFonts w:hint="eastAsia"/>
        </w:rPr>
        <w:t>больницы</w:t>
      </w:r>
      <w:r>
        <w:t xml:space="preserve"> 123-142</w:t>
      </w:r>
    </w:p>
    <w:p w14:paraId="23E35DB1" w14:textId="77777777" w:rsidR="00004449" w:rsidRDefault="00004449" w:rsidP="00004449"/>
    <w:p w14:paraId="648E2431" w14:textId="77777777" w:rsidR="00004449" w:rsidRDefault="00004449" w:rsidP="00004449">
      <w:r>
        <w:t>5.1.</w:t>
      </w:r>
      <w:r>
        <w:rPr>
          <w:rFonts w:hint="eastAsia"/>
        </w:rPr>
        <w:t>Организация</w:t>
      </w:r>
      <w:r>
        <w:t xml:space="preserve"> </w:t>
      </w:r>
      <w:r>
        <w:rPr>
          <w:rFonts w:hint="eastAsia"/>
        </w:rPr>
        <w:t>системы</w:t>
      </w:r>
      <w:r>
        <w:t xml:space="preserve"> </w:t>
      </w:r>
      <w:r>
        <w:rPr>
          <w:rFonts w:hint="eastAsia"/>
        </w:rPr>
        <w:t>управления</w:t>
      </w:r>
      <w:r>
        <w:t xml:space="preserve"> </w:t>
      </w:r>
      <w:r>
        <w:rPr>
          <w:rFonts w:hint="eastAsia"/>
        </w:rPr>
        <w:t>плановой</w:t>
      </w:r>
      <w:r>
        <w:t xml:space="preserve"> </w:t>
      </w:r>
      <w:r>
        <w:rPr>
          <w:rFonts w:hint="eastAsia"/>
        </w:rPr>
        <w:t>госпитализацией</w:t>
      </w:r>
      <w:r>
        <w:t xml:space="preserve"> </w:t>
      </w:r>
      <w:r>
        <w:rPr>
          <w:rFonts w:hint="eastAsia"/>
        </w:rPr>
        <w:t>в</w:t>
      </w:r>
      <w:r>
        <w:t xml:space="preserve"> </w:t>
      </w:r>
      <w:r>
        <w:rPr>
          <w:rFonts w:hint="eastAsia"/>
        </w:rPr>
        <w:t>детской</w:t>
      </w:r>
      <w:r>
        <w:t xml:space="preserve"> </w:t>
      </w:r>
      <w:r>
        <w:rPr>
          <w:rFonts w:hint="eastAsia"/>
        </w:rPr>
        <w:t>городской</w:t>
      </w:r>
      <w:r>
        <w:t xml:space="preserve"> </w:t>
      </w:r>
      <w:r>
        <w:rPr>
          <w:rFonts w:hint="eastAsia"/>
        </w:rPr>
        <w:t>клинической</w:t>
      </w:r>
      <w:r>
        <w:t xml:space="preserve"> </w:t>
      </w:r>
      <w:r>
        <w:rPr>
          <w:rFonts w:hint="eastAsia"/>
        </w:rPr>
        <w:t>больнице</w:t>
      </w:r>
      <w:r>
        <w:t xml:space="preserve"> </w:t>
      </w:r>
      <w:r>
        <w:rPr>
          <w:rFonts w:hint="eastAsia"/>
        </w:rPr>
        <w:t>№</w:t>
      </w:r>
      <w:r>
        <w:t xml:space="preserve"> 9 </w:t>
      </w:r>
      <w:r>
        <w:rPr>
          <w:rFonts w:hint="eastAsia"/>
        </w:rPr>
        <w:t>г</w:t>
      </w:r>
      <w:r>
        <w:t xml:space="preserve">. </w:t>
      </w:r>
      <w:r>
        <w:rPr>
          <w:rFonts w:hint="eastAsia"/>
        </w:rPr>
        <w:t>Екатеринбурга</w:t>
      </w:r>
      <w:r>
        <w:t xml:space="preserve"> 127-129</w:t>
      </w:r>
    </w:p>
    <w:p w14:paraId="3C0F6449" w14:textId="77777777" w:rsidR="00004449" w:rsidRDefault="00004449" w:rsidP="00004449"/>
    <w:p w14:paraId="3587215B" w14:textId="77777777" w:rsidR="00004449" w:rsidRDefault="00004449" w:rsidP="00004449">
      <w:r>
        <w:t>5.2.</w:t>
      </w:r>
      <w:r>
        <w:rPr>
          <w:rFonts w:hint="eastAsia"/>
        </w:rPr>
        <w:t>Оценка</w:t>
      </w:r>
      <w:r>
        <w:t xml:space="preserve"> </w:t>
      </w:r>
      <w:r>
        <w:rPr>
          <w:rFonts w:hint="eastAsia"/>
        </w:rPr>
        <w:t>результатов</w:t>
      </w:r>
      <w:r>
        <w:t xml:space="preserve"> </w:t>
      </w:r>
      <w:r>
        <w:rPr>
          <w:rFonts w:hint="eastAsia"/>
        </w:rPr>
        <w:t>внедрения</w:t>
      </w:r>
      <w:r>
        <w:t xml:space="preserve"> </w:t>
      </w:r>
      <w:r>
        <w:rPr>
          <w:rFonts w:hint="eastAsia"/>
        </w:rPr>
        <w:t>системы</w:t>
      </w:r>
      <w:r>
        <w:t xml:space="preserve"> </w:t>
      </w:r>
      <w:r>
        <w:rPr>
          <w:rFonts w:hint="eastAsia"/>
        </w:rPr>
        <w:t>управления</w:t>
      </w:r>
    </w:p>
    <w:p w14:paraId="1C177BEC" w14:textId="77777777" w:rsidR="00004449" w:rsidRDefault="00004449" w:rsidP="00004449"/>
    <w:p w14:paraId="4BF9DABC" w14:textId="77777777" w:rsidR="00004449" w:rsidRDefault="00004449" w:rsidP="00004449">
      <w:r>
        <w:rPr>
          <w:rFonts w:hint="eastAsia"/>
        </w:rPr>
        <w:t>плановой</w:t>
      </w:r>
      <w:r>
        <w:t xml:space="preserve"> </w:t>
      </w:r>
      <w:r>
        <w:rPr>
          <w:rFonts w:hint="eastAsia"/>
        </w:rPr>
        <w:t>госпитализацией</w:t>
      </w:r>
      <w:r>
        <w:t xml:space="preserve"> </w:t>
      </w:r>
      <w:r>
        <w:rPr>
          <w:rFonts w:hint="eastAsia"/>
        </w:rPr>
        <w:t>в</w:t>
      </w:r>
      <w:r>
        <w:t xml:space="preserve"> </w:t>
      </w:r>
      <w:r>
        <w:rPr>
          <w:rFonts w:hint="eastAsia"/>
        </w:rPr>
        <w:t>ДГКБ</w:t>
      </w:r>
      <w:r>
        <w:t xml:space="preserve"> </w:t>
      </w:r>
      <w:r>
        <w:rPr>
          <w:rFonts w:hint="eastAsia"/>
        </w:rPr>
        <w:t>№</w:t>
      </w:r>
      <w:r>
        <w:t>9 129-142</w:t>
      </w:r>
    </w:p>
    <w:p w14:paraId="4B493B82" w14:textId="77777777" w:rsidR="00004449" w:rsidRDefault="00004449" w:rsidP="00004449"/>
    <w:p w14:paraId="537CC291" w14:textId="77777777" w:rsidR="00004449" w:rsidRDefault="00004449" w:rsidP="00004449">
      <w:r>
        <w:rPr>
          <w:rFonts w:hint="eastAsia"/>
        </w:rPr>
        <w:t>Заключение</w:t>
      </w:r>
      <w:r>
        <w:t xml:space="preserve"> 143-152</w:t>
      </w:r>
    </w:p>
    <w:p w14:paraId="7441146E" w14:textId="77777777" w:rsidR="00004449" w:rsidRDefault="00004449" w:rsidP="00004449"/>
    <w:p w14:paraId="7FB9C568" w14:textId="77777777" w:rsidR="00004449" w:rsidRDefault="00004449" w:rsidP="00004449">
      <w:r>
        <w:rPr>
          <w:rFonts w:hint="eastAsia"/>
        </w:rPr>
        <w:t>Выводы</w:t>
      </w:r>
      <w:r>
        <w:t xml:space="preserve"> 153-154</w:t>
      </w:r>
    </w:p>
    <w:p w14:paraId="14D713F4" w14:textId="77777777" w:rsidR="00004449" w:rsidRDefault="00004449" w:rsidP="00004449"/>
    <w:p w14:paraId="1A254425" w14:textId="77777777" w:rsidR="00004449" w:rsidRDefault="00004449" w:rsidP="00004449">
      <w:r>
        <w:rPr>
          <w:rFonts w:hint="eastAsia"/>
        </w:rPr>
        <w:t>Практические</w:t>
      </w:r>
      <w:r>
        <w:t xml:space="preserve"> </w:t>
      </w:r>
      <w:r>
        <w:rPr>
          <w:rFonts w:hint="eastAsia"/>
        </w:rPr>
        <w:t>рекомендации</w:t>
      </w:r>
    </w:p>
    <w:p w14:paraId="22B40461" w14:textId="77777777" w:rsidR="00004449" w:rsidRDefault="00004449" w:rsidP="00004449"/>
    <w:p w14:paraId="6E5927BC" w14:textId="6F18B4E8" w:rsidR="00004449" w:rsidRPr="00004449" w:rsidRDefault="00004449" w:rsidP="00004449">
      <w:r>
        <w:rPr>
          <w:rFonts w:hint="eastAsia"/>
        </w:rPr>
        <w:t>Литература</w:t>
      </w:r>
      <w:r>
        <w:t xml:space="preserve"> 156-187 </w:t>
      </w:r>
      <w:r>
        <w:rPr>
          <w:rFonts w:hint="eastAsia"/>
        </w:rPr>
        <w:t>Приложения</w:t>
      </w:r>
    </w:p>
    <w:sectPr w:rsidR="00004449" w:rsidRPr="00004449" w:rsidSect="0084699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2E69E" w14:textId="77777777" w:rsidR="00846998" w:rsidRPr="00C66E52" w:rsidRDefault="00846998">
      <w:pPr>
        <w:spacing w:after="0" w:line="240" w:lineRule="auto"/>
      </w:pPr>
      <w:r w:rsidRPr="00C66E52">
        <w:separator/>
      </w:r>
    </w:p>
  </w:endnote>
  <w:endnote w:type="continuationSeparator" w:id="0">
    <w:p w14:paraId="21B18E8F" w14:textId="77777777" w:rsidR="00846998" w:rsidRPr="00C66E52" w:rsidRDefault="0084699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3AB2B" w14:textId="77777777" w:rsidR="00846998" w:rsidRPr="00C66E52" w:rsidRDefault="00846998"/>
    <w:p w14:paraId="539A8330" w14:textId="77777777" w:rsidR="00846998" w:rsidRPr="00C66E52" w:rsidRDefault="00846998"/>
    <w:p w14:paraId="69A797EF" w14:textId="77777777" w:rsidR="00846998" w:rsidRPr="00C66E52" w:rsidRDefault="00846998"/>
    <w:p w14:paraId="5D7CA14F" w14:textId="77777777" w:rsidR="00846998" w:rsidRPr="00C66E52" w:rsidRDefault="00846998"/>
    <w:p w14:paraId="11454CB6" w14:textId="77777777" w:rsidR="00846998" w:rsidRPr="00C66E52" w:rsidRDefault="00846998"/>
    <w:p w14:paraId="2A9CA302" w14:textId="77777777" w:rsidR="00846998" w:rsidRPr="00C66E52" w:rsidRDefault="00846998"/>
    <w:p w14:paraId="562642BD" w14:textId="77777777" w:rsidR="00846998" w:rsidRPr="00C66E52" w:rsidRDefault="00846998">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FA078DC" wp14:editId="4A4994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90119" w14:textId="77777777" w:rsidR="00846998" w:rsidRPr="00C66E52" w:rsidRDefault="0084699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A078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B90119" w14:textId="77777777" w:rsidR="00846998" w:rsidRPr="00C66E52" w:rsidRDefault="0084699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4DB43A6" w14:textId="77777777" w:rsidR="00846998" w:rsidRPr="00C66E52" w:rsidRDefault="00846998"/>
    <w:p w14:paraId="3ABEFBDD" w14:textId="77777777" w:rsidR="00846998" w:rsidRPr="00C66E52" w:rsidRDefault="00846998"/>
    <w:p w14:paraId="4BD12ED7" w14:textId="77777777" w:rsidR="00846998" w:rsidRPr="00C66E52" w:rsidRDefault="00846998">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3C62664" wp14:editId="63BB8B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FF448" w14:textId="77777777" w:rsidR="00846998" w:rsidRPr="00C66E52" w:rsidRDefault="00846998"/>
                          <w:p w14:paraId="4AFB7673" w14:textId="77777777" w:rsidR="00846998" w:rsidRPr="00C66E52" w:rsidRDefault="0084699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C626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6FF448" w14:textId="77777777" w:rsidR="00846998" w:rsidRPr="00C66E52" w:rsidRDefault="00846998"/>
                    <w:p w14:paraId="4AFB7673" w14:textId="77777777" w:rsidR="00846998" w:rsidRPr="00C66E52" w:rsidRDefault="0084699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2FEDAFA" w14:textId="77777777" w:rsidR="00846998" w:rsidRPr="00C66E52" w:rsidRDefault="00846998"/>
    <w:p w14:paraId="76237FBC" w14:textId="77777777" w:rsidR="00846998" w:rsidRPr="00C66E52" w:rsidRDefault="00846998">
      <w:pPr>
        <w:rPr>
          <w:sz w:val="2"/>
          <w:szCs w:val="2"/>
        </w:rPr>
      </w:pPr>
    </w:p>
    <w:p w14:paraId="4AE8441C" w14:textId="77777777" w:rsidR="00846998" w:rsidRPr="00C66E52" w:rsidRDefault="00846998"/>
    <w:p w14:paraId="4B89C6E7" w14:textId="77777777" w:rsidR="00846998" w:rsidRPr="00C66E52" w:rsidRDefault="00846998">
      <w:pPr>
        <w:spacing w:after="0" w:line="240" w:lineRule="auto"/>
      </w:pPr>
    </w:p>
  </w:footnote>
  <w:footnote w:type="continuationSeparator" w:id="0">
    <w:p w14:paraId="5C9996F3" w14:textId="77777777" w:rsidR="00846998" w:rsidRPr="00C66E52" w:rsidRDefault="0084699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998"/>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27007</TotalTime>
  <Pages>3</Pages>
  <Words>377</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4029</cp:revision>
  <cp:lastPrinted>2009-02-06T05:36:00Z</cp:lastPrinted>
  <dcterms:created xsi:type="dcterms:W3CDTF">2024-04-09T10:20:00Z</dcterms:created>
  <dcterms:modified xsi:type="dcterms:W3CDTF">2024-05-10T12:33:00Z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