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ЛИХОГРАЙ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РОМАН</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ВОЛОДИМИРОВИЧ</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Назва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дисертаційної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роботи</w:t>
      </w:r>
      <w:r w:rsidRPr="00A75056">
        <w:rPr>
          <w:rFonts w:ascii="Verdana" w:hAnsi="Verdana"/>
          <w:color w:val="000000"/>
          <w:shd w:val="clear" w:color="auto" w:fill="FFFFFF"/>
        </w:rPr>
        <w:t>: "</w:t>
      </w:r>
      <w:r w:rsidRPr="00A75056">
        <w:rPr>
          <w:rFonts w:ascii="Verdana" w:hAnsi="Verdana" w:hint="eastAsia"/>
          <w:color w:val="000000"/>
          <w:shd w:val="clear" w:color="auto" w:fill="FFFFFF"/>
        </w:rPr>
        <w:t>ПОЛІТИЧНА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СКЛАДОВА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ФОЛЬКЛОРУ</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p>
    <w:p w:rsidR="00A75056" w:rsidRPr="00A75056" w:rsidRDefault="00A75056" w:rsidP="00A75056">
      <w:pPr>
        <w:rPr>
          <w:rFonts w:ascii="Verdana" w:hAnsi="Verdana"/>
          <w:color w:val="000000"/>
          <w:shd w:val="clear" w:color="auto" w:fill="FFFFFF"/>
        </w:rPr>
      </w:pPr>
    </w:p>
    <w:p w:rsidR="00A75056" w:rsidRPr="00A75056" w:rsidRDefault="00A75056" w:rsidP="00A75056">
      <w:pPr>
        <w:rPr>
          <w:rFonts w:ascii="Verdana" w:hAnsi="Verdana"/>
          <w:color w:val="000000"/>
          <w:shd w:val="clear" w:color="auto" w:fill="FFFFFF"/>
        </w:rPr>
      </w:pPr>
    </w:p>
    <w:p w:rsidR="00A75056" w:rsidRPr="00A75056" w:rsidRDefault="00A75056" w:rsidP="00A75056">
      <w:pPr>
        <w:rPr>
          <w:rFonts w:ascii="Verdana" w:hAnsi="Verdana"/>
          <w:color w:val="000000"/>
          <w:shd w:val="clear" w:color="auto" w:fill="FFFFFF"/>
        </w:rPr>
      </w:pP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МІНІСТЕРСТВО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ОСВІТИ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УКРАЇНИ</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КИЇВСЬКИЙ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НАЦІОНАЛЬНИЙ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УНІВЕРСИТЕТ</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імені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ТАРАСА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ШЕВЧЕНКА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правах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рукопису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ЛИХОГРАЙ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РОМАН</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ВОЛОДИМИРОВИЧ</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УДК</w:t>
      </w:r>
      <w:r w:rsidRPr="00A75056">
        <w:rPr>
          <w:rFonts w:ascii="Verdana" w:hAnsi="Verdana"/>
          <w:color w:val="000000"/>
          <w:shd w:val="clear" w:color="auto" w:fill="FFFFFF"/>
        </w:rPr>
        <w:t xml:space="preserve"> 398(477):32</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ПОЛІТИЧНА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СКЛАДОВА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ФОЛЬКЛОРУ</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 xml:space="preserve">10.01.07 </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фольклористика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Дисертація</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здобуття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ступеня</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кандидата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філологічних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Науковий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керівник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Івановська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Олена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Петрівна</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доктор</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філологічних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професор</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Київ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2016</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2</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ЗМІСТ</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ВСТУП</w:t>
      </w:r>
      <w:r w:rsidRPr="00A75056">
        <w:rPr>
          <w:rFonts w:ascii="Verdana" w:hAnsi="Verdana"/>
          <w:color w:val="000000"/>
          <w:shd w:val="clear" w:color="auto" w:fill="FFFFFF"/>
        </w:rPr>
        <w:t>......................................................................................................................3</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РОЗДІЛ</w:t>
      </w:r>
      <w:r w:rsidRPr="00A75056">
        <w:rPr>
          <w:rFonts w:ascii="Verdana" w:hAnsi="Verdana"/>
          <w:color w:val="000000"/>
          <w:shd w:val="clear" w:color="auto" w:fill="FFFFFF"/>
        </w:rPr>
        <w:t xml:space="preserve"> 1. </w:t>
      </w:r>
      <w:r w:rsidRPr="00A75056">
        <w:rPr>
          <w:rFonts w:ascii="Verdana" w:hAnsi="Verdana" w:hint="eastAsia"/>
          <w:color w:val="000000"/>
          <w:shd w:val="clear" w:color="auto" w:fill="FFFFFF"/>
        </w:rPr>
        <w:t>ПОЛІТИЧНИЙ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ОБ’ЄКТ</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ФОЛЬКЛОРИСТИЧНОГО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ДИСКУРСУ</w:t>
      </w:r>
      <w:r w:rsidRPr="00A75056">
        <w:rPr>
          <w:rFonts w:ascii="Verdana" w:hAnsi="Verdana"/>
          <w:color w:val="000000"/>
          <w:shd w:val="clear" w:color="auto" w:fill="FFFFFF"/>
        </w:rPr>
        <w:t>.............................................................10</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 xml:space="preserve">1.1. </w:t>
      </w:r>
      <w:r w:rsidRPr="00A75056">
        <w:rPr>
          <w:rFonts w:ascii="Verdana" w:hAnsi="Verdana" w:hint="eastAsia"/>
          <w:color w:val="000000"/>
          <w:shd w:val="clear" w:color="auto" w:fill="FFFFFF"/>
        </w:rPr>
        <w:t>Наукове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осмислення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складника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студіях</w:t>
      </w:r>
      <w:r w:rsidRPr="00A75056">
        <w:rPr>
          <w:rFonts w:ascii="Verdana" w:hAnsi="Verdana"/>
          <w:color w:val="000000"/>
          <w:shd w:val="clear" w:color="auto" w:fill="FFFFFF"/>
        </w:rPr>
        <w:t xml:space="preserve"> XIX-XX</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w:t>
      </w:r>
      <w:r w:rsidRPr="00A75056">
        <w:rPr>
          <w:rFonts w:ascii="Verdana" w:hAnsi="Verdana"/>
          <w:color w:val="000000"/>
          <w:shd w:val="clear" w:color="auto" w:fill="FFFFFF"/>
        </w:rPr>
        <w:t>.........10</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 xml:space="preserve">1.2 </w:t>
      </w:r>
      <w:r w:rsidRPr="00A75056">
        <w:rPr>
          <w:rFonts w:ascii="Verdana" w:hAnsi="Verdana" w:hint="eastAsia"/>
          <w:color w:val="000000"/>
          <w:shd w:val="clear" w:color="auto" w:fill="FFFFFF"/>
        </w:rPr>
        <w:t>Дослідницькі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стратегії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ідентифікації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політичного</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фольклору</w:t>
      </w:r>
      <w:r w:rsidRPr="00A75056">
        <w:rPr>
          <w:rFonts w:ascii="Verdana" w:hAnsi="Verdana"/>
          <w:color w:val="000000"/>
          <w:shd w:val="clear" w:color="auto" w:fill="FFFFFF"/>
        </w:rPr>
        <w:t>...............................................................................................................27</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РОЗДІЛ</w:t>
      </w:r>
      <w:r w:rsidRPr="00A75056">
        <w:rPr>
          <w:rFonts w:ascii="Verdana" w:hAnsi="Verdana"/>
          <w:color w:val="000000"/>
          <w:shd w:val="clear" w:color="auto" w:fill="FFFFFF"/>
        </w:rPr>
        <w:t xml:space="preserve"> 2. </w:t>
      </w:r>
      <w:r w:rsidRPr="00A75056">
        <w:rPr>
          <w:rFonts w:ascii="Verdana" w:hAnsi="Verdana" w:hint="eastAsia"/>
          <w:color w:val="000000"/>
          <w:shd w:val="clear" w:color="auto" w:fill="FFFFFF"/>
        </w:rPr>
        <w:t>ПОЛІТИЧНА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КОМУНІКАЦІЯ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УКРАЇНСЬКОМУ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ФОЛЬКЛОРІ…………………………………………………………………</w:t>
      </w:r>
      <w:r w:rsidRPr="00A75056">
        <w:rPr>
          <w:rFonts w:ascii="Verdana" w:hAnsi="Verdana"/>
          <w:color w:val="000000"/>
          <w:shd w:val="clear" w:color="auto" w:fill="FFFFFF"/>
        </w:rPr>
        <w:t>......38</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 xml:space="preserve">2.1 </w:t>
      </w:r>
      <w:r w:rsidRPr="00A75056">
        <w:rPr>
          <w:rFonts w:ascii="Verdana" w:hAnsi="Verdana" w:hint="eastAsia"/>
          <w:color w:val="000000"/>
          <w:shd w:val="clear" w:color="auto" w:fill="FFFFFF"/>
        </w:rPr>
        <w:t>Дитячий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суб’єктна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площина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розгортання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смислів</w:t>
      </w:r>
      <w:r w:rsidRPr="00A75056">
        <w:rPr>
          <w:rFonts w:ascii="Verdana" w:hAnsi="Verdana"/>
          <w:color w:val="000000"/>
          <w:shd w:val="clear" w:color="auto" w:fill="FFFFFF"/>
        </w:rPr>
        <w:t>....................................................................................................................38</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 xml:space="preserve">2.2 </w:t>
      </w:r>
      <w:r w:rsidRPr="00A75056">
        <w:rPr>
          <w:rFonts w:ascii="Verdana" w:hAnsi="Verdana" w:hint="eastAsia"/>
          <w:color w:val="000000"/>
          <w:shd w:val="clear" w:color="auto" w:fill="FFFFFF"/>
        </w:rPr>
        <w:t>Образ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ворога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героя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героїчному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епосі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українців</w:t>
      </w:r>
      <w:r w:rsidRPr="00A75056">
        <w:rPr>
          <w:rFonts w:ascii="Verdana" w:hAnsi="Verdana"/>
          <w:color w:val="000000"/>
          <w:shd w:val="clear" w:color="auto" w:fill="FFFFFF"/>
        </w:rPr>
        <w:t>......................................52</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 xml:space="preserve">2.3. </w:t>
      </w:r>
      <w:r w:rsidRPr="00A75056">
        <w:rPr>
          <w:rFonts w:ascii="Verdana" w:hAnsi="Verdana" w:hint="eastAsia"/>
          <w:color w:val="000000"/>
          <w:shd w:val="clear" w:color="auto" w:fill="FFFFFF"/>
        </w:rPr>
        <w:t>Етнічний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стереотип</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детермінант</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текстотворення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анекдоту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неказкової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прози</w:t>
      </w:r>
      <w:r w:rsidRPr="00A75056">
        <w:rPr>
          <w:rFonts w:ascii="Verdana" w:hAnsi="Verdana"/>
          <w:color w:val="000000"/>
          <w:shd w:val="clear" w:color="auto" w:fill="FFFFFF"/>
        </w:rPr>
        <w:t>................................................................................................64</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РОЗДІЛ</w:t>
      </w:r>
      <w:r w:rsidRPr="00A75056">
        <w:rPr>
          <w:rFonts w:ascii="Verdana" w:hAnsi="Verdana"/>
          <w:color w:val="000000"/>
          <w:shd w:val="clear" w:color="auto" w:fill="FFFFFF"/>
        </w:rPr>
        <w:t xml:space="preserve"> 3. </w:t>
      </w:r>
      <w:r w:rsidRPr="00A75056">
        <w:rPr>
          <w:rFonts w:ascii="Verdana" w:hAnsi="Verdana" w:hint="eastAsia"/>
          <w:color w:val="000000"/>
          <w:shd w:val="clear" w:color="auto" w:fill="FFFFFF"/>
        </w:rPr>
        <w:t>СЕМАНТИКО</w:t>
      </w:r>
      <w:r w:rsidRPr="00A75056">
        <w:rPr>
          <w:rFonts w:ascii="Verdana" w:hAnsi="Verdana"/>
          <w:color w:val="000000"/>
          <w:shd w:val="clear" w:color="auto" w:fill="FFFFFF"/>
        </w:rPr>
        <w:t>-</w:t>
      </w:r>
      <w:r w:rsidRPr="00A75056">
        <w:rPr>
          <w:rFonts w:ascii="Verdana" w:hAnsi="Verdana" w:hint="eastAsia"/>
          <w:color w:val="000000"/>
          <w:shd w:val="clear" w:color="auto" w:fill="FFFFFF"/>
        </w:rPr>
        <w:t>ФУНКЦІОНАЛЬНІ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КОНСТАНТИ</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КОНТЕКСТІ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ДИСКРЕТНОСТІ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ТЛА</w:t>
      </w:r>
      <w:r w:rsidRPr="00A75056">
        <w:rPr>
          <w:rFonts w:ascii="Verdana" w:hAnsi="Verdana"/>
          <w:color w:val="000000"/>
          <w:shd w:val="clear" w:color="auto" w:fill="FFFFFF"/>
        </w:rPr>
        <w:t>...............................117</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 xml:space="preserve">3.1. </w:t>
      </w:r>
      <w:r w:rsidRPr="00A75056">
        <w:rPr>
          <w:rFonts w:ascii="Verdana" w:hAnsi="Verdana" w:hint="eastAsia"/>
          <w:color w:val="000000"/>
          <w:shd w:val="clear" w:color="auto" w:fill="FFFFFF"/>
        </w:rPr>
        <w:t>Соціально</w:t>
      </w:r>
      <w:r w:rsidRPr="00A75056">
        <w:rPr>
          <w:rFonts w:ascii="Verdana" w:hAnsi="Verdana"/>
          <w:color w:val="000000"/>
          <w:shd w:val="clear" w:color="auto" w:fill="FFFFFF"/>
        </w:rPr>
        <w:t>-</w:t>
      </w:r>
      <w:r w:rsidRPr="00A75056">
        <w:rPr>
          <w:rFonts w:ascii="Verdana" w:hAnsi="Verdana" w:hint="eastAsia"/>
          <w:color w:val="000000"/>
          <w:shd w:val="clear" w:color="auto" w:fill="FFFFFF"/>
        </w:rPr>
        <w:t>політична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складова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лірики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паремій</w:t>
      </w:r>
      <w:r w:rsidRPr="00A75056">
        <w:rPr>
          <w:rFonts w:ascii="Verdana" w:hAnsi="Verdana"/>
          <w:color w:val="000000"/>
          <w:shd w:val="clear" w:color="auto" w:fill="FFFFFF"/>
        </w:rPr>
        <w:t>.................................................................................................................117</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 xml:space="preserve">3.2. </w:t>
      </w:r>
      <w:r w:rsidRPr="00A75056">
        <w:rPr>
          <w:rFonts w:ascii="Verdana" w:hAnsi="Verdana" w:hint="eastAsia"/>
          <w:color w:val="000000"/>
          <w:shd w:val="clear" w:color="auto" w:fill="FFFFFF"/>
        </w:rPr>
        <w:t>Політичний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сучасності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шляхи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реалізації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трансляції</w:t>
      </w:r>
      <w:r w:rsidRPr="00A75056">
        <w:rPr>
          <w:rFonts w:ascii="Verdana" w:hAnsi="Verdana"/>
          <w:color w:val="000000"/>
          <w:shd w:val="clear" w:color="auto" w:fill="FFFFFF"/>
        </w:rPr>
        <w:t>..............................................................................................................134</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ВИСНОВКИ</w:t>
      </w:r>
      <w:r w:rsidRPr="00A75056">
        <w:rPr>
          <w:rFonts w:ascii="Verdana" w:hAnsi="Verdana"/>
          <w:color w:val="000000"/>
          <w:shd w:val="clear" w:color="auto" w:fill="FFFFFF"/>
        </w:rPr>
        <w:t>.........................................................................................................156</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СПИСОК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ВИКОРИСТАНИХ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ДЖЕРЕЛ</w:t>
      </w:r>
      <w:r w:rsidRPr="00A75056">
        <w:rPr>
          <w:rFonts w:ascii="Verdana" w:hAnsi="Verdana"/>
          <w:color w:val="000000"/>
          <w:shd w:val="clear" w:color="auto" w:fill="FFFFFF"/>
        </w:rPr>
        <w:t>...........................................................161</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ДОДАТКИ</w:t>
      </w:r>
      <w:r w:rsidRPr="00A75056">
        <w:rPr>
          <w:rFonts w:ascii="Verdana" w:hAnsi="Verdana"/>
          <w:color w:val="000000"/>
          <w:shd w:val="clear" w:color="auto" w:fill="FFFFFF"/>
        </w:rPr>
        <w:t>............................................................................................................178</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3</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ВСТУП</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Упродовж</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усієї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історії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часи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бездержавних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лихоліть</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змагань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свою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державу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радянського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тоталітаризму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постколоніальний</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час</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єдиним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національним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стрижнем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ідейним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щитом</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духовною</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зброєю</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для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українства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був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залишається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лише</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панорамно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представляє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історичні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віхи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багатовікової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національно</w:t>
      </w:r>
      <w:r w:rsidRPr="00A75056">
        <w:rPr>
          <w:rFonts w:ascii="Verdana" w:hAnsi="Verdana"/>
          <w:color w:val="000000"/>
          <w:shd w:val="clear" w:color="auto" w:fill="FFFFFF"/>
        </w:rPr>
        <w:t>-</w:t>
      </w:r>
      <w:r w:rsidRPr="00A75056">
        <w:rPr>
          <w:rFonts w:ascii="Verdana" w:hAnsi="Verdana" w:hint="eastAsia"/>
          <w:color w:val="000000"/>
          <w:shd w:val="clear" w:color="auto" w:fill="FFFFFF"/>
        </w:rPr>
        <w:t>визвольної</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боротьби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постає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превентивним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засобом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проти</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руйнації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етноментального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коду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Тож</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контент</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якому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марковано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картину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світу</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українця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творить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підґрунтя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якому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завжди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стояла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стоїть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стоятиме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духовна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держава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окреслює</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простори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світу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має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увиразнене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або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приховане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політичне</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спрямування</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умовах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викликів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воєнного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протистояння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набуває</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особливої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актуальності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вироблення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механізмів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протидії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зовнішньому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ворогові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основі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вивчення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віковічного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досвіду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акумульованого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його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творчості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водночас</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збереженню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стабільності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ладу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державі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сприятиме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налагодження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міжетнічного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внутрішньодержавного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діалогу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тому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часі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поглиблене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серйозне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скрупульозне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вивчення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формування</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етностереотипів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випрозорених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традиційних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уснословесних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текстах</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Наукової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інтерпретації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потребує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значний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текстовий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масив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що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виник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результат</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гострого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протистояння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часів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Революції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гідності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після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неї</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Поява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цієї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дисертаційної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праці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зумовлена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науковою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потребою</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вивчення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усної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творчості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огляду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історикоґенетичний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типологічний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характер</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парадигми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образів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представників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інших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етносів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якими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українці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перебували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певних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комунікативних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зв’язках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що</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однією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складових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її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національної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специфіки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Увага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проблем</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4</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національного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самовираження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самоусвідомлення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стимулює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пошуки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нових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підходів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визначення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генезису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іноетнічних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образів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їх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рецепції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українцями</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як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кодування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національного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характеру</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Усна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творчість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всі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часи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була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життєдайним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джерелом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для</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національної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культури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Сьогодні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її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роль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зменшилася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навпаки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набула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ще</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більшого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значення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Побутування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уснопоетичних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текстів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візуальному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аудіальному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просторі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ЗМІ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мережі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Інтернет</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розширило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вплив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не</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лише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всі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верстви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суспільства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але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кожного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індивіда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окремо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Тепер</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він</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виступає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якщо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активним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принаймні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пасивним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носієм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фольклору</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щохвилини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маючи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можливість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змінити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власний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статус</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Отже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дисертаційне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сприятиме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розширенню</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інформаційного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національний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характер</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українців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їх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відносини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іншими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етносами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також</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допоможе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підвищити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рівень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зацікавленості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вивченні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питань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історії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культури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нашої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держави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включно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сучасним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її</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етапом</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Ураховуючи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специфіку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об’єкта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зважаючи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ступінь</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вивченості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обраної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розробка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узгоджується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актуальними</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завданнями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сучасної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фольклористики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вважаємо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необхідне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залучити</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дані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суміжних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дисциплін</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психології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етнографії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соціології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педагогіки</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лінгвістики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історії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метою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виходу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якісно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новий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рівень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дослідження</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політичної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складової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українців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її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системного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аналізу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різних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рівнях</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Своєчасність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такої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праці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мотивується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недостатністю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фольклористиці</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ґрунтовних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розвідок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предметом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вивчення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стали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аспекти</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українського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сам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же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феномен</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політичний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його</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наджанровою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природою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потребує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теоретичної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об’єктивації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що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становить</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актуальність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Зв’язок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роботи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програмами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планами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темами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Робота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виконувалася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кафедрі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фольклористики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Інституту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філології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Київського</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національного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університету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імені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Тараса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Шевченка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межах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теми</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5</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Актуальні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проблеми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філології</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Державний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реєстраційний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номер</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02</w:t>
      </w:r>
      <w:r w:rsidRPr="00A75056">
        <w:rPr>
          <w:rFonts w:ascii="Verdana" w:hAnsi="Verdana" w:hint="eastAsia"/>
          <w:color w:val="000000"/>
          <w:shd w:val="clear" w:color="auto" w:fill="FFFFFF"/>
        </w:rPr>
        <w:t>БФ</w:t>
      </w:r>
      <w:r w:rsidRPr="00A75056">
        <w:rPr>
          <w:rFonts w:ascii="Verdana" w:hAnsi="Verdana"/>
          <w:color w:val="000000"/>
          <w:shd w:val="clear" w:color="auto" w:fill="FFFFFF"/>
        </w:rPr>
        <w:t xml:space="preserve">04401, </w:t>
      </w:r>
      <w:r w:rsidRPr="00A75056">
        <w:rPr>
          <w:rFonts w:ascii="Verdana" w:hAnsi="Verdana" w:hint="eastAsia"/>
          <w:color w:val="000000"/>
          <w:shd w:val="clear" w:color="auto" w:fill="FFFFFF"/>
        </w:rPr>
        <w:t>науковий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керівник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w:t>
      </w:r>
      <w:r w:rsidRPr="00A75056">
        <w:rPr>
          <w:rFonts w:ascii="Verdana" w:hAnsi="Verdana"/>
          <w:color w:val="000000"/>
          <w:shd w:val="clear" w:color="auto" w:fill="FFFFFF"/>
        </w:rPr>
        <w:t>.</w:t>
      </w:r>
      <w:r w:rsidRPr="00A75056">
        <w:rPr>
          <w:rFonts w:ascii="Verdana" w:hAnsi="Verdana" w:hint="eastAsia"/>
          <w:color w:val="000000"/>
          <w:shd w:val="clear" w:color="auto" w:fill="FFFFFF"/>
        </w:rPr>
        <w:t>філол</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проф</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w:t>
      </w:r>
      <w:r w:rsidRPr="00A75056">
        <w:rPr>
          <w:rFonts w:ascii="Verdana" w:hAnsi="Verdana"/>
          <w:color w:val="000000"/>
          <w:shd w:val="clear" w:color="auto" w:fill="FFFFFF"/>
        </w:rPr>
        <w:t>.</w:t>
      </w:r>
      <w:r w:rsidRPr="00A75056">
        <w:rPr>
          <w:rFonts w:ascii="Verdana" w:hAnsi="Verdana" w:hint="eastAsia"/>
          <w:color w:val="000000"/>
          <w:shd w:val="clear" w:color="auto" w:fill="FFFFFF"/>
        </w:rPr>
        <w:t>Ф</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Семенюк</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Ступінь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вивченості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обраної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також</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специфіка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об’єкта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визначає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мету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шляхом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системно</w:t>
      </w:r>
      <w:r w:rsidRPr="00A75056">
        <w:rPr>
          <w:rFonts w:ascii="Verdana" w:hAnsi="Verdana"/>
          <w:color w:val="000000"/>
          <w:shd w:val="clear" w:color="auto" w:fill="FFFFFF"/>
        </w:rPr>
        <w:t>-</w:t>
      </w:r>
      <w:r w:rsidRPr="00A75056">
        <w:rPr>
          <w:rFonts w:ascii="Verdana" w:hAnsi="Verdana" w:hint="eastAsia"/>
          <w:color w:val="000000"/>
          <w:shd w:val="clear" w:color="auto" w:fill="FFFFFF"/>
        </w:rPr>
        <w:t>цілісного</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аналізу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наративів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тематикою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міжетнічна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комунікація</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українців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окреслити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типологічну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парадигму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іноетнічних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образів</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схарактеризувати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специфіку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їх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творення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форми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вираження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також</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простежити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ґенезу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перцепції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цих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образів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фольклорній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традиції</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Реалізація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основної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мети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передбачає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виконання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дослідницьких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завдань</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дослідити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історію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збирання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публікації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текстів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із</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домінантою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тематики</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з’ясувати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онтологію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смислогенерації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сенсів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українському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фольклорі</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вивчити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стратифікацію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різних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рівнях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смислогенерації</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простежити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генезу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образної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парадигми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опозиції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свій</w:t>
      </w:r>
      <w:r w:rsidRPr="00A75056">
        <w:rPr>
          <w:rFonts w:ascii="Verdana" w:hAnsi="Verdana"/>
          <w:color w:val="000000"/>
          <w:shd w:val="clear" w:color="auto" w:fill="FFFFFF"/>
        </w:rPr>
        <w:t xml:space="preserve"> / </w:t>
      </w:r>
      <w:r w:rsidRPr="00A75056">
        <w:rPr>
          <w:rFonts w:ascii="Verdana" w:hAnsi="Verdana" w:hint="eastAsia"/>
          <w:color w:val="000000"/>
          <w:shd w:val="clear" w:color="auto" w:fill="FFFFFF"/>
        </w:rPr>
        <w:t>чужий</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різночасових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епічних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ліро</w:t>
      </w:r>
      <w:r w:rsidRPr="00A75056">
        <w:rPr>
          <w:rFonts w:ascii="Verdana" w:hAnsi="Verdana"/>
          <w:color w:val="000000"/>
          <w:shd w:val="clear" w:color="auto" w:fill="FFFFFF"/>
        </w:rPr>
        <w:t>-</w:t>
      </w:r>
      <w:r w:rsidRPr="00A75056">
        <w:rPr>
          <w:rFonts w:ascii="Verdana" w:hAnsi="Verdana" w:hint="eastAsia"/>
          <w:color w:val="000000"/>
          <w:shd w:val="clear" w:color="auto" w:fill="FFFFFF"/>
        </w:rPr>
        <w:t>епічних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ліричних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драматичних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текстах</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обґрунтувати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терміносполуку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політичний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наджанрову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категорію</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висвітлити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особливості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інтерпретації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смислів</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різночасових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станових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міжконфесійних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міжетнічних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внутрішньо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зовнішньодержавних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відносин</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українців</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проаналізувати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типологію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мотивів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сюжетів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політичного</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фольклору</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дослідити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поетичні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особливості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творення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образів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українській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фольклорній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традиції</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Об’єктом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різножанрові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тексти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народної</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словесності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зокрема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проза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казка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легенда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переказ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бувальщина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анекдот</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6</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ліро</w:t>
      </w:r>
      <w:r w:rsidRPr="00A75056">
        <w:rPr>
          <w:rFonts w:ascii="Verdana" w:hAnsi="Verdana"/>
          <w:color w:val="000000"/>
          <w:shd w:val="clear" w:color="auto" w:fill="FFFFFF"/>
        </w:rPr>
        <w:t>-</w:t>
      </w:r>
      <w:r w:rsidRPr="00A75056">
        <w:rPr>
          <w:rFonts w:ascii="Verdana" w:hAnsi="Verdana" w:hint="eastAsia"/>
          <w:color w:val="000000"/>
          <w:shd w:val="clear" w:color="auto" w:fill="FFFFFF"/>
        </w:rPr>
        <w:t>епос</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дума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балада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історична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пісня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паремії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прислів’я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приказки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збірниках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Галицькі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приповідки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загадки</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(1841),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Політичні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пісні</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українського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народу</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(1883, 1885),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Українські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думи</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(1927),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Казки</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оповідання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Поділля</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(1928),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Народ</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скаже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зав’яже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Українські</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прислів’я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приказки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загадки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скоромовки</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(1985),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Дитячий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w:t>
      </w:r>
      <w:r w:rsidRPr="00A75056">
        <w:rPr>
          <w:rFonts w:ascii="Verdana" w:hAnsi="Verdana" w:hint="eastAsi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 xml:space="preserve">(1986),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Гей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колись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була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розкіш</w:t>
      </w:r>
      <w:r w:rsidRPr="00A75056">
        <w:rPr>
          <w:rFonts w:ascii="Verdana" w:hAnsi="Verdana"/>
          <w:color w:val="000000"/>
          <w:shd w:val="clear" w:color="auto" w:fill="FFFFFF"/>
        </w:rPr>
        <w:t>-</w:t>
      </w:r>
      <w:r w:rsidRPr="00A75056">
        <w:rPr>
          <w:rFonts w:ascii="Verdana" w:hAnsi="Verdana" w:hint="eastAsia"/>
          <w:color w:val="000000"/>
          <w:shd w:val="clear" w:color="auto" w:fill="FFFFFF"/>
        </w:rPr>
        <w:t>воля</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(2015)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інших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також</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новотвори</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призбирані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дисертантом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особисто</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Предметом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наджанрова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категорія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політичний</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українців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її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страти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високим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низьким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рівнями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семіозису</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трансмісія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смислів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функціональному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також</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семантичному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рівнях</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Теоретико</w:t>
      </w:r>
      <w:r w:rsidRPr="00A75056">
        <w:rPr>
          <w:rFonts w:ascii="Verdana" w:hAnsi="Verdana"/>
          <w:color w:val="000000"/>
          <w:shd w:val="clear" w:color="auto" w:fill="FFFFFF"/>
        </w:rPr>
        <w:t>-</w:t>
      </w:r>
      <w:r w:rsidRPr="00A75056">
        <w:rPr>
          <w:rFonts w:ascii="Verdana" w:hAnsi="Verdana" w:hint="eastAsia"/>
          <w:color w:val="000000"/>
          <w:shd w:val="clear" w:color="auto" w:fill="FFFFFF"/>
        </w:rPr>
        <w:t>методологічна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основа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праці</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вітчизняних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зарубіжних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дослідників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творчості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Костомарова</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Драгоманова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Франка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Грушевської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Гнатюка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Чубинського</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Л</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Дунаєвської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Жирмунського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Кирчіва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Гарасима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Івановської</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Грищенко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Мелетинського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Таланчук</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Дисертація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доповнює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попередні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новими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даними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національну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специфіку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вітчизняної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народнопоетичної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творчості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особливості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перцепції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стереотипів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фольклорній</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традиції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підтвердженням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основних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висновків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зроблених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працях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Костомарова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Дві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руські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народності</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Драгоманова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Політичні</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пісні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народу</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Гнатюка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Галицько</w:t>
      </w:r>
      <w:r w:rsidRPr="00A75056">
        <w:rPr>
          <w:rFonts w:ascii="Verdana" w:hAnsi="Verdana"/>
          <w:color w:val="000000"/>
          <w:shd w:val="clear" w:color="auto" w:fill="FFFFFF"/>
        </w:rPr>
        <w:t>-</w:t>
      </w:r>
      <w:r w:rsidRPr="00A75056">
        <w:rPr>
          <w:rFonts w:ascii="Verdana" w:hAnsi="Verdana" w:hint="eastAsia"/>
          <w:color w:val="000000"/>
          <w:shd w:val="clear" w:color="auto" w:fill="FFFFFF"/>
        </w:rPr>
        <w:t>руські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анекдоти</w:t>
      </w:r>
      <w:r w:rsidRPr="00A75056">
        <w:rPr>
          <w:rFonts w:ascii="Verdana" w:hAnsi="Verdana" w:hint="eastAsia"/>
          <w:color w:val="000000"/>
          <w:shd w:val="clear" w:color="auto" w:fill="FFFFFF"/>
        </w:rPr>
        <w:t>»</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Гарасима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Політичні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жанри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фольклору</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Національна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самобутність</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естетики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пісенного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фольклору</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Демедюк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Національна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специфіка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казки</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Грищенко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Міжетнічні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стосунки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українських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казках</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Івановської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Фольклор</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суб’єктнообразна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система</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Кирчіва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Двадцяте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століття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українському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фольклорі</w:t>
      </w:r>
      <w:r w:rsidRPr="00A75056">
        <w:rPr>
          <w:rFonts w:ascii="Verdana" w:hAnsi="Verdana" w:hint="eastAsia"/>
          <w:color w:val="000000"/>
          <w:shd w:val="clear" w:color="auto" w:fill="FFFFFF"/>
        </w:rPr>
        <w:t>»</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Методи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роботі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застосовано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комплексну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методику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метод</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системного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аналізу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що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дозволяє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здійснити</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7</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систематизацію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дослідницького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матеріалу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історико</w:t>
      </w:r>
      <w:r w:rsidRPr="00A75056">
        <w:rPr>
          <w:rFonts w:ascii="Verdana" w:hAnsi="Verdana"/>
          <w:color w:val="000000"/>
          <w:shd w:val="clear" w:color="auto" w:fill="FFFFFF"/>
        </w:rPr>
        <w:t>-</w:t>
      </w:r>
      <w:r w:rsidRPr="00A75056">
        <w:rPr>
          <w:rFonts w:ascii="Verdana" w:hAnsi="Verdana" w:hint="eastAsia"/>
          <w:color w:val="000000"/>
          <w:shd w:val="clear" w:color="auto" w:fill="FFFFFF"/>
        </w:rPr>
        <w:t>генетичний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метод</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який</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сприяє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виявленню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стадіального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характеру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еволюції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культурного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феномену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його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соціальних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чинників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типологічний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структурно</w:t>
      </w:r>
      <w:r w:rsidRPr="00A75056">
        <w:rPr>
          <w:rFonts w:ascii="Verdana" w:hAnsi="Verdana"/>
          <w:color w:val="000000"/>
          <w:shd w:val="clear" w:color="auto" w:fill="FFFFFF"/>
        </w:rPr>
        <w:t>-</w:t>
      </w:r>
      <w:r w:rsidRPr="00A75056">
        <w:rPr>
          <w:rFonts w:ascii="Verdana" w:hAnsi="Verdana" w:hint="eastAsia"/>
          <w:color w:val="000000"/>
          <w:shd w:val="clear" w:color="auto" w:fill="FFFFFF"/>
        </w:rPr>
        <w:t>описовий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методи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для</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системного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розгляду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рівнів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інстанцій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комунікації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усіх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її</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проявах</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Наукова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новизна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одержаних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результатів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полягає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тому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що</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Вперше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об’єктивовано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традиційні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смисли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фольклорному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текстовому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просторі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простежено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генезу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парадигми</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образів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представників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інших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етносів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різножанрових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текстах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різних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епох</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Представлено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історію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збирання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публікації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наративів</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стрижневою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рисою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конфлікти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Україні</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Проаналізовано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ступінь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вивченості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проблеми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когнітивної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перцепції</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іноетнічних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образів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українців</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Уведено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обіг</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наджанрову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категорію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політичний</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w:t>
      </w:r>
      <w:r w:rsidRPr="00A75056">
        <w:rPr>
          <w:rFonts w:ascii="Verdana" w:hAnsi="Verdana" w:hint="eastAsia"/>
          <w:color w:val="000000"/>
          <w:shd w:val="clear" w:color="auto" w:fill="FFFFFF"/>
        </w:rPr>
        <w:t>»</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З’ясовано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особливості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художньої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рецепції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соціальнополітичних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міжетнічних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внутрішньо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зовнішньодержавних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стосунків</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українців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різних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культурно</w:t>
      </w:r>
      <w:r w:rsidRPr="00A75056">
        <w:rPr>
          <w:rFonts w:ascii="Verdana" w:hAnsi="Verdana"/>
          <w:color w:val="000000"/>
          <w:shd w:val="clear" w:color="auto" w:fill="FFFFFF"/>
        </w:rPr>
        <w:t>-</w:t>
      </w:r>
      <w:r w:rsidRPr="00A75056">
        <w:rPr>
          <w:rFonts w:ascii="Verdana" w:hAnsi="Verdana" w:hint="eastAsia"/>
          <w:color w:val="000000"/>
          <w:shd w:val="clear" w:color="auto" w:fill="FFFFFF"/>
        </w:rPr>
        <w:t>історичних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умов</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Визначено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типологію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мотивів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сюжетів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домінантною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політичною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тематикою</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поетичні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особливості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творення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образів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політичної</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категорії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чужий</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українській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фольклорній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традиції</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Практичне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значення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одержаних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результатів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полягає</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можливості</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використання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матеріалів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також</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висновків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дисертаційної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роботи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викладанні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курсів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фольклористики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етнографії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культурології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соціології</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етнопедагогіки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філологічних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факультетах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університетів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педуніверситетів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написанні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пошукових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філологічних</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педагогічних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психологічних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проблем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кваліфікаційних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робіт</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підготовці</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посібників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усної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творчості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етнології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культурології</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8</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Апробація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результатів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дисертації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Дисертацію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обговорено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засіданні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кафедри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фольклористики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Інституту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філології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Київського</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національного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університету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імені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Тараса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Шевченка</w:t>
      </w:r>
      <w:r w:rsidRPr="00A75056">
        <w:rPr>
          <w:rFonts w:ascii="Verdana" w:hAnsi="Verdana"/>
          <w:color w:val="000000"/>
          <w:shd w:val="clear" w:color="auto" w:fill="FFFFFF"/>
        </w:rPr>
        <w:t xml:space="preserve"> (23 </w:t>
      </w:r>
      <w:r w:rsidRPr="00A75056">
        <w:rPr>
          <w:rFonts w:ascii="Verdana" w:hAnsi="Verdana" w:hint="eastAsia"/>
          <w:color w:val="000000"/>
          <w:shd w:val="clear" w:color="auto" w:fill="FFFFFF"/>
        </w:rPr>
        <w:t>червня</w:t>
      </w:r>
      <w:r w:rsidRPr="00A75056">
        <w:rPr>
          <w:rFonts w:ascii="Verdana" w:hAnsi="Verdana"/>
          <w:color w:val="000000"/>
          <w:shd w:val="clear" w:color="auto" w:fill="FFFFFF"/>
        </w:rPr>
        <w:t xml:space="preserve"> 2016 </w:t>
      </w:r>
      <w:r w:rsidRPr="00A75056">
        <w:rPr>
          <w:rFonts w:ascii="Verdana" w:hAnsi="Verdana" w:hint="eastAsia"/>
          <w:color w:val="000000"/>
          <w:shd w:val="clear" w:color="auto" w:fill="FFFFFF"/>
        </w:rPr>
        <w:t>р</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протокол</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9). </w:t>
      </w:r>
      <w:r w:rsidRPr="00A75056">
        <w:rPr>
          <w:rFonts w:ascii="Verdana" w:hAnsi="Verdana" w:hint="eastAsia"/>
          <w:color w:val="000000"/>
          <w:shd w:val="clear" w:color="auto" w:fill="FFFFFF"/>
        </w:rPr>
        <w:t>Основні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положення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висновки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дисертації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апробовані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формі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доповідей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конференціях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Всеукраїнських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фольклористичних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читаннях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присвячених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професору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Лідії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Дунаєвській</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w:t>
      </w:r>
      <w:r w:rsidRPr="00A75056">
        <w:rPr>
          <w:rFonts w:ascii="Verdana" w:hAnsi="Verdana" w:hint="eastAsia"/>
          <w:color w:val="000000"/>
          <w:shd w:val="clear" w:color="auto" w:fill="FFFFFF"/>
        </w:rPr>
        <w:t>Київ</w:t>
      </w:r>
      <w:r w:rsidRPr="00A75056">
        <w:rPr>
          <w:rFonts w:ascii="Verdana" w:hAnsi="Verdana"/>
          <w:color w:val="000000"/>
          <w:shd w:val="clear" w:color="auto" w:fill="FFFFFF"/>
        </w:rPr>
        <w:t xml:space="preserve">, 2007); </w:t>
      </w:r>
      <w:r w:rsidRPr="00A75056">
        <w:rPr>
          <w:rFonts w:ascii="Verdana" w:hAnsi="Verdana" w:hint="eastAsia"/>
          <w:color w:val="000000"/>
          <w:shd w:val="clear" w:color="auto" w:fill="FFFFFF"/>
        </w:rPr>
        <w:t>Других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всеукраїнських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фольклористичних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читаннях</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присвячених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професору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Лідії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Дунаєвській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Київ</w:t>
      </w:r>
      <w:r w:rsidRPr="00A75056">
        <w:rPr>
          <w:rFonts w:ascii="Verdana" w:hAnsi="Verdana"/>
          <w:color w:val="000000"/>
          <w:shd w:val="clear" w:color="auto" w:fill="FFFFFF"/>
        </w:rPr>
        <w:t xml:space="preserve">, 2008); VII </w:t>
      </w:r>
      <w:r w:rsidRPr="00A75056">
        <w:rPr>
          <w:rFonts w:ascii="Verdana" w:hAnsi="Verdana" w:hint="eastAsia"/>
          <w:color w:val="000000"/>
          <w:shd w:val="clear" w:color="auto" w:fill="FFFFFF"/>
        </w:rPr>
        <w:t>Міжнародній</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науковій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конференції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Українська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культура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історичному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розвитку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державотворенні</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присвяченій</w:t>
      </w:r>
      <w:r w:rsidRPr="00A75056">
        <w:rPr>
          <w:rFonts w:ascii="Verdana" w:hAnsi="Verdana"/>
          <w:color w:val="000000"/>
          <w:shd w:val="clear" w:color="auto" w:fill="FFFFFF"/>
        </w:rPr>
        <w:t xml:space="preserve"> 170-</w:t>
      </w:r>
      <w:r w:rsidRPr="00A75056">
        <w:rPr>
          <w:rFonts w:ascii="Verdana" w:hAnsi="Verdana" w:hint="eastAsia"/>
          <w:color w:val="000000"/>
          <w:shd w:val="clear" w:color="auto" w:fill="FFFFFF"/>
        </w:rPr>
        <w:t>річчю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від</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Павла</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Чубинського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Київ</w:t>
      </w:r>
      <w:r w:rsidRPr="00A75056">
        <w:rPr>
          <w:rFonts w:ascii="Verdana" w:hAnsi="Verdana"/>
          <w:color w:val="000000"/>
          <w:shd w:val="clear" w:color="auto" w:fill="FFFFFF"/>
        </w:rPr>
        <w:t xml:space="preserve">, 2009); </w:t>
      </w:r>
      <w:r w:rsidRPr="00A75056">
        <w:rPr>
          <w:rFonts w:ascii="Verdana" w:hAnsi="Verdana" w:hint="eastAsia"/>
          <w:color w:val="000000"/>
          <w:shd w:val="clear" w:color="auto" w:fill="FFFFFF"/>
        </w:rPr>
        <w:t>Третіх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всеукраїнських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фольклористичних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читаннях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присвячених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професору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Лідії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Дунаєвській</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w:t>
      </w:r>
      <w:r w:rsidRPr="00A75056">
        <w:rPr>
          <w:rFonts w:ascii="Verdana" w:hAnsi="Verdana" w:hint="eastAsia"/>
          <w:color w:val="000000"/>
          <w:shd w:val="clear" w:color="auto" w:fill="FFFFFF"/>
        </w:rPr>
        <w:t>Київ</w:t>
      </w:r>
      <w:r w:rsidRPr="00A75056">
        <w:rPr>
          <w:rFonts w:ascii="Verdana" w:hAnsi="Verdana"/>
          <w:color w:val="000000"/>
          <w:shd w:val="clear" w:color="auto" w:fill="FFFFFF"/>
        </w:rPr>
        <w:t xml:space="preserve">, 2009); </w:t>
      </w:r>
      <w:r w:rsidRPr="00A75056">
        <w:rPr>
          <w:rFonts w:ascii="Verdana" w:hAnsi="Verdana" w:hint="eastAsia"/>
          <w:color w:val="000000"/>
          <w:shd w:val="clear" w:color="auto" w:fill="FFFFFF"/>
        </w:rPr>
        <w:t>Четвертих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всеукраїнських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фольклористичних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читаннях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присвячених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професору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Лідії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Дунаєвській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Київ</w:t>
      </w:r>
      <w:r w:rsidRPr="00A75056">
        <w:rPr>
          <w:rFonts w:ascii="Verdana" w:hAnsi="Verdana"/>
          <w:color w:val="000000"/>
          <w:shd w:val="clear" w:color="auto" w:fill="FFFFFF"/>
        </w:rPr>
        <w:t xml:space="preserve">, 2010); </w:t>
      </w:r>
      <w:r w:rsidRPr="00A75056">
        <w:rPr>
          <w:rFonts w:ascii="Verdana" w:hAnsi="Verdana" w:hint="eastAsia"/>
          <w:color w:val="000000"/>
          <w:shd w:val="clear" w:color="auto" w:fill="FFFFFF"/>
        </w:rPr>
        <w:t>П’ятих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всеукраїнських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фольклористичних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читаннях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присвячених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професору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Лідії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Дунаєвській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Київ</w:t>
      </w:r>
      <w:r w:rsidRPr="00A75056">
        <w:rPr>
          <w:rFonts w:ascii="Verdana" w:hAnsi="Verdana"/>
          <w:color w:val="000000"/>
          <w:shd w:val="clear" w:color="auto" w:fill="FFFFFF"/>
        </w:rPr>
        <w:t xml:space="preserve">, 2011); </w:t>
      </w:r>
      <w:r w:rsidRPr="00A75056">
        <w:rPr>
          <w:rFonts w:ascii="Verdana" w:hAnsi="Verdana" w:hint="eastAsia"/>
          <w:color w:val="000000"/>
          <w:shd w:val="clear" w:color="auto" w:fill="FFFFFF"/>
        </w:rPr>
        <w:t>Всеукраїнській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науковій</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конференції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присвяченій</w:t>
      </w:r>
      <w:r w:rsidRPr="00A75056">
        <w:rPr>
          <w:rFonts w:ascii="Verdana" w:hAnsi="Verdana"/>
          <w:color w:val="000000"/>
          <w:shd w:val="clear" w:color="auto" w:fill="FFFFFF"/>
        </w:rPr>
        <w:t xml:space="preserve"> 198-</w:t>
      </w:r>
      <w:r w:rsidRPr="00A75056">
        <w:rPr>
          <w:rFonts w:ascii="Verdana" w:hAnsi="Verdana" w:hint="eastAsia"/>
          <w:color w:val="000000"/>
          <w:shd w:val="clear" w:color="auto" w:fill="FFFFFF"/>
        </w:rPr>
        <w:t>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річниці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Тараса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Шевченка</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w:t>
      </w:r>
      <w:r w:rsidRPr="00A75056">
        <w:rPr>
          <w:rFonts w:ascii="Verdana" w:hAnsi="Verdana" w:hint="eastAsia"/>
          <w:color w:val="000000"/>
          <w:shd w:val="clear" w:color="auto" w:fill="FFFFFF"/>
        </w:rPr>
        <w:t>Київ</w:t>
      </w:r>
      <w:r w:rsidRPr="00A75056">
        <w:rPr>
          <w:rFonts w:ascii="Verdana" w:hAnsi="Verdana"/>
          <w:color w:val="000000"/>
          <w:shd w:val="clear" w:color="auto" w:fill="FFFFFF"/>
        </w:rPr>
        <w:t xml:space="preserve">, 2012); </w:t>
      </w:r>
      <w:r w:rsidRPr="00A75056">
        <w:rPr>
          <w:rFonts w:ascii="Verdana" w:hAnsi="Verdana" w:hint="eastAsia"/>
          <w:color w:val="000000"/>
          <w:shd w:val="clear" w:color="auto" w:fill="FFFFFF"/>
        </w:rPr>
        <w:t>Науково</w:t>
      </w:r>
      <w:r w:rsidRPr="00A75056">
        <w:rPr>
          <w:rFonts w:ascii="Verdana" w:hAnsi="Verdana"/>
          <w:color w:val="000000"/>
          <w:shd w:val="clear" w:color="auto" w:fill="FFFFFF"/>
        </w:rPr>
        <w:t>-</w:t>
      </w:r>
      <w:r w:rsidRPr="00A75056">
        <w:rPr>
          <w:rFonts w:ascii="Verdana" w:hAnsi="Verdana" w:hint="eastAsia"/>
          <w:color w:val="000000"/>
          <w:shd w:val="clear" w:color="auto" w:fill="FFFFFF"/>
        </w:rPr>
        <w:t>практичній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конференції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Сучасне</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українознавство</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здобутки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перспективи</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Київ</w:t>
      </w:r>
      <w:r w:rsidRPr="00A75056">
        <w:rPr>
          <w:rFonts w:ascii="Verdana" w:hAnsi="Verdana"/>
          <w:color w:val="000000"/>
          <w:shd w:val="clear" w:color="auto" w:fill="FFFFFF"/>
        </w:rPr>
        <w:t xml:space="preserve">, 2012); </w:t>
      </w:r>
      <w:r w:rsidRPr="00A75056">
        <w:rPr>
          <w:rFonts w:ascii="Verdana" w:hAnsi="Verdana" w:hint="eastAsia"/>
          <w:color w:val="000000"/>
          <w:shd w:val="clear" w:color="auto" w:fill="FFFFFF"/>
        </w:rPr>
        <w:t>Всеукраїнській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конференції</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w:t>
      </w:r>
      <w:r w:rsidRPr="00A75056">
        <w:rPr>
          <w:rFonts w:ascii="Verdana" w:hAnsi="Verdana" w:hint="eastAsia"/>
          <w:color w:val="000000"/>
          <w:shd w:val="clear" w:color="auto" w:fill="FFFFFF"/>
        </w:rPr>
        <w:t>за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участю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молодих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учених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Людина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соціум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контексті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проблем</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сучасної</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філологічної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науки</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Київ</w:t>
      </w:r>
      <w:r w:rsidRPr="00A75056">
        <w:rPr>
          <w:rFonts w:ascii="Verdana" w:hAnsi="Verdana"/>
          <w:color w:val="000000"/>
          <w:shd w:val="clear" w:color="auto" w:fill="FFFFFF"/>
        </w:rPr>
        <w:t xml:space="preserve">, 2012); </w:t>
      </w:r>
      <w:r w:rsidRPr="00A75056">
        <w:rPr>
          <w:rFonts w:ascii="Verdana" w:hAnsi="Verdana" w:hint="eastAsia"/>
          <w:color w:val="000000"/>
          <w:shd w:val="clear" w:color="auto" w:fill="FFFFFF"/>
        </w:rPr>
        <w:t>Сьомих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всеукраїнських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фольклористичних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читаннях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присвячених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професору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Лідії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Дунаєвській</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w:t>
      </w:r>
      <w:r w:rsidRPr="00A75056">
        <w:rPr>
          <w:rFonts w:ascii="Verdana" w:hAnsi="Verdana" w:hint="eastAsia"/>
          <w:color w:val="000000"/>
          <w:shd w:val="clear" w:color="auto" w:fill="FFFFFF"/>
        </w:rPr>
        <w:t>Київ</w:t>
      </w:r>
      <w:r w:rsidRPr="00A75056">
        <w:rPr>
          <w:rFonts w:ascii="Verdana" w:hAnsi="Verdana"/>
          <w:color w:val="000000"/>
          <w:shd w:val="clear" w:color="auto" w:fill="FFFFFF"/>
        </w:rPr>
        <w:t xml:space="preserve">, 2013); </w:t>
      </w:r>
      <w:r w:rsidRPr="00A75056">
        <w:rPr>
          <w:rFonts w:ascii="Verdana" w:hAnsi="Verdana" w:hint="eastAsia"/>
          <w:color w:val="000000"/>
          <w:shd w:val="clear" w:color="auto" w:fill="FFFFFF"/>
        </w:rPr>
        <w:t>Міжнародній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конференції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hint="eastAsia"/>
          <w:color w:val="000000"/>
          <w:shd w:val="clear" w:color="auto" w:fill="FFFFFF"/>
        </w:rPr>
        <w:t>Апостол</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правди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науки</w:t>
      </w:r>
      <w:r w:rsidRPr="00A75056">
        <w:rPr>
          <w:rFonts w:ascii="Verdana" w:hAnsi="Verdana" w:hint="eastAsia"/>
          <w:color w:val="000000"/>
          <w:shd w:val="clear" w:color="auto" w:fill="FFFFFF"/>
        </w:rPr>
        <w:t>»</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присвяченій</w:t>
      </w:r>
      <w:r w:rsidRPr="00A75056">
        <w:rPr>
          <w:rFonts w:ascii="Verdana" w:hAnsi="Verdana"/>
          <w:color w:val="000000"/>
          <w:shd w:val="clear" w:color="auto" w:fill="FFFFFF"/>
        </w:rPr>
        <w:t xml:space="preserve"> 200-</w:t>
      </w:r>
      <w:r w:rsidRPr="00A75056">
        <w:rPr>
          <w:rFonts w:ascii="Verdana" w:hAnsi="Verdana" w:hint="eastAsia"/>
          <w:color w:val="000000"/>
          <w:shd w:val="clear" w:color="auto" w:fill="FFFFFF"/>
        </w:rPr>
        <w:t>річчю</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від</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народження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Тараса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Шевченка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Львів</w:t>
      </w:r>
      <w:r w:rsidRPr="00A75056">
        <w:rPr>
          <w:rFonts w:ascii="Verdana" w:hAnsi="Verdana"/>
          <w:color w:val="000000"/>
          <w:shd w:val="clear" w:color="auto" w:fill="FFFFFF"/>
        </w:rPr>
        <w:t>, 2014);</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Восьмих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всеукраїнських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фольклористичних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читаннях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присвячених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професору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Лідії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Дунаєвській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Київ</w:t>
      </w:r>
      <w:r w:rsidRPr="00A75056">
        <w:rPr>
          <w:rFonts w:ascii="Verdana" w:hAnsi="Verdana"/>
          <w:color w:val="000000"/>
          <w:shd w:val="clear" w:color="auto" w:fill="FFFFFF"/>
        </w:rPr>
        <w:t>, 2015).</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Публікації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Основні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положення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результати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дослідження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висвітлено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шести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опублікованих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працях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автора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п’ять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уміщено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наукових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фахових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виданнях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України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одна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іноземній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періодиці</w:t>
      </w:r>
      <w:r w:rsidRPr="00A75056">
        <w:rPr>
          <w:rFonts w:ascii="Verdana" w:hAnsi="Verdana"/>
          <w:color w:val="000000"/>
          <w:shd w:val="clear" w:color="auto" w:fill="FFFFFF"/>
        </w:rPr>
        <w:t>.</w:t>
      </w:r>
    </w:p>
    <w:p w:rsidR="00A75056" w:rsidRPr="00A75056" w:rsidRDefault="00A75056" w:rsidP="00A75056">
      <w:pPr>
        <w:rPr>
          <w:rFonts w:ascii="Verdana" w:hAnsi="Verdana"/>
          <w:color w:val="000000"/>
          <w:shd w:val="clear" w:color="auto" w:fill="FFFFFF"/>
        </w:rPr>
      </w:pPr>
      <w:r w:rsidRPr="00A75056">
        <w:rPr>
          <w:rFonts w:ascii="Verdana" w:hAnsi="Verdana"/>
          <w:color w:val="000000"/>
          <w:shd w:val="clear" w:color="auto" w:fill="FFFFFF"/>
        </w:rPr>
        <w:t>9</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Структура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дисертації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Дисертація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складається</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вступу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трьох</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розділів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які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містять</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підрозділи</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висновків</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списку</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використаних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джерел</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що</w:t>
      </w:r>
    </w:p>
    <w:p w:rsidR="00A75056" w:rsidRPr="00A75056" w:rsidRDefault="00A75056" w:rsidP="00A75056">
      <w:pPr>
        <w:rPr>
          <w:rFonts w:ascii="Verdana" w:hAnsi="Verdana"/>
          <w:color w:val="000000"/>
          <w:shd w:val="clear" w:color="auto" w:fill="FFFFFF"/>
        </w:rPr>
      </w:pPr>
      <w:r w:rsidRPr="00A75056">
        <w:rPr>
          <w:rFonts w:ascii="Verdana" w:hAnsi="Verdana" w:hint="eastAsia"/>
          <w:color w:val="000000"/>
          <w:shd w:val="clear" w:color="auto" w:fill="FFFFFF"/>
        </w:rPr>
        <w:t>налічує</w:t>
      </w:r>
      <w:r w:rsidRPr="00A75056">
        <w:rPr>
          <w:rFonts w:ascii="Verdana" w:hAnsi="Verdana"/>
          <w:color w:val="000000"/>
          <w:shd w:val="clear" w:color="auto" w:fill="FFFFFF"/>
        </w:rPr>
        <w:t xml:space="preserve"> 170 </w:t>
      </w:r>
      <w:r w:rsidRPr="00A75056">
        <w:rPr>
          <w:rFonts w:ascii="Verdana" w:hAnsi="Verdana" w:hint="eastAsia"/>
          <w:color w:val="000000"/>
          <w:shd w:val="clear" w:color="auto" w:fill="FFFFFF"/>
        </w:rPr>
        <w:t>позицій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додатків</w:t>
      </w:r>
      <w:r w:rsidRPr="00A75056">
        <w:rPr>
          <w:rFonts w:ascii="Verdana" w:hAnsi="Verdana"/>
          <w:color w:val="000000"/>
          <w:shd w:val="clear" w:color="auto" w:fill="FFFFFF"/>
        </w:rPr>
        <w:t xml:space="preserve"> (24 </w:t>
      </w:r>
      <w:r w:rsidRPr="00A75056">
        <w:rPr>
          <w:rFonts w:ascii="Verdana" w:hAnsi="Verdana" w:hint="eastAsia"/>
          <w:color w:val="000000"/>
          <w:shd w:val="clear" w:color="auto" w:fill="FFFFFF"/>
        </w:rPr>
        <w:t>одиниці</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Загальний</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обсяг</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дисертації</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p>
    <w:p w:rsidR="00700268" w:rsidRDefault="00A75056" w:rsidP="00A75056">
      <w:pPr>
        <w:rPr>
          <w:rFonts w:ascii="Verdana" w:hAnsi="Verdana"/>
          <w:color w:val="000000"/>
          <w:shd w:val="clear" w:color="auto" w:fill="FFFFFF"/>
        </w:rPr>
      </w:pPr>
      <w:r w:rsidRPr="00A75056">
        <w:rPr>
          <w:rFonts w:ascii="Verdana" w:hAnsi="Verdana"/>
          <w:color w:val="000000"/>
          <w:shd w:val="clear" w:color="auto" w:fill="FFFFFF"/>
        </w:rPr>
        <w:t xml:space="preserve">201 </w:t>
      </w:r>
      <w:r w:rsidRPr="00A75056">
        <w:rPr>
          <w:rFonts w:ascii="Verdana" w:hAnsi="Verdana" w:hint="eastAsia"/>
          <w:color w:val="000000"/>
          <w:shd w:val="clear" w:color="auto" w:fill="FFFFFF"/>
        </w:rPr>
        <w:t>сторінка</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з</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них</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w:t>
      </w:r>
      <w:r w:rsidRPr="00A75056">
        <w:rPr>
          <w:rFonts w:ascii="Verdana" w:hAnsi="Verdana"/>
          <w:color w:val="000000"/>
          <w:shd w:val="clear" w:color="auto" w:fill="FFFFFF"/>
        </w:rPr>
        <w:t xml:space="preserve"> 160 </w:t>
      </w:r>
      <w:r w:rsidRPr="00A75056">
        <w:rPr>
          <w:rFonts w:ascii="Verdana" w:hAnsi="Verdana" w:hint="eastAsia"/>
          <w:color w:val="000000"/>
          <w:shd w:val="clear" w:color="auto" w:fill="FFFFFF"/>
        </w:rPr>
        <w:t>основного</w:t>
      </w:r>
      <w:r w:rsidRPr="00A75056">
        <w:rPr>
          <w:rFonts w:ascii="Verdana" w:hAnsi="Verdana"/>
          <w:color w:val="000000"/>
          <w:shd w:val="clear" w:color="auto" w:fill="FFFFFF"/>
        </w:rPr>
        <w:t xml:space="preserve"> </w:t>
      </w:r>
      <w:r w:rsidRPr="00A75056">
        <w:rPr>
          <w:rFonts w:ascii="Verdana" w:hAnsi="Verdana" w:hint="eastAsia"/>
          <w:color w:val="000000"/>
          <w:shd w:val="clear" w:color="auto" w:fill="FFFFFF"/>
        </w:rPr>
        <w:t>тексту</w:t>
      </w:r>
    </w:p>
    <w:p w:rsidR="00A75056" w:rsidRDefault="00A75056" w:rsidP="00A75056">
      <w:pPr>
        <w:rPr>
          <w:rFonts w:ascii="Verdana" w:hAnsi="Verdana"/>
          <w:color w:val="000000"/>
          <w:shd w:val="clear" w:color="auto" w:fill="FFFFFF"/>
        </w:rPr>
      </w:pPr>
    </w:p>
    <w:p w:rsidR="00A75056" w:rsidRDefault="00A75056" w:rsidP="00A75056">
      <w:pPr>
        <w:rPr>
          <w:rFonts w:ascii="Verdana" w:hAnsi="Verdana"/>
          <w:color w:val="000000"/>
          <w:shd w:val="clear" w:color="auto" w:fill="FFFFFF"/>
        </w:rPr>
      </w:pPr>
    </w:p>
    <w:p w:rsidR="00A75056" w:rsidRDefault="00A75056" w:rsidP="00A75056">
      <w:pPr>
        <w:rPr>
          <w:rFonts w:ascii="Verdana" w:hAnsi="Verdana"/>
          <w:color w:val="000000"/>
          <w:shd w:val="clear" w:color="auto" w:fill="FFFFFF"/>
        </w:rPr>
      </w:pPr>
    </w:p>
    <w:p w:rsidR="00A75056" w:rsidRDefault="00A75056" w:rsidP="00A75056">
      <w:r>
        <w:rPr>
          <w:rFonts w:hint="eastAsia"/>
        </w:rPr>
        <w:t>ВИСНОВКИ</w:t>
      </w:r>
    </w:p>
    <w:p w:rsidR="00A75056" w:rsidRDefault="00A75056" w:rsidP="00A75056">
      <w:r>
        <w:rPr>
          <w:rFonts w:hint="eastAsia"/>
        </w:rPr>
        <w:t>У</w:t>
      </w:r>
      <w:r>
        <w:t></w:t>
      </w:r>
      <w:r>
        <w:rPr>
          <w:rFonts w:hint="eastAsia"/>
        </w:rPr>
        <w:t>Висновках</w:t>
      </w:r>
      <w:r>
        <w:t></w:t>
      </w:r>
      <w:r>
        <w:rPr>
          <w:rFonts w:hint="eastAsia"/>
        </w:rPr>
        <w:t>підсумовано</w:t>
      </w:r>
      <w:r>
        <w:t></w:t>
      </w:r>
      <w:r>
        <w:rPr>
          <w:rFonts w:hint="eastAsia"/>
        </w:rPr>
        <w:t>основні</w:t>
      </w:r>
      <w:r>
        <w:t></w:t>
      </w:r>
      <w:r>
        <w:rPr>
          <w:rFonts w:hint="eastAsia"/>
        </w:rPr>
        <w:t>результати</w:t>
      </w:r>
      <w:r>
        <w:t></w:t>
      </w:r>
      <w:r>
        <w:rPr>
          <w:rFonts w:hint="eastAsia"/>
        </w:rPr>
        <w:t>дослідження</w:t>
      </w:r>
      <w:r>
        <w:t></w:t>
      </w:r>
      <w:r>
        <w:t></w:t>
      </w:r>
      <w:r>
        <w:rPr>
          <w:rFonts w:hint="eastAsia"/>
        </w:rPr>
        <w:t>Попри</w:t>
      </w:r>
      <w:r>
        <w:t></w:t>
      </w:r>
      <w:r>
        <w:rPr>
          <w:rFonts w:hint="eastAsia"/>
        </w:rPr>
        <w:t>те</w:t>
      </w:r>
      <w:r>
        <w:t></w:t>
      </w:r>
    </w:p>
    <w:p w:rsidR="00A75056" w:rsidRDefault="00A75056" w:rsidP="00A75056">
      <w:r>
        <w:rPr>
          <w:rFonts w:hint="eastAsia"/>
        </w:rPr>
        <w:t>що</w:t>
      </w:r>
      <w:r>
        <w:t></w:t>
      </w:r>
      <w:r>
        <w:t></w:t>
      </w:r>
      <w:r>
        <w:rPr>
          <w:rFonts w:hint="eastAsia"/>
        </w:rPr>
        <w:t>політичність</w:t>
      </w:r>
      <w:r>
        <w:t></w:t>
      </w:r>
      <w:r>
        <w:t></w:t>
      </w:r>
      <w:r>
        <w:rPr>
          <w:rFonts w:hint="eastAsia"/>
        </w:rPr>
        <w:t>як</w:t>
      </w:r>
      <w:r>
        <w:t></w:t>
      </w:r>
      <w:r>
        <w:rPr>
          <w:rFonts w:hint="eastAsia"/>
        </w:rPr>
        <w:t>аспект</w:t>
      </w:r>
      <w:r>
        <w:t></w:t>
      </w:r>
      <w:r>
        <w:rPr>
          <w:rFonts w:hint="eastAsia"/>
        </w:rPr>
        <w:t>фольклору</w:t>
      </w:r>
      <w:r>
        <w:t></w:t>
      </w:r>
      <w:r>
        <w:rPr>
          <w:rFonts w:hint="eastAsia"/>
        </w:rPr>
        <w:t>має</w:t>
      </w:r>
      <w:r>
        <w:t></w:t>
      </w:r>
      <w:r>
        <w:rPr>
          <w:rFonts w:hint="eastAsia"/>
        </w:rPr>
        <w:t>тяглу</w:t>
      </w:r>
      <w:r>
        <w:t></w:t>
      </w:r>
      <w:r>
        <w:rPr>
          <w:rFonts w:hint="eastAsia"/>
        </w:rPr>
        <w:t>історію</w:t>
      </w:r>
      <w:r>
        <w:t></w:t>
      </w:r>
      <w:r>
        <w:rPr>
          <w:rFonts w:hint="eastAsia"/>
        </w:rPr>
        <w:t>вивчення</w:t>
      </w:r>
      <w:r>
        <w:t></w:t>
      </w:r>
      <w:r>
        <w:t></w:t>
      </w:r>
      <w:r>
        <w:rPr>
          <w:rFonts w:hint="eastAsia"/>
        </w:rPr>
        <w:t>однак</w:t>
      </w:r>
    </w:p>
    <w:p w:rsidR="00A75056" w:rsidRDefault="00A75056" w:rsidP="00A75056">
      <w:r>
        <w:rPr>
          <w:rFonts w:hint="eastAsia"/>
        </w:rPr>
        <w:t>категорія</w:t>
      </w:r>
      <w:r>
        <w:t></w:t>
      </w:r>
      <w:r>
        <w:t></w:t>
      </w:r>
      <w:r>
        <w:rPr>
          <w:rFonts w:hint="eastAsia"/>
        </w:rPr>
        <w:t>політичний</w:t>
      </w:r>
      <w:r>
        <w:t></w:t>
      </w:r>
      <w:r>
        <w:rPr>
          <w:rFonts w:hint="eastAsia"/>
        </w:rPr>
        <w:t>фольклор</w:t>
      </w:r>
      <w:r>
        <w:t></w:t>
      </w:r>
      <w:r>
        <w:t></w:t>
      </w:r>
      <w:r>
        <w:rPr>
          <w:rFonts w:hint="eastAsia"/>
        </w:rPr>
        <w:t>ще</w:t>
      </w:r>
      <w:r>
        <w:t></w:t>
      </w:r>
      <w:r>
        <w:rPr>
          <w:rFonts w:hint="eastAsia"/>
        </w:rPr>
        <w:t>не</w:t>
      </w:r>
      <w:r>
        <w:t></w:t>
      </w:r>
      <w:r>
        <w:rPr>
          <w:rFonts w:hint="eastAsia"/>
        </w:rPr>
        <w:t>перебувала</w:t>
      </w:r>
      <w:r>
        <w:t></w:t>
      </w:r>
      <w:r>
        <w:rPr>
          <w:rFonts w:hint="eastAsia"/>
        </w:rPr>
        <w:t>в</w:t>
      </w:r>
      <w:r>
        <w:t></w:t>
      </w:r>
      <w:r>
        <w:rPr>
          <w:rFonts w:hint="eastAsia"/>
        </w:rPr>
        <w:t>полі</w:t>
      </w:r>
      <w:r>
        <w:t></w:t>
      </w:r>
      <w:r>
        <w:rPr>
          <w:rFonts w:hint="eastAsia"/>
        </w:rPr>
        <w:t>зору</w:t>
      </w:r>
    </w:p>
    <w:p w:rsidR="00A75056" w:rsidRDefault="00A75056" w:rsidP="00A75056">
      <w:r>
        <w:rPr>
          <w:rFonts w:hint="eastAsia"/>
        </w:rPr>
        <w:t>вузькопрофільного</w:t>
      </w:r>
      <w:r>
        <w:t></w:t>
      </w:r>
      <w:r>
        <w:rPr>
          <w:rFonts w:hint="eastAsia"/>
        </w:rPr>
        <w:t>студіювання</w:t>
      </w:r>
      <w:r>
        <w:t></w:t>
      </w:r>
      <w:r>
        <w:rPr>
          <w:rFonts w:hint="eastAsia"/>
        </w:rPr>
        <w:t>у</w:t>
      </w:r>
      <w:r>
        <w:t></w:t>
      </w:r>
      <w:r>
        <w:rPr>
          <w:rFonts w:hint="eastAsia"/>
        </w:rPr>
        <w:t>вітчизняній</w:t>
      </w:r>
      <w:r>
        <w:t></w:t>
      </w:r>
      <w:r>
        <w:rPr>
          <w:rFonts w:hint="eastAsia"/>
        </w:rPr>
        <w:t>фольклористиці</w:t>
      </w:r>
      <w:r>
        <w:t></w:t>
      </w:r>
      <w:r>
        <w:rPr>
          <w:rFonts w:hint="eastAsia"/>
        </w:rPr>
        <w:t>на</w:t>
      </w:r>
      <w:r>
        <w:t></w:t>
      </w:r>
      <w:r>
        <w:rPr>
          <w:rFonts w:hint="eastAsia"/>
        </w:rPr>
        <w:t>рівні</w:t>
      </w:r>
    </w:p>
    <w:p w:rsidR="00A75056" w:rsidRDefault="00A75056" w:rsidP="00A75056">
      <w:r>
        <w:rPr>
          <w:rFonts w:hint="eastAsia"/>
        </w:rPr>
        <w:t>монографічного</w:t>
      </w:r>
      <w:r>
        <w:t></w:t>
      </w:r>
      <w:r>
        <w:rPr>
          <w:rFonts w:hint="eastAsia"/>
        </w:rPr>
        <w:t>дослідження</w:t>
      </w:r>
      <w:r>
        <w:t></w:t>
      </w:r>
      <w:r>
        <w:t></w:t>
      </w:r>
      <w:r>
        <w:rPr>
          <w:rFonts w:hint="eastAsia"/>
        </w:rPr>
        <w:t>оскільки</w:t>
      </w:r>
      <w:r>
        <w:t></w:t>
      </w:r>
      <w:r>
        <w:rPr>
          <w:rFonts w:hint="eastAsia"/>
        </w:rPr>
        <w:t>розвідки</w:t>
      </w:r>
      <w:r>
        <w:t></w:t>
      </w:r>
      <w:r>
        <w:rPr>
          <w:rFonts w:hint="eastAsia"/>
        </w:rPr>
        <w:t>українських</w:t>
      </w:r>
      <w:r>
        <w:t></w:t>
      </w:r>
      <w:r>
        <w:rPr>
          <w:rFonts w:hint="eastAsia"/>
        </w:rPr>
        <w:t>учених</w:t>
      </w:r>
      <w:r>
        <w:t></w:t>
      </w:r>
      <w:r>
        <w:rPr>
          <w:rFonts w:hint="eastAsia"/>
        </w:rPr>
        <w:t>над</w:t>
      </w:r>
    </w:p>
    <w:p w:rsidR="00A75056" w:rsidRDefault="00A75056" w:rsidP="00A75056">
      <w:r>
        <w:rPr>
          <w:rFonts w:hint="eastAsia"/>
        </w:rPr>
        <w:t>фольклорним</w:t>
      </w:r>
      <w:r>
        <w:t></w:t>
      </w:r>
      <w:r>
        <w:rPr>
          <w:rFonts w:hint="eastAsia"/>
        </w:rPr>
        <w:t>контентом</w:t>
      </w:r>
      <w:r>
        <w:t></w:t>
      </w:r>
      <w:r>
        <w:rPr>
          <w:rFonts w:hint="eastAsia"/>
        </w:rPr>
        <w:t>не</w:t>
      </w:r>
      <w:r>
        <w:t></w:t>
      </w:r>
      <w:r>
        <w:rPr>
          <w:rFonts w:hint="eastAsia"/>
        </w:rPr>
        <w:t>були</w:t>
      </w:r>
      <w:r>
        <w:t></w:t>
      </w:r>
      <w:r>
        <w:rPr>
          <w:rFonts w:hint="eastAsia"/>
        </w:rPr>
        <w:t>системними</w:t>
      </w:r>
      <w:r>
        <w:t></w:t>
      </w:r>
      <w:r>
        <w:t></w:t>
      </w:r>
      <w:r>
        <w:rPr>
          <w:rFonts w:hint="eastAsia"/>
        </w:rPr>
        <w:t>а</w:t>
      </w:r>
      <w:r>
        <w:t></w:t>
      </w:r>
      <w:r>
        <w:rPr>
          <w:rFonts w:hint="eastAsia"/>
        </w:rPr>
        <w:t>варіювалися</w:t>
      </w:r>
      <w:r>
        <w:t></w:t>
      </w:r>
      <w:r>
        <w:rPr>
          <w:rFonts w:hint="eastAsia"/>
        </w:rPr>
        <w:t>залежно</w:t>
      </w:r>
      <w:r>
        <w:t></w:t>
      </w:r>
      <w:r>
        <w:rPr>
          <w:rFonts w:hint="eastAsia"/>
        </w:rPr>
        <w:t>від</w:t>
      </w:r>
    </w:p>
    <w:p w:rsidR="00A75056" w:rsidRDefault="00A75056" w:rsidP="00A75056">
      <w:r>
        <w:rPr>
          <w:rFonts w:hint="eastAsia"/>
        </w:rPr>
        <w:t>предмету</w:t>
      </w:r>
      <w:r>
        <w:t></w:t>
      </w:r>
      <w:r>
        <w:rPr>
          <w:rFonts w:hint="eastAsia"/>
        </w:rPr>
        <w:t>спеціального</w:t>
      </w:r>
      <w:r>
        <w:t></w:t>
      </w:r>
      <w:r>
        <w:rPr>
          <w:rFonts w:hint="eastAsia"/>
        </w:rPr>
        <w:t>осмислення</w:t>
      </w:r>
      <w:r>
        <w:t></w:t>
      </w:r>
      <w:r>
        <w:t></w:t>
      </w:r>
      <w:r>
        <w:rPr>
          <w:rFonts w:hint="eastAsia"/>
        </w:rPr>
        <w:t>залежності</w:t>
      </w:r>
      <w:r>
        <w:t></w:t>
      </w:r>
      <w:r>
        <w:rPr>
          <w:rFonts w:hint="eastAsia"/>
        </w:rPr>
        <w:t>змістового</w:t>
      </w:r>
      <w:r>
        <w:t></w:t>
      </w:r>
      <w:r>
        <w:rPr>
          <w:rFonts w:hint="eastAsia"/>
        </w:rPr>
        <w:t>та</w:t>
      </w:r>
    </w:p>
    <w:p w:rsidR="00A75056" w:rsidRDefault="00A75056" w:rsidP="00A75056">
      <w:r>
        <w:rPr>
          <w:rFonts w:hint="eastAsia"/>
        </w:rPr>
        <w:t>ритмомелодичного</w:t>
      </w:r>
      <w:r>
        <w:t></w:t>
      </w:r>
      <w:r>
        <w:rPr>
          <w:rFonts w:hint="eastAsia"/>
        </w:rPr>
        <w:t>складників</w:t>
      </w:r>
      <w:r>
        <w:t></w:t>
      </w:r>
      <w:r>
        <w:rPr>
          <w:rFonts w:hint="eastAsia"/>
        </w:rPr>
        <w:t>фольклору</w:t>
      </w:r>
      <w:r>
        <w:t></w:t>
      </w:r>
      <w:r>
        <w:rPr>
          <w:rFonts w:hint="eastAsia"/>
        </w:rPr>
        <w:t>від</w:t>
      </w:r>
      <w:r>
        <w:t></w:t>
      </w:r>
      <w:r>
        <w:rPr>
          <w:rFonts w:hint="eastAsia"/>
        </w:rPr>
        <w:t>етнічного</w:t>
      </w:r>
      <w:r>
        <w:t></w:t>
      </w:r>
      <w:r>
        <w:rPr>
          <w:rFonts w:hint="eastAsia"/>
        </w:rPr>
        <w:t>складу</w:t>
      </w:r>
      <w:r>
        <w:t></w:t>
      </w:r>
      <w:r>
        <w:rPr>
          <w:rFonts w:hint="eastAsia"/>
        </w:rPr>
        <w:t>його</w:t>
      </w:r>
      <w:r>
        <w:t></w:t>
      </w:r>
      <w:r>
        <w:rPr>
          <w:rFonts w:hint="eastAsia"/>
        </w:rPr>
        <w:t>носіїв</w:t>
      </w:r>
      <w:r>
        <w:t></w:t>
      </w:r>
    </w:p>
    <w:p w:rsidR="00A75056" w:rsidRDefault="00A75056" w:rsidP="00A75056">
      <w:r>
        <w:rPr>
          <w:rFonts w:hint="eastAsia"/>
        </w:rPr>
        <w:t>жанрової</w:t>
      </w:r>
      <w:r>
        <w:t></w:t>
      </w:r>
      <w:r>
        <w:rPr>
          <w:rFonts w:hint="eastAsia"/>
        </w:rPr>
        <w:t>парадигми</w:t>
      </w:r>
      <w:r>
        <w:t></w:t>
      </w:r>
      <w:r>
        <w:t></w:t>
      </w:r>
      <w:r>
        <w:rPr>
          <w:rFonts w:hint="eastAsia"/>
        </w:rPr>
        <w:t>ознак</w:t>
      </w:r>
      <w:r>
        <w:t></w:t>
      </w:r>
      <w:r>
        <w:rPr>
          <w:rFonts w:hint="eastAsia"/>
        </w:rPr>
        <w:t>та</w:t>
      </w:r>
      <w:r>
        <w:t></w:t>
      </w:r>
      <w:r>
        <w:rPr>
          <w:rFonts w:hint="eastAsia"/>
        </w:rPr>
        <w:t>функцій</w:t>
      </w:r>
      <w:r>
        <w:t></w:t>
      </w:r>
      <w:r>
        <w:rPr>
          <w:rFonts w:hint="eastAsia"/>
        </w:rPr>
        <w:t>фольклорних</w:t>
      </w:r>
      <w:r>
        <w:t></w:t>
      </w:r>
      <w:r>
        <w:rPr>
          <w:rFonts w:hint="eastAsia"/>
        </w:rPr>
        <w:t>творів</w:t>
      </w:r>
      <w:r>
        <w:t></w:t>
      </w:r>
      <w:r>
        <w:rPr>
          <w:rFonts w:hint="eastAsia"/>
        </w:rPr>
        <w:t>політичної</w:t>
      </w:r>
    </w:p>
    <w:p w:rsidR="00A75056" w:rsidRDefault="00A75056" w:rsidP="00A75056">
      <w:r>
        <w:rPr>
          <w:rFonts w:hint="eastAsia"/>
        </w:rPr>
        <w:t>тематики</w:t>
      </w:r>
      <w:r>
        <w:t></w:t>
      </w:r>
      <w:r>
        <w:rPr>
          <w:rFonts w:hint="eastAsia"/>
        </w:rPr>
        <w:t>тощо</w:t>
      </w:r>
      <w:r>
        <w:t></w:t>
      </w:r>
      <w:r>
        <w:t></w:t>
      </w:r>
      <w:r>
        <w:t></w:t>
      </w:r>
      <w:r>
        <w:rPr>
          <w:rFonts w:hint="eastAsia"/>
        </w:rPr>
        <w:t>Засадничими</w:t>
      </w:r>
      <w:r>
        <w:t></w:t>
      </w:r>
      <w:r>
        <w:rPr>
          <w:rFonts w:hint="eastAsia"/>
        </w:rPr>
        <w:t>для</w:t>
      </w:r>
      <w:r>
        <w:t></w:t>
      </w:r>
      <w:r>
        <w:rPr>
          <w:rFonts w:hint="eastAsia"/>
        </w:rPr>
        <w:t>з’ясування</w:t>
      </w:r>
      <w:r>
        <w:t></w:t>
      </w:r>
      <w:r>
        <w:rPr>
          <w:rFonts w:hint="eastAsia"/>
        </w:rPr>
        <w:t>наукової</w:t>
      </w:r>
      <w:r>
        <w:t></w:t>
      </w:r>
      <w:r>
        <w:rPr>
          <w:rFonts w:hint="eastAsia"/>
        </w:rPr>
        <w:t>проблематики</w:t>
      </w:r>
      <w:r>
        <w:t></w:t>
      </w:r>
      <w:r>
        <w:rPr>
          <w:rFonts w:hint="eastAsia"/>
        </w:rPr>
        <w:t>є</w:t>
      </w:r>
      <w:r>
        <w:t></w:t>
      </w:r>
      <w:r>
        <w:rPr>
          <w:rFonts w:hint="eastAsia"/>
        </w:rPr>
        <w:t>праці</w:t>
      </w:r>
    </w:p>
    <w:p w:rsidR="00A75056" w:rsidRDefault="00A75056" w:rsidP="00A75056">
      <w:r>
        <w:rPr>
          <w:rFonts w:hint="eastAsia"/>
        </w:rPr>
        <w:t>М</w:t>
      </w:r>
      <w:r>
        <w:t></w:t>
      </w:r>
      <w:r>
        <w:t></w:t>
      </w:r>
      <w:r>
        <w:rPr>
          <w:rFonts w:hint="eastAsia"/>
        </w:rPr>
        <w:t>Драгоманова</w:t>
      </w:r>
      <w:r>
        <w:t></w:t>
      </w:r>
      <w:r>
        <w:t></w:t>
      </w:r>
      <w:r>
        <w:rPr>
          <w:rFonts w:hint="eastAsia"/>
        </w:rPr>
        <w:t>І</w:t>
      </w:r>
      <w:r>
        <w:t></w:t>
      </w:r>
      <w:r>
        <w:t></w:t>
      </w:r>
      <w:r>
        <w:rPr>
          <w:rFonts w:hint="eastAsia"/>
        </w:rPr>
        <w:t>Франка</w:t>
      </w:r>
      <w:r>
        <w:t></w:t>
      </w:r>
      <w:r>
        <w:t></w:t>
      </w:r>
      <w:r>
        <w:rPr>
          <w:rFonts w:hint="eastAsia"/>
        </w:rPr>
        <w:t>Р</w:t>
      </w:r>
      <w:r>
        <w:t></w:t>
      </w:r>
      <w:r>
        <w:t></w:t>
      </w:r>
      <w:r>
        <w:rPr>
          <w:rFonts w:hint="eastAsia"/>
        </w:rPr>
        <w:t>Кирчіва</w:t>
      </w:r>
      <w:r>
        <w:t></w:t>
      </w:r>
      <w:r>
        <w:t></w:t>
      </w:r>
      <w:r>
        <w:rPr>
          <w:rFonts w:hint="eastAsia"/>
        </w:rPr>
        <w:t>Я</w:t>
      </w:r>
      <w:r>
        <w:t></w:t>
      </w:r>
      <w:r>
        <w:t></w:t>
      </w:r>
      <w:r>
        <w:rPr>
          <w:rFonts w:hint="eastAsia"/>
        </w:rPr>
        <w:t>Гарасима</w:t>
      </w:r>
      <w:r>
        <w:t></w:t>
      </w:r>
      <w:r>
        <w:t></w:t>
      </w:r>
      <w:r>
        <w:rPr>
          <w:rFonts w:hint="eastAsia"/>
        </w:rPr>
        <w:t>О</w:t>
      </w:r>
      <w:r>
        <w:t></w:t>
      </w:r>
      <w:r>
        <w:t></w:t>
      </w:r>
      <w:r>
        <w:rPr>
          <w:rFonts w:hint="eastAsia"/>
        </w:rPr>
        <w:t>Івановської</w:t>
      </w:r>
      <w:r>
        <w:t></w:t>
      </w:r>
    </w:p>
    <w:p w:rsidR="00A75056" w:rsidRDefault="00A75056" w:rsidP="00A75056">
      <w:r>
        <w:rPr>
          <w:rFonts w:hint="eastAsia"/>
        </w:rPr>
        <w:t>І</w:t>
      </w:r>
      <w:r>
        <w:t></w:t>
      </w:r>
      <w:r>
        <w:t></w:t>
      </w:r>
      <w:r>
        <w:rPr>
          <w:rFonts w:hint="eastAsia"/>
        </w:rPr>
        <w:t>Грищенко</w:t>
      </w:r>
      <w:r>
        <w:t></w:t>
      </w:r>
      <w:r>
        <w:t></w:t>
      </w:r>
      <w:r>
        <w:rPr>
          <w:rFonts w:hint="eastAsia"/>
        </w:rPr>
        <w:t>М</w:t>
      </w:r>
      <w:r>
        <w:t></w:t>
      </w:r>
      <w:r>
        <w:t></w:t>
      </w:r>
      <w:r>
        <w:rPr>
          <w:rFonts w:hint="eastAsia"/>
        </w:rPr>
        <w:t>Демедюк</w:t>
      </w:r>
      <w:r>
        <w:t></w:t>
      </w:r>
    </w:p>
    <w:p w:rsidR="00A75056" w:rsidRDefault="00A75056" w:rsidP="00A75056">
      <w:r>
        <w:rPr>
          <w:rFonts w:hint="eastAsia"/>
        </w:rPr>
        <w:t>Дисертант</w:t>
      </w:r>
      <w:r>
        <w:t></w:t>
      </w:r>
      <w:r>
        <w:rPr>
          <w:rFonts w:hint="eastAsia"/>
        </w:rPr>
        <w:t>обстоює</w:t>
      </w:r>
      <w:r>
        <w:t></w:t>
      </w:r>
      <w:r>
        <w:rPr>
          <w:rFonts w:hint="eastAsia"/>
        </w:rPr>
        <w:t>думку</w:t>
      </w:r>
      <w:r>
        <w:t></w:t>
      </w:r>
      <w:r>
        <w:t></w:t>
      </w:r>
      <w:r>
        <w:rPr>
          <w:rFonts w:hint="eastAsia"/>
        </w:rPr>
        <w:t>що</w:t>
      </w:r>
      <w:r>
        <w:t></w:t>
      </w:r>
      <w:r>
        <w:rPr>
          <w:rFonts w:hint="eastAsia"/>
        </w:rPr>
        <w:t>найпродуктивнішими</w:t>
      </w:r>
      <w:r>
        <w:t></w:t>
      </w:r>
      <w:r>
        <w:rPr>
          <w:rFonts w:hint="eastAsia"/>
        </w:rPr>
        <w:t>для</w:t>
      </w:r>
      <w:r>
        <w:t></w:t>
      </w:r>
      <w:r>
        <w:rPr>
          <w:rFonts w:hint="eastAsia"/>
        </w:rPr>
        <w:t>ідентифікації</w:t>
      </w:r>
    </w:p>
    <w:p w:rsidR="00A75056" w:rsidRDefault="00A75056" w:rsidP="00A75056">
      <w:r>
        <w:rPr>
          <w:rFonts w:hint="eastAsia"/>
        </w:rPr>
        <w:t>текстів</w:t>
      </w:r>
      <w:r>
        <w:t></w:t>
      </w:r>
      <w:r>
        <w:rPr>
          <w:rFonts w:hint="eastAsia"/>
        </w:rPr>
        <w:t>феномену</w:t>
      </w:r>
      <w:r>
        <w:t></w:t>
      </w:r>
      <w:r>
        <w:t></w:t>
      </w:r>
      <w:r>
        <w:rPr>
          <w:rFonts w:hint="eastAsia"/>
        </w:rPr>
        <w:t>політичний</w:t>
      </w:r>
      <w:r>
        <w:t></w:t>
      </w:r>
      <w:r>
        <w:rPr>
          <w:rFonts w:hint="eastAsia"/>
        </w:rPr>
        <w:t>фольклор</w:t>
      </w:r>
      <w:r>
        <w:t></w:t>
      </w:r>
      <w:r>
        <w:t></w:t>
      </w:r>
      <w:r>
        <w:rPr>
          <w:rFonts w:hint="eastAsia"/>
        </w:rPr>
        <w:t>є</w:t>
      </w:r>
      <w:r>
        <w:t></w:t>
      </w:r>
      <w:r>
        <w:rPr>
          <w:rFonts w:hint="eastAsia"/>
        </w:rPr>
        <w:t>їхнє</w:t>
      </w:r>
      <w:r>
        <w:t></w:t>
      </w:r>
      <w:r>
        <w:rPr>
          <w:rFonts w:hint="eastAsia"/>
        </w:rPr>
        <w:t>функціональне</w:t>
      </w:r>
      <w:r>
        <w:t></w:t>
      </w:r>
      <w:r>
        <w:rPr>
          <w:rFonts w:hint="eastAsia"/>
        </w:rPr>
        <w:t>та</w:t>
      </w:r>
    </w:p>
    <w:p w:rsidR="00A75056" w:rsidRDefault="00A75056" w:rsidP="00A75056">
      <w:r>
        <w:rPr>
          <w:rFonts w:hint="eastAsia"/>
        </w:rPr>
        <w:t>семантичне</w:t>
      </w:r>
      <w:r>
        <w:t></w:t>
      </w:r>
      <w:r>
        <w:rPr>
          <w:rFonts w:hint="eastAsia"/>
        </w:rPr>
        <w:t>навантаження</w:t>
      </w:r>
      <w:r>
        <w:t></w:t>
      </w:r>
      <w:r>
        <w:rPr>
          <w:rFonts w:hint="eastAsia"/>
        </w:rPr>
        <w:t>з</w:t>
      </w:r>
      <w:r>
        <w:t></w:t>
      </w:r>
      <w:r>
        <w:rPr>
          <w:rFonts w:hint="eastAsia"/>
        </w:rPr>
        <w:t>високим</w:t>
      </w:r>
      <w:r>
        <w:t></w:t>
      </w:r>
      <w:r>
        <w:t></w:t>
      </w:r>
      <w:r>
        <w:rPr>
          <w:rFonts w:hint="eastAsia"/>
        </w:rPr>
        <w:t>прихованим</w:t>
      </w:r>
      <w:r>
        <w:t></w:t>
      </w:r>
      <w:r>
        <w:rPr>
          <w:rFonts w:hint="eastAsia"/>
        </w:rPr>
        <w:t>політичним</w:t>
      </w:r>
      <w:r>
        <w:t></w:t>
      </w:r>
      <w:r>
        <w:rPr>
          <w:rFonts w:hint="eastAsia"/>
        </w:rPr>
        <w:t>сенсом</w:t>
      </w:r>
      <w:r>
        <w:t></w:t>
      </w:r>
      <w:r>
        <w:t></w:t>
      </w:r>
      <w:r>
        <w:rPr>
          <w:rFonts w:hint="eastAsia"/>
        </w:rPr>
        <w:t>і</w:t>
      </w:r>
    </w:p>
    <w:p w:rsidR="00A75056" w:rsidRDefault="00A75056" w:rsidP="00A75056">
      <w:r>
        <w:rPr>
          <w:rFonts w:hint="eastAsia"/>
        </w:rPr>
        <w:t>низьким</w:t>
      </w:r>
      <w:r>
        <w:t></w:t>
      </w:r>
      <w:r>
        <w:t></w:t>
      </w:r>
      <w:r>
        <w:rPr>
          <w:rFonts w:hint="eastAsia"/>
        </w:rPr>
        <w:t>оприявленим</w:t>
      </w:r>
      <w:r>
        <w:t></w:t>
      </w:r>
      <w:r>
        <w:rPr>
          <w:rFonts w:hint="eastAsia"/>
        </w:rPr>
        <w:t>у</w:t>
      </w:r>
      <w:r>
        <w:t></w:t>
      </w:r>
      <w:r>
        <w:rPr>
          <w:rFonts w:hint="eastAsia"/>
        </w:rPr>
        <w:t>тексті</w:t>
      </w:r>
      <w:r>
        <w:t></w:t>
      </w:r>
      <w:r>
        <w:rPr>
          <w:rFonts w:hint="eastAsia"/>
        </w:rPr>
        <w:t>політичним</w:t>
      </w:r>
      <w:r>
        <w:t></w:t>
      </w:r>
      <w:r>
        <w:rPr>
          <w:rFonts w:hint="eastAsia"/>
        </w:rPr>
        <w:t>сенсом</w:t>
      </w:r>
      <w:r>
        <w:t></w:t>
      </w:r>
      <w:r>
        <w:t></w:t>
      </w:r>
      <w:r>
        <w:rPr>
          <w:rFonts w:hint="eastAsia"/>
        </w:rPr>
        <w:t>рівнями</w:t>
      </w:r>
      <w:r>
        <w:t></w:t>
      </w:r>
      <w:r>
        <w:rPr>
          <w:rFonts w:hint="eastAsia"/>
        </w:rPr>
        <w:t>семіозису</w:t>
      </w:r>
      <w:r>
        <w:t></w:t>
      </w:r>
    </w:p>
    <w:p w:rsidR="00A75056" w:rsidRDefault="00A75056" w:rsidP="00A75056">
      <w:r>
        <w:rPr>
          <w:rFonts w:hint="eastAsia"/>
        </w:rPr>
        <w:t>У</w:t>
      </w:r>
      <w:r>
        <w:t></w:t>
      </w:r>
      <w:r>
        <w:rPr>
          <w:rFonts w:hint="eastAsia"/>
        </w:rPr>
        <w:t>дисертації</w:t>
      </w:r>
      <w:r>
        <w:t></w:t>
      </w:r>
      <w:r>
        <w:rPr>
          <w:rFonts w:hint="eastAsia"/>
        </w:rPr>
        <w:t>постулюється</w:t>
      </w:r>
      <w:r>
        <w:t></w:t>
      </w:r>
      <w:r>
        <w:t></w:t>
      </w:r>
      <w:r>
        <w:rPr>
          <w:rFonts w:hint="eastAsia"/>
        </w:rPr>
        <w:t>що</w:t>
      </w:r>
      <w:r>
        <w:t></w:t>
      </w:r>
      <w:r>
        <w:rPr>
          <w:rFonts w:hint="eastAsia"/>
        </w:rPr>
        <w:t>головними</w:t>
      </w:r>
      <w:r>
        <w:t></w:t>
      </w:r>
      <w:r>
        <w:rPr>
          <w:rFonts w:hint="eastAsia"/>
        </w:rPr>
        <w:t>критеріями</w:t>
      </w:r>
      <w:r>
        <w:t></w:t>
      </w:r>
      <w:r>
        <w:t></w:t>
      </w:r>
      <w:r>
        <w:rPr>
          <w:rFonts w:hint="eastAsia"/>
        </w:rPr>
        <w:t>політичності</w:t>
      </w:r>
      <w:r>
        <w:t></w:t>
      </w:r>
      <w:r>
        <w:t></w:t>
      </w:r>
      <w:r>
        <w:rPr>
          <w:rFonts w:hint="eastAsia"/>
        </w:rPr>
        <w:t>у</w:t>
      </w:r>
    </w:p>
    <w:p w:rsidR="00A75056" w:rsidRDefault="00A75056" w:rsidP="00A75056">
      <w:r>
        <w:rPr>
          <w:rFonts w:hint="eastAsia"/>
        </w:rPr>
        <w:t>фольклорних</w:t>
      </w:r>
      <w:r>
        <w:t></w:t>
      </w:r>
      <w:r>
        <w:rPr>
          <w:rFonts w:hint="eastAsia"/>
        </w:rPr>
        <w:t>текстах</w:t>
      </w:r>
      <w:r>
        <w:t></w:t>
      </w:r>
      <w:r>
        <w:rPr>
          <w:rFonts w:hint="eastAsia"/>
        </w:rPr>
        <w:t>є</w:t>
      </w:r>
      <w:r>
        <w:t></w:t>
      </w:r>
      <w:r>
        <w:rPr>
          <w:rFonts w:hint="eastAsia"/>
        </w:rPr>
        <w:t>прямо</w:t>
      </w:r>
      <w:r>
        <w:t></w:t>
      </w:r>
      <w:r>
        <w:rPr>
          <w:rFonts w:hint="eastAsia"/>
        </w:rPr>
        <w:t>вербалізоване</w:t>
      </w:r>
      <w:r>
        <w:t></w:t>
      </w:r>
      <w:r>
        <w:rPr>
          <w:rFonts w:hint="eastAsia"/>
        </w:rPr>
        <w:t>чи</w:t>
      </w:r>
      <w:r>
        <w:t></w:t>
      </w:r>
      <w:r>
        <w:rPr>
          <w:rFonts w:hint="eastAsia"/>
        </w:rPr>
        <w:t>завуальоване</w:t>
      </w:r>
      <w:r>
        <w:t></w:t>
      </w:r>
      <w:r>
        <w:rPr>
          <w:rFonts w:hint="eastAsia"/>
        </w:rPr>
        <w:t>ставлення</w:t>
      </w:r>
    </w:p>
    <w:p w:rsidR="00A75056" w:rsidRDefault="00A75056" w:rsidP="00A75056">
      <w:r>
        <w:rPr>
          <w:rFonts w:hint="eastAsia"/>
        </w:rPr>
        <w:t>колективного</w:t>
      </w:r>
      <w:r>
        <w:t></w:t>
      </w:r>
      <w:r>
        <w:rPr>
          <w:rFonts w:hint="eastAsia"/>
        </w:rPr>
        <w:t>автора</w:t>
      </w:r>
      <w:r>
        <w:t></w:t>
      </w:r>
      <w:r>
        <w:rPr>
          <w:rFonts w:hint="eastAsia"/>
        </w:rPr>
        <w:t>до</w:t>
      </w:r>
      <w:r>
        <w:t></w:t>
      </w:r>
      <w:r>
        <w:rPr>
          <w:rFonts w:hint="eastAsia"/>
        </w:rPr>
        <w:t>певної</w:t>
      </w:r>
      <w:r>
        <w:t></w:t>
      </w:r>
      <w:r>
        <w:rPr>
          <w:rFonts w:hint="eastAsia"/>
        </w:rPr>
        <w:t>історичної</w:t>
      </w:r>
      <w:r>
        <w:t></w:t>
      </w:r>
      <w:r>
        <w:rPr>
          <w:rFonts w:hint="eastAsia"/>
        </w:rPr>
        <w:t>постаті</w:t>
      </w:r>
      <w:r>
        <w:t></w:t>
      </w:r>
      <w:r>
        <w:t></w:t>
      </w:r>
      <w:r>
        <w:rPr>
          <w:rFonts w:hint="eastAsia"/>
        </w:rPr>
        <w:t>політичної</w:t>
      </w:r>
      <w:r>
        <w:t></w:t>
      </w:r>
      <w:r>
        <w:rPr>
          <w:rFonts w:hint="eastAsia"/>
        </w:rPr>
        <w:t>події</w:t>
      </w:r>
      <w:r>
        <w:t></w:t>
      </w:r>
      <w:r>
        <w:rPr>
          <w:rFonts w:hint="eastAsia"/>
        </w:rPr>
        <w:t>або</w:t>
      </w:r>
      <w:r>
        <w:t></w:t>
      </w:r>
      <w:r>
        <w:rPr>
          <w:rFonts w:hint="eastAsia"/>
        </w:rPr>
        <w:t>ж</w:t>
      </w:r>
      <w:r>
        <w:t></w:t>
      </w:r>
      <w:r>
        <w:rPr>
          <w:rFonts w:hint="eastAsia"/>
        </w:rPr>
        <w:t>її</w:t>
      </w:r>
    </w:p>
    <w:p w:rsidR="00A75056" w:rsidRDefault="00A75056" w:rsidP="00A75056">
      <w:r>
        <w:rPr>
          <w:rFonts w:hint="eastAsia"/>
        </w:rPr>
        <w:t>наслідків</w:t>
      </w:r>
      <w:r>
        <w:t></w:t>
      </w:r>
      <w:r>
        <w:t></w:t>
      </w:r>
      <w:r>
        <w:rPr>
          <w:rFonts w:hint="eastAsia"/>
        </w:rPr>
        <w:t>а</w:t>
      </w:r>
      <w:r>
        <w:t></w:t>
      </w:r>
      <w:r>
        <w:rPr>
          <w:rFonts w:hint="eastAsia"/>
        </w:rPr>
        <w:t>також</w:t>
      </w:r>
      <w:r>
        <w:t></w:t>
      </w:r>
      <w:r>
        <w:rPr>
          <w:rFonts w:hint="eastAsia"/>
        </w:rPr>
        <w:t>функція</w:t>
      </w:r>
      <w:r>
        <w:t></w:t>
      </w:r>
      <w:r>
        <w:rPr>
          <w:rFonts w:hint="eastAsia"/>
        </w:rPr>
        <w:t>внутрішньої</w:t>
      </w:r>
      <w:r>
        <w:t></w:t>
      </w:r>
      <w:r>
        <w:rPr>
          <w:rFonts w:hint="eastAsia"/>
        </w:rPr>
        <w:t>консолідації</w:t>
      </w:r>
      <w:r>
        <w:t></w:t>
      </w:r>
      <w:r>
        <w:rPr>
          <w:rFonts w:hint="eastAsia"/>
        </w:rPr>
        <w:t>довкола</w:t>
      </w:r>
      <w:r>
        <w:t></w:t>
      </w:r>
      <w:r>
        <w:rPr>
          <w:rFonts w:hint="eastAsia"/>
        </w:rPr>
        <w:t>солідарної</w:t>
      </w:r>
    </w:p>
    <w:p w:rsidR="00A75056" w:rsidRDefault="00A75056" w:rsidP="00A75056">
      <w:r>
        <w:rPr>
          <w:rFonts w:hint="eastAsia"/>
        </w:rPr>
        <w:t>групової</w:t>
      </w:r>
      <w:r>
        <w:t></w:t>
      </w:r>
      <w:r>
        <w:rPr>
          <w:rFonts w:hint="eastAsia"/>
        </w:rPr>
        <w:t>ідеї</w:t>
      </w:r>
      <w:r>
        <w:t></w:t>
      </w:r>
      <w:r>
        <w:rPr>
          <w:rFonts w:hint="eastAsia"/>
        </w:rPr>
        <w:t>і</w:t>
      </w:r>
      <w:r>
        <w:t></w:t>
      </w:r>
      <w:r>
        <w:rPr>
          <w:rFonts w:hint="eastAsia"/>
        </w:rPr>
        <w:t>водночас</w:t>
      </w:r>
      <w:r>
        <w:t></w:t>
      </w:r>
      <w:r>
        <w:rPr>
          <w:rFonts w:hint="eastAsia"/>
        </w:rPr>
        <w:t>спротиву</w:t>
      </w:r>
      <w:r>
        <w:t></w:t>
      </w:r>
      <w:r>
        <w:rPr>
          <w:rFonts w:hint="eastAsia"/>
        </w:rPr>
        <w:t>опозиційній</w:t>
      </w:r>
      <w:r>
        <w:t></w:t>
      </w:r>
      <w:r>
        <w:rPr>
          <w:rFonts w:hint="eastAsia"/>
        </w:rPr>
        <w:t>ідеології</w:t>
      </w:r>
      <w:r>
        <w:t></w:t>
      </w:r>
    </w:p>
    <w:p w:rsidR="00A75056" w:rsidRDefault="00A75056" w:rsidP="00A75056">
      <w:r>
        <w:rPr>
          <w:rFonts w:hint="eastAsia"/>
        </w:rPr>
        <w:t>Запропоновано</w:t>
      </w:r>
      <w:r>
        <w:t></w:t>
      </w:r>
      <w:r>
        <w:rPr>
          <w:rFonts w:hint="eastAsia"/>
        </w:rPr>
        <w:t>введення</w:t>
      </w:r>
      <w:r>
        <w:t></w:t>
      </w:r>
      <w:r>
        <w:rPr>
          <w:rFonts w:hint="eastAsia"/>
        </w:rPr>
        <w:t>до</w:t>
      </w:r>
      <w:r>
        <w:t></w:t>
      </w:r>
      <w:r>
        <w:rPr>
          <w:rFonts w:hint="eastAsia"/>
        </w:rPr>
        <w:t>наукового</w:t>
      </w:r>
      <w:r>
        <w:t></w:t>
      </w:r>
      <w:r>
        <w:rPr>
          <w:rFonts w:hint="eastAsia"/>
        </w:rPr>
        <w:t>обігу</w:t>
      </w:r>
      <w:r>
        <w:t></w:t>
      </w:r>
      <w:r>
        <w:rPr>
          <w:rFonts w:hint="eastAsia"/>
        </w:rPr>
        <w:t>терміносполуки</w:t>
      </w:r>
    </w:p>
    <w:p w:rsidR="00A75056" w:rsidRDefault="00A75056" w:rsidP="00A75056">
      <w:r>
        <w:t></w:t>
      </w:r>
      <w:r>
        <w:rPr>
          <w:rFonts w:hint="eastAsia"/>
        </w:rPr>
        <w:t>політичний</w:t>
      </w:r>
      <w:r>
        <w:t></w:t>
      </w:r>
      <w:r>
        <w:rPr>
          <w:rFonts w:hint="eastAsia"/>
        </w:rPr>
        <w:t>фольклор</w:t>
      </w:r>
      <w:r>
        <w:t></w:t>
      </w:r>
      <w:r>
        <w:t></w:t>
      </w:r>
      <w:r>
        <w:rPr>
          <w:rFonts w:hint="eastAsia"/>
        </w:rPr>
        <w:t>як</w:t>
      </w:r>
      <w:r>
        <w:t></w:t>
      </w:r>
      <w:r>
        <w:rPr>
          <w:rFonts w:hint="eastAsia"/>
        </w:rPr>
        <w:t>наджанрової</w:t>
      </w:r>
      <w:r>
        <w:t></w:t>
      </w:r>
      <w:r>
        <w:rPr>
          <w:rFonts w:hint="eastAsia"/>
        </w:rPr>
        <w:t>категорії</w:t>
      </w:r>
      <w:r>
        <w:t></w:t>
      </w:r>
    </w:p>
    <w:p w:rsidR="00A75056" w:rsidRDefault="00A75056" w:rsidP="00A75056">
      <w:r>
        <w:rPr>
          <w:rFonts w:hint="eastAsia"/>
        </w:rPr>
        <w:t>Дисертант</w:t>
      </w:r>
      <w:r>
        <w:t></w:t>
      </w:r>
      <w:r>
        <w:rPr>
          <w:rFonts w:hint="eastAsia"/>
        </w:rPr>
        <w:t>доводить</w:t>
      </w:r>
      <w:r>
        <w:t></w:t>
      </w:r>
      <w:r>
        <w:t></w:t>
      </w:r>
      <w:r>
        <w:rPr>
          <w:rFonts w:hint="eastAsia"/>
        </w:rPr>
        <w:t>що</w:t>
      </w:r>
      <w:r>
        <w:t></w:t>
      </w:r>
      <w:r>
        <w:rPr>
          <w:rFonts w:hint="eastAsia"/>
        </w:rPr>
        <w:t>формування</w:t>
      </w:r>
      <w:r>
        <w:t></w:t>
      </w:r>
      <w:r>
        <w:rPr>
          <w:rFonts w:hint="eastAsia"/>
        </w:rPr>
        <w:t>політичних</w:t>
      </w:r>
      <w:r>
        <w:t></w:t>
      </w:r>
      <w:r>
        <w:rPr>
          <w:rFonts w:hint="eastAsia"/>
        </w:rPr>
        <w:t>стереотипів</w:t>
      </w:r>
      <w:r>
        <w:t></w:t>
      </w:r>
      <w:r>
        <w:rPr>
          <w:rFonts w:hint="eastAsia"/>
        </w:rPr>
        <w:t>та</w:t>
      </w:r>
    </w:p>
    <w:p w:rsidR="00A75056" w:rsidRDefault="00A75056" w:rsidP="00A75056">
      <w:r>
        <w:rPr>
          <w:rFonts w:hint="eastAsia"/>
        </w:rPr>
        <w:t>продукування</w:t>
      </w:r>
      <w:r>
        <w:t></w:t>
      </w:r>
      <w:r>
        <w:rPr>
          <w:rFonts w:hint="eastAsia"/>
        </w:rPr>
        <w:t>груповою</w:t>
      </w:r>
      <w:r>
        <w:t></w:t>
      </w:r>
      <w:r>
        <w:rPr>
          <w:rFonts w:hint="eastAsia"/>
        </w:rPr>
        <w:t>суб’єктністю</w:t>
      </w:r>
      <w:r>
        <w:t></w:t>
      </w:r>
      <w:r>
        <w:rPr>
          <w:rFonts w:hint="eastAsia"/>
        </w:rPr>
        <w:t>відповідних</w:t>
      </w:r>
      <w:r>
        <w:t></w:t>
      </w:r>
      <w:r>
        <w:rPr>
          <w:rFonts w:hint="eastAsia"/>
        </w:rPr>
        <w:t>народнопоетичних</w:t>
      </w:r>
    </w:p>
    <w:p w:rsidR="00A75056" w:rsidRDefault="00A75056" w:rsidP="00A75056">
      <w:r>
        <w:rPr>
          <w:rFonts w:hint="eastAsia"/>
        </w:rPr>
        <w:t>формул</w:t>
      </w:r>
      <w:r>
        <w:t></w:t>
      </w:r>
      <w:r>
        <w:rPr>
          <w:rFonts w:hint="eastAsia"/>
        </w:rPr>
        <w:t>кліше</w:t>
      </w:r>
      <w:r>
        <w:t></w:t>
      </w:r>
      <w:r>
        <w:rPr>
          <w:rFonts w:hint="eastAsia"/>
        </w:rPr>
        <w:t>та</w:t>
      </w:r>
      <w:r>
        <w:t></w:t>
      </w:r>
      <w:r>
        <w:rPr>
          <w:rFonts w:hint="eastAsia"/>
        </w:rPr>
        <w:t>мотивно</w:t>
      </w:r>
      <w:r>
        <w:t></w:t>
      </w:r>
      <w:r>
        <w:rPr>
          <w:rFonts w:hint="eastAsia"/>
        </w:rPr>
        <w:t>образної</w:t>
      </w:r>
      <w:r>
        <w:t></w:t>
      </w:r>
      <w:r>
        <w:rPr>
          <w:rFonts w:hint="eastAsia"/>
        </w:rPr>
        <w:t>системи</w:t>
      </w:r>
      <w:r>
        <w:t></w:t>
      </w:r>
      <w:r>
        <w:rPr>
          <w:rFonts w:hint="eastAsia"/>
        </w:rPr>
        <w:t>відбувається</w:t>
      </w:r>
      <w:r>
        <w:t></w:t>
      </w:r>
      <w:r>
        <w:rPr>
          <w:rFonts w:hint="eastAsia"/>
        </w:rPr>
        <w:t>вже</w:t>
      </w:r>
      <w:r>
        <w:t></w:t>
      </w:r>
      <w:r>
        <w:rPr>
          <w:rFonts w:hint="eastAsia"/>
        </w:rPr>
        <w:t>у</w:t>
      </w:r>
      <w:r>
        <w:t></w:t>
      </w:r>
      <w:r>
        <w:rPr>
          <w:rFonts w:hint="eastAsia"/>
        </w:rPr>
        <w:t>дитячій</w:t>
      </w:r>
      <w:r>
        <w:t></w:t>
      </w:r>
      <w:r>
        <w:rPr>
          <w:rFonts w:hint="eastAsia"/>
        </w:rPr>
        <w:t>та</w:t>
      </w:r>
    </w:p>
    <w:p w:rsidR="00A75056" w:rsidRDefault="00A75056" w:rsidP="00A75056">
      <w:r>
        <w:rPr>
          <w:rFonts w:hint="eastAsia"/>
        </w:rPr>
        <w:t>підлітковій</w:t>
      </w:r>
      <w:r>
        <w:t></w:t>
      </w:r>
      <w:r>
        <w:rPr>
          <w:rFonts w:hint="eastAsia"/>
        </w:rPr>
        <w:t>фольклорних</w:t>
      </w:r>
      <w:r>
        <w:t></w:t>
      </w:r>
      <w:r>
        <w:rPr>
          <w:rFonts w:hint="eastAsia"/>
        </w:rPr>
        <w:t>аудиторіях</w:t>
      </w:r>
      <w:r>
        <w:t></w:t>
      </w:r>
      <w:r>
        <w:t></w:t>
      </w:r>
      <w:r>
        <w:rPr>
          <w:rFonts w:hint="eastAsia"/>
        </w:rPr>
        <w:t>яким</w:t>
      </w:r>
      <w:r>
        <w:t></w:t>
      </w:r>
      <w:r>
        <w:rPr>
          <w:rFonts w:hint="eastAsia"/>
        </w:rPr>
        <w:t>властивий</w:t>
      </w:r>
      <w:r>
        <w:t></w:t>
      </w:r>
      <w:r>
        <w:rPr>
          <w:rFonts w:hint="eastAsia"/>
        </w:rPr>
        <w:t>як</w:t>
      </w:r>
      <w:r>
        <w:t></w:t>
      </w:r>
      <w:r>
        <w:rPr>
          <w:rFonts w:hint="eastAsia"/>
        </w:rPr>
        <w:t>органічний</w:t>
      </w:r>
      <w:r>
        <w:t></w:t>
      </w:r>
      <w:r>
        <w:rPr>
          <w:rFonts w:hint="eastAsia"/>
        </w:rPr>
        <w:t>спосіб</w:t>
      </w:r>
    </w:p>
    <w:p w:rsidR="00A75056" w:rsidRDefault="00A75056" w:rsidP="00A75056">
      <w:r>
        <w:rPr>
          <w:rFonts w:hint="eastAsia"/>
        </w:rPr>
        <w:t>фольклорної</w:t>
      </w:r>
      <w:r>
        <w:t></w:t>
      </w:r>
      <w:r>
        <w:rPr>
          <w:rFonts w:hint="eastAsia"/>
        </w:rPr>
        <w:t>комунікації</w:t>
      </w:r>
      <w:r>
        <w:t></w:t>
      </w:r>
      <w:r>
        <w:t></w:t>
      </w:r>
      <w:r>
        <w:rPr>
          <w:rFonts w:hint="eastAsia"/>
        </w:rPr>
        <w:t>що</w:t>
      </w:r>
      <w:r>
        <w:t></w:t>
      </w:r>
      <w:r>
        <w:rPr>
          <w:rFonts w:hint="eastAsia"/>
        </w:rPr>
        <w:t>реалізується</w:t>
      </w:r>
      <w:r>
        <w:t></w:t>
      </w:r>
      <w:r>
        <w:rPr>
          <w:rFonts w:hint="eastAsia"/>
        </w:rPr>
        <w:t>шляхом</w:t>
      </w:r>
      <w:r>
        <w:t></w:t>
      </w:r>
      <w:r>
        <w:rPr>
          <w:rFonts w:hint="eastAsia"/>
        </w:rPr>
        <w:t>засвоєння</w:t>
      </w:r>
      <w:r>
        <w:t></w:t>
      </w:r>
      <w:r>
        <w:rPr>
          <w:rFonts w:hint="eastAsia"/>
        </w:rPr>
        <w:t>дитячою</w:t>
      </w:r>
    </w:p>
    <w:p w:rsidR="00A75056" w:rsidRDefault="00A75056" w:rsidP="00A75056">
      <w:r>
        <w:t></w:t>
      </w:r>
      <w:r>
        <w:t></w:t>
      </w:r>
      <w:r>
        <w:t></w:t>
      </w:r>
    </w:p>
    <w:p w:rsidR="00A75056" w:rsidRDefault="00A75056" w:rsidP="00A75056">
      <w:r>
        <w:rPr>
          <w:rFonts w:hint="eastAsia"/>
        </w:rPr>
        <w:t>аудиторією</w:t>
      </w:r>
      <w:r>
        <w:t></w:t>
      </w:r>
      <w:r>
        <w:t></w:t>
      </w:r>
      <w:r>
        <w:rPr>
          <w:rFonts w:hint="eastAsia"/>
        </w:rPr>
        <w:t>авторитетної</w:t>
      </w:r>
      <w:r>
        <w:t></w:t>
      </w:r>
      <w:r>
        <w:rPr>
          <w:rFonts w:hint="eastAsia"/>
        </w:rPr>
        <w:t>думки</w:t>
      </w:r>
      <w:r>
        <w:t></w:t>
      </w:r>
      <w:r>
        <w:t></w:t>
      </w:r>
      <w:r>
        <w:rPr>
          <w:rFonts w:hint="eastAsia"/>
        </w:rPr>
        <w:t>старших</w:t>
      </w:r>
      <w:r>
        <w:t></w:t>
      </w:r>
      <w:r>
        <w:t></w:t>
      </w:r>
      <w:r>
        <w:rPr>
          <w:rFonts w:hint="eastAsia"/>
        </w:rPr>
        <w:t>пряма</w:t>
      </w:r>
      <w:r>
        <w:t></w:t>
      </w:r>
      <w:r>
        <w:rPr>
          <w:rFonts w:hint="eastAsia"/>
        </w:rPr>
        <w:t>трансмісія</w:t>
      </w:r>
      <w:r>
        <w:t></w:t>
      </w:r>
      <w:r>
        <w:rPr>
          <w:rFonts w:hint="eastAsia"/>
        </w:rPr>
        <w:t>політичних</w:t>
      </w:r>
    </w:p>
    <w:p w:rsidR="00A75056" w:rsidRDefault="00A75056" w:rsidP="00A75056">
      <w:r>
        <w:rPr>
          <w:rFonts w:hint="eastAsia"/>
        </w:rPr>
        <w:t>смислів</w:t>
      </w:r>
      <w:r>
        <w:t></w:t>
      </w:r>
      <w:r>
        <w:t></w:t>
      </w:r>
      <w:r>
        <w:t></w:t>
      </w:r>
      <w:r>
        <w:rPr>
          <w:rFonts w:hint="eastAsia"/>
        </w:rPr>
        <w:t>так</w:t>
      </w:r>
      <w:r>
        <w:t></w:t>
      </w:r>
      <w:r>
        <w:rPr>
          <w:rFonts w:hint="eastAsia"/>
        </w:rPr>
        <w:t>і</w:t>
      </w:r>
      <w:r>
        <w:t></w:t>
      </w:r>
      <w:r>
        <w:rPr>
          <w:rFonts w:hint="eastAsia"/>
        </w:rPr>
        <w:t>непрямий</w:t>
      </w:r>
      <w:r>
        <w:t></w:t>
      </w:r>
      <w:r>
        <w:t></w:t>
      </w:r>
      <w:r>
        <w:rPr>
          <w:rFonts w:hint="eastAsia"/>
        </w:rPr>
        <w:t>через</w:t>
      </w:r>
      <w:r>
        <w:t></w:t>
      </w:r>
      <w:r>
        <w:rPr>
          <w:rFonts w:hint="eastAsia"/>
        </w:rPr>
        <w:t>освіту</w:t>
      </w:r>
      <w:r>
        <w:t></w:t>
      </w:r>
      <w:r>
        <w:t></w:t>
      </w:r>
      <w:r>
        <w:rPr>
          <w:rFonts w:hint="eastAsia"/>
        </w:rPr>
        <w:t>ЗМІ</w:t>
      </w:r>
      <w:r>
        <w:t></w:t>
      </w:r>
      <w:r>
        <w:rPr>
          <w:rFonts w:hint="eastAsia"/>
        </w:rPr>
        <w:t>тощо</w:t>
      </w:r>
      <w:r>
        <w:t></w:t>
      </w:r>
      <w:r>
        <w:t></w:t>
      </w:r>
      <w:r>
        <w:t></w:t>
      </w:r>
      <w:r>
        <w:rPr>
          <w:rFonts w:hint="eastAsia"/>
        </w:rPr>
        <w:t>що</w:t>
      </w:r>
      <w:r>
        <w:t></w:t>
      </w:r>
      <w:r>
        <w:rPr>
          <w:rFonts w:hint="eastAsia"/>
        </w:rPr>
        <w:t>здійснюється</w:t>
      </w:r>
      <w:r>
        <w:t></w:t>
      </w:r>
      <w:r>
        <w:rPr>
          <w:rFonts w:hint="eastAsia"/>
        </w:rPr>
        <w:t>через</w:t>
      </w:r>
    </w:p>
    <w:p w:rsidR="00A75056" w:rsidRDefault="00A75056" w:rsidP="00A75056">
      <w:r>
        <w:rPr>
          <w:rFonts w:hint="eastAsia"/>
        </w:rPr>
        <w:t>посередника</w:t>
      </w:r>
      <w:r>
        <w:t></w:t>
      </w:r>
      <w:r>
        <w:t></w:t>
      </w:r>
      <w:r>
        <w:rPr>
          <w:rFonts w:hint="eastAsia"/>
        </w:rPr>
        <w:t>опосередкована</w:t>
      </w:r>
      <w:r>
        <w:t></w:t>
      </w:r>
      <w:r>
        <w:rPr>
          <w:rFonts w:hint="eastAsia"/>
        </w:rPr>
        <w:t>трансмісія</w:t>
      </w:r>
      <w:r>
        <w:t></w:t>
      </w:r>
      <w:r>
        <w:t></w:t>
      </w:r>
      <w:r>
        <w:t></w:t>
      </w:r>
      <w:r>
        <w:rPr>
          <w:rFonts w:hint="eastAsia"/>
        </w:rPr>
        <w:t>Прикметно</w:t>
      </w:r>
      <w:r>
        <w:t></w:t>
      </w:r>
      <w:r>
        <w:t></w:t>
      </w:r>
      <w:r>
        <w:rPr>
          <w:rFonts w:hint="eastAsia"/>
        </w:rPr>
        <w:t>що</w:t>
      </w:r>
      <w:r>
        <w:t></w:t>
      </w:r>
      <w:r>
        <w:rPr>
          <w:rFonts w:hint="eastAsia"/>
        </w:rPr>
        <w:t>політична</w:t>
      </w:r>
    </w:p>
    <w:p w:rsidR="00A75056" w:rsidRDefault="00A75056" w:rsidP="00A75056">
      <w:r>
        <w:rPr>
          <w:rFonts w:hint="eastAsia"/>
        </w:rPr>
        <w:t>тематика</w:t>
      </w:r>
      <w:r>
        <w:t></w:t>
      </w:r>
      <w:r>
        <w:rPr>
          <w:rFonts w:hint="eastAsia"/>
        </w:rPr>
        <w:t>і</w:t>
      </w:r>
      <w:r>
        <w:t></w:t>
      </w:r>
      <w:r>
        <w:rPr>
          <w:rFonts w:hint="eastAsia"/>
        </w:rPr>
        <w:t>жанрова</w:t>
      </w:r>
      <w:r>
        <w:t></w:t>
      </w:r>
      <w:r>
        <w:rPr>
          <w:rFonts w:hint="eastAsia"/>
        </w:rPr>
        <w:t>палітра</w:t>
      </w:r>
      <w:r>
        <w:t></w:t>
      </w:r>
      <w:r>
        <w:rPr>
          <w:rFonts w:hint="eastAsia"/>
        </w:rPr>
        <w:t>дитячих</w:t>
      </w:r>
      <w:r>
        <w:t></w:t>
      </w:r>
      <w:r>
        <w:rPr>
          <w:rFonts w:hint="eastAsia"/>
        </w:rPr>
        <w:t>фольклорних</w:t>
      </w:r>
      <w:r>
        <w:t></w:t>
      </w:r>
      <w:r>
        <w:rPr>
          <w:rFonts w:hint="eastAsia"/>
        </w:rPr>
        <w:t>текстів</w:t>
      </w:r>
      <w:r>
        <w:t></w:t>
      </w:r>
      <w:r>
        <w:rPr>
          <w:rFonts w:hint="eastAsia"/>
        </w:rPr>
        <w:t>більш</w:t>
      </w:r>
      <w:r>
        <w:t></w:t>
      </w:r>
      <w:r>
        <w:rPr>
          <w:rFonts w:hint="eastAsia"/>
        </w:rPr>
        <w:t>давньої</w:t>
      </w:r>
    </w:p>
    <w:p w:rsidR="00A75056" w:rsidRDefault="00A75056" w:rsidP="00A75056">
      <w:r>
        <w:rPr>
          <w:rFonts w:hint="eastAsia"/>
        </w:rPr>
        <w:t>фіксації</w:t>
      </w:r>
      <w:r>
        <w:t></w:t>
      </w:r>
      <w:r>
        <w:rPr>
          <w:rFonts w:hint="eastAsia"/>
        </w:rPr>
        <w:t>є</w:t>
      </w:r>
      <w:r>
        <w:t></w:t>
      </w:r>
      <w:r>
        <w:rPr>
          <w:rFonts w:hint="eastAsia"/>
        </w:rPr>
        <w:t>ширшою</w:t>
      </w:r>
      <w:r>
        <w:t></w:t>
      </w:r>
      <w:r>
        <w:t></w:t>
      </w:r>
      <w:r>
        <w:rPr>
          <w:rFonts w:hint="eastAsia"/>
        </w:rPr>
        <w:t>відповідно</w:t>
      </w:r>
      <w:r>
        <w:t></w:t>
      </w:r>
      <w:r>
        <w:t></w:t>
      </w:r>
      <w:r>
        <w:rPr>
          <w:rFonts w:hint="eastAsia"/>
        </w:rPr>
        <w:t>рівень</w:t>
      </w:r>
      <w:r>
        <w:t></w:t>
      </w:r>
      <w:r>
        <w:rPr>
          <w:rFonts w:hint="eastAsia"/>
        </w:rPr>
        <w:t>семіозису</w:t>
      </w:r>
      <w:r>
        <w:t></w:t>
      </w:r>
      <w:r>
        <w:rPr>
          <w:rFonts w:hint="eastAsia"/>
        </w:rPr>
        <w:t>політичних</w:t>
      </w:r>
      <w:r>
        <w:t></w:t>
      </w:r>
      <w:r>
        <w:rPr>
          <w:rFonts w:hint="eastAsia"/>
        </w:rPr>
        <w:t>смислів</w:t>
      </w:r>
    </w:p>
    <w:p w:rsidR="00A75056" w:rsidRDefault="00A75056" w:rsidP="00A75056">
      <w:r>
        <w:rPr>
          <w:rFonts w:hint="eastAsia"/>
        </w:rPr>
        <w:t>високий</w:t>
      </w:r>
      <w:r>
        <w:t></w:t>
      </w:r>
      <w:r>
        <w:t></w:t>
      </w:r>
      <w:r>
        <w:t></w:t>
      </w:r>
      <w:r>
        <w:rPr>
          <w:rFonts w:hint="eastAsia"/>
        </w:rPr>
        <w:t>ніж</w:t>
      </w:r>
      <w:r>
        <w:t></w:t>
      </w:r>
      <w:r>
        <w:rPr>
          <w:rFonts w:hint="eastAsia"/>
        </w:rPr>
        <w:t>у</w:t>
      </w:r>
      <w:r>
        <w:t></w:t>
      </w:r>
      <w:r>
        <w:rPr>
          <w:rFonts w:hint="eastAsia"/>
        </w:rPr>
        <w:t>дитячому</w:t>
      </w:r>
      <w:r>
        <w:t></w:t>
      </w:r>
      <w:r>
        <w:rPr>
          <w:rFonts w:hint="eastAsia"/>
        </w:rPr>
        <w:t>фольклорному</w:t>
      </w:r>
      <w:r>
        <w:t></w:t>
      </w:r>
      <w:r>
        <w:rPr>
          <w:rFonts w:hint="eastAsia"/>
        </w:rPr>
        <w:t>репертуарі</w:t>
      </w:r>
      <w:r>
        <w:t></w:t>
      </w:r>
      <w:r>
        <w:rPr>
          <w:rFonts w:hint="eastAsia"/>
        </w:rPr>
        <w:t>радянської</w:t>
      </w:r>
      <w:r>
        <w:t></w:t>
      </w:r>
      <w:r>
        <w:rPr>
          <w:rFonts w:hint="eastAsia"/>
        </w:rPr>
        <w:t>доби</w:t>
      </w:r>
      <w:r>
        <w:t></w:t>
      </w:r>
      <w:r>
        <w:t></w:t>
      </w:r>
      <w:r>
        <w:rPr>
          <w:rFonts w:hint="eastAsia"/>
        </w:rPr>
        <w:t>якій</w:t>
      </w:r>
    </w:p>
    <w:p w:rsidR="00A75056" w:rsidRDefault="00A75056" w:rsidP="00A75056">
      <w:r>
        <w:rPr>
          <w:rFonts w:hint="eastAsia"/>
        </w:rPr>
        <w:t>властива</w:t>
      </w:r>
      <w:r>
        <w:t></w:t>
      </w:r>
      <w:r>
        <w:rPr>
          <w:rFonts w:hint="eastAsia"/>
        </w:rPr>
        <w:t>певна</w:t>
      </w:r>
      <w:r>
        <w:t></w:t>
      </w:r>
      <w:r>
        <w:rPr>
          <w:rFonts w:hint="eastAsia"/>
        </w:rPr>
        <w:t>стратифікація</w:t>
      </w:r>
      <w:r>
        <w:t></w:t>
      </w:r>
      <w:r>
        <w:rPr>
          <w:rFonts w:hint="eastAsia"/>
        </w:rPr>
        <w:t>фольклорного</w:t>
      </w:r>
      <w:r>
        <w:t></w:t>
      </w:r>
      <w:r>
        <w:rPr>
          <w:rFonts w:hint="eastAsia"/>
        </w:rPr>
        <w:t>репертуару</w:t>
      </w:r>
      <w:r>
        <w:t></w:t>
      </w:r>
      <w:r>
        <w:rPr>
          <w:rFonts w:hint="eastAsia"/>
        </w:rPr>
        <w:t>на</w:t>
      </w:r>
      <w:r>
        <w:t></w:t>
      </w:r>
      <w:r>
        <w:rPr>
          <w:rFonts w:hint="eastAsia"/>
        </w:rPr>
        <w:t>офіційний</w:t>
      </w:r>
      <w:r>
        <w:t></w:t>
      </w:r>
      <w:r>
        <w:rPr>
          <w:rFonts w:hint="eastAsia"/>
        </w:rPr>
        <w:t>та</w:t>
      </w:r>
    </w:p>
    <w:p w:rsidR="00A75056" w:rsidRDefault="00A75056" w:rsidP="00A75056">
      <w:r>
        <w:rPr>
          <w:rFonts w:hint="eastAsia"/>
        </w:rPr>
        <w:t>неформальний</w:t>
      </w:r>
      <w:r>
        <w:t></w:t>
      </w:r>
      <w:r>
        <w:t></w:t>
      </w:r>
      <w:r>
        <w:rPr>
          <w:rFonts w:hint="eastAsia"/>
        </w:rPr>
        <w:t>Наголошено</w:t>
      </w:r>
      <w:r>
        <w:t></w:t>
      </w:r>
      <w:r>
        <w:rPr>
          <w:rFonts w:hint="eastAsia"/>
        </w:rPr>
        <w:t>на</w:t>
      </w:r>
      <w:r>
        <w:t></w:t>
      </w:r>
      <w:r>
        <w:rPr>
          <w:rFonts w:hint="eastAsia"/>
        </w:rPr>
        <w:t>залежності</w:t>
      </w:r>
      <w:r>
        <w:t></w:t>
      </w:r>
      <w:r>
        <w:rPr>
          <w:rFonts w:hint="eastAsia"/>
        </w:rPr>
        <w:t>рівнів</w:t>
      </w:r>
      <w:r>
        <w:t></w:t>
      </w:r>
      <w:r>
        <w:rPr>
          <w:rFonts w:hint="eastAsia"/>
        </w:rPr>
        <w:t>політичності</w:t>
      </w:r>
      <w:r>
        <w:t></w:t>
      </w:r>
      <w:r>
        <w:rPr>
          <w:rFonts w:hint="eastAsia"/>
        </w:rPr>
        <w:t>дитячого</w:t>
      </w:r>
    </w:p>
    <w:p w:rsidR="00A75056" w:rsidRDefault="00A75056" w:rsidP="00A75056">
      <w:r>
        <w:rPr>
          <w:rFonts w:hint="eastAsia"/>
        </w:rPr>
        <w:t>фольклору</w:t>
      </w:r>
      <w:r>
        <w:t></w:t>
      </w:r>
      <w:r>
        <w:rPr>
          <w:rFonts w:hint="eastAsia"/>
        </w:rPr>
        <w:t>від</w:t>
      </w:r>
      <w:r>
        <w:t></w:t>
      </w:r>
      <w:r>
        <w:rPr>
          <w:rFonts w:hint="eastAsia"/>
        </w:rPr>
        <w:t>форм</w:t>
      </w:r>
      <w:r>
        <w:t></w:t>
      </w:r>
      <w:r>
        <w:rPr>
          <w:rFonts w:hint="eastAsia"/>
        </w:rPr>
        <w:t>його</w:t>
      </w:r>
      <w:r>
        <w:t></w:t>
      </w:r>
      <w:r>
        <w:rPr>
          <w:rFonts w:hint="eastAsia"/>
        </w:rPr>
        <w:t>трансмісії</w:t>
      </w:r>
      <w:r>
        <w:t></w:t>
      </w:r>
      <w:r>
        <w:t></w:t>
      </w:r>
      <w:r>
        <w:rPr>
          <w:rFonts w:hint="eastAsia"/>
        </w:rPr>
        <w:t>так</w:t>
      </w:r>
      <w:r>
        <w:t></w:t>
      </w:r>
      <w:r>
        <w:t></w:t>
      </w:r>
      <w:r>
        <w:rPr>
          <w:rFonts w:hint="eastAsia"/>
        </w:rPr>
        <w:t>офіційний</w:t>
      </w:r>
      <w:r>
        <w:t></w:t>
      </w:r>
      <w:r>
        <w:rPr>
          <w:rFonts w:hint="eastAsia"/>
        </w:rPr>
        <w:t>репертуар</w:t>
      </w:r>
      <w:r>
        <w:t></w:t>
      </w:r>
      <w:r>
        <w:t></w:t>
      </w:r>
      <w:r>
        <w:rPr>
          <w:rFonts w:hint="eastAsia"/>
        </w:rPr>
        <w:t>сприйнятий</w:t>
      </w:r>
    </w:p>
    <w:p w:rsidR="00A75056" w:rsidRDefault="00A75056" w:rsidP="00A75056">
      <w:r>
        <w:rPr>
          <w:rFonts w:hint="eastAsia"/>
        </w:rPr>
        <w:t>дитячою</w:t>
      </w:r>
      <w:r>
        <w:t></w:t>
      </w:r>
      <w:r>
        <w:rPr>
          <w:rFonts w:hint="eastAsia"/>
        </w:rPr>
        <w:t>аудиторією</w:t>
      </w:r>
      <w:r>
        <w:t></w:t>
      </w:r>
      <w:r>
        <w:rPr>
          <w:rFonts w:hint="eastAsia"/>
        </w:rPr>
        <w:t>через</w:t>
      </w:r>
      <w:r>
        <w:t></w:t>
      </w:r>
      <w:r>
        <w:rPr>
          <w:rFonts w:hint="eastAsia"/>
        </w:rPr>
        <w:t>посередника</w:t>
      </w:r>
      <w:r>
        <w:t></w:t>
      </w:r>
      <w:r>
        <w:rPr>
          <w:rFonts w:hint="eastAsia"/>
        </w:rPr>
        <w:t>у</w:t>
      </w:r>
      <w:r>
        <w:t></w:t>
      </w:r>
      <w:r>
        <w:t></w:t>
      </w:r>
      <w:r>
        <w:rPr>
          <w:rFonts w:hint="eastAsia"/>
        </w:rPr>
        <w:t>вихолощеному</w:t>
      </w:r>
      <w:r>
        <w:t></w:t>
      </w:r>
      <w:r>
        <w:t></w:t>
      </w:r>
      <w:r>
        <w:rPr>
          <w:rFonts w:hint="eastAsia"/>
        </w:rPr>
        <w:t>шляхом</w:t>
      </w:r>
      <w:r>
        <w:t></w:t>
      </w:r>
      <w:r>
        <w:rPr>
          <w:rFonts w:hint="eastAsia"/>
        </w:rPr>
        <w:t>селекції</w:t>
      </w:r>
    </w:p>
    <w:p w:rsidR="00A75056" w:rsidRDefault="00A75056" w:rsidP="00A75056">
      <w:r>
        <w:rPr>
          <w:rFonts w:hint="eastAsia"/>
        </w:rPr>
        <w:t>від</w:t>
      </w:r>
      <w:r>
        <w:t></w:t>
      </w:r>
      <w:r>
        <w:rPr>
          <w:rFonts w:hint="eastAsia"/>
        </w:rPr>
        <w:t>антирежимних</w:t>
      </w:r>
      <w:r>
        <w:t></w:t>
      </w:r>
      <w:r>
        <w:rPr>
          <w:rFonts w:hint="eastAsia"/>
        </w:rPr>
        <w:t>політичних</w:t>
      </w:r>
      <w:r>
        <w:t></w:t>
      </w:r>
      <w:r>
        <w:rPr>
          <w:rFonts w:hint="eastAsia"/>
        </w:rPr>
        <w:t>конотацій</w:t>
      </w:r>
      <w:r>
        <w:t></w:t>
      </w:r>
      <w:r>
        <w:rPr>
          <w:rFonts w:hint="eastAsia"/>
        </w:rPr>
        <w:t>вигляді</w:t>
      </w:r>
      <w:r>
        <w:t></w:t>
      </w:r>
      <w:r>
        <w:t></w:t>
      </w:r>
      <w:r>
        <w:rPr>
          <w:rFonts w:hint="eastAsia"/>
        </w:rPr>
        <w:t>характеризується</w:t>
      </w:r>
      <w:r>
        <w:t></w:t>
      </w:r>
      <w:r>
        <w:rPr>
          <w:rFonts w:hint="eastAsia"/>
        </w:rPr>
        <w:t>низьким</w:t>
      </w:r>
    </w:p>
    <w:p w:rsidR="00A75056" w:rsidRDefault="00A75056" w:rsidP="00A75056">
      <w:r>
        <w:rPr>
          <w:rFonts w:hint="eastAsia"/>
        </w:rPr>
        <w:t>рівнем</w:t>
      </w:r>
      <w:r>
        <w:t></w:t>
      </w:r>
      <w:r>
        <w:rPr>
          <w:rFonts w:hint="eastAsia"/>
        </w:rPr>
        <w:t>політичності</w:t>
      </w:r>
      <w:r>
        <w:t></w:t>
      </w:r>
      <w:r>
        <w:t></w:t>
      </w:r>
      <w:r>
        <w:rPr>
          <w:rFonts w:hint="eastAsia"/>
        </w:rPr>
        <w:t>у</w:t>
      </w:r>
      <w:r>
        <w:t></w:t>
      </w:r>
      <w:r>
        <w:rPr>
          <w:rFonts w:hint="eastAsia"/>
        </w:rPr>
        <w:t>той</w:t>
      </w:r>
      <w:r>
        <w:t></w:t>
      </w:r>
      <w:r>
        <w:rPr>
          <w:rFonts w:hint="eastAsia"/>
        </w:rPr>
        <w:t>час</w:t>
      </w:r>
      <w:r>
        <w:t></w:t>
      </w:r>
      <w:r>
        <w:rPr>
          <w:rFonts w:hint="eastAsia"/>
        </w:rPr>
        <w:t>як</w:t>
      </w:r>
      <w:r>
        <w:t></w:t>
      </w:r>
      <w:r>
        <w:rPr>
          <w:rFonts w:hint="eastAsia"/>
        </w:rPr>
        <w:t>неформальному</w:t>
      </w:r>
      <w:r>
        <w:t></w:t>
      </w:r>
      <w:r>
        <w:rPr>
          <w:rFonts w:hint="eastAsia"/>
        </w:rPr>
        <w:t>фольклорному</w:t>
      </w:r>
      <w:r>
        <w:t></w:t>
      </w:r>
      <w:r>
        <w:rPr>
          <w:rFonts w:hint="eastAsia"/>
        </w:rPr>
        <w:t>контенту</w:t>
      </w:r>
    </w:p>
    <w:p w:rsidR="00A75056" w:rsidRDefault="00A75056" w:rsidP="00A75056">
      <w:r>
        <w:rPr>
          <w:rFonts w:hint="eastAsia"/>
        </w:rPr>
        <w:t>властивий</w:t>
      </w:r>
      <w:r>
        <w:t></w:t>
      </w:r>
      <w:r>
        <w:rPr>
          <w:rFonts w:hint="eastAsia"/>
        </w:rPr>
        <w:t>достатній</w:t>
      </w:r>
      <w:r>
        <w:t></w:t>
      </w:r>
      <w:r>
        <w:rPr>
          <w:rFonts w:hint="eastAsia"/>
        </w:rPr>
        <w:t>рівень</w:t>
      </w:r>
      <w:r>
        <w:t></w:t>
      </w:r>
      <w:r>
        <w:rPr>
          <w:rFonts w:hint="eastAsia"/>
        </w:rPr>
        <w:t>політичності</w:t>
      </w:r>
      <w:r>
        <w:t></w:t>
      </w:r>
      <w:r>
        <w:t></w:t>
      </w:r>
      <w:r>
        <w:rPr>
          <w:rFonts w:hint="eastAsia"/>
        </w:rPr>
        <w:t>Сучасному</w:t>
      </w:r>
      <w:r>
        <w:t></w:t>
      </w:r>
      <w:r>
        <w:rPr>
          <w:rFonts w:hint="eastAsia"/>
        </w:rPr>
        <w:t>дитячому</w:t>
      </w:r>
    </w:p>
    <w:p w:rsidR="00A75056" w:rsidRDefault="00A75056" w:rsidP="00A75056">
      <w:r>
        <w:rPr>
          <w:rFonts w:hint="eastAsia"/>
        </w:rPr>
        <w:t>фольклорному</w:t>
      </w:r>
      <w:r>
        <w:t></w:t>
      </w:r>
      <w:r>
        <w:rPr>
          <w:rFonts w:hint="eastAsia"/>
        </w:rPr>
        <w:t>репертуару</w:t>
      </w:r>
      <w:r>
        <w:t></w:t>
      </w:r>
      <w:r>
        <w:rPr>
          <w:rFonts w:hint="eastAsia"/>
        </w:rPr>
        <w:t>притаманна</w:t>
      </w:r>
      <w:r>
        <w:t></w:t>
      </w:r>
      <w:r>
        <w:rPr>
          <w:rFonts w:hint="eastAsia"/>
        </w:rPr>
        <w:t>звуженість</w:t>
      </w:r>
      <w:r>
        <w:t></w:t>
      </w:r>
      <w:r>
        <w:rPr>
          <w:rFonts w:hint="eastAsia"/>
        </w:rPr>
        <w:t>політичної</w:t>
      </w:r>
      <w:r>
        <w:t></w:t>
      </w:r>
      <w:r>
        <w:rPr>
          <w:rFonts w:hint="eastAsia"/>
        </w:rPr>
        <w:t>тематики</w:t>
      </w:r>
      <w:r>
        <w:t></w:t>
      </w:r>
    </w:p>
    <w:p w:rsidR="00A75056" w:rsidRDefault="00A75056" w:rsidP="00A75056">
      <w:r>
        <w:rPr>
          <w:rFonts w:hint="eastAsia"/>
        </w:rPr>
        <w:t>образна</w:t>
      </w:r>
      <w:r>
        <w:t></w:t>
      </w:r>
      <w:r>
        <w:rPr>
          <w:rFonts w:hint="eastAsia"/>
        </w:rPr>
        <w:t>система</w:t>
      </w:r>
      <w:r>
        <w:t></w:t>
      </w:r>
      <w:r>
        <w:rPr>
          <w:rFonts w:hint="eastAsia"/>
        </w:rPr>
        <w:t>тяжіє</w:t>
      </w:r>
      <w:r>
        <w:t></w:t>
      </w:r>
      <w:r>
        <w:rPr>
          <w:rFonts w:hint="eastAsia"/>
        </w:rPr>
        <w:t>до</w:t>
      </w:r>
      <w:r>
        <w:t></w:t>
      </w:r>
      <w:r>
        <w:rPr>
          <w:rFonts w:hint="eastAsia"/>
        </w:rPr>
        <w:t>типізації</w:t>
      </w:r>
      <w:r>
        <w:t></w:t>
      </w:r>
      <w:r>
        <w:t></w:t>
      </w:r>
      <w:r>
        <w:rPr>
          <w:rFonts w:hint="eastAsia"/>
        </w:rPr>
        <w:t>у</w:t>
      </w:r>
      <w:r>
        <w:t></w:t>
      </w:r>
      <w:r>
        <w:rPr>
          <w:rFonts w:hint="eastAsia"/>
        </w:rPr>
        <w:t>способах</w:t>
      </w:r>
      <w:r>
        <w:t></w:t>
      </w:r>
      <w:r>
        <w:rPr>
          <w:rFonts w:hint="eastAsia"/>
        </w:rPr>
        <w:t>його</w:t>
      </w:r>
      <w:r>
        <w:t></w:t>
      </w:r>
      <w:r>
        <w:rPr>
          <w:rFonts w:hint="eastAsia"/>
        </w:rPr>
        <w:t>трансмісії</w:t>
      </w:r>
      <w:r>
        <w:t></w:t>
      </w:r>
      <w:r>
        <w:rPr>
          <w:rFonts w:hint="eastAsia"/>
        </w:rPr>
        <w:t>превалює</w:t>
      </w:r>
    </w:p>
    <w:p w:rsidR="00A75056" w:rsidRDefault="00A75056" w:rsidP="00A75056">
      <w:r>
        <w:rPr>
          <w:rFonts w:hint="eastAsia"/>
        </w:rPr>
        <w:t>опосередкований</w:t>
      </w:r>
      <w:r>
        <w:t></w:t>
      </w:r>
      <w:r>
        <w:rPr>
          <w:rFonts w:hint="eastAsia"/>
        </w:rPr>
        <w:t>засіб</w:t>
      </w:r>
      <w:r>
        <w:t></w:t>
      </w:r>
      <w:r>
        <w:rPr>
          <w:rFonts w:hint="eastAsia"/>
        </w:rPr>
        <w:t>трансмісії</w:t>
      </w:r>
      <w:r>
        <w:t></w:t>
      </w:r>
    </w:p>
    <w:p w:rsidR="00A75056" w:rsidRDefault="00A75056" w:rsidP="00A75056">
      <w:r>
        <w:rPr>
          <w:rFonts w:hint="eastAsia"/>
        </w:rPr>
        <w:t>Стабільне</w:t>
      </w:r>
      <w:r>
        <w:t></w:t>
      </w:r>
      <w:r>
        <w:rPr>
          <w:rFonts w:hint="eastAsia"/>
        </w:rPr>
        <w:t>функціонування</w:t>
      </w:r>
      <w:r>
        <w:t></w:t>
      </w:r>
      <w:r>
        <w:rPr>
          <w:rFonts w:hint="eastAsia"/>
        </w:rPr>
        <w:t>російської</w:t>
      </w:r>
      <w:r>
        <w:t></w:t>
      </w:r>
      <w:r>
        <w:rPr>
          <w:rFonts w:hint="eastAsia"/>
        </w:rPr>
        <w:t>мови</w:t>
      </w:r>
      <w:r>
        <w:t></w:t>
      </w:r>
      <w:r>
        <w:rPr>
          <w:rFonts w:hint="eastAsia"/>
        </w:rPr>
        <w:t>в</w:t>
      </w:r>
      <w:r>
        <w:t></w:t>
      </w:r>
      <w:r>
        <w:rPr>
          <w:rFonts w:hint="eastAsia"/>
        </w:rPr>
        <w:t>україномовній</w:t>
      </w:r>
      <w:r>
        <w:t></w:t>
      </w:r>
      <w:r>
        <w:rPr>
          <w:rFonts w:hint="eastAsia"/>
        </w:rPr>
        <w:t>не</w:t>
      </w:r>
      <w:r>
        <w:t></w:t>
      </w:r>
      <w:r>
        <w:rPr>
          <w:rFonts w:hint="eastAsia"/>
        </w:rPr>
        <w:t>лише</w:t>
      </w:r>
    </w:p>
    <w:p w:rsidR="00A75056" w:rsidRDefault="00A75056" w:rsidP="00A75056">
      <w:r>
        <w:rPr>
          <w:rFonts w:hint="eastAsia"/>
        </w:rPr>
        <w:t>дитячій</w:t>
      </w:r>
      <w:r>
        <w:t></w:t>
      </w:r>
      <w:r>
        <w:t></w:t>
      </w:r>
      <w:r>
        <w:rPr>
          <w:rFonts w:hint="eastAsia"/>
        </w:rPr>
        <w:t>а</w:t>
      </w:r>
      <w:r>
        <w:t></w:t>
      </w:r>
      <w:r>
        <w:rPr>
          <w:rFonts w:hint="eastAsia"/>
        </w:rPr>
        <w:t>й</w:t>
      </w:r>
      <w:r>
        <w:t></w:t>
      </w:r>
      <w:r>
        <w:rPr>
          <w:rFonts w:hint="eastAsia"/>
        </w:rPr>
        <w:t>дорослій</w:t>
      </w:r>
      <w:r>
        <w:t></w:t>
      </w:r>
      <w:r>
        <w:rPr>
          <w:rFonts w:hint="eastAsia"/>
        </w:rPr>
        <w:t>фольклорній</w:t>
      </w:r>
      <w:r>
        <w:t></w:t>
      </w:r>
      <w:r>
        <w:rPr>
          <w:rFonts w:hint="eastAsia"/>
        </w:rPr>
        <w:t>аудиторії</w:t>
      </w:r>
      <w:r>
        <w:t></w:t>
      </w:r>
      <w:r>
        <w:t></w:t>
      </w:r>
      <w:r>
        <w:rPr>
          <w:rFonts w:hint="eastAsia"/>
        </w:rPr>
        <w:t>на</w:t>
      </w:r>
      <w:r>
        <w:t></w:t>
      </w:r>
      <w:r>
        <w:rPr>
          <w:rFonts w:hint="eastAsia"/>
        </w:rPr>
        <w:t>думку</w:t>
      </w:r>
      <w:r>
        <w:t></w:t>
      </w:r>
      <w:r>
        <w:rPr>
          <w:rFonts w:hint="eastAsia"/>
        </w:rPr>
        <w:t>дисертанта</w:t>
      </w:r>
      <w:r>
        <w:t></w:t>
      </w:r>
      <w:r>
        <w:t></w:t>
      </w:r>
      <w:r>
        <w:rPr>
          <w:rFonts w:hint="eastAsia"/>
        </w:rPr>
        <w:t>зумовлене</w:t>
      </w:r>
    </w:p>
    <w:p w:rsidR="00A75056" w:rsidRDefault="00A75056" w:rsidP="00A75056">
      <w:r>
        <w:rPr>
          <w:rFonts w:hint="eastAsia"/>
        </w:rPr>
        <w:t>внутрішньою</w:t>
      </w:r>
      <w:r>
        <w:t></w:t>
      </w:r>
      <w:r>
        <w:rPr>
          <w:rFonts w:hint="eastAsia"/>
        </w:rPr>
        <w:t>психологічною</w:t>
      </w:r>
      <w:r>
        <w:t></w:t>
      </w:r>
      <w:r>
        <w:rPr>
          <w:rFonts w:hint="eastAsia"/>
        </w:rPr>
        <w:t>настановою</w:t>
      </w:r>
      <w:r>
        <w:t></w:t>
      </w:r>
      <w:r>
        <w:rPr>
          <w:rFonts w:hint="eastAsia"/>
        </w:rPr>
        <w:t>до</w:t>
      </w:r>
      <w:r>
        <w:t></w:t>
      </w:r>
      <w:r>
        <w:rPr>
          <w:rFonts w:hint="eastAsia"/>
        </w:rPr>
        <w:t>самоідентифікації</w:t>
      </w:r>
      <w:r>
        <w:t></w:t>
      </w:r>
      <w:r>
        <w:rPr>
          <w:rFonts w:hint="eastAsia"/>
        </w:rPr>
        <w:t>та</w:t>
      </w:r>
    </w:p>
    <w:p w:rsidR="00A75056" w:rsidRDefault="00A75056" w:rsidP="00A75056">
      <w:r>
        <w:rPr>
          <w:rFonts w:hint="eastAsia"/>
        </w:rPr>
        <w:t>самозбереження</w:t>
      </w:r>
      <w:r>
        <w:t></w:t>
      </w:r>
      <w:r>
        <w:rPr>
          <w:rFonts w:hint="eastAsia"/>
        </w:rPr>
        <w:t>індивіда</w:t>
      </w:r>
      <w:r>
        <w:t></w:t>
      </w:r>
      <w:r>
        <w:rPr>
          <w:rFonts w:hint="eastAsia"/>
        </w:rPr>
        <w:t>чи</w:t>
      </w:r>
      <w:r>
        <w:t></w:t>
      </w:r>
      <w:r>
        <w:rPr>
          <w:rFonts w:hint="eastAsia"/>
        </w:rPr>
        <w:t>фольклорної</w:t>
      </w:r>
      <w:r>
        <w:t></w:t>
      </w:r>
      <w:r>
        <w:rPr>
          <w:rFonts w:hint="eastAsia"/>
        </w:rPr>
        <w:t>групи</w:t>
      </w:r>
      <w:r>
        <w:t></w:t>
      </w:r>
      <w:r>
        <w:t></w:t>
      </w:r>
      <w:r>
        <w:rPr>
          <w:rFonts w:hint="eastAsia"/>
        </w:rPr>
        <w:t>що</w:t>
      </w:r>
      <w:r>
        <w:t></w:t>
      </w:r>
      <w:r>
        <w:rPr>
          <w:rFonts w:hint="eastAsia"/>
        </w:rPr>
        <w:t>реалізується</w:t>
      </w:r>
      <w:r>
        <w:t></w:t>
      </w:r>
      <w:r>
        <w:rPr>
          <w:rFonts w:hint="eastAsia"/>
        </w:rPr>
        <w:t>шляхом</w:t>
      </w:r>
    </w:p>
    <w:p w:rsidR="00A75056" w:rsidRDefault="00A75056" w:rsidP="00A75056">
      <w:r>
        <w:rPr>
          <w:rFonts w:hint="eastAsia"/>
        </w:rPr>
        <w:t>вербалізації</w:t>
      </w:r>
      <w:r>
        <w:t></w:t>
      </w:r>
      <w:r>
        <w:rPr>
          <w:rFonts w:hint="eastAsia"/>
        </w:rPr>
        <w:t>текстів</w:t>
      </w:r>
      <w:r>
        <w:t></w:t>
      </w:r>
      <w:r>
        <w:rPr>
          <w:rFonts w:hint="eastAsia"/>
        </w:rPr>
        <w:t>із</w:t>
      </w:r>
      <w:r>
        <w:t></w:t>
      </w:r>
      <w:r>
        <w:rPr>
          <w:rFonts w:hint="eastAsia"/>
        </w:rPr>
        <w:t>деструктивними</w:t>
      </w:r>
      <w:r>
        <w:t></w:t>
      </w:r>
      <w:r>
        <w:rPr>
          <w:rFonts w:hint="eastAsia"/>
        </w:rPr>
        <w:t>смислами</w:t>
      </w:r>
      <w:r>
        <w:t></w:t>
      </w:r>
      <w:r>
        <w:rPr>
          <w:rFonts w:hint="eastAsia"/>
        </w:rPr>
        <w:t>мовою</w:t>
      </w:r>
      <w:r>
        <w:t></w:t>
      </w:r>
      <w:r>
        <w:t></w:t>
      </w:r>
      <w:r>
        <w:rPr>
          <w:rFonts w:hint="eastAsia"/>
        </w:rPr>
        <w:t>чужинця</w:t>
      </w:r>
      <w:r>
        <w:t></w:t>
      </w:r>
      <w:r>
        <w:t></w:t>
      </w:r>
    </w:p>
    <w:p w:rsidR="00A75056" w:rsidRDefault="00A75056" w:rsidP="00A75056">
      <w:r>
        <w:rPr>
          <w:rFonts w:hint="eastAsia"/>
        </w:rPr>
        <w:t>виконавець</w:t>
      </w:r>
      <w:r>
        <w:t></w:t>
      </w:r>
      <w:r>
        <w:rPr>
          <w:rFonts w:hint="eastAsia"/>
        </w:rPr>
        <w:t>дистанціюється</w:t>
      </w:r>
      <w:r>
        <w:t></w:t>
      </w:r>
      <w:r>
        <w:rPr>
          <w:rFonts w:hint="eastAsia"/>
        </w:rPr>
        <w:t>від</w:t>
      </w:r>
      <w:r>
        <w:t></w:t>
      </w:r>
      <w:r>
        <w:rPr>
          <w:rFonts w:hint="eastAsia"/>
        </w:rPr>
        <w:t>тексту</w:t>
      </w:r>
      <w:r>
        <w:t></w:t>
      </w:r>
      <w:r>
        <w:t></w:t>
      </w:r>
      <w:r>
        <w:rPr>
          <w:rFonts w:hint="eastAsia"/>
        </w:rPr>
        <w:t>екстраполюючи</w:t>
      </w:r>
      <w:r>
        <w:t></w:t>
      </w:r>
      <w:r>
        <w:rPr>
          <w:rFonts w:hint="eastAsia"/>
        </w:rPr>
        <w:t>його</w:t>
      </w:r>
      <w:r>
        <w:t></w:t>
      </w:r>
      <w:r>
        <w:rPr>
          <w:rFonts w:hint="eastAsia"/>
        </w:rPr>
        <w:t>смислову</w:t>
      </w:r>
    </w:p>
    <w:p w:rsidR="00A75056" w:rsidRDefault="00A75056" w:rsidP="00A75056">
      <w:r>
        <w:rPr>
          <w:rFonts w:hint="eastAsia"/>
        </w:rPr>
        <w:t>домінанту</w:t>
      </w:r>
      <w:r>
        <w:t></w:t>
      </w:r>
      <w:r>
        <w:rPr>
          <w:rFonts w:hint="eastAsia"/>
        </w:rPr>
        <w:t>на</w:t>
      </w:r>
      <w:r>
        <w:t></w:t>
      </w:r>
      <w:r>
        <w:t></w:t>
      </w:r>
      <w:r>
        <w:rPr>
          <w:rFonts w:hint="eastAsia"/>
        </w:rPr>
        <w:t>той</w:t>
      </w:r>
      <w:r>
        <w:t></w:t>
      </w:r>
      <w:r>
        <w:t></w:t>
      </w:r>
      <w:r>
        <w:rPr>
          <w:rFonts w:hint="eastAsia"/>
        </w:rPr>
        <w:t>світ</w:t>
      </w:r>
      <w:r>
        <w:t></w:t>
      </w:r>
      <w:r>
        <w:rPr>
          <w:rFonts w:hint="eastAsia"/>
        </w:rPr>
        <w:t>та</w:t>
      </w:r>
      <w:r>
        <w:t></w:t>
      </w:r>
      <w:r>
        <w:rPr>
          <w:rFonts w:hint="eastAsia"/>
        </w:rPr>
        <w:t>потверджуючи</w:t>
      </w:r>
      <w:r>
        <w:t></w:t>
      </w:r>
      <w:r>
        <w:rPr>
          <w:rFonts w:hint="eastAsia"/>
        </w:rPr>
        <w:t>причетність</w:t>
      </w:r>
      <w:r>
        <w:t></w:t>
      </w:r>
      <w:r>
        <w:rPr>
          <w:rFonts w:hint="eastAsia"/>
        </w:rPr>
        <w:t>наратора</w:t>
      </w:r>
      <w:r>
        <w:t></w:t>
      </w:r>
      <w:r>
        <w:rPr>
          <w:rFonts w:hint="eastAsia"/>
        </w:rPr>
        <w:t>до</w:t>
      </w:r>
    </w:p>
    <w:p w:rsidR="00A75056" w:rsidRDefault="00A75056" w:rsidP="00A75056">
      <w:r>
        <w:rPr>
          <w:rFonts w:hint="eastAsia"/>
        </w:rPr>
        <w:t>конструктивного</w:t>
      </w:r>
      <w:r>
        <w:t></w:t>
      </w:r>
      <w:r>
        <w:t></w:t>
      </w:r>
      <w:r>
        <w:t></w:t>
      </w:r>
      <w:r>
        <w:rPr>
          <w:rFonts w:hint="eastAsia"/>
        </w:rPr>
        <w:t>свого</w:t>
      </w:r>
      <w:r>
        <w:t></w:t>
      </w:r>
      <w:r>
        <w:t></w:t>
      </w:r>
      <w:r>
        <w:t></w:t>
      </w:r>
      <w:r>
        <w:rPr>
          <w:rFonts w:hint="eastAsia"/>
        </w:rPr>
        <w:t>світу</w:t>
      </w:r>
      <w:r>
        <w:t></w:t>
      </w:r>
    </w:p>
    <w:p w:rsidR="00A75056" w:rsidRDefault="00A75056" w:rsidP="00A75056">
      <w:r>
        <w:rPr>
          <w:rFonts w:hint="eastAsia"/>
        </w:rPr>
        <w:t>Найвищий</w:t>
      </w:r>
      <w:r>
        <w:t></w:t>
      </w:r>
      <w:r>
        <w:rPr>
          <w:rFonts w:hint="eastAsia"/>
        </w:rPr>
        <w:t>ступінь</w:t>
      </w:r>
      <w:r>
        <w:t></w:t>
      </w:r>
      <w:r>
        <w:rPr>
          <w:rFonts w:hint="eastAsia"/>
        </w:rPr>
        <w:t>політичного</w:t>
      </w:r>
      <w:r>
        <w:t></w:t>
      </w:r>
      <w:r>
        <w:rPr>
          <w:rFonts w:hint="eastAsia"/>
        </w:rPr>
        <w:t>конфлікту</w:t>
      </w:r>
      <w:r>
        <w:t></w:t>
      </w:r>
      <w:r>
        <w:t></w:t>
      </w:r>
      <w:r>
        <w:rPr>
          <w:rFonts w:hint="eastAsia"/>
        </w:rPr>
        <w:t>збройного</w:t>
      </w:r>
      <w:r>
        <w:t></w:t>
      </w:r>
      <w:r>
        <w:rPr>
          <w:rFonts w:hint="eastAsia"/>
        </w:rPr>
        <w:t>протистояння</w:t>
      </w:r>
      <w:r>
        <w:t></w:t>
      </w:r>
      <w:r>
        <w:t></w:t>
      </w:r>
      <w:r>
        <w:t></w:t>
      </w:r>
      <w:r>
        <w:rPr>
          <w:rFonts w:hint="eastAsia"/>
        </w:rPr>
        <w:t>а</w:t>
      </w:r>
    </w:p>
    <w:p w:rsidR="00A75056" w:rsidRDefault="00A75056" w:rsidP="00A75056">
      <w:r>
        <w:rPr>
          <w:rFonts w:hint="eastAsia"/>
        </w:rPr>
        <w:t>відповідно</w:t>
      </w:r>
      <w:r>
        <w:t></w:t>
      </w:r>
      <w:r>
        <w:rPr>
          <w:rFonts w:hint="eastAsia"/>
        </w:rPr>
        <w:t>і</w:t>
      </w:r>
      <w:r>
        <w:t></w:t>
      </w:r>
      <w:r>
        <w:rPr>
          <w:rFonts w:hint="eastAsia"/>
        </w:rPr>
        <w:t>найвищий</w:t>
      </w:r>
      <w:r>
        <w:t></w:t>
      </w:r>
      <w:r>
        <w:rPr>
          <w:rFonts w:hint="eastAsia"/>
        </w:rPr>
        <w:t>рівень</w:t>
      </w:r>
      <w:r>
        <w:t></w:t>
      </w:r>
      <w:r>
        <w:rPr>
          <w:rFonts w:hint="eastAsia"/>
        </w:rPr>
        <w:t>політичності</w:t>
      </w:r>
      <w:r>
        <w:t></w:t>
      </w:r>
      <w:r>
        <w:rPr>
          <w:rFonts w:hint="eastAsia"/>
        </w:rPr>
        <w:t>тексту</w:t>
      </w:r>
      <w:r>
        <w:t></w:t>
      </w:r>
      <w:r>
        <w:rPr>
          <w:rFonts w:hint="eastAsia"/>
        </w:rPr>
        <w:t>простежується</w:t>
      </w:r>
      <w:r>
        <w:t></w:t>
      </w:r>
      <w:r>
        <w:rPr>
          <w:rFonts w:hint="eastAsia"/>
        </w:rPr>
        <w:t>у</w:t>
      </w:r>
      <w:r>
        <w:t></w:t>
      </w:r>
      <w:r>
        <w:rPr>
          <w:rFonts w:hint="eastAsia"/>
        </w:rPr>
        <w:t>зразках</w:t>
      </w:r>
    </w:p>
    <w:p w:rsidR="00A75056" w:rsidRDefault="00A75056" w:rsidP="00A75056">
      <w:r>
        <w:rPr>
          <w:rFonts w:hint="eastAsia"/>
        </w:rPr>
        <w:t>героїчного</w:t>
      </w:r>
      <w:r>
        <w:t></w:t>
      </w:r>
      <w:r>
        <w:rPr>
          <w:rFonts w:hint="eastAsia"/>
        </w:rPr>
        <w:t>ліро</w:t>
      </w:r>
      <w:r>
        <w:t></w:t>
      </w:r>
      <w:r>
        <w:rPr>
          <w:rFonts w:hint="eastAsia"/>
        </w:rPr>
        <w:t>епосу</w:t>
      </w:r>
      <w:r>
        <w:t></w:t>
      </w:r>
      <w:r>
        <w:t></w:t>
      </w:r>
      <w:r>
        <w:rPr>
          <w:rFonts w:hint="eastAsia"/>
        </w:rPr>
        <w:t>які</w:t>
      </w:r>
      <w:r>
        <w:t></w:t>
      </w:r>
      <w:r>
        <w:rPr>
          <w:rFonts w:hint="eastAsia"/>
        </w:rPr>
        <w:t>містять</w:t>
      </w:r>
      <w:r>
        <w:t></w:t>
      </w:r>
      <w:r>
        <w:rPr>
          <w:rFonts w:hint="eastAsia"/>
        </w:rPr>
        <w:t>увиразнену</w:t>
      </w:r>
      <w:r>
        <w:t></w:t>
      </w:r>
      <w:r>
        <w:rPr>
          <w:rFonts w:hint="eastAsia"/>
        </w:rPr>
        <w:t>поляризацію</w:t>
      </w:r>
      <w:r>
        <w:t></w:t>
      </w:r>
      <w:r>
        <w:rPr>
          <w:rFonts w:hint="eastAsia"/>
        </w:rPr>
        <w:t>цього</w:t>
      </w:r>
      <w:r>
        <w:t></w:t>
      </w:r>
      <w:r>
        <w:rPr>
          <w:rFonts w:hint="eastAsia"/>
        </w:rPr>
        <w:t>конфлікту</w:t>
      </w:r>
    </w:p>
    <w:p w:rsidR="00A75056" w:rsidRDefault="00A75056" w:rsidP="00A75056">
      <w:r>
        <w:rPr>
          <w:rFonts w:hint="eastAsia"/>
        </w:rPr>
        <w:t>через</w:t>
      </w:r>
      <w:r>
        <w:t></w:t>
      </w:r>
      <w:r>
        <w:rPr>
          <w:rFonts w:hint="eastAsia"/>
        </w:rPr>
        <w:t>антагоністичну</w:t>
      </w:r>
      <w:r>
        <w:t></w:t>
      </w:r>
      <w:r>
        <w:rPr>
          <w:rFonts w:hint="eastAsia"/>
        </w:rPr>
        <w:t>пару</w:t>
      </w:r>
      <w:r>
        <w:t></w:t>
      </w:r>
      <w:r>
        <w:t></w:t>
      </w:r>
      <w:r>
        <w:rPr>
          <w:rFonts w:hint="eastAsia"/>
        </w:rPr>
        <w:t>герой</w:t>
      </w:r>
      <w:r>
        <w:t></w:t>
      </w:r>
      <w:r>
        <w:rPr>
          <w:rFonts w:hint="eastAsia"/>
        </w:rPr>
        <w:t>–</w:t>
      </w:r>
      <w:r>
        <w:t></w:t>
      </w:r>
      <w:r>
        <w:rPr>
          <w:rFonts w:hint="eastAsia"/>
        </w:rPr>
        <w:t>ворог</w:t>
      </w:r>
      <w:r>
        <w:t></w:t>
      </w:r>
      <w:r>
        <w:t></w:t>
      </w:r>
      <w:r>
        <w:t></w:t>
      </w:r>
      <w:r>
        <w:rPr>
          <w:rFonts w:hint="eastAsia"/>
        </w:rPr>
        <w:t>антигерой</w:t>
      </w:r>
      <w:r>
        <w:t></w:t>
      </w:r>
      <w:r>
        <w:t></w:t>
      </w:r>
    </w:p>
    <w:p w:rsidR="00A75056" w:rsidRDefault="00A75056" w:rsidP="00A75056">
      <w:r>
        <w:rPr>
          <w:rFonts w:hint="eastAsia"/>
        </w:rPr>
        <w:t>У</w:t>
      </w:r>
      <w:r>
        <w:t></w:t>
      </w:r>
      <w:r>
        <w:rPr>
          <w:rFonts w:hint="eastAsia"/>
        </w:rPr>
        <w:t>дисертації</w:t>
      </w:r>
      <w:r>
        <w:t></w:t>
      </w:r>
      <w:r>
        <w:rPr>
          <w:rFonts w:hint="eastAsia"/>
        </w:rPr>
        <w:t>виокремлено</w:t>
      </w:r>
      <w:r>
        <w:t></w:t>
      </w:r>
      <w:r>
        <w:rPr>
          <w:rFonts w:hint="eastAsia"/>
        </w:rPr>
        <w:t>головні</w:t>
      </w:r>
      <w:r>
        <w:t></w:t>
      </w:r>
      <w:r>
        <w:rPr>
          <w:rFonts w:hint="eastAsia"/>
        </w:rPr>
        <w:t>портретні</w:t>
      </w:r>
      <w:r>
        <w:t></w:t>
      </w:r>
      <w:r>
        <w:t></w:t>
      </w:r>
      <w:r>
        <w:rPr>
          <w:rFonts w:hint="eastAsia"/>
        </w:rPr>
        <w:t>вікові</w:t>
      </w:r>
      <w:r>
        <w:t></w:t>
      </w:r>
      <w:r>
        <w:t></w:t>
      </w:r>
      <w:r>
        <w:rPr>
          <w:rFonts w:hint="eastAsia"/>
        </w:rPr>
        <w:t>майнові</w:t>
      </w:r>
    </w:p>
    <w:p w:rsidR="00A75056" w:rsidRDefault="00A75056" w:rsidP="00A75056">
      <w:r>
        <w:rPr>
          <w:rFonts w:hint="eastAsia"/>
        </w:rPr>
        <w:t>характеристики</w:t>
      </w:r>
      <w:r>
        <w:t></w:t>
      </w:r>
      <w:r>
        <w:rPr>
          <w:rFonts w:hint="eastAsia"/>
        </w:rPr>
        <w:t>дуальної</w:t>
      </w:r>
      <w:r>
        <w:t></w:t>
      </w:r>
      <w:r>
        <w:rPr>
          <w:rFonts w:hint="eastAsia"/>
        </w:rPr>
        <w:t>пари</w:t>
      </w:r>
      <w:r>
        <w:t></w:t>
      </w:r>
      <w:r>
        <w:t></w:t>
      </w:r>
      <w:r>
        <w:rPr>
          <w:rFonts w:hint="eastAsia"/>
        </w:rPr>
        <w:t>герой</w:t>
      </w:r>
      <w:r>
        <w:t></w:t>
      </w:r>
      <w:r>
        <w:t></w:t>
      </w:r>
      <w:r>
        <w:t></w:t>
      </w:r>
      <w:r>
        <w:rPr>
          <w:rFonts w:hint="eastAsia"/>
        </w:rPr>
        <w:t>ворог</w:t>
      </w:r>
      <w:r>
        <w:t></w:t>
      </w:r>
      <w:r>
        <w:t></w:t>
      </w:r>
      <w:r>
        <w:t></w:t>
      </w:r>
      <w:r>
        <w:rPr>
          <w:rFonts w:hint="eastAsia"/>
        </w:rPr>
        <w:t>виражені</w:t>
      </w:r>
      <w:r>
        <w:t></w:t>
      </w:r>
      <w:r>
        <w:rPr>
          <w:rFonts w:hint="eastAsia"/>
        </w:rPr>
        <w:t>за</w:t>
      </w:r>
      <w:r>
        <w:t></w:t>
      </w:r>
      <w:r>
        <w:rPr>
          <w:rFonts w:hint="eastAsia"/>
        </w:rPr>
        <w:t>допомогою</w:t>
      </w:r>
    </w:p>
    <w:p w:rsidR="00A75056" w:rsidRDefault="00A75056" w:rsidP="00A75056">
      <w:r>
        <w:t></w:t>
      </w:r>
      <w:r>
        <w:t></w:t>
      </w:r>
      <w:r>
        <w:t></w:t>
      </w:r>
    </w:p>
    <w:p w:rsidR="00A75056" w:rsidRDefault="00A75056" w:rsidP="00A75056">
      <w:r>
        <w:rPr>
          <w:rFonts w:hint="eastAsia"/>
        </w:rPr>
        <w:t>поетичних</w:t>
      </w:r>
      <w:r>
        <w:t></w:t>
      </w:r>
      <w:r>
        <w:rPr>
          <w:rFonts w:hint="eastAsia"/>
        </w:rPr>
        <w:t>засобів</w:t>
      </w:r>
      <w:r>
        <w:t></w:t>
      </w:r>
      <w:r>
        <w:t></w:t>
      </w:r>
      <w:r>
        <w:rPr>
          <w:rFonts w:hint="eastAsia"/>
        </w:rPr>
        <w:t>епітетів</w:t>
      </w:r>
      <w:r>
        <w:t></w:t>
      </w:r>
      <w:r>
        <w:t></w:t>
      </w:r>
      <w:r>
        <w:rPr>
          <w:rFonts w:hint="eastAsia"/>
        </w:rPr>
        <w:t>антитез</w:t>
      </w:r>
      <w:r>
        <w:t></w:t>
      </w:r>
      <w:r>
        <w:t></w:t>
      </w:r>
      <w:r>
        <w:rPr>
          <w:rFonts w:hint="eastAsia"/>
        </w:rPr>
        <w:t>порівнянь</w:t>
      </w:r>
      <w:r>
        <w:t></w:t>
      </w:r>
      <w:r>
        <w:t></w:t>
      </w:r>
      <w:r>
        <w:t></w:t>
      </w:r>
      <w:r>
        <w:rPr>
          <w:rFonts w:hint="eastAsia"/>
        </w:rPr>
        <w:t>що</w:t>
      </w:r>
      <w:r>
        <w:t></w:t>
      </w:r>
      <w:r>
        <w:rPr>
          <w:rFonts w:hint="eastAsia"/>
        </w:rPr>
        <w:t>дисонують</w:t>
      </w:r>
      <w:r>
        <w:t></w:t>
      </w:r>
      <w:r>
        <w:t></w:t>
      </w:r>
      <w:r>
        <w:rPr>
          <w:rFonts w:hint="eastAsia"/>
        </w:rPr>
        <w:t>маркуючи</w:t>
      </w:r>
    </w:p>
    <w:p w:rsidR="00A75056" w:rsidRDefault="00A75056" w:rsidP="00A75056">
      <w:r>
        <w:rPr>
          <w:rFonts w:hint="eastAsia"/>
        </w:rPr>
        <w:t>відповідно</w:t>
      </w:r>
      <w:r>
        <w:t></w:t>
      </w:r>
      <w:r>
        <w:rPr>
          <w:rFonts w:hint="eastAsia"/>
        </w:rPr>
        <w:t>опозицію</w:t>
      </w:r>
      <w:r>
        <w:t></w:t>
      </w:r>
      <w:r>
        <w:t></w:t>
      </w:r>
      <w:r>
        <w:rPr>
          <w:rFonts w:hint="eastAsia"/>
        </w:rPr>
        <w:t>свій</w:t>
      </w:r>
      <w:r>
        <w:t></w:t>
      </w:r>
      <w:r>
        <w:t></w:t>
      </w:r>
      <w:r>
        <w:rPr>
          <w:rFonts w:hint="eastAsia"/>
        </w:rPr>
        <w:t>і</w:t>
      </w:r>
      <w:r>
        <w:t></w:t>
      </w:r>
      <w:r>
        <w:t></w:t>
      </w:r>
      <w:r>
        <w:rPr>
          <w:rFonts w:hint="eastAsia"/>
        </w:rPr>
        <w:t>чужий</w:t>
      </w:r>
      <w:r>
        <w:t></w:t>
      </w:r>
      <w:r>
        <w:t></w:t>
      </w:r>
      <w:r>
        <w:t></w:t>
      </w:r>
      <w:r>
        <w:rPr>
          <w:rFonts w:hint="eastAsia"/>
        </w:rPr>
        <w:t>увиразнену</w:t>
      </w:r>
      <w:r>
        <w:t></w:t>
      </w:r>
      <w:r>
        <w:rPr>
          <w:rFonts w:hint="eastAsia"/>
        </w:rPr>
        <w:t>через</w:t>
      </w:r>
      <w:r>
        <w:t></w:t>
      </w:r>
      <w:r>
        <w:rPr>
          <w:rFonts w:hint="eastAsia"/>
        </w:rPr>
        <w:t>диспозицію</w:t>
      </w:r>
    </w:p>
    <w:p w:rsidR="00A75056" w:rsidRDefault="00A75056" w:rsidP="00A75056">
      <w:r>
        <w:t></w:t>
      </w:r>
      <w:r>
        <w:rPr>
          <w:rFonts w:hint="eastAsia"/>
        </w:rPr>
        <w:t>духовне</w:t>
      </w:r>
      <w:r>
        <w:t></w:t>
      </w:r>
      <w:r>
        <w:rPr>
          <w:rFonts w:hint="eastAsia"/>
        </w:rPr>
        <w:t>–</w:t>
      </w:r>
      <w:r>
        <w:t></w:t>
      </w:r>
      <w:r>
        <w:rPr>
          <w:rFonts w:hint="eastAsia"/>
        </w:rPr>
        <w:t>матеріальне</w:t>
      </w:r>
      <w:r>
        <w:t></w:t>
      </w:r>
      <w:r>
        <w:t></w:t>
      </w:r>
      <w:r>
        <w:rPr>
          <w:rFonts w:hint="eastAsia"/>
        </w:rPr>
        <w:t>з</w:t>
      </w:r>
      <w:r>
        <w:t></w:t>
      </w:r>
      <w:r>
        <w:rPr>
          <w:rFonts w:hint="eastAsia"/>
        </w:rPr>
        <w:t>акцентуацією</w:t>
      </w:r>
      <w:r>
        <w:t></w:t>
      </w:r>
      <w:r>
        <w:rPr>
          <w:rFonts w:hint="eastAsia"/>
        </w:rPr>
        <w:t>на</w:t>
      </w:r>
      <w:r>
        <w:t></w:t>
      </w:r>
      <w:r>
        <w:rPr>
          <w:rFonts w:hint="eastAsia"/>
        </w:rPr>
        <w:t>аскезі</w:t>
      </w:r>
      <w:r>
        <w:t></w:t>
      </w:r>
      <w:r>
        <w:rPr>
          <w:rFonts w:hint="eastAsia"/>
        </w:rPr>
        <w:t>як</w:t>
      </w:r>
      <w:r>
        <w:t></w:t>
      </w:r>
      <w:r>
        <w:rPr>
          <w:rFonts w:hint="eastAsia"/>
        </w:rPr>
        <w:t>складникові</w:t>
      </w:r>
      <w:r>
        <w:t></w:t>
      </w:r>
      <w:r>
        <w:rPr>
          <w:rFonts w:hint="eastAsia"/>
        </w:rPr>
        <w:t>духовних</w:t>
      </w:r>
    </w:p>
    <w:p w:rsidR="00A75056" w:rsidRDefault="00A75056" w:rsidP="00A75056">
      <w:r>
        <w:rPr>
          <w:rFonts w:hint="eastAsia"/>
        </w:rPr>
        <w:t>практик</w:t>
      </w:r>
      <w:r>
        <w:t></w:t>
      </w:r>
    </w:p>
    <w:p w:rsidR="00A75056" w:rsidRDefault="00A75056" w:rsidP="00A75056">
      <w:r>
        <w:rPr>
          <w:rFonts w:hint="eastAsia"/>
        </w:rPr>
        <w:t>Відтак</w:t>
      </w:r>
      <w:r>
        <w:t></w:t>
      </w:r>
      <w:r>
        <w:t></w:t>
      </w:r>
      <w:r>
        <w:rPr>
          <w:rFonts w:hint="eastAsia"/>
        </w:rPr>
        <w:t>тексти</w:t>
      </w:r>
      <w:r>
        <w:t></w:t>
      </w:r>
      <w:r>
        <w:rPr>
          <w:rFonts w:hint="eastAsia"/>
        </w:rPr>
        <w:t>з</w:t>
      </w:r>
      <w:r>
        <w:t></w:t>
      </w:r>
      <w:r>
        <w:rPr>
          <w:rFonts w:hint="eastAsia"/>
        </w:rPr>
        <w:t>політичною</w:t>
      </w:r>
      <w:r>
        <w:t></w:t>
      </w:r>
      <w:r>
        <w:rPr>
          <w:rFonts w:hint="eastAsia"/>
        </w:rPr>
        <w:t>тематичною</w:t>
      </w:r>
      <w:r>
        <w:t></w:t>
      </w:r>
      <w:r>
        <w:rPr>
          <w:rFonts w:hint="eastAsia"/>
        </w:rPr>
        <w:t>домінантою</w:t>
      </w:r>
      <w:r>
        <w:t></w:t>
      </w:r>
      <w:r>
        <w:rPr>
          <w:rFonts w:hint="eastAsia"/>
        </w:rPr>
        <w:t>виконують</w:t>
      </w:r>
    </w:p>
    <w:p w:rsidR="00A75056" w:rsidRDefault="00A75056" w:rsidP="00A75056">
      <w:r>
        <w:rPr>
          <w:rFonts w:hint="eastAsia"/>
        </w:rPr>
        <w:t>функцію</w:t>
      </w:r>
      <w:r>
        <w:t></w:t>
      </w:r>
      <w:r>
        <w:rPr>
          <w:rFonts w:hint="eastAsia"/>
        </w:rPr>
        <w:t>внутрішьногрупової</w:t>
      </w:r>
      <w:r>
        <w:t></w:t>
      </w:r>
      <w:r>
        <w:rPr>
          <w:rFonts w:hint="eastAsia"/>
        </w:rPr>
        <w:t>консолідації</w:t>
      </w:r>
      <w:r>
        <w:t></w:t>
      </w:r>
      <w:r>
        <w:rPr>
          <w:rFonts w:hint="eastAsia"/>
        </w:rPr>
        <w:t>довкола</w:t>
      </w:r>
      <w:r>
        <w:t></w:t>
      </w:r>
      <w:r>
        <w:rPr>
          <w:rFonts w:hint="eastAsia"/>
        </w:rPr>
        <w:t>пріоритетних</w:t>
      </w:r>
    </w:p>
    <w:p w:rsidR="00A75056" w:rsidRDefault="00A75056" w:rsidP="00A75056">
      <w:r>
        <w:rPr>
          <w:rFonts w:hint="eastAsia"/>
        </w:rPr>
        <w:t>аксіологічних</w:t>
      </w:r>
      <w:r>
        <w:t></w:t>
      </w:r>
      <w:r>
        <w:rPr>
          <w:rFonts w:hint="eastAsia"/>
        </w:rPr>
        <w:t>параметрів</w:t>
      </w:r>
      <w:r>
        <w:t></w:t>
      </w:r>
      <w:r>
        <w:rPr>
          <w:rFonts w:hint="eastAsia"/>
        </w:rPr>
        <w:t>спільноти</w:t>
      </w:r>
      <w:r>
        <w:t></w:t>
      </w:r>
      <w:r>
        <w:t></w:t>
      </w:r>
      <w:r>
        <w:rPr>
          <w:rFonts w:hint="eastAsia"/>
        </w:rPr>
        <w:t>порушення</w:t>
      </w:r>
      <w:r>
        <w:t></w:t>
      </w:r>
      <w:r>
        <w:rPr>
          <w:rFonts w:hint="eastAsia"/>
        </w:rPr>
        <w:t>ж</w:t>
      </w:r>
      <w:r>
        <w:t></w:t>
      </w:r>
      <w:r>
        <w:rPr>
          <w:rFonts w:hint="eastAsia"/>
        </w:rPr>
        <w:t>цих</w:t>
      </w:r>
      <w:r>
        <w:t></w:t>
      </w:r>
      <w:r>
        <w:rPr>
          <w:rFonts w:hint="eastAsia"/>
        </w:rPr>
        <w:t>параметрів</w:t>
      </w:r>
    </w:p>
    <w:p w:rsidR="00A75056" w:rsidRDefault="00A75056" w:rsidP="00A75056">
      <w:r>
        <w:rPr>
          <w:rFonts w:hint="eastAsia"/>
        </w:rPr>
        <w:t>призводить</w:t>
      </w:r>
      <w:r>
        <w:t></w:t>
      </w:r>
      <w:r>
        <w:rPr>
          <w:rFonts w:hint="eastAsia"/>
        </w:rPr>
        <w:t>до</w:t>
      </w:r>
      <w:r>
        <w:t></w:t>
      </w:r>
      <w:r>
        <w:rPr>
          <w:rFonts w:hint="eastAsia"/>
        </w:rPr>
        <w:t>з’яви</w:t>
      </w:r>
      <w:r>
        <w:t></w:t>
      </w:r>
      <w:r>
        <w:rPr>
          <w:rFonts w:hint="eastAsia"/>
        </w:rPr>
        <w:t>в</w:t>
      </w:r>
      <w:r>
        <w:t></w:t>
      </w:r>
      <w:r>
        <w:rPr>
          <w:rFonts w:hint="eastAsia"/>
        </w:rPr>
        <w:t>дуальній</w:t>
      </w:r>
      <w:r>
        <w:t></w:t>
      </w:r>
      <w:r>
        <w:rPr>
          <w:rFonts w:hint="eastAsia"/>
        </w:rPr>
        <w:t>опозиції</w:t>
      </w:r>
      <w:r>
        <w:t></w:t>
      </w:r>
      <w:r>
        <w:t></w:t>
      </w:r>
      <w:r>
        <w:rPr>
          <w:rFonts w:hint="eastAsia"/>
        </w:rPr>
        <w:t>свій</w:t>
      </w:r>
      <w:r>
        <w:t></w:t>
      </w:r>
      <w:r>
        <w:rPr>
          <w:rFonts w:hint="eastAsia"/>
        </w:rPr>
        <w:t>чужий</w:t>
      </w:r>
      <w:r>
        <w:t></w:t>
      </w:r>
      <w:r>
        <w:t></w:t>
      </w:r>
      <w:r>
        <w:rPr>
          <w:rFonts w:hint="eastAsia"/>
        </w:rPr>
        <w:t>проміжного</w:t>
      </w:r>
      <w:r>
        <w:t></w:t>
      </w:r>
      <w:r>
        <w:rPr>
          <w:rFonts w:hint="eastAsia"/>
        </w:rPr>
        <w:t>образу</w:t>
      </w:r>
    </w:p>
    <w:p w:rsidR="00A75056" w:rsidRDefault="00A75056" w:rsidP="00A75056">
      <w:r>
        <w:t></w:t>
      </w:r>
      <w:r>
        <w:rPr>
          <w:rFonts w:hint="eastAsia"/>
        </w:rPr>
        <w:t>свій</w:t>
      </w:r>
      <w:r>
        <w:t></w:t>
      </w:r>
      <w:r>
        <w:rPr>
          <w:rFonts w:hint="eastAsia"/>
        </w:rPr>
        <w:t>чужий</w:t>
      </w:r>
      <w:r>
        <w:t></w:t>
      </w:r>
      <w:r>
        <w:t></w:t>
      </w:r>
      <w:r>
        <w:t></w:t>
      </w:r>
      <w:r>
        <w:rPr>
          <w:rFonts w:hint="eastAsia"/>
        </w:rPr>
        <w:t>зрадник</w:t>
      </w:r>
      <w:r>
        <w:t></w:t>
      </w:r>
      <w:r>
        <w:t></w:t>
      </w:r>
    </w:p>
    <w:p w:rsidR="00A75056" w:rsidRDefault="00A75056" w:rsidP="00A75056">
      <w:r>
        <w:rPr>
          <w:rFonts w:hint="eastAsia"/>
        </w:rPr>
        <w:t>Образ</w:t>
      </w:r>
      <w:r>
        <w:t></w:t>
      </w:r>
      <w:r>
        <w:rPr>
          <w:rFonts w:hint="eastAsia"/>
        </w:rPr>
        <w:t>ворога</w:t>
      </w:r>
      <w:r>
        <w:t></w:t>
      </w:r>
      <w:r>
        <w:rPr>
          <w:rFonts w:hint="eastAsia"/>
        </w:rPr>
        <w:t>в</w:t>
      </w:r>
      <w:r>
        <w:t></w:t>
      </w:r>
      <w:r>
        <w:rPr>
          <w:rFonts w:hint="eastAsia"/>
        </w:rPr>
        <w:t>українських</w:t>
      </w:r>
      <w:r>
        <w:t></w:t>
      </w:r>
      <w:r>
        <w:rPr>
          <w:rFonts w:hint="eastAsia"/>
        </w:rPr>
        <w:t>ліро</w:t>
      </w:r>
      <w:r>
        <w:t></w:t>
      </w:r>
      <w:r>
        <w:rPr>
          <w:rFonts w:hint="eastAsia"/>
        </w:rPr>
        <w:t>епічних</w:t>
      </w:r>
      <w:r>
        <w:t></w:t>
      </w:r>
      <w:r>
        <w:rPr>
          <w:rFonts w:hint="eastAsia"/>
        </w:rPr>
        <w:t>жанрах</w:t>
      </w:r>
      <w:r>
        <w:t></w:t>
      </w:r>
      <w:r>
        <w:t></w:t>
      </w:r>
      <w:r>
        <w:rPr>
          <w:rFonts w:hint="eastAsia"/>
        </w:rPr>
        <w:t>думі</w:t>
      </w:r>
      <w:r>
        <w:t></w:t>
      </w:r>
      <w:r>
        <w:t></w:t>
      </w:r>
      <w:r>
        <w:rPr>
          <w:rFonts w:hint="eastAsia"/>
        </w:rPr>
        <w:t>історичній</w:t>
      </w:r>
    </w:p>
    <w:p w:rsidR="00A75056" w:rsidRDefault="00A75056" w:rsidP="00A75056">
      <w:r>
        <w:rPr>
          <w:rFonts w:hint="eastAsia"/>
        </w:rPr>
        <w:t>пісні</w:t>
      </w:r>
      <w:r>
        <w:t></w:t>
      </w:r>
      <w:r>
        <w:t></w:t>
      </w:r>
      <w:r>
        <w:rPr>
          <w:rFonts w:hint="eastAsia"/>
        </w:rPr>
        <w:t>стрілецькій</w:t>
      </w:r>
      <w:r>
        <w:t></w:t>
      </w:r>
      <w:r>
        <w:t></w:t>
      </w:r>
      <w:r>
        <w:rPr>
          <w:rFonts w:hint="eastAsia"/>
        </w:rPr>
        <w:t>повстанській</w:t>
      </w:r>
      <w:r>
        <w:t></w:t>
      </w:r>
      <w:r>
        <w:rPr>
          <w:rFonts w:hint="eastAsia"/>
        </w:rPr>
        <w:t>піснях</w:t>
      </w:r>
      <w:r>
        <w:t></w:t>
      </w:r>
      <w:r>
        <w:t></w:t>
      </w:r>
      <w:r>
        <w:rPr>
          <w:rFonts w:hint="eastAsia"/>
        </w:rPr>
        <w:t>розкривається</w:t>
      </w:r>
      <w:r>
        <w:t></w:t>
      </w:r>
      <w:r>
        <w:rPr>
          <w:rFonts w:hint="eastAsia"/>
        </w:rPr>
        <w:t>через</w:t>
      </w:r>
      <w:r>
        <w:t></w:t>
      </w:r>
      <w:r>
        <w:rPr>
          <w:rFonts w:hint="eastAsia"/>
        </w:rPr>
        <w:t>аломотивну</w:t>
      </w:r>
    </w:p>
    <w:p w:rsidR="00A75056" w:rsidRDefault="00A75056" w:rsidP="00A75056">
      <w:r>
        <w:rPr>
          <w:rFonts w:hint="eastAsia"/>
        </w:rPr>
        <w:t>парадигму</w:t>
      </w:r>
      <w:r>
        <w:t></w:t>
      </w:r>
      <w:r>
        <w:rPr>
          <w:rFonts w:hint="eastAsia"/>
        </w:rPr>
        <w:t>таких</w:t>
      </w:r>
      <w:r>
        <w:t></w:t>
      </w:r>
      <w:r>
        <w:rPr>
          <w:rFonts w:hint="eastAsia"/>
        </w:rPr>
        <w:t>мотифем</w:t>
      </w:r>
      <w:r>
        <w:t></w:t>
      </w:r>
      <w:r>
        <w:t></w:t>
      </w:r>
      <w:r>
        <w:rPr>
          <w:rFonts w:hint="eastAsia"/>
        </w:rPr>
        <w:t>підступ</w:t>
      </w:r>
      <w:r>
        <w:t></w:t>
      </w:r>
      <w:r>
        <w:t></w:t>
      </w:r>
      <w:r>
        <w:rPr>
          <w:rFonts w:hint="eastAsia"/>
        </w:rPr>
        <w:t>зрада</w:t>
      </w:r>
      <w:r>
        <w:t></w:t>
      </w:r>
      <w:r>
        <w:t></w:t>
      </w:r>
      <w:r>
        <w:rPr>
          <w:rFonts w:hint="eastAsia"/>
        </w:rPr>
        <w:t>чисельна</w:t>
      </w:r>
      <w:r>
        <w:t></w:t>
      </w:r>
      <w:r>
        <w:rPr>
          <w:rFonts w:hint="eastAsia"/>
        </w:rPr>
        <w:t>перевага</w:t>
      </w:r>
      <w:r>
        <w:t></w:t>
      </w:r>
    </w:p>
    <w:p w:rsidR="00A75056" w:rsidRDefault="00A75056" w:rsidP="00A75056">
      <w:r>
        <w:rPr>
          <w:rFonts w:hint="eastAsia"/>
        </w:rPr>
        <w:t>Дисертант</w:t>
      </w:r>
      <w:r>
        <w:t></w:t>
      </w:r>
      <w:r>
        <w:rPr>
          <w:rFonts w:hint="eastAsia"/>
        </w:rPr>
        <w:t>обґрунтовує</w:t>
      </w:r>
      <w:r>
        <w:t></w:t>
      </w:r>
      <w:r>
        <w:rPr>
          <w:rFonts w:hint="eastAsia"/>
        </w:rPr>
        <w:t>тезу</w:t>
      </w:r>
      <w:r>
        <w:t></w:t>
      </w:r>
      <w:r>
        <w:t></w:t>
      </w:r>
      <w:r>
        <w:rPr>
          <w:rFonts w:hint="eastAsia"/>
        </w:rPr>
        <w:t>ліро</w:t>
      </w:r>
      <w:r>
        <w:t></w:t>
      </w:r>
      <w:r>
        <w:rPr>
          <w:rFonts w:hint="eastAsia"/>
        </w:rPr>
        <w:t>епічні</w:t>
      </w:r>
      <w:r>
        <w:t></w:t>
      </w:r>
      <w:r>
        <w:rPr>
          <w:rFonts w:hint="eastAsia"/>
        </w:rPr>
        <w:t>жанри</w:t>
      </w:r>
      <w:r>
        <w:t></w:t>
      </w:r>
      <w:r>
        <w:rPr>
          <w:rFonts w:hint="eastAsia"/>
        </w:rPr>
        <w:t>ілюструють</w:t>
      </w:r>
      <w:r>
        <w:t></w:t>
      </w:r>
      <w:r>
        <w:rPr>
          <w:rFonts w:hint="eastAsia"/>
        </w:rPr>
        <w:t>політичний</w:t>
      </w:r>
    </w:p>
    <w:p w:rsidR="00A75056" w:rsidRDefault="00A75056" w:rsidP="00A75056">
      <w:r>
        <w:rPr>
          <w:rFonts w:hint="eastAsia"/>
        </w:rPr>
        <w:t>конфлікт</w:t>
      </w:r>
      <w:r>
        <w:t></w:t>
      </w:r>
      <w:r>
        <w:rPr>
          <w:rFonts w:hint="eastAsia"/>
        </w:rPr>
        <w:t>у</w:t>
      </w:r>
      <w:r>
        <w:t></w:t>
      </w:r>
      <w:r>
        <w:rPr>
          <w:rFonts w:hint="eastAsia"/>
        </w:rPr>
        <w:t>його</w:t>
      </w:r>
      <w:r>
        <w:t></w:t>
      </w:r>
      <w:r>
        <w:rPr>
          <w:rFonts w:hint="eastAsia"/>
        </w:rPr>
        <w:t>динаміці</w:t>
      </w:r>
      <w:r>
        <w:t></w:t>
      </w:r>
      <w:r>
        <w:t></w:t>
      </w:r>
      <w:r>
        <w:rPr>
          <w:rFonts w:hint="eastAsia"/>
        </w:rPr>
        <w:t>змагання</w:t>
      </w:r>
      <w:r>
        <w:t></w:t>
      </w:r>
      <w:r>
        <w:rPr>
          <w:rFonts w:hint="eastAsia"/>
        </w:rPr>
        <w:t>ж</w:t>
      </w:r>
      <w:r>
        <w:t></w:t>
      </w:r>
      <w:r>
        <w:rPr>
          <w:rFonts w:hint="eastAsia"/>
        </w:rPr>
        <w:t>ідеологічних</w:t>
      </w:r>
      <w:r>
        <w:t></w:t>
      </w:r>
      <w:r>
        <w:rPr>
          <w:rFonts w:hint="eastAsia"/>
        </w:rPr>
        <w:t>антагоністів</w:t>
      </w:r>
      <w:r>
        <w:t></w:t>
      </w:r>
      <w:r>
        <w:rPr>
          <w:rFonts w:hint="eastAsia"/>
        </w:rPr>
        <w:t>в</w:t>
      </w:r>
      <w:r>
        <w:t></w:t>
      </w:r>
      <w:r>
        <w:rPr>
          <w:rFonts w:hint="eastAsia"/>
        </w:rPr>
        <w:t>анекдоті</w:t>
      </w:r>
      <w:r>
        <w:t></w:t>
      </w:r>
      <w:r>
        <w:rPr>
          <w:rFonts w:hint="eastAsia"/>
        </w:rPr>
        <w:t>та</w:t>
      </w:r>
    </w:p>
    <w:p w:rsidR="00A75056" w:rsidRDefault="00A75056" w:rsidP="00A75056">
      <w:r>
        <w:rPr>
          <w:rFonts w:hint="eastAsia"/>
        </w:rPr>
        <w:t>неказковій</w:t>
      </w:r>
      <w:r>
        <w:t></w:t>
      </w:r>
      <w:r>
        <w:rPr>
          <w:rFonts w:hint="eastAsia"/>
        </w:rPr>
        <w:t>прозі</w:t>
      </w:r>
      <w:r>
        <w:t></w:t>
      </w:r>
      <w:r>
        <w:rPr>
          <w:rFonts w:hint="eastAsia"/>
        </w:rPr>
        <w:t>демонструють</w:t>
      </w:r>
      <w:r>
        <w:t></w:t>
      </w:r>
      <w:r>
        <w:rPr>
          <w:rFonts w:hint="eastAsia"/>
        </w:rPr>
        <w:t>субстрат</w:t>
      </w:r>
      <w:r>
        <w:t></w:t>
      </w:r>
      <w:r>
        <w:rPr>
          <w:rFonts w:hint="eastAsia"/>
        </w:rPr>
        <w:t>цього</w:t>
      </w:r>
      <w:r>
        <w:t></w:t>
      </w:r>
      <w:r>
        <w:rPr>
          <w:rFonts w:hint="eastAsia"/>
        </w:rPr>
        <w:t>протистояння</w:t>
      </w:r>
      <w:r>
        <w:t></w:t>
      </w:r>
    </w:p>
    <w:p w:rsidR="00A75056" w:rsidRDefault="00A75056" w:rsidP="00A75056">
      <w:r>
        <w:rPr>
          <w:rFonts w:hint="eastAsia"/>
        </w:rPr>
        <w:t>Аналіз</w:t>
      </w:r>
      <w:r>
        <w:t></w:t>
      </w:r>
      <w:r>
        <w:rPr>
          <w:rFonts w:hint="eastAsia"/>
        </w:rPr>
        <w:t>зразків</w:t>
      </w:r>
      <w:r>
        <w:t></w:t>
      </w:r>
      <w:r>
        <w:rPr>
          <w:rFonts w:hint="eastAsia"/>
        </w:rPr>
        <w:t>народної</w:t>
      </w:r>
      <w:r>
        <w:t></w:t>
      </w:r>
      <w:r>
        <w:rPr>
          <w:rFonts w:hint="eastAsia"/>
        </w:rPr>
        <w:t>прози</w:t>
      </w:r>
      <w:r>
        <w:t></w:t>
      </w:r>
      <w:r>
        <w:t></w:t>
      </w:r>
      <w:r>
        <w:rPr>
          <w:rFonts w:hint="eastAsia"/>
        </w:rPr>
        <w:t>що</w:t>
      </w:r>
      <w:r>
        <w:t></w:t>
      </w:r>
      <w:r>
        <w:rPr>
          <w:rFonts w:hint="eastAsia"/>
        </w:rPr>
        <w:t>пояснюють</w:t>
      </w:r>
      <w:r>
        <w:t></w:t>
      </w:r>
      <w:r>
        <w:rPr>
          <w:rFonts w:hint="eastAsia"/>
        </w:rPr>
        <w:t>етноніми</w:t>
      </w:r>
      <w:r>
        <w:t></w:t>
      </w:r>
      <w:r>
        <w:rPr>
          <w:rFonts w:hint="eastAsia"/>
        </w:rPr>
        <w:t>різних</w:t>
      </w:r>
      <w:r>
        <w:t></w:t>
      </w:r>
      <w:r>
        <w:rPr>
          <w:rFonts w:hint="eastAsia"/>
        </w:rPr>
        <w:t>груп</w:t>
      </w:r>
      <w:r>
        <w:t></w:t>
      </w:r>
    </w:p>
    <w:p w:rsidR="00A75056" w:rsidRDefault="00A75056" w:rsidP="00A75056">
      <w:r>
        <w:rPr>
          <w:rFonts w:hint="eastAsia"/>
        </w:rPr>
        <w:t>ілюструють</w:t>
      </w:r>
      <w:r>
        <w:t></w:t>
      </w:r>
      <w:r>
        <w:rPr>
          <w:rFonts w:hint="eastAsia"/>
        </w:rPr>
        <w:t>їхні</w:t>
      </w:r>
      <w:r>
        <w:t></w:t>
      </w:r>
      <w:r>
        <w:rPr>
          <w:rFonts w:hint="eastAsia"/>
        </w:rPr>
        <w:t>стереотипні</w:t>
      </w:r>
      <w:r>
        <w:t></w:t>
      </w:r>
      <w:r>
        <w:rPr>
          <w:rFonts w:hint="eastAsia"/>
        </w:rPr>
        <w:t>риси</w:t>
      </w:r>
      <w:r>
        <w:t></w:t>
      </w:r>
      <w:r>
        <w:rPr>
          <w:rFonts w:hint="eastAsia"/>
        </w:rPr>
        <w:t>характеру</w:t>
      </w:r>
      <w:r>
        <w:t></w:t>
      </w:r>
      <w:r>
        <w:t></w:t>
      </w:r>
      <w:r>
        <w:rPr>
          <w:rFonts w:hint="eastAsia"/>
        </w:rPr>
        <w:t>взаємини</w:t>
      </w:r>
      <w:r>
        <w:t></w:t>
      </w:r>
      <w:r>
        <w:rPr>
          <w:rFonts w:hint="eastAsia"/>
        </w:rPr>
        <w:t>як</w:t>
      </w:r>
      <w:r>
        <w:t></w:t>
      </w:r>
      <w:r>
        <w:rPr>
          <w:rFonts w:hint="eastAsia"/>
        </w:rPr>
        <w:t>з</w:t>
      </w:r>
      <w:r>
        <w:t></w:t>
      </w:r>
      <w:r>
        <w:rPr>
          <w:rFonts w:hint="eastAsia"/>
        </w:rPr>
        <w:t>українцями</w:t>
      </w:r>
      <w:r>
        <w:t></w:t>
      </w:r>
      <w:r>
        <w:t></w:t>
      </w:r>
      <w:r>
        <w:rPr>
          <w:rFonts w:hint="eastAsia"/>
        </w:rPr>
        <w:t>так</w:t>
      </w:r>
      <w:r>
        <w:t></w:t>
      </w:r>
      <w:r>
        <w:rPr>
          <w:rFonts w:hint="eastAsia"/>
        </w:rPr>
        <w:t>і</w:t>
      </w:r>
    </w:p>
    <w:p w:rsidR="00A75056" w:rsidRDefault="00A75056" w:rsidP="00A75056">
      <w:r>
        <w:rPr>
          <w:rFonts w:hint="eastAsia"/>
        </w:rPr>
        <w:t>поміж</w:t>
      </w:r>
      <w:r>
        <w:t></w:t>
      </w:r>
      <w:r>
        <w:rPr>
          <w:rFonts w:hint="eastAsia"/>
        </w:rPr>
        <w:t>собою</w:t>
      </w:r>
      <w:r>
        <w:t></w:t>
      </w:r>
      <w:r>
        <w:t></w:t>
      </w:r>
      <w:r>
        <w:rPr>
          <w:rFonts w:hint="eastAsia"/>
        </w:rPr>
        <w:t>дозволив</w:t>
      </w:r>
      <w:r>
        <w:t></w:t>
      </w:r>
      <w:r>
        <w:rPr>
          <w:rFonts w:hint="eastAsia"/>
        </w:rPr>
        <w:t>авторові</w:t>
      </w:r>
      <w:r>
        <w:t></w:t>
      </w:r>
      <w:r>
        <w:rPr>
          <w:rFonts w:hint="eastAsia"/>
        </w:rPr>
        <w:t>виокремити</w:t>
      </w:r>
      <w:r>
        <w:t></w:t>
      </w:r>
      <w:r>
        <w:rPr>
          <w:rFonts w:hint="eastAsia"/>
        </w:rPr>
        <w:t>тематичні</w:t>
      </w:r>
      <w:r>
        <w:t></w:t>
      </w:r>
      <w:r>
        <w:rPr>
          <w:rFonts w:hint="eastAsia"/>
        </w:rPr>
        <w:t>цикли</w:t>
      </w:r>
      <w:r>
        <w:t></w:t>
      </w:r>
      <w:r>
        <w:rPr>
          <w:rFonts w:hint="eastAsia"/>
        </w:rPr>
        <w:t>за</w:t>
      </w:r>
      <w:r>
        <w:t></w:t>
      </w:r>
      <w:r>
        <w:rPr>
          <w:rFonts w:hint="eastAsia"/>
        </w:rPr>
        <w:t>політичною</w:t>
      </w:r>
    </w:p>
    <w:p w:rsidR="00A75056" w:rsidRDefault="00A75056" w:rsidP="00A75056">
      <w:r>
        <w:rPr>
          <w:rFonts w:hint="eastAsia"/>
        </w:rPr>
        <w:t>домінантою</w:t>
      </w:r>
      <w:r>
        <w:t></w:t>
      </w:r>
      <w:r>
        <w:t></w:t>
      </w:r>
      <w:r>
        <w:rPr>
          <w:rFonts w:hint="eastAsia"/>
        </w:rPr>
        <w:t>релігійний</w:t>
      </w:r>
      <w:r>
        <w:t></w:t>
      </w:r>
      <w:r>
        <w:t></w:t>
      </w:r>
      <w:r>
        <w:rPr>
          <w:rFonts w:hint="eastAsia"/>
        </w:rPr>
        <w:t>мовний</w:t>
      </w:r>
      <w:r>
        <w:t></w:t>
      </w:r>
      <w:r>
        <w:t></w:t>
      </w:r>
      <w:r>
        <w:rPr>
          <w:rFonts w:hint="eastAsia"/>
        </w:rPr>
        <w:t>економічний</w:t>
      </w:r>
      <w:r>
        <w:t></w:t>
      </w:r>
      <w:r>
        <w:t></w:t>
      </w:r>
      <w:r>
        <w:rPr>
          <w:rFonts w:hint="eastAsia"/>
        </w:rPr>
        <w:t>ментальний</w:t>
      </w:r>
      <w:r>
        <w:t></w:t>
      </w:r>
      <w:r>
        <w:t></w:t>
      </w:r>
      <w:r>
        <w:rPr>
          <w:rFonts w:hint="eastAsia"/>
        </w:rPr>
        <w:t>Акцентовано</w:t>
      </w:r>
      <w:r>
        <w:t></w:t>
      </w:r>
      <w:r>
        <w:t></w:t>
      </w:r>
      <w:r>
        <w:rPr>
          <w:rFonts w:hint="eastAsia"/>
        </w:rPr>
        <w:t>що</w:t>
      </w:r>
    </w:p>
    <w:p w:rsidR="00A75056" w:rsidRDefault="00A75056" w:rsidP="00A75056">
      <w:r>
        <w:rPr>
          <w:rFonts w:hint="eastAsia"/>
        </w:rPr>
        <w:t>етносуб’єктність</w:t>
      </w:r>
      <w:r>
        <w:t></w:t>
      </w:r>
      <w:r>
        <w:rPr>
          <w:rFonts w:hint="eastAsia"/>
        </w:rPr>
        <w:t>автохтона</w:t>
      </w:r>
      <w:r>
        <w:t></w:t>
      </w:r>
      <w:r>
        <w:rPr>
          <w:rFonts w:hint="eastAsia"/>
        </w:rPr>
        <w:t>спроможна</w:t>
      </w:r>
      <w:r>
        <w:t></w:t>
      </w:r>
      <w:r>
        <w:rPr>
          <w:rFonts w:hint="eastAsia"/>
        </w:rPr>
        <w:t>продукувати</w:t>
      </w:r>
      <w:r>
        <w:t></w:t>
      </w:r>
      <w:r>
        <w:rPr>
          <w:rFonts w:hint="eastAsia"/>
        </w:rPr>
        <w:t>тексти</w:t>
      </w:r>
      <w:r>
        <w:t></w:t>
      </w:r>
      <w:r>
        <w:t></w:t>
      </w:r>
      <w:r>
        <w:rPr>
          <w:rFonts w:hint="eastAsia"/>
        </w:rPr>
        <w:t>сповнені</w:t>
      </w:r>
    </w:p>
    <w:p w:rsidR="00A75056" w:rsidRDefault="00A75056" w:rsidP="00A75056">
      <w:r>
        <w:rPr>
          <w:rFonts w:hint="eastAsia"/>
        </w:rPr>
        <w:t>самоіронії</w:t>
      </w:r>
      <w:r>
        <w:t></w:t>
      </w:r>
      <w:r>
        <w:rPr>
          <w:rFonts w:hint="eastAsia"/>
        </w:rPr>
        <w:t>та</w:t>
      </w:r>
      <w:r>
        <w:t></w:t>
      </w:r>
      <w:r>
        <w:rPr>
          <w:rFonts w:hint="eastAsia"/>
        </w:rPr>
        <w:t>самовикриття</w:t>
      </w:r>
      <w:r>
        <w:t></w:t>
      </w:r>
      <w:r>
        <w:t></w:t>
      </w:r>
      <w:r>
        <w:rPr>
          <w:rFonts w:hint="eastAsia"/>
        </w:rPr>
        <w:t>задля</w:t>
      </w:r>
      <w:r>
        <w:t></w:t>
      </w:r>
      <w:r>
        <w:rPr>
          <w:rFonts w:hint="eastAsia"/>
        </w:rPr>
        <w:t>залагодження</w:t>
      </w:r>
      <w:r>
        <w:t></w:t>
      </w:r>
      <w:r>
        <w:rPr>
          <w:rFonts w:hint="eastAsia"/>
        </w:rPr>
        <w:t>потенційного</w:t>
      </w:r>
      <w:r>
        <w:t></w:t>
      </w:r>
      <w:r>
        <w:rPr>
          <w:rFonts w:hint="eastAsia"/>
        </w:rPr>
        <w:t>політичного</w:t>
      </w:r>
    </w:p>
    <w:p w:rsidR="00A75056" w:rsidRDefault="00A75056" w:rsidP="00A75056">
      <w:r>
        <w:rPr>
          <w:rFonts w:hint="eastAsia"/>
        </w:rPr>
        <w:t>конфлікту</w:t>
      </w:r>
      <w:r>
        <w:t></w:t>
      </w:r>
      <w:r>
        <w:t></w:t>
      </w:r>
      <w:r>
        <w:rPr>
          <w:rFonts w:hint="eastAsia"/>
        </w:rPr>
        <w:t>що</w:t>
      </w:r>
      <w:r>
        <w:t></w:t>
      </w:r>
      <w:r>
        <w:rPr>
          <w:rFonts w:hint="eastAsia"/>
        </w:rPr>
        <w:t>свідчить</w:t>
      </w:r>
      <w:r>
        <w:t></w:t>
      </w:r>
      <w:r>
        <w:rPr>
          <w:rFonts w:hint="eastAsia"/>
        </w:rPr>
        <w:t>про</w:t>
      </w:r>
      <w:r>
        <w:t></w:t>
      </w:r>
      <w:r>
        <w:rPr>
          <w:rFonts w:hint="eastAsia"/>
        </w:rPr>
        <w:t>психічну</w:t>
      </w:r>
      <w:r>
        <w:t></w:t>
      </w:r>
      <w:r>
        <w:rPr>
          <w:rFonts w:hint="eastAsia"/>
        </w:rPr>
        <w:t>стабільність</w:t>
      </w:r>
      <w:r>
        <w:t></w:t>
      </w:r>
      <w:r>
        <w:rPr>
          <w:rFonts w:hint="eastAsia"/>
        </w:rPr>
        <w:t>суб’єкта</w:t>
      </w:r>
      <w:r>
        <w:t></w:t>
      </w:r>
      <w:r>
        <w:rPr>
          <w:rFonts w:hint="eastAsia"/>
        </w:rPr>
        <w:t>творчості</w:t>
      </w:r>
      <w:r>
        <w:t></w:t>
      </w:r>
      <w:r>
        <w:rPr>
          <w:rFonts w:hint="eastAsia"/>
        </w:rPr>
        <w:t>та</w:t>
      </w:r>
    </w:p>
    <w:p w:rsidR="00A75056" w:rsidRDefault="00A75056" w:rsidP="00A75056">
      <w:r>
        <w:rPr>
          <w:rFonts w:hint="eastAsia"/>
        </w:rPr>
        <w:t>готовність</w:t>
      </w:r>
      <w:r>
        <w:t></w:t>
      </w:r>
      <w:r>
        <w:rPr>
          <w:rFonts w:hint="eastAsia"/>
        </w:rPr>
        <w:t>до</w:t>
      </w:r>
      <w:r>
        <w:t></w:t>
      </w:r>
      <w:r>
        <w:rPr>
          <w:rFonts w:hint="eastAsia"/>
        </w:rPr>
        <w:t>налагодження</w:t>
      </w:r>
      <w:r>
        <w:t></w:t>
      </w:r>
      <w:r>
        <w:rPr>
          <w:rFonts w:hint="eastAsia"/>
        </w:rPr>
        <w:t>міжкультурного</w:t>
      </w:r>
      <w:r>
        <w:t></w:t>
      </w:r>
      <w:r>
        <w:rPr>
          <w:rFonts w:hint="eastAsia"/>
        </w:rPr>
        <w:t>діалогу</w:t>
      </w:r>
      <w:r>
        <w:t></w:t>
      </w:r>
    </w:p>
    <w:p w:rsidR="00A75056" w:rsidRDefault="00A75056" w:rsidP="00A75056">
      <w:r>
        <w:rPr>
          <w:rFonts w:hint="eastAsia"/>
        </w:rPr>
        <w:t>Наріжні</w:t>
      </w:r>
      <w:r>
        <w:t></w:t>
      </w:r>
      <w:r>
        <w:rPr>
          <w:rFonts w:hint="eastAsia"/>
        </w:rPr>
        <w:t>концепти</w:t>
      </w:r>
      <w:r>
        <w:t></w:t>
      </w:r>
      <w:r>
        <w:rPr>
          <w:rFonts w:hint="eastAsia"/>
        </w:rPr>
        <w:t>українства</w:t>
      </w:r>
      <w:r>
        <w:t></w:t>
      </w:r>
      <w:r>
        <w:t></w:t>
      </w:r>
      <w:r>
        <w:rPr>
          <w:rFonts w:hint="eastAsia"/>
        </w:rPr>
        <w:t>Воля</w:t>
      </w:r>
      <w:r>
        <w:t></w:t>
      </w:r>
      <w:r>
        <w:t></w:t>
      </w:r>
      <w:r>
        <w:t></w:t>
      </w:r>
      <w:r>
        <w:t></w:t>
      </w:r>
      <w:r>
        <w:rPr>
          <w:rFonts w:hint="eastAsia"/>
        </w:rPr>
        <w:t>Бог</w:t>
      </w:r>
      <w:r>
        <w:t></w:t>
      </w:r>
      <w:r>
        <w:rPr>
          <w:rFonts w:hint="eastAsia"/>
        </w:rPr>
        <w:t>як</w:t>
      </w:r>
      <w:r>
        <w:t></w:t>
      </w:r>
      <w:r>
        <w:rPr>
          <w:rFonts w:hint="eastAsia"/>
        </w:rPr>
        <w:t>єдина</w:t>
      </w:r>
      <w:r>
        <w:t></w:t>
      </w:r>
      <w:r>
        <w:rPr>
          <w:rFonts w:hint="eastAsia"/>
        </w:rPr>
        <w:t>влада</w:t>
      </w:r>
      <w:r>
        <w:t></w:t>
      </w:r>
      <w:r>
        <w:t></w:t>
      </w:r>
    </w:p>
    <w:p w:rsidR="00A75056" w:rsidRDefault="00A75056" w:rsidP="00A75056">
      <w:r>
        <w:t></w:t>
      </w:r>
      <w:r>
        <w:rPr>
          <w:rFonts w:hint="eastAsia"/>
        </w:rPr>
        <w:t>Індивідуалізм</w:t>
      </w:r>
      <w:r>
        <w:t></w:t>
      </w:r>
      <w:r>
        <w:t></w:t>
      </w:r>
      <w:r>
        <w:t></w:t>
      </w:r>
      <w:r>
        <w:t></w:t>
      </w:r>
      <w:r>
        <w:rPr>
          <w:rFonts w:hint="eastAsia"/>
        </w:rPr>
        <w:t>Мир</w:t>
      </w:r>
      <w:r>
        <w:t></w:t>
      </w:r>
      <w:r>
        <w:t></w:t>
      </w:r>
      <w:r>
        <w:t></w:t>
      </w:r>
      <w:r>
        <w:t></w:t>
      </w:r>
      <w:r>
        <w:rPr>
          <w:rFonts w:hint="eastAsia"/>
        </w:rPr>
        <w:t>Земля</w:t>
      </w:r>
      <w:r>
        <w:t></w:t>
      </w:r>
      <w:r>
        <w:t></w:t>
      </w:r>
      <w:r>
        <w:t></w:t>
      </w:r>
      <w:r>
        <w:rPr>
          <w:rFonts w:hint="eastAsia"/>
        </w:rPr>
        <w:t>виявлені</w:t>
      </w:r>
      <w:r>
        <w:t></w:t>
      </w:r>
      <w:r>
        <w:rPr>
          <w:rFonts w:hint="eastAsia"/>
        </w:rPr>
        <w:t>у</w:t>
      </w:r>
      <w:r>
        <w:t></w:t>
      </w:r>
      <w:r>
        <w:rPr>
          <w:rFonts w:hint="eastAsia"/>
        </w:rPr>
        <w:t>фольклорних</w:t>
      </w:r>
      <w:r>
        <w:t></w:t>
      </w:r>
      <w:r>
        <w:rPr>
          <w:rFonts w:hint="eastAsia"/>
        </w:rPr>
        <w:t>текстах</w:t>
      </w:r>
      <w:r>
        <w:t></w:t>
      </w:r>
      <w:r>
        <w:t></w:t>
      </w:r>
      <w:r>
        <w:rPr>
          <w:rFonts w:hint="eastAsia"/>
        </w:rPr>
        <w:t>у</w:t>
      </w:r>
      <w:r>
        <w:t></w:t>
      </w:r>
      <w:r>
        <w:rPr>
          <w:rFonts w:hint="eastAsia"/>
        </w:rPr>
        <w:t>своєму</w:t>
      </w:r>
    </w:p>
    <w:p w:rsidR="00A75056" w:rsidRDefault="00A75056" w:rsidP="00A75056">
      <w:r>
        <w:rPr>
          <w:rFonts w:hint="eastAsia"/>
        </w:rPr>
        <w:t>синтезі</w:t>
      </w:r>
      <w:r>
        <w:t></w:t>
      </w:r>
      <w:r>
        <w:rPr>
          <w:rFonts w:hint="eastAsia"/>
        </w:rPr>
        <w:t>творять</w:t>
      </w:r>
      <w:r>
        <w:t></w:t>
      </w:r>
      <w:r>
        <w:rPr>
          <w:rFonts w:hint="eastAsia"/>
        </w:rPr>
        <w:t>концептосферу</w:t>
      </w:r>
      <w:r>
        <w:t></w:t>
      </w:r>
      <w:r>
        <w:t></w:t>
      </w:r>
      <w:r>
        <w:rPr>
          <w:rFonts w:hint="eastAsia"/>
        </w:rPr>
        <w:t>яка</w:t>
      </w:r>
      <w:r>
        <w:t></w:t>
      </w:r>
      <w:r>
        <w:rPr>
          <w:rFonts w:hint="eastAsia"/>
        </w:rPr>
        <w:t>є</w:t>
      </w:r>
      <w:r>
        <w:t></w:t>
      </w:r>
      <w:r>
        <w:rPr>
          <w:rFonts w:hint="eastAsia"/>
        </w:rPr>
        <w:t>політичним</w:t>
      </w:r>
      <w:r>
        <w:t></w:t>
      </w:r>
      <w:r>
        <w:rPr>
          <w:rFonts w:hint="eastAsia"/>
        </w:rPr>
        <w:t>кредо</w:t>
      </w:r>
      <w:r>
        <w:t></w:t>
      </w:r>
      <w:r>
        <w:rPr>
          <w:rFonts w:hint="eastAsia"/>
        </w:rPr>
        <w:t>титульної</w:t>
      </w:r>
      <w:r>
        <w:t></w:t>
      </w:r>
      <w:r>
        <w:rPr>
          <w:rFonts w:hint="eastAsia"/>
        </w:rPr>
        <w:t>нації</w:t>
      </w:r>
      <w:r>
        <w:t></w:t>
      </w:r>
    </w:p>
    <w:p w:rsidR="00A75056" w:rsidRDefault="00A75056" w:rsidP="00A75056">
      <w:r>
        <w:rPr>
          <w:rFonts w:hint="eastAsia"/>
        </w:rPr>
        <w:t>Найвиразніше</w:t>
      </w:r>
      <w:r>
        <w:t></w:t>
      </w:r>
      <w:r>
        <w:rPr>
          <w:rFonts w:hint="eastAsia"/>
        </w:rPr>
        <w:t>це</w:t>
      </w:r>
      <w:r>
        <w:t></w:t>
      </w:r>
      <w:r>
        <w:rPr>
          <w:rFonts w:hint="eastAsia"/>
        </w:rPr>
        <w:t>кредо</w:t>
      </w:r>
      <w:r>
        <w:t></w:t>
      </w:r>
      <w:r>
        <w:rPr>
          <w:rFonts w:hint="eastAsia"/>
        </w:rPr>
        <w:t>декларує</w:t>
      </w:r>
      <w:r>
        <w:t></w:t>
      </w:r>
      <w:r>
        <w:rPr>
          <w:rFonts w:hint="eastAsia"/>
        </w:rPr>
        <w:t>соціально</w:t>
      </w:r>
      <w:r>
        <w:t></w:t>
      </w:r>
      <w:r>
        <w:rPr>
          <w:rFonts w:hint="eastAsia"/>
        </w:rPr>
        <w:t>побутова</w:t>
      </w:r>
      <w:r>
        <w:t></w:t>
      </w:r>
      <w:r>
        <w:rPr>
          <w:rFonts w:hint="eastAsia"/>
        </w:rPr>
        <w:t>лірика</w:t>
      </w:r>
      <w:r>
        <w:t></w:t>
      </w:r>
      <w:r>
        <w:t></w:t>
      </w:r>
      <w:r>
        <w:rPr>
          <w:rFonts w:hint="eastAsia"/>
        </w:rPr>
        <w:t>що</w:t>
      </w:r>
      <w:r>
        <w:t></w:t>
      </w:r>
      <w:r>
        <w:rPr>
          <w:rFonts w:hint="eastAsia"/>
        </w:rPr>
        <w:t>виконує</w:t>
      </w:r>
    </w:p>
    <w:p w:rsidR="00A75056" w:rsidRDefault="00A75056" w:rsidP="00A75056">
      <w:r>
        <w:rPr>
          <w:rFonts w:hint="eastAsia"/>
        </w:rPr>
        <w:t>функцію</w:t>
      </w:r>
      <w:r>
        <w:t></w:t>
      </w:r>
      <w:r>
        <w:rPr>
          <w:rFonts w:hint="eastAsia"/>
        </w:rPr>
        <w:t>каталізатора</w:t>
      </w:r>
      <w:r>
        <w:t></w:t>
      </w:r>
      <w:r>
        <w:rPr>
          <w:rFonts w:hint="eastAsia"/>
        </w:rPr>
        <w:t>політичної</w:t>
      </w:r>
      <w:r>
        <w:t></w:t>
      </w:r>
      <w:r>
        <w:rPr>
          <w:rFonts w:hint="eastAsia"/>
        </w:rPr>
        <w:t>смислогенерації</w:t>
      </w:r>
      <w:r>
        <w:t></w:t>
      </w:r>
      <w:r>
        <w:rPr>
          <w:rFonts w:hint="eastAsia"/>
        </w:rPr>
        <w:t>та</w:t>
      </w:r>
      <w:r>
        <w:t></w:t>
      </w:r>
      <w:r>
        <w:rPr>
          <w:rFonts w:hint="eastAsia"/>
        </w:rPr>
        <w:t>протистоїть</w:t>
      </w:r>
      <w:r>
        <w:t></w:t>
      </w:r>
      <w:r>
        <w:rPr>
          <w:rFonts w:hint="eastAsia"/>
        </w:rPr>
        <w:t>інтервенції</w:t>
      </w:r>
    </w:p>
    <w:p w:rsidR="00A75056" w:rsidRDefault="00A75056" w:rsidP="00A75056">
      <w:r>
        <w:t></w:t>
      </w:r>
      <w:r>
        <w:rPr>
          <w:rFonts w:hint="eastAsia"/>
        </w:rPr>
        <w:t>чужих</w:t>
      </w:r>
      <w:r>
        <w:t></w:t>
      </w:r>
      <w:r>
        <w:t></w:t>
      </w:r>
      <w:r>
        <w:rPr>
          <w:rFonts w:hint="eastAsia"/>
        </w:rPr>
        <w:t>ідеологем</w:t>
      </w:r>
      <w:r>
        <w:t></w:t>
      </w:r>
      <w:r>
        <w:rPr>
          <w:rFonts w:hint="eastAsia"/>
        </w:rPr>
        <w:t>–</w:t>
      </w:r>
      <w:r>
        <w:t></w:t>
      </w:r>
      <w:r>
        <w:rPr>
          <w:rFonts w:hint="eastAsia"/>
        </w:rPr>
        <w:t>потенційних</w:t>
      </w:r>
      <w:r>
        <w:t></w:t>
      </w:r>
      <w:r>
        <w:rPr>
          <w:rFonts w:hint="eastAsia"/>
        </w:rPr>
        <w:t>руйнаторів</w:t>
      </w:r>
      <w:r>
        <w:t></w:t>
      </w:r>
      <w:r>
        <w:rPr>
          <w:rFonts w:hint="eastAsia"/>
        </w:rPr>
        <w:t>національної</w:t>
      </w:r>
      <w:r>
        <w:t></w:t>
      </w:r>
      <w:r>
        <w:rPr>
          <w:rFonts w:hint="eastAsia"/>
        </w:rPr>
        <w:t>світоглядної</w:t>
      </w:r>
    </w:p>
    <w:p w:rsidR="00A75056" w:rsidRDefault="00A75056" w:rsidP="00A75056">
      <w:r>
        <w:rPr>
          <w:rFonts w:hint="eastAsia"/>
        </w:rPr>
        <w:t>парадигми</w:t>
      </w:r>
      <w:r>
        <w:t></w:t>
      </w:r>
      <w:r>
        <w:t></w:t>
      </w:r>
      <w:r>
        <w:rPr>
          <w:rFonts w:hint="eastAsia"/>
        </w:rPr>
        <w:t>Спостережено</w:t>
      </w:r>
      <w:r>
        <w:t></w:t>
      </w:r>
      <w:r>
        <w:t></w:t>
      </w:r>
      <w:r>
        <w:rPr>
          <w:rFonts w:hint="eastAsia"/>
        </w:rPr>
        <w:t>що</w:t>
      </w:r>
      <w:r>
        <w:t></w:t>
      </w:r>
      <w:r>
        <w:rPr>
          <w:rFonts w:hint="eastAsia"/>
        </w:rPr>
        <w:t>на</w:t>
      </w:r>
      <w:r>
        <w:t></w:t>
      </w:r>
      <w:r>
        <w:rPr>
          <w:rFonts w:hint="eastAsia"/>
        </w:rPr>
        <w:t>відміну</w:t>
      </w:r>
      <w:r>
        <w:t></w:t>
      </w:r>
      <w:r>
        <w:rPr>
          <w:rFonts w:hint="eastAsia"/>
        </w:rPr>
        <w:t>від</w:t>
      </w:r>
      <w:r>
        <w:t></w:t>
      </w:r>
      <w:r>
        <w:rPr>
          <w:rFonts w:hint="eastAsia"/>
        </w:rPr>
        <w:t>фольклорного</w:t>
      </w:r>
      <w:r>
        <w:t></w:t>
      </w:r>
      <w:r>
        <w:rPr>
          <w:rFonts w:hint="eastAsia"/>
        </w:rPr>
        <w:t>текстового</w:t>
      </w:r>
    </w:p>
    <w:p w:rsidR="00A75056" w:rsidRDefault="00A75056" w:rsidP="00A75056">
      <w:r>
        <w:t></w:t>
      </w:r>
      <w:r>
        <w:t></w:t>
      </w:r>
      <w:r>
        <w:t></w:t>
      </w:r>
    </w:p>
    <w:p w:rsidR="00A75056" w:rsidRDefault="00A75056" w:rsidP="00A75056">
      <w:r>
        <w:rPr>
          <w:rFonts w:hint="eastAsia"/>
        </w:rPr>
        <w:t>простору</w:t>
      </w:r>
      <w:r>
        <w:t></w:t>
      </w:r>
      <w:r>
        <w:rPr>
          <w:rFonts w:hint="eastAsia"/>
        </w:rPr>
        <w:t>етносу</w:t>
      </w:r>
      <w:r>
        <w:t></w:t>
      </w:r>
      <w:r>
        <w:rPr>
          <w:rFonts w:hint="eastAsia"/>
        </w:rPr>
        <w:t>колонізатора</w:t>
      </w:r>
      <w:r>
        <w:t></w:t>
      </w:r>
      <w:r>
        <w:t></w:t>
      </w:r>
      <w:r>
        <w:rPr>
          <w:rFonts w:hint="eastAsia"/>
        </w:rPr>
        <w:t>де</w:t>
      </w:r>
      <w:r>
        <w:t></w:t>
      </w:r>
      <w:r>
        <w:rPr>
          <w:rFonts w:hint="eastAsia"/>
        </w:rPr>
        <w:t>політичний</w:t>
      </w:r>
      <w:r>
        <w:t></w:t>
      </w:r>
      <w:r>
        <w:rPr>
          <w:rFonts w:hint="eastAsia"/>
        </w:rPr>
        <w:t>лідер</w:t>
      </w:r>
      <w:r>
        <w:t></w:t>
      </w:r>
      <w:r>
        <w:rPr>
          <w:rFonts w:hint="eastAsia"/>
        </w:rPr>
        <w:t>посідає</w:t>
      </w:r>
      <w:r>
        <w:t></w:t>
      </w:r>
      <w:r>
        <w:rPr>
          <w:rFonts w:hint="eastAsia"/>
        </w:rPr>
        <w:t>проміжну</w:t>
      </w:r>
    </w:p>
    <w:p w:rsidR="00A75056" w:rsidRDefault="00A75056" w:rsidP="00A75056">
      <w:r>
        <w:rPr>
          <w:rFonts w:hint="eastAsia"/>
        </w:rPr>
        <w:t>позицію</w:t>
      </w:r>
      <w:r>
        <w:t></w:t>
      </w:r>
      <w:r>
        <w:t></w:t>
      </w:r>
      <w:r>
        <w:rPr>
          <w:rFonts w:hint="eastAsia"/>
        </w:rPr>
        <w:t>а</w:t>
      </w:r>
      <w:r>
        <w:t></w:t>
      </w:r>
      <w:r>
        <w:rPr>
          <w:rFonts w:hint="eastAsia"/>
        </w:rPr>
        <w:t>подекуди</w:t>
      </w:r>
      <w:r>
        <w:t></w:t>
      </w:r>
      <w:r>
        <w:rPr>
          <w:rFonts w:hint="eastAsia"/>
        </w:rPr>
        <w:t>існує</w:t>
      </w:r>
      <w:r>
        <w:t></w:t>
      </w:r>
      <w:r>
        <w:rPr>
          <w:rFonts w:hint="eastAsia"/>
        </w:rPr>
        <w:t>паралельно</w:t>
      </w:r>
      <w:r>
        <w:t></w:t>
      </w:r>
      <w:r>
        <w:rPr>
          <w:rFonts w:hint="eastAsia"/>
        </w:rPr>
        <w:t>чи</w:t>
      </w:r>
      <w:r>
        <w:t></w:t>
      </w:r>
      <w:r>
        <w:rPr>
          <w:rFonts w:hint="eastAsia"/>
        </w:rPr>
        <w:t>навіть</w:t>
      </w:r>
      <w:r>
        <w:t></w:t>
      </w:r>
      <w:r>
        <w:rPr>
          <w:rFonts w:hint="eastAsia"/>
        </w:rPr>
        <w:t>домінує</w:t>
      </w:r>
      <w:r>
        <w:t></w:t>
      </w:r>
      <w:r>
        <w:rPr>
          <w:rFonts w:hint="eastAsia"/>
        </w:rPr>
        <w:t>у</w:t>
      </w:r>
      <w:r>
        <w:t></w:t>
      </w:r>
      <w:r>
        <w:rPr>
          <w:rFonts w:hint="eastAsia"/>
        </w:rPr>
        <w:t>світоглядній</w:t>
      </w:r>
    </w:p>
    <w:p w:rsidR="00A75056" w:rsidRDefault="00A75056" w:rsidP="00A75056">
      <w:r>
        <w:rPr>
          <w:rFonts w:hint="eastAsia"/>
        </w:rPr>
        <w:t>ієрархії</w:t>
      </w:r>
      <w:r>
        <w:t></w:t>
      </w:r>
      <w:r>
        <w:t></w:t>
      </w:r>
      <w:r>
        <w:rPr>
          <w:rFonts w:hint="eastAsia"/>
        </w:rPr>
        <w:t>в</w:t>
      </w:r>
      <w:r>
        <w:t></w:t>
      </w:r>
      <w:r>
        <w:rPr>
          <w:rFonts w:hint="eastAsia"/>
        </w:rPr>
        <w:t>українській</w:t>
      </w:r>
      <w:r>
        <w:t></w:t>
      </w:r>
      <w:r>
        <w:rPr>
          <w:rFonts w:hint="eastAsia"/>
        </w:rPr>
        <w:t>фольклорній</w:t>
      </w:r>
      <w:r>
        <w:t></w:t>
      </w:r>
      <w:r>
        <w:rPr>
          <w:rFonts w:hint="eastAsia"/>
        </w:rPr>
        <w:t>традиції</w:t>
      </w:r>
      <w:r>
        <w:t></w:t>
      </w:r>
      <w:r>
        <w:rPr>
          <w:rFonts w:hint="eastAsia"/>
        </w:rPr>
        <w:t>не</w:t>
      </w:r>
      <w:r>
        <w:t></w:t>
      </w:r>
      <w:r>
        <w:rPr>
          <w:rFonts w:hint="eastAsia"/>
        </w:rPr>
        <w:t>існує</w:t>
      </w:r>
      <w:r>
        <w:t></w:t>
      </w:r>
      <w:r>
        <w:rPr>
          <w:rFonts w:hint="eastAsia"/>
        </w:rPr>
        <w:t>безумовних</w:t>
      </w:r>
    </w:p>
    <w:p w:rsidR="00A75056" w:rsidRDefault="00A75056" w:rsidP="00A75056">
      <w:r>
        <w:rPr>
          <w:rFonts w:hint="eastAsia"/>
        </w:rPr>
        <w:t>посередників</w:t>
      </w:r>
      <w:r>
        <w:t></w:t>
      </w:r>
      <w:r>
        <w:rPr>
          <w:rFonts w:hint="eastAsia"/>
        </w:rPr>
        <w:t>між</w:t>
      </w:r>
      <w:r>
        <w:t></w:t>
      </w:r>
      <w:r>
        <w:rPr>
          <w:rFonts w:hint="eastAsia"/>
        </w:rPr>
        <w:t>Богом</w:t>
      </w:r>
      <w:r>
        <w:t></w:t>
      </w:r>
      <w:r>
        <w:rPr>
          <w:rFonts w:hint="eastAsia"/>
        </w:rPr>
        <w:t>та</w:t>
      </w:r>
      <w:r>
        <w:t></w:t>
      </w:r>
      <w:r>
        <w:rPr>
          <w:rFonts w:hint="eastAsia"/>
        </w:rPr>
        <w:t>людиною</w:t>
      </w:r>
      <w:r>
        <w:t></w:t>
      </w:r>
      <w:r>
        <w:t></w:t>
      </w:r>
      <w:r>
        <w:t></w:t>
      </w:r>
      <w:r>
        <w:rPr>
          <w:rFonts w:hint="eastAsia"/>
        </w:rPr>
        <w:t>суспільством</w:t>
      </w:r>
      <w:r>
        <w:t></w:t>
      </w:r>
    </w:p>
    <w:p w:rsidR="00A75056" w:rsidRDefault="00A75056" w:rsidP="00A75056">
      <w:r>
        <w:rPr>
          <w:rFonts w:hint="eastAsia"/>
        </w:rPr>
        <w:t>У</w:t>
      </w:r>
      <w:r>
        <w:t></w:t>
      </w:r>
      <w:r>
        <w:rPr>
          <w:rFonts w:hint="eastAsia"/>
        </w:rPr>
        <w:t>дисертації</w:t>
      </w:r>
      <w:r>
        <w:t></w:t>
      </w:r>
      <w:r>
        <w:rPr>
          <w:rFonts w:hint="eastAsia"/>
        </w:rPr>
        <w:t>стратифікуються</w:t>
      </w:r>
      <w:r>
        <w:t></w:t>
      </w:r>
      <w:r>
        <w:rPr>
          <w:rFonts w:hint="eastAsia"/>
        </w:rPr>
        <w:t>дві</w:t>
      </w:r>
      <w:r>
        <w:t></w:t>
      </w:r>
      <w:r>
        <w:rPr>
          <w:rFonts w:hint="eastAsia"/>
        </w:rPr>
        <w:t>площини</w:t>
      </w:r>
      <w:r>
        <w:t></w:t>
      </w:r>
      <w:r>
        <w:rPr>
          <w:rFonts w:hint="eastAsia"/>
        </w:rPr>
        <w:t>генерування</w:t>
      </w:r>
      <w:r>
        <w:t></w:t>
      </w:r>
      <w:r>
        <w:rPr>
          <w:rFonts w:hint="eastAsia"/>
        </w:rPr>
        <w:t>політичних</w:t>
      </w:r>
    </w:p>
    <w:p w:rsidR="00A75056" w:rsidRDefault="00A75056" w:rsidP="00A75056">
      <w:r>
        <w:rPr>
          <w:rFonts w:hint="eastAsia"/>
        </w:rPr>
        <w:t>смислів</w:t>
      </w:r>
      <w:r>
        <w:t></w:t>
      </w:r>
      <w:r>
        <w:rPr>
          <w:rFonts w:hint="eastAsia"/>
        </w:rPr>
        <w:t>у</w:t>
      </w:r>
      <w:r>
        <w:t></w:t>
      </w:r>
      <w:r>
        <w:rPr>
          <w:rFonts w:hint="eastAsia"/>
        </w:rPr>
        <w:t>фейк</w:t>
      </w:r>
      <w:r>
        <w:t></w:t>
      </w:r>
      <w:r>
        <w:t></w:t>
      </w:r>
      <w:r>
        <w:t></w:t>
      </w:r>
      <w:r>
        <w:rPr>
          <w:rFonts w:hint="eastAsia"/>
        </w:rPr>
        <w:t>фольклорі</w:t>
      </w:r>
      <w:r>
        <w:t></w:t>
      </w:r>
      <w:r>
        <w:rPr>
          <w:rFonts w:hint="eastAsia"/>
        </w:rPr>
        <w:t>радянської</w:t>
      </w:r>
      <w:r>
        <w:t></w:t>
      </w:r>
      <w:r>
        <w:rPr>
          <w:rFonts w:hint="eastAsia"/>
        </w:rPr>
        <w:t>доби</w:t>
      </w:r>
      <w:r>
        <w:t></w:t>
      </w:r>
      <w:r>
        <w:rPr>
          <w:rFonts w:hint="eastAsia"/>
        </w:rPr>
        <w:t>–</w:t>
      </w:r>
      <w:r>
        <w:t></w:t>
      </w:r>
      <w:r>
        <w:rPr>
          <w:rFonts w:hint="eastAsia"/>
        </w:rPr>
        <w:t>колонізаторська</w:t>
      </w:r>
      <w:r>
        <w:t></w:t>
      </w:r>
      <w:r>
        <w:t></w:t>
      </w:r>
      <w:r>
        <w:t></w:t>
      </w:r>
      <w:r>
        <w:rPr>
          <w:rFonts w:hint="eastAsia"/>
        </w:rPr>
        <w:t>більшовицька</w:t>
      </w:r>
    </w:p>
    <w:p w:rsidR="00A75056" w:rsidRDefault="00A75056" w:rsidP="00A75056">
      <w:r>
        <w:t></w:t>
      </w:r>
      <w:r>
        <w:rPr>
          <w:rFonts w:hint="eastAsia"/>
        </w:rPr>
        <w:t>з</w:t>
      </w:r>
      <w:r>
        <w:t></w:t>
      </w:r>
      <w:r>
        <w:rPr>
          <w:rFonts w:hint="eastAsia"/>
        </w:rPr>
        <w:t>притаманними</w:t>
      </w:r>
      <w:r>
        <w:t></w:t>
      </w:r>
      <w:r>
        <w:rPr>
          <w:rFonts w:hint="eastAsia"/>
        </w:rPr>
        <w:t>їй</w:t>
      </w:r>
      <w:r>
        <w:t></w:t>
      </w:r>
      <w:r>
        <w:rPr>
          <w:rFonts w:hint="eastAsia"/>
        </w:rPr>
        <w:t>симулякрами</w:t>
      </w:r>
      <w:r>
        <w:t></w:t>
      </w:r>
      <w:r>
        <w:t></w:t>
      </w:r>
      <w:r>
        <w:rPr>
          <w:rFonts w:hint="eastAsia"/>
        </w:rPr>
        <w:t>та</w:t>
      </w:r>
      <w:r>
        <w:t></w:t>
      </w:r>
      <w:r>
        <w:rPr>
          <w:rFonts w:hint="eastAsia"/>
        </w:rPr>
        <w:t>автохтонна</w:t>
      </w:r>
      <w:r>
        <w:t></w:t>
      </w:r>
      <w:r>
        <w:t></w:t>
      </w:r>
      <w:r>
        <w:rPr>
          <w:rFonts w:hint="eastAsia"/>
        </w:rPr>
        <w:t>національний</w:t>
      </w:r>
      <w:r>
        <w:t></w:t>
      </w:r>
      <w:r>
        <w:rPr>
          <w:rFonts w:hint="eastAsia"/>
        </w:rPr>
        <w:t>фольклор</w:t>
      </w:r>
      <w:r>
        <w:t></w:t>
      </w:r>
      <w:r>
        <w:rPr>
          <w:rFonts w:hint="eastAsia"/>
        </w:rPr>
        <w:t>як</w:t>
      </w:r>
    </w:p>
    <w:p w:rsidR="00A75056" w:rsidRDefault="00A75056" w:rsidP="00A75056">
      <w:r>
        <w:rPr>
          <w:rFonts w:hint="eastAsia"/>
        </w:rPr>
        <w:t>фактор</w:t>
      </w:r>
      <w:r>
        <w:t></w:t>
      </w:r>
      <w:r>
        <w:rPr>
          <w:rFonts w:hint="eastAsia"/>
        </w:rPr>
        <w:t>ідеологічного</w:t>
      </w:r>
      <w:r>
        <w:t></w:t>
      </w:r>
      <w:r>
        <w:rPr>
          <w:rFonts w:hint="eastAsia"/>
        </w:rPr>
        <w:t>спротиву</w:t>
      </w:r>
      <w:r>
        <w:t></w:t>
      </w:r>
      <w:r>
        <w:t></w:t>
      </w:r>
      <w:r>
        <w:t></w:t>
      </w:r>
      <w:r>
        <w:rPr>
          <w:rFonts w:hint="eastAsia"/>
        </w:rPr>
        <w:t>попри</w:t>
      </w:r>
      <w:r>
        <w:t></w:t>
      </w:r>
      <w:r>
        <w:rPr>
          <w:rFonts w:hint="eastAsia"/>
        </w:rPr>
        <w:t>інтервенцію</w:t>
      </w:r>
      <w:r>
        <w:t></w:t>
      </w:r>
      <w:r>
        <w:rPr>
          <w:rFonts w:hint="eastAsia"/>
        </w:rPr>
        <w:t>політичних</w:t>
      </w:r>
      <w:r>
        <w:t></w:t>
      </w:r>
      <w:r>
        <w:rPr>
          <w:rFonts w:hint="eastAsia"/>
        </w:rPr>
        <w:t>ідей</w:t>
      </w:r>
    </w:p>
    <w:p w:rsidR="00A75056" w:rsidRDefault="00A75056" w:rsidP="00A75056">
      <w:r>
        <w:rPr>
          <w:rFonts w:hint="eastAsia"/>
        </w:rPr>
        <w:t>колонізатора</w:t>
      </w:r>
      <w:r>
        <w:t></w:t>
      </w:r>
      <w:r>
        <w:rPr>
          <w:rFonts w:hint="eastAsia"/>
        </w:rPr>
        <w:t>константними</w:t>
      </w:r>
      <w:r>
        <w:t></w:t>
      </w:r>
      <w:r>
        <w:rPr>
          <w:rFonts w:hint="eastAsia"/>
        </w:rPr>
        <w:t>залишаються</w:t>
      </w:r>
      <w:r>
        <w:t></w:t>
      </w:r>
      <w:r>
        <w:rPr>
          <w:rFonts w:hint="eastAsia"/>
        </w:rPr>
        <w:t>українські</w:t>
      </w:r>
      <w:r>
        <w:t></w:t>
      </w:r>
      <w:r>
        <w:rPr>
          <w:rFonts w:hint="eastAsia"/>
        </w:rPr>
        <w:t>концепти</w:t>
      </w:r>
      <w:r>
        <w:t></w:t>
      </w:r>
      <w:r>
        <w:t></w:t>
      </w:r>
      <w:r>
        <w:rPr>
          <w:rFonts w:hint="eastAsia"/>
        </w:rPr>
        <w:t>які</w:t>
      </w:r>
    </w:p>
    <w:p w:rsidR="00A75056" w:rsidRDefault="00A75056" w:rsidP="00A75056">
      <w:r>
        <w:rPr>
          <w:rFonts w:hint="eastAsia"/>
        </w:rPr>
        <w:t>ідентифікують</w:t>
      </w:r>
      <w:r>
        <w:t></w:t>
      </w:r>
      <w:r>
        <w:rPr>
          <w:rFonts w:hint="eastAsia"/>
        </w:rPr>
        <w:t>зразок</w:t>
      </w:r>
      <w:r>
        <w:t></w:t>
      </w:r>
      <w:r>
        <w:rPr>
          <w:rFonts w:hint="eastAsia"/>
        </w:rPr>
        <w:t>як</w:t>
      </w:r>
      <w:r>
        <w:t></w:t>
      </w:r>
      <w:r>
        <w:rPr>
          <w:rFonts w:hint="eastAsia"/>
        </w:rPr>
        <w:t>продукт</w:t>
      </w:r>
      <w:r>
        <w:t></w:t>
      </w:r>
      <w:r>
        <w:rPr>
          <w:rFonts w:hint="eastAsia"/>
        </w:rPr>
        <w:t>української</w:t>
      </w:r>
      <w:r>
        <w:t></w:t>
      </w:r>
      <w:r>
        <w:rPr>
          <w:rFonts w:hint="eastAsia"/>
        </w:rPr>
        <w:t>колективної</w:t>
      </w:r>
      <w:r>
        <w:t></w:t>
      </w:r>
      <w:r>
        <w:rPr>
          <w:rFonts w:hint="eastAsia"/>
        </w:rPr>
        <w:t>творчості</w:t>
      </w:r>
      <w:r>
        <w:t></w:t>
      </w:r>
    </w:p>
    <w:p w:rsidR="00A75056" w:rsidRDefault="00A75056" w:rsidP="00A75056">
      <w:r>
        <w:rPr>
          <w:rFonts w:hint="eastAsia"/>
        </w:rPr>
        <w:t>Аналіз</w:t>
      </w:r>
      <w:r>
        <w:t></w:t>
      </w:r>
      <w:r>
        <w:rPr>
          <w:rFonts w:hint="eastAsia"/>
        </w:rPr>
        <w:t>фольклорної</w:t>
      </w:r>
      <w:r>
        <w:t></w:t>
      </w:r>
      <w:r>
        <w:rPr>
          <w:rFonts w:hint="eastAsia"/>
        </w:rPr>
        <w:t>комунікації</w:t>
      </w:r>
      <w:r>
        <w:t></w:t>
      </w:r>
      <w:r>
        <w:rPr>
          <w:rFonts w:hint="eastAsia"/>
        </w:rPr>
        <w:t>періоду</w:t>
      </w:r>
      <w:r>
        <w:t></w:t>
      </w:r>
      <w:r>
        <w:rPr>
          <w:rFonts w:hint="eastAsia"/>
        </w:rPr>
        <w:t>Революції</w:t>
      </w:r>
      <w:r>
        <w:t></w:t>
      </w:r>
      <w:r>
        <w:rPr>
          <w:rFonts w:hint="eastAsia"/>
        </w:rPr>
        <w:t>гідності</w:t>
      </w:r>
      <w:r>
        <w:t></w:t>
      </w:r>
      <w:r>
        <w:rPr>
          <w:rFonts w:hint="eastAsia"/>
        </w:rPr>
        <w:t>засвідчив</w:t>
      </w:r>
    </w:p>
    <w:p w:rsidR="00A75056" w:rsidRDefault="00A75056" w:rsidP="00A75056">
      <w:r>
        <w:rPr>
          <w:rFonts w:hint="eastAsia"/>
        </w:rPr>
        <w:t>тенденцію</w:t>
      </w:r>
      <w:r>
        <w:t></w:t>
      </w:r>
      <w:r>
        <w:rPr>
          <w:rFonts w:hint="eastAsia"/>
        </w:rPr>
        <w:t>виходу</w:t>
      </w:r>
      <w:r>
        <w:t></w:t>
      </w:r>
      <w:r>
        <w:rPr>
          <w:rFonts w:hint="eastAsia"/>
        </w:rPr>
        <w:t>фольклорного</w:t>
      </w:r>
      <w:r>
        <w:t></w:t>
      </w:r>
      <w:r>
        <w:rPr>
          <w:rFonts w:hint="eastAsia"/>
        </w:rPr>
        <w:t>текстотворення</w:t>
      </w:r>
      <w:r>
        <w:t></w:t>
      </w:r>
      <w:r>
        <w:rPr>
          <w:rFonts w:hint="eastAsia"/>
        </w:rPr>
        <w:t>на</w:t>
      </w:r>
      <w:r>
        <w:t></w:t>
      </w:r>
      <w:r>
        <w:rPr>
          <w:rFonts w:hint="eastAsia"/>
        </w:rPr>
        <w:t>рівні</w:t>
      </w:r>
      <w:r>
        <w:t></w:t>
      </w:r>
      <w:r>
        <w:rPr>
          <w:rFonts w:hint="eastAsia"/>
        </w:rPr>
        <w:t>індивідів</w:t>
      </w:r>
      <w:r>
        <w:t></w:t>
      </w:r>
      <w:r>
        <w:rPr>
          <w:rFonts w:hint="eastAsia"/>
        </w:rPr>
        <w:t>чи</w:t>
      </w:r>
      <w:r>
        <w:t></w:t>
      </w:r>
      <w:r>
        <w:rPr>
          <w:rFonts w:hint="eastAsia"/>
        </w:rPr>
        <w:t>груп</w:t>
      </w:r>
      <w:r>
        <w:t></w:t>
      </w:r>
      <w:r>
        <w:rPr>
          <w:rFonts w:hint="eastAsia"/>
        </w:rPr>
        <w:t>за</w:t>
      </w:r>
    </w:p>
    <w:p w:rsidR="00A75056" w:rsidRDefault="00A75056" w:rsidP="00A75056">
      <w:r>
        <w:rPr>
          <w:rFonts w:hint="eastAsia"/>
        </w:rPr>
        <w:t>межі</w:t>
      </w:r>
      <w:r>
        <w:t></w:t>
      </w:r>
      <w:r>
        <w:rPr>
          <w:rFonts w:hint="eastAsia"/>
        </w:rPr>
        <w:t>суто</w:t>
      </w:r>
      <w:r>
        <w:t></w:t>
      </w:r>
      <w:r>
        <w:rPr>
          <w:rFonts w:hint="eastAsia"/>
        </w:rPr>
        <w:t>вербальної</w:t>
      </w:r>
      <w:r>
        <w:t></w:t>
      </w:r>
      <w:r>
        <w:rPr>
          <w:rFonts w:hint="eastAsia"/>
        </w:rPr>
        <w:t>комунікації</w:t>
      </w:r>
      <w:r>
        <w:t></w:t>
      </w:r>
      <w:r>
        <w:t></w:t>
      </w:r>
      <w:r>
        <w:rPr>
          <w:rFonts w:hint="eastAsia"/>
        </w:rPr>
        <w:t>однак</w:t>
      </w:r>
      <w:r>
        <w:t></w:t>
      </w:r>
      <w:r>
        <w:rPr>
          <w:rFonts w:hint="eastAsia"/>
        </w:rPr>
        <w:t>із</w:t>
      </w:r>
      <w:r>
        <w:t></w:t>
      </w:r>
      <w:r>
        <w:rPr>
          <w:rFonts w:hint="eastAsia"/>
        </w:rPr>
        <w:t>акумуляцією</w:t>
      </w:r>
      <w:r>
        <w:t></w:t>
      </w:r>
      <w:r>
        <w:rPr>
          <w:rFonts w:hint="eastAsia"/>
        </w:rPr>
        <w:t>політичних</w:t>
      </w:r>
      <w:r>
        <w:t></w:t>
      </w:r>
      <w:r>
        <w:rPr>
          <w:rFonts w:hint="eastAsia"/>
        </w:rPr>
        <w:t>смислів</w:t>
      </w:r>
    </w:p>
    <w:p w:rsidR="00A75056" w:rsidRDefault="00A75056" w:rsidP="00A75056">
      <w:r>
        <w:rPr>
          <w:rFonts w:hint="eastAsia"/>
        </w:rPr>
        <w:t>довкола</w:t>
      </w:r>
      <w:r>
        <w:t></w:t>
      </w:r>
      <w:r>
        <w:rPr>
          <w:rFonts w:hint="eastAsia"/>
        </w:rPr>
        <w:t>традиційної</w:t>
      </w:r>
      <w:r>
        <w:t></w:t>
      </w:r>
      <w:r>
        <w:rPr>
          <w:rFonts w:hint="eastAsia"/>
        </w:rPr>
        <w:t>ціннісної</w:t>
      </w:r>
      <w:r>
        <w:t></w:t>
      </w:r>
      <w:r>
        <w:rPr>
          <w:rFonts w:hint="eastAsia"/>
        </w:rPr>
        <w:t>парадигми</w:t>
      </w:r>
      <w:r>
        <w:t></w:t>
      </w:r>
      <w:r>
        <w:t></w:t>
      </w:r>
      <w:r>
        <w:rPr>
          <w:rFonts w:hint="eastAsia"/>
        </w:rPr>
        <w:t>поширення</w:t>
      </w:r>
      <w:r>
        <w:t></w:t>
      </w:r>
      <w:r>
        <w:rPr>
          <w:rFonts w:hint="eastAsia"/>
        </w:rPr>
        <w:t>набули</w:t>
      </w:r>
      <w:r>
        <w:t></w:t>
      </w:r>
      <w:r>
        <w:rPr>
          <w:rFonts w:hint="eastAsia"/>
        </w:rPr>
        <w:t>також</w:t>
      </w:r>
      <w:r>
        <w:t></w:t>
      </w:r>
      <w:r>
        <w:rPr>
          <w:rFonts w:hint="eastAsia"/>
        </w:rPr>
        <w:t>графічна</w:t>
      </w:r>
    </w:p>
    <w:p w:rsidR="00A75056" w:rsidRDefault="00A75056" w:rsidP="00A75056">
      <w:r>
        <w:rPr>
          <w:rFonts w:hint="eastAsia"/>
        </w:rPr>
        <w:t>форма</w:t>
      </w:r>
      <w:r>
        <w:t></w:t>
      </w:r>
      <w:r>
        <w:rPr>
          <w:rFonts w:hint="eastAsia"/>
        </w:rPr>
        <w:t>трансляції</w:t>
      </w:r>
      <w:r>
        <w:t></w:t>
      </w:r>
      <w:r>
        <w:rPr>
          <w:rFonts w:hint="eastAsia"/>
        </w:rPr>
        <w:t>та</w:t>
      </w:r>
      <w:r>
        <w:t></w:t>
      </w:r>
      <w:r>
        <w:rPr>
          <w:rFonts w:hint="eastAsia"/>
        </w:rPr>
        <w:t>соціальні</w:t>
      </w:r>
      <w:r>
        <w:t></w:t>
      </w:r>
      <w:r>
        <w:rPr>
          <w:rFonts w:hint="eastAsia"/>
        </w:rPr>
        <w:t>мережі</w:t>
      </w:r>
      <w:r>
        <w:t></w:t>
      </w:r>
      <w:r>
        <w:rPr>
          <w:rFonts w:hint="eastAsia"/>
        </w:rPr>
        <w:t>як</w:t>
      </w:r>
      <w:r>
        <w:t></w:t>
      </w:r>
      <w:r>
        <w:rPr>
          <w:rFonts w:hint="eastAsia"/>
        </w:rPr>
        <w:t>найоперативніший</w:t>
      </w:r>
      <w:r>
        <w:t></w:t>
      </w:r>
      <w:r>
        <w:rPr>
          <w:rFonts w:hint="eastAsia"/>
        </w:rPr>
        <w:t>шлях</w:t>
      </w:r>
    </w:p>
    <w:p w:rsidR="00A75056" w:rsidRDefault="00A75056" w:rsidP="00A75056">
      <w:r>
        <w:rPr>
          <w:rFonts w:hint="eastAsia"/>
        </w:rPr>
        <w:t>продукування</w:t>
      </w:r>
      <w:r>
        <w:t></w:t>
      </w:r>
      <w:r>
        <w:t></w:t>
      </w:r>
      <w:r>
        <w:rPr>
          <w:rFonts w:hint="eastAsia"/>
        </w:rPr>
        <w:t>варіювання</w:t>
      </w:r>
      <w:r>
        <w:t></w:t>
      </w:r>
      <w:r>
        <w:rPr>
          <w:rFonts w:hint="eastAsia"/>
        </w:rPr>
        <w:t>та</w:t>
      </w:r>
      <w:r>
        <w:t></w:t>
      </w:r>
      <w:r>
        <w:rPr>
          <w:rFonts w:hint="eastAsia"/>
        </w:rPr>
        <w:t>передачі</w:t>
      </w:r>
      <w:r>
        <w:t></w:t>
      </w:r>
      <w:r>
        <w:rPr>
          <w:rFonts w:hint="eastAsia"/>
        </w:rPr>
        <w:t>фольклорного</w:t>
      </w:r>
      <w:r>
        <w:t></w:t>
      </w:r>
      <w:r>
        <w:rPr>
          <w:rFonts w:hint="eastAsia"/>
        </w:rPr>
        <w:t>контенту</w:t>
      </w:r>
      <w:r>
        <w:t></w:t>
      </w:r>
    </w:p>
    <w:p w:rsidR="00A75056" w:rsidRDefault="00A75056" w:rsidP="00A75056">
      <w:r>
        <w:rPr>
          <w:rFonts w:hint="eastAsia"/>
        </w:rPr>
        <w:t>Стверджено</w:t>
      </w:r>
      <w:r>
        <w:t></w:t>
      </w:r>
      <w:r>
        <w:t></w:t>
      </w:r>
      <w:r>
        <w:rPr>
          <w:rFonts w:hint="eastAsia"/>
        </w:rPr>
        <w:t>що</w:t>
      </w:r>
      <w:r>
        <w:t></w:t>
      </w:r>
      <w:r>
        <w:rPr>
          <w:rFonts w:hint="eastAsia"/>
        </w:rPr>
        <w:t>Євромайдан</w:t>
      </w:r>
      <w:r>
        <w:t></w:t>
      </w:r>
      <w:r>
        <w:rPr>
          <w:rFonts w:hint="eastAsia"/>
        </w:rPr>
        <w:t>як</w:t>
      </w:r>
      <w:r>
        <w:t></w:t>
      </w:r>
      <w:r>
        <w:rPr>
          <w:rFonts w:hint="eastAsia"/>
        </w:rPr>
        <w:t>політичний</w:t>
      </w:r>
      <w:r>
        <w:t></w:t>
      </w:r>
      <w:r>
        <w:rPr>
          <w:rFonts w:hint="eastAsia"/>
        </w:rPr>
        <w:t>феномен</w:t>
      </w:r>
      <w:r>
        <w:t></w:t>
      </w:r>
      <w:r>
        <w:rPr>
          <w:rFonts w:hint="eastAsia"/>
        </w:rPr>
        <w:t>наділений</w:t>
      </w:r>
      <w:r>
        <w:t></w:t>
      </w:r>
      <w:r>
        <w:rPr>
          <w:rFonts w:hint="eastAsia"/>
        </w:rPr>
        <w:t>усіма</w:t>
      </w:r>
    </w:p>
    <w:p w:rsidR="00A75056" w:rsidRDefault="00A75056" w:rsidP="00A75056">
      <w:r>
        <w:rPr>
          <w:rFonts w:hint="eastAsia"/>
        </w:rPr>
        <w:t>ознаками</w:t>
      </w:r>
      <w:r>
        <w:t></w:t>
      </w:r>
      <w:r>
        <w:rPr>
          <w:rFonts w:hint="eastAsia"/>
        </w:rPr>
        <w:t>фольклорного</w:t>
      </w:r>
      <w:r>
        <w:t></w:t>
      </w:r>
      <w:r>
        <w:rPr>
          <w:rFonts w:hint="eastAsia"/>
        </w:rPr>
        <w:t>локусу</w:t>
      </w:r>
      <w:r>
        <w:t></w:t>
      </w:r>
      <w:r>
        <w:t></w:t>
      </w:r>
      <w:r>
        <w:rPr>
          <w:rFonts w:hint="eastAsia"/>
        </w:rPr>
        <w:t>місце</w:t>
      </w:r>
      <w:r>
        <w:t></w:t>
      </w:r>
      <w:r>
        <w:t></w:t>
      </w:r>
      <w:r>
        <w:rPr>
          <w:rFonts w:hint="eastAsia"/>
        </w:rPr>
        <w:t>об’єкт</w:t>
      </w:r>
      <w:r>
        <w:t></w:t>
      </w:r>
      <w:r>
        <w:t></w:t>
      </w:r>
      <w:r>
        <w:rPr>
          <w:rFonts w:hint="eastAsia"/>
        </w:rPr>
        <w:t>суб’єкт</w:t>
      </w:r>
      <w:r>
        <w:t></w:t>
      </w:r>
      <w:r>
        <w:rPr>
          <w:rFonts w:hint="eastAsia"/>
        </w:rPr>
        <w:t>політичного</w:t>
      </w:r>
    </w:p>
    <w:p w:rsidR="00A75056" w:rsidRDefault="00A75056" w:rsidP="00A75056">
      <w:r>
        <w:rPr>
          <w:rFonts w:hint="eastAsia"/>
        </w:rPr>
        <w:t>текстотворення</w:t>
      </w:r>
      <w:r>
        <w:t></w:t>
      </w:r>
    </w:p>
    <w:p w:rsidR="00A75056" w:rsidRDefault="00A75056" w:rsidP="00A75056">
      <w:r>
        <w:rPr>
          <w:rFonts w:hint="eastAsia"/>
        </w:rPr>
        <w:t>З’ясовано</w:t>
      </w:r>
      <w:r>
        <w:t></w:t>
      </w:r>
      <w:r>
        <w:rPr>
          <w:rFonts w:hint="eastAsia"/>
        </w:rPr>
        <w:t>механізми</w:t>
      </w:r>
      <w:r>
        <w:t></w:t>
      </w:r>
      <w:r>
        <w:rPr>
          <w:rFonts w:hint="eastAsia"/>
        </w:rPr>
        <w:t>постання</w:t>
      </w:r>
      <w:r>
        <w:t></w:t>
      </w:r>
      <w:r>
        <w:t></w:t>
      </w:r>
      <w:r>
        <w:rPr>
          <w:rFonts w:hint="eastAsia"/>
        </w:rPr>
        <w:t>майданного</w:t>
      </w:r>
      <w:r>
        <w:t></w:t>
      </w:r>
      <w:r>
        <w:rPr>
          <w:rFonts w:hint="eastAsia"/>
        </w:rPr>
        <w:t>фольклорного</w:t>
      </w:r>
      <w:r>
        <w:t></w:t>
      </w:r>
      <w:r>
        <w:rPr>
          <w:rFonts w:hint="eastAsia"/>
        </w:rPr>
        <w:t>тексту</w:t>
      </w:r>
      <w:r>
        <w:t></w:t>
      </w:r>
      <w:r>
        <w:t></w:t>
      </w:r>
      <w:r>
        <w:rPr>
          <w:rFonts w:hint="eastAsia"/>
        </w:rPr>
        <w:t>як</w:t>
      </w:r>
    </w:p>
    <w:p w:rsidR="00A75056" w:rsidRDefault="00A75056" w:rsidP="00A75056">
      <w:r>
        <w:rPr>
          <w:rFonts w:hint="eastAsia"/>
        </w:rPr>
        <w:t>накладання</w:t>
      </w:r>
      <w:r>
        <w:t></w:t>
      </w:r>
      <w:r>
        <w:rPr>
          <w:rFonts w:hint="eastAsia"/>
        </w:rPr>
        <w:t>прецедентного</w:t>
      </w:r>
      <w:r>
        <w:t></w:t>
      </w:r>
      <w:r>
        <w:rPr>
          <w:rFonts w:hint="eastAsia"/>
        </w:rPr>
        <w:t>тексту</w:t>
      </w:r>
      <w:r>
        <w:t></w:t>
      </w:r>
      <w:r>
        <w:rPr>
          <w:rFonts w:hint="eastAsia"/>
        </w:rPr>
        <w:t>на</w:t>
      </w:r>
      <w:r>
        <w:t></w:t>
      </w:r>
      <w:r>
        <w:rPr>
          <w:rFonts w:hint="eastAsia"/>
        </w:rPr>
        <w:t>актуальні</w:t>
      </w:r>
      <w:r>
        <w:t></w:t>
      </w:r>
      <w:r>
        <w:rPr>
          <w:rFonts w:hint="eastAsia"/>
        </w:rPr>
        <w:t>явища</w:t>
      </w:r>
      <w:r>
        <w:t></w:t>
      </w:r>
      <w:r>
        <w:rPr>
          <w:rFonts w:hint="eastAsia"/>
        </w:rPr>
        <w:t>навколишньої</w:t>
      </w:r>
    </w:p>
    <w:p w:rsidR="00A75056" w:rsidRDefault="00A75056" w:rsidP="00A75056">
      <w:r>
        <w:rPr>
          <w:rFonts w:hint="eastAsia"/>
        </w:rPr>
        <w:t>дійсності</w:t>
      </w:r>
      <w:r>
        <w:t></w:t>
      </w:r>
    </w:p>
    <w:p w:rsidR="00A75056" w:rsidRDefault="00A75056" w:rsidP="00A75056">
      <w:r>
        <w:rPr>
          <w:rFonts w:hint="eastAsia"/>
        </w:rPr>
        <w:t>Фольклорне</w:t>
      </w:r>
      <w:r>
        <w:t></w:t>
      </w:r>
      <w:r>
        <w:rPr>
          <w:rFonts w:hint="eastAsia"/>
        </w:rPr>
        <w:t>середовище</w:t>
      </w:r>
      <w:r>
        <w:t></w:t>
      </w:r>
      <w:r>
        <w:rPr>
          <w:rFonts w:hint="eastAsia"/>
        </w:rPr>
        <w:t>Майдану</w:t>
      </w:r>
      <w:r>
        <w:t></w:t>
      </w:r>
      <w:r>
        <w:rPr>
          <w:rFonts w:hint="eastAsia"/>
        </w:rPr>
        <w:t>продукує</w:t>
      </w:r>
      <w:r>
        <w:t></w:t>
      </w:r>
      <w:r>
        <w:rPr>
          <w:rFonts w:hint="eastAsia"/>
        </w:rPr>
        <w:t>політичний</w:t>
      </w:r>
      <w:r>
        <w:t></w:t>
      </w:r>
      <w:r>
        <w:rPr>
          <w:rFonts w:hint="eastAsia"/>
        </w:rPr>
        <w:t>гіпертекст</w:t>
      </w:r>
    </w:p>
    <w:p w:rsidR="00A75056" w:rsidRDefault="00A75056" w:rsidP="00A75056">
      <w:r>
        <w:rPr>
          <w:rFonts w:hint="eastAsia"/>
        </w:rPr>
        <w:t>через</w:t>
      </w:r>
      <w:r>
        <w:t></w:t>
      </w:r>
      <w:r>
        <w:rPr>
          <w:rFonts w:hint="eastAsia"/>
        </w:rPr>
        <w:t>реактуалізацію</w:t>
      </w:r>
      <w:r>
        <w:t></w:t>
      </w:r>
      <w:r>
        <w:rPr>
          <w:rFonts w:hint="eastAsia"/>
        </w:rPr>
        <w:t>первісного</w:t>
      </w:r>
      <w:r>
        <w:t></w:t>
      </w:r>
      <w:r>
        <w:rPr>
          <w:rFonts w:hint="eastAsia"/>
        </w:rPr>
        <w:t>синкретизму</w:t>
      </w:r>
      <w:r>
        <w:t></w:t>
      </w:r>
      <w:r>
        <w:rPr>
          <w:rFonts w:hint="eastAsia"/>
        </w:rPr>
        <w:t>народної</w:t>
      </w:r>
      <w:r>
        <w:t></w:t>
      </w:r>
      <w:r>
        <w:rPr>
          <w:rFonts w:hint="eastAsia"/>
        </w:rPr>
        <w:t>творчості</w:t>
      </w:r>
      <w:r>
        <w:t></w:t>
      </w:r>
      <w:r>
        <w:rPr>
          <w:rFonts w:hint="eastAsia"/>
        </w:rPr>
        <w:t>–</w:t>
      </w:r>
      <w:r>
        <w:t></w:t>
      </w:r>
      <w:r>
        <w:rPr>
          <w:rFonts w:hint="eastAsia"/>
        </w:rPr>
        <w:t>народної</w:t>
      </w:r>
    </w:p>
    <w:p w:rsidR="00A75056" w:rsidRDefault="00A75056" w:rsidP="00A75056">
      <w:r>
        <w:rPr>
          <w:rFonts w:hint="eastAsia"/>
        </w:rPr>
        <w:t>карнавальної</w:t>
      </w:r>
      <w:r>
        <w:t></w:t>
      </w:r>
      <w:r>
        <w:rPr>
          <w:rFonts w:hint="eastAsia"/>
        </w:rPr>
        <w:t>традиції</w:t>
      </w:r>
      <w:r>
        <w:t></w:t>
      </w:r>
      <w:r>
        <w:rPr>
          <w:rFonts w:hint="eastAsia"/>
        </w:rPr>
        <w:t>як</w:t>
      </w:r>
      <w:r>
        <w:t></w:t>
      </w:r>
      <w:r>
        <w:rPr>
          <w:rFonts w:hint="eastAsia"/>
        </w:rPr>
        <w:t>декларованої</w:t>
      </w:r>
      <w:r>
        <w:t></w:t>
      </w:r>
      <w:r>
        <w:rPr>
          <w:rFonts w:hint="eastAsia"/>
        </w:rPr>
        <w:t>форми</w:t>
      </w:r>
      <w:r>
        <w:t></w:t>
      </w:r>
      <w:r>
        <w:rPr>
          <w:rFonts w:hint="eastAsia"/>
        </w:rPr>
        <w:t>спротиву</w:t>
      </w:r>
      <w:r>
        <w:t></w:t>
      </w:r>
      <w:r>
        <w:rPr>
          <w:rFonts w:hint="eastAsia"/>
        </w:rPr>
        <w:t>режиму</w:t>
      </w:r>
      <w:r>
        <w:t></w:t>
      </w:r>
    </w:p>
    <w:p w:rsidR="00A75056" w:rsidRDefault="00A75056" w:rsidP="00A75056">
      <w:r>
        <w:rPr>
          <w:rFonts w:hint="eastAsia"/>
        </w:rPr>
        <w:t>Дослідження</w:t>
      </w:r>
      <w:r>
        <w:t></w:t>
      </w:r>
      <w:r>
        <w:rPr>
          <w:rFonts w:hint="eastAsia"/>
        </w:rPr>
        <w:t>фольклору</w:t>
      </w:r>
      <w:r>
        <w:t></w:t>
      </w:r>
      <w:r>
        <w:rPr>
          <w:rFonts w:hint="eastAsia"/>
        </w:rPr>
        <w:t>Майдану</w:t>
      </w:r>
      <w:r>
        <w:t></w:t>
      </w:r>
      <w:r>
        <w:rPr>
          <w:rFonts w:hint="eastAsia"/>
        </w:rPr>
        <w:t>виявило</w:t>
      </w:r>
      <w:r>
        <w:t></w:t>
      </w:r>
      <w:r>
        <w:rPr>
          <w:rFonts w:hint="eastAsia"/>
        </w:rPr>
        <w:t>два</w:t>
      </w:r>
      <w:r>
        <w:t></w:t>
      </w:r>
      <w:r>
        <w:rPr>
          <w:rFonts w:hint="eastAsia"/>
        </w:rPr>
        <w:t>періоди</w:t>
      </w:r>
      <w:r>
        <w:t></w:t>
      </w:r>
      <w:r>
        <w:rPr>
          <w:rFonts w:hint="eastAsia"/>
        </w:rPr>
        <w:t>його</w:t>
      </w:r>
    </w:p>
    <w:p w:rsidR="00A75056" w:rsidRDefault="00A75056" w:rsidP="00A75056">
      <w:r>
        <w:rPr>
          <w:rFonts w:hint="eastAsia"/>
        </w:rPr>
        <w:t>актуалізації</w:t>
      </w:r>
      <w:r>
        <w:t></w:t>
      </w:r>
      <w:r>
        <w:t></w:t>
      </w:r>
      <w:r>
        <w:rPr>
          <w:rFonts w:hint="eastAsia"/>
        </w:rPr>
        <w:t>статичний</w:t>
      </w:r>
      <w:r>
        <w:t></w:t>
      </w:r>
      <w:r>
        <w:rPr>
          <w:rFonts w:hint="eastAsia"/>
        </w:rPr>
        <w:t>із</w:t>
      </w:r>
      <w:r>
        <w:t></w:t>
      </w:r>
      <w:r>
        <w:rPr>
          <w:rFonts w:hint="eastAsia"/>
        </w:rPr>
        <w:t>домінуванням</w:t>
      </w:r>
      <w:r>
        <w:t></w:t>
      </w:r>
      <w:r>
        <w:rPr>
          <w:rFonts w:hint="eastAsia"/>
        </w:rPr>
        <w:t>народнопоетичних</w:t>
      </w:r>
      <w:r>
        <w:t></w:t>
      </w:r>
      <w:r>
        <w:rPr>
          <w:rFonts w:hint="eastAsia"/>
        </w:rPr>
        <w:t>творів</w:t>
      </w:r>
    </w:p>
    <w:p w:rsidR="00A75056" w:rsidRDefault="00A75056" w:rsidP="00A75056">
      <w:r>
        <w:rPr>
          <w:rFonts w:hint="eastAsia"/>
        </w:rPr>
        <w:t>переважно</w:t>
      </w:r>
      <w:r>
        <w:t></w:t>
      </w:r>
      <w:r>
        <w:rPr>
          <w:rFonts w:hint="eastAsia"/>
        </w:rPr>
        <w:t>зимового</w:t>
      </w:r>
      <w:r>
        <w:t></w:t>
      </w:r>
      <w:r>
        <w:rPr>
          <w:rFonts w:hint="eastAsia"/>
        </w:rPr>
        <w:t>календарно</w:t>
      </w:r>
      <w:r>
        <w:t></w:t>
      </w:r>
      <w:r>
        <w:rPr>
          <w:rFonts w:hint="eastAsia"/>
        </w:rPr>
        <w:t>обрядового</w:t>
      </w:r>
      <w:r>
        <w:t></w:t>
      </w:r>
      <w:r>
        <w:rPr>
          <w:rFonts w:hint="eastAsia"/>
        </w:rPr>
        <w:t>циклу</w:t>
      </w:r>
      <w:r>
        <w:t></w:t>
      </w:r>
      <w:r>
        <w:rPr>
          <w:rFonts w:hint="eastAsia"/>
        </w:rPr>
        <w:t>та</w:t>
      </w:r>
      <w:r>
        <w:t></w:t>
      </w:r>
      <w:r>
        <w:rPr>
          <w:rFonts w:hint="eastAsia"/>
        </w:rPr>
        <w:t>високим</w:t>
      </w:r>
      <w:r>
        <w:t></w:t>
      </w:r>
      <w:r>
        <w:rPr>
          <w:rFonts w:hint="eastAsia"/>
        </w:rPr>
        <w:t>ступенем</w:t>
      </w:r>
    </w:p>
    <w:p w:rsidR="00A75056" w:rsidRDefault="00A75056" w:rsidP="00A75056">
      <w:r>
        <w:rPr>
          <w:rFonts w:hint="eastAsia"/>
        </w:rPr>
        <w:t>семіозису</w:t>
      </w:r>
      <w:r>
        <w:t></w:t>
      </w:r>
      <w:r>
        <w:rPr>
          <w:rFonts w:hint="eastAsia"/>
        </w:rPr>
        <w:t>і</w:t>
      </w:r>
      <w:r>
        <w:t></w:t>
      </w:r>
      <w:r>
        <w:rPr>
          <w:rFonts w:hint="eastAsia"/>
        </w:rPr>
        <w:t>динамічний</w:t>
      </w:r>
      <w:r>
        <w:t></w:t>
      </w:r>
      <w:r>
        <w:t></w:t>
      </w:r>
      <w:r>
        <w:rPr>
          <w:rFonts w:hint="eastAsia"/>
        </w:rPr>
        <w:t>якому</w:t>
      </w:r>
      <w:r>
        <w:t></w:t>
      </w:r>
      <w:r>
        <w:rPr>
          <w:rFonts w:hint="eastAsia"/>
        </w:rPr>
        <w:t>властиві</w:t>
      </w:r>
      <w:r>
        <w:t></w:t>
      </w:r>
      <w:r>
        <w:rPr>
          <w:rFonts w:hint="eastAsia"/>
        </w:rPr>
        <w:t>увиразнена</w:t>
      </w:r>
      <w:r>
        <w:t></w:t>
      </w:r>
      <w:r>
        <w:rPr>
          <w:rFonts w:hint="eastAsia"/>
        </w:rPr>
        <w:t>політична</w:t>
      </w:r>
      <w:r>
        <w:t></w:t>
      </w:r>
      <w:r>
        <w:rPr>
          <w:rFonts w:hint="eastAsia"/>
        </w:rPr>
        <w:t>тематика</w:t>
      </w:r>
    </w:p>
    <w:p w:rsidR="00A75056" w:rsidRDefault="00A75056" w:rsidP="00A75056">
      <w:r>
        <w:t></w:t>
      </w:r>
      <w:r>
        <w:t></w:t>
      </w:r>
      <w:r>
        <w:t></w:t>
      </w:r>
    </w:p>
    <w:p w:rsidR="00A75056" w:rsidRDefault="00A75056" w:rsidP="00A75056">
      <w:r>
        <w:t></w:t>
      </w:r>
      <w:r>
        <w:rPr>
          <w:rFonts w:hint="eastAsia"/>
        </w:rPr>
        <w:t>козацька</w:t>
      </w:r>
      <w:r>
        <w:t></w:t>
      </w:r>
      <w:r>
        <w:t></w:t>
      </w:r>
      <w:r>
        <w:rPr>
          <w:rFonts w:hint="eastAsia"/>
        </w:rPr>
        <w:t>стрілецька</w:t>
      </w:r>
      <w:r>
        <w:t></w:t>
      </w:r>
      <w:r>
        <w:t></w:t>
      </w:r>
      <w:r>
        <w:rPr>
          <w:rFonts w:hint="eastAsia"/>
        </w:rPr>
        <w:t>повстанська</w:t>
      </w:r>
      <w:r>
        <w:t></w:t>
      </w:r>
      <w:r>
        <w:rPr>
          <w:rFonts w:hint="eastAsia"/>
        </w:rPr>
        <w:t>пісні</w:t>
      </w:r>
      <w:r>
        <w:t></w:t>
      </w:r>
      <w:r>
        <w:t></w:t>
      </w:r>
      <w:r>
        <w:rPr>
          <w:rFonts w:hint="eastAsia"/>
        </w:rPr>
        <w:t>тексти</w:t>
      </w:r>
      <w:r>
        <w:t></w:t>
      </w:r>
      <w:r>
        <w:rPr>
          <w:rFonts w:hint="eastAsia"/>
        </w:rPr>
        <w:t>новотвори</w:t>
      </w:r>
      <w:r>
        <w:t></w:t>
      </w:r>
      <w:r>
        <w:t></w:t>
      </w:r>
      <w:r>
        <w:rPr>
          <w:rFonts w:hint="eastAsia"/>
        </w:rPr>
        <w:t>і</w:t>
      </w:r>
      <w:r>
        <w:t></w:t>
      </w:r>
      <w:r>
        <w:t></w:t>
      </w:r>
      <w:r>
        <w:rPr>
          <w:rFonts w:hint="eastAsia"/>
        </w:rPr>
        <w:t>відповідно</w:t>
      </w:r>
      <w:r>
        <w:t></w:t>
      </w:r>
    </w:p>
    <w:p w:rsidR="00A75056" w:rsidRDefault="00A75056" w:rsidP="00A75056">
      <w:r>
        <w:rPr>
          <w:rFonts w:hint="eastAsia"/>
        </w:rPr>
        <w:t>низький</w:t>
      </w:r>
      <w:r>
        <w:t></w:t>
      </w:r>
      <w:r>
        <w:rPr>
          <w:rFonts w:hint="eastAsia"/>
        </w:rPr>
        <w:t>ступінь</w:t>
      </w:r>
      <w:r>
        <w:t></w:t>
      </w:r>
      <w:r>
        <w:rPr>
          <w:rFonts w:hint="eastAsia"/>
        </w:rPr>
        <w:t>семіозису</w:t>
      </w:r>
      <w:r>
        <w:t></w:t>
      </w:r>
    </w:p>
    <w:p w:rsidR="00A75056" w:rsidRDefault="00A75056" w:rsidP="00A75056">
      <w:r>
        <w:rPr>
          <w:rFonts w:hint="eastAsia"/>
        </w:rPr>
        <w:t>Зауважено</w:t>
      </w:r>
      <w:r>
        <w:t></w:t>
      </w:r>
      <w:r>
        <w:rPr>
          <w:rFonts w:hint="eastAsia"/>
        </w:rPr>
        <w:t>на</w:t>
      </w:r>
      <w:r>
        <w:t></w:t>
      </w:r>
      <w:r>
        <w:rPr>
          <w:rFonts w:hint="eastAsia"/>
        </w:rPr>
        <w:t>можливості</w:t>
      </w:r>
      <w:r>
        <w:t></w:t>
      </w:r>
      <w:r>
        <w:rPr>
          <w:rFonts w:hint="eastAsia"/>
        </w:rPr>
        <w:t>процесу</w:t>
      </w:r>
      <w:r>
        <w:t></w:t>
      </w:r>
      <w:r>
        <w:rPr>
          <w:rFonts w:hint="eastAsia"/>
        </w:rPr>
        <w:t>жанрової</w:t>
      </w:r>
      <w:r>
        <w:t></w:t>
      </w:r>
      <w:r>
        <w:rPr>
          <w:rFonts w:hint="eastAsia"/>
        </w:rPr>
        <w:t>перехідності</w:t>
      </w:r>
      <w:r>
        <w:t></w:t>
      </w:r>
      <w:r>
        <w:t></w:t>
      </w:r>
      <w:r>
        <w:rPr>
          <w:rFonts w:hint="eastAsia"/>
        </w:rPr>
        <w:t>в</w:t>
      </w:r>
      <w:r>
        <w:t></w:t>
      </w:r>
      <w:r>
        <w:rPr>
          <w:rFonts w:hint="eastAsia"/>
        </w:rPr>
        <w:t>умовах</w:t>
      </w:r>
    </w:p>
    <w:p w:rsidR="00A75056" w:rsidRDefault="00A75056" w:rsidP="00A75056">
      <w:r>
        <w:rPr>
          <w:rFonts w:hint="eastAsia"/>
        </w:rPr>
        <w:t>майданного</w:t>
      </w:r>
      <w:r>
        <w:t></w:t>
      </w:r>
      <w:r>
        <w:rPr>
          <w:rFonts w:hint="eastAsia"/>
        </w:rPr>
        <w:t>текстотворення</w:t>
      </w:r>
      <w:r>
        <w:t></w:t>
      </w:r>
      <w:r>
        <w:rPr>
          <w:rFonts w:hint="eastAsia"/>
        </w:rPr>
        <w:t>шляхом</w:t>
      </w:r>
      <w:r>
        <w:t></w:t>
      </w:r>
      <w:r>
        <w:rPr>
          <w:rFonts w:hint="eastAsia"/>
        </w:rPr>
        <w:t>прирощування</w:t>
      </w:r>
      <w:r>
        <w:t></w:t>
      </w:r>
      <w:r>
        <w:rPr>
          <w:rFonts w:hint="eastAsia"/>
        </w:rPr>
        <w:t>політичних</w:t>
      </w:r>
      <w:r>
        <w:t></w:t>
      </w:r>
      <w:r>
        <w:rPr>
          <w:rFonts w:hint="eastAsia"/>
        </w:rPr>
        <w:t>смислів</w:t>
      </w:r>
    </w:p>
    <w:p w:rsidR="00A75056" w:rsidRDefault="00A75056" w:rsidP="00A75056">
      <w:r>
        <w:rPr>
          <w:rFonts w:hint="eastAsia"/>
        </w:rPr>
        <w:t>певний</w:t>
      </w:r>
      <w:r>
        <w:t></w:t>
      </w:r>
      <w:r>
        <w:rPr>
          <w:rFonts w:hint="eastAsia"/>
        </w:rPr>
        <w:t>фольклорний</w:t>
      </w:r>
      <w:r>
        <w:t></w:t>
      </w:r>
      <w:r>
        <w:rPr>
          <w:rFonts w:hint="eastAsia"/>
        </w:rPr>
        <w:t>зразок</w:t>
      </w:r>
      <w:r>
        <w:t></w:t>
      </w:r>
      <w:r>
        <w:rPr>
          <w:rFonts w:hint="eastAsia"/>
        </w:rPr>
        <w:t>неполітичної</w:t>
      </w:r>
      <w:r>
        <w:t></w:t>
      </w:r>
      <w:r>
        <w:rPr>
          <w:rFonts w:hint="eastAsia"/>
        </w:rPr>
        <w:t>тематики</w:t>
      </w:r>
      <w:r>
        <w:t></w:t>
      </w:r>
      <w:r>
        <w:rPr>
          <w:rFonts w:hint="eastAsia"/>
        </w:rPr>
        <w:t>не</w:t>
      </w:r>
      <w:r>
        <w:t></w:t>
      </w:r>
      <w:r>
        <w:rPr>
          <w:rFonts w:hint="eastAsia"/>
        </w:rPr>
        <w:t>лише</w:t>
      </w:r>
      <w:r>
        <w:t></w:t>
      </w:r>
      <w:r>
        <w:rPr>
          <w:rFonts w:hint="eastAsia"/>
        </w:rPr>
        <w:t>змінює</w:t>
      </w:r>
      <w:r>
        <w:t></w:t>
      </w:r>
      <w:r>
        <w:rPr>
          <w:rFonts w:hint="eastAsia"/>
        </w:rPr>
        <w:t>функцію</w:t>
      </w:r>
      <w:r>
        <w:t></w:t>
      </w:r>
    </w:p>
    <w:p w:rsidR="00A75056" w:rsidRDefault="00A75056" w:rsidP="00A75056">
      <w:r>
        <w:rPr>
          <w:rFonts w:hint="eastAsia"/>
        </w:rPr>
        <w:t>а</w:t>
      </w:r>
      <w:r>
        <w:t></w:t>
      </w:r>
      <w:r>
        <w:rPr>
          <w:rFonts w:hint="eastAsia"/>
        </w:rPr>
        <w:t>й</w:t>
      </w:r>
      <w:r>
        <w:t></w:t>
      </w:r>
      <w:r>
        <w:rPr>
          <w:rFonts w:hint="eastAsia"/>
        </w:rPr>
        <w:t>набуває</w:t>
      </w:r>
      <w:r>
        <w:t></w:t>
      </w:r>
      <w:r>
        <w:rPr>
          <w:rFonts w:hint="eastAsia"/>
        </w:rPr>
        <w:t>ознак</w:t>
      </w:r>
      <w:r>
        <w:t></w:t>
      </w:r>
      <w:r>
        <w:rPr>
          <w:rFonts w:hint="eastAsia"/>
        </w:rPr>
        <w:t>антирежимного</w:t>
      </w:r>
      <w:r>
        <w:t></w:t>
      </w:r>
      <w:r>
        <w:rPr>
          <w:rFonts w:hint="eastAsia"/>
        </w:rPr>
        <w:t>твору</w:t>
      </w:r>
      <w:r>
        <w:t></w:t>
      </w:r>
    </w:p>
    <w:p w:rsidR="00A75056" w:rsidRDefault="00A75056" w:rsidP="00A75056">
      <w:r>
        <w:rPr>
          <w:rFonts w:hint="eastAsia"/>
        </w:rPr>
        <w:t>Загалом</w:t>
      </w:r>
      <w:r>
        <w:t></w:t>
      </w:r>
      <w:r>
        <w:t></w:t>
      </w:r>
      <w:r>
        <w:rPr>
          <w:rFonts w:hint="eastAsia"/>
        </w:rPr>
        <w:t>в</w:t>
      </w:r>
      <w:r>
        <w:t></w:t>
      </w:r>
      <w:r>
        <w:rPr>
          <w:rFonts w:hint="eastAsia"/>
        </w:rPr>
        <w:t>умовах</w:t>
      </w:r>
      <w:r>
        <w:t></w:t>
      </w:r>
      <w:r>
        <w:rPr>
          <w:rFonts w:hint="eastAsia"/>
        </w:rPr>
        <w:t>колоніальної</w:t>
      </w:r>
      <w:r>
        <w:t></w:t>
      </w:r>
      <w:r>
        <w:t></w:t>
      </w:r>
      <w:r>
        <w:rPr>
          <w:rFonts w:hint="eastAsia"/>
        </w:rPr>
        <w:t>а</w:t>
      </w:r>
      <w:r>
        <w:t></w:t>
      </w:r>
      <w:r>
        <w:rPr>
          <w:rFonts w:hint="eastAsia"/>
        </w:rPr>
        <w:t>іноді</w:t>
      </w:r>
      <w:r>
        <w:t></w:t>
      </w:r>
      <w:r>
        <w:rPr>
          <w:rFonts w:hint="eastAsia"/>
        </w:rPr>
        <w:t>і</w:t>
      </w:r>
      <w:r>
        <w:t></w:t>
      </w:r>
      <w:r>
        <w:rPr>
          <w:rFonts w:hint="eastAsia"/>
        </w:rPr>
        <w:t>постколоніальної</w:t>
      </w:r>
      <w:r>
        <w:t></w:t>
      </w:r>
      <w:r>
        <w:t></w:t>
      </w:r>
      <w:r>
        <w:rPr>
          <w:rFonts w:hint="eastAsia"/>
        </w:rPr>
        <w:t>дійсності</w:t>
      </w:r>
    </w:p>
    <w:p w:rsidR="00A75056" w:rsidRDefault="00A75056" w:rsidP="00A75056">
      <w:r>
        <w:rPr>
          <w:rFonts w:hint="eastAsia"/>
        </w:rPr>
        <w:t>український</w:t>
      </w:r>
      <w:r>
        <w:t></w:t>
      </w:r>
      <w:r>
        <w:rPr>
          <w:rFonts w:hint="eastAsia"/>
        </w:rPr>
        <w:t>фольклор</w:t>
      </w:r>
      <w:r>
        <w:t></w:t>
      </w:r>
      <w:r>
        <w:rPr>
          <w:rFonts w:hint="eastAsia"/>
        </w:rPr>
        <w:t>в</w:t>
      </w:r>
      <w:r>
        <w:t></w:t>
      </w:r>
      <w:r>
        <w:rPr>
          <w:rFonts w:hint="eastAsia"/>
        </w:rPr>
        <w:t>усьому</w:t>
      </w:r>
      <w:r>
        <w:t></w:t>
      </w:r>
      <w:r>
        <w:rPr>
          <w:rFonts w:hint="eastAsia"/>
        </w:rPr>
        <w:t>жанровому</w:t>
      </w:r>
      <w:r>
        <w:t></w:t>
      </w:r>
      <w:r>
        <w:rPr>
          <w:rFonts w:hint="eastAsia"/>
        </w:rPr>
        <w:t>та</w:t>
      </w:r>
      <w:r>
        <w:t></w:t>
      </w:r>
      <w:r>
        <w:rPr>
          <w:rFonts w:hint="eastAsia"/>
        </w:rPr>
        <w:t>тематичному</w:t>
      </w:r>
      <w:r>
        <w:t></w:t>
      </w:r>
      <w:r>
        <w:rPr>
          <w:rFonts w:hint="eastAsia"/>
        </w:rPr>
        <w:t>різноманітті</w:t>
      </w:r>
    </w:p>
    <w:p w:rsidR="00A75056" w:rsidRDefault="00A75056" w:rsidP="00A75056">
      <w:r>
        <w:rPr>
          <w:rFonts w:hint="eastAsia"/>
        </w:rPr>
        <w:t>виконує</w:t>
      </w:r>
      <w:r>
        <w:t></w:t>
      </w:r>
      <w:r>
        <w:rPr>
          <w:rFonts w:hint="eastAsia"/>
        </w:rPr>
        <w:t>функцію</w:t>
      </w:r>
      <w:r>
        <w:t></w:t>
      </w:r>
      <w:r>
        <w:rPr>
          <w:rFonts w:hint="eastAsia"/>
        </w:rPr>
        <w:t>політичного</w:t>
      </w:r>
      <w:r>
        <w:t></w:t>
      </w:r>
      <w:r>
        <w:rPr>
          <w:rFonts w:hint="eastAsia"/>
        </w:rPr>
        <w:t>щита</w:t>
      </w:r>
      <w:r>
        <w:t></w:t>
      </w:r>
      <w:r>
        <w:t></w:t>
      </w:r>
      <w:r>
        <w:rPr>
          <w:rFonts w:hint="eastAsia"/>
        </w:rPr>
        <w:t>духовної</w:t>
      </w:r>
      <w:r>
        <w:t></w:t>
      </w:r>
      <w:r>
        <w:rPr>
          <w:rFonts w:hint="eastAsia"/>
        </w:rPr>
        <w:t>зброї</w:t>
      </w:r>
      <w:r>
        <w:t></w:t>
      </w:r>
      <w:r>
        <w:t></w:t>
      </w:r>
      <w:r>
        <w:rPr>
          <w:rFonts w:hint="eastAsia"/>
        </w:rPr>
        <w:t>націєтвірного</w:t>
      </w:r>
      <w:r>
        <w:t></w:t>
      </w:r>
      <w:r>
        <w:rPr>
          <w:rFonts w:hint="eastAsia"/>
        </w:rPr>
        <w:t>стрижня</w:t>
      </w:r>
      <w:r>
        <w:t></w:t>
      </w:r>
    </w:p>
    <w:p w:rsidR="00A75056" w:rsidRDefault="00A75056" w:rsidP="00A75056">
      <w:r>
        <w:rPr>
          <w:rFonts w:hint="eastAsia"/>
        </w:rPr>
        <w:t>Так</w:t>
      </w:r>
      <w:r>
        <w:t></w:t>
      </w:r>
      <w:r>
        <w:t></w:t>
      </w:r>
      <w:r>
        <w:rPr>
          <w:rFonts w:hint="eastAsia"/>
        </w:rPr>
        <w:t>в</w:t>
      </w:r>
      <w:r>
        <w:t></w:t>
      </w:r>
      <w:r>
        <w:rPr>
          <w:rFonts w:hint="eastAsia"/>
        </w:rPr>
        <w:t>умовах</w:t>
      </w:r>
      <w:r>
        <w:t></w:t>
      </w:r>
      <w:r>
        <w:rPr>
          <w:rFonts w:hint="eastAsia"/>
        </w:rPr>
        <w:t>політики</w:t>
      </w:r>
      <w:r>
        <w:t></w:t>
      </w:r>
      <w:r>
        <w:rPr>
          <w:rFonts w:hint="eastAsia"/>
        </w:rPr>
        <w:t>русифікації</w:t>
      </w:r>
      <w:r>
        <w:t></w:t>
      </w:r>
      <w:r>
        <w:rPr>
          <w:rFonts w:hint="eastAsia"/>
        </w:rPr>
        <w:t>україномовний</w:t>
      </w:r>
      <w:r>
        <w:t></w:t>
      </w:r>
      <w:r>
        <w:rPr>
          <w:rFonts w:hint="eastAsia"/>
        </w:rPr>
        <w:t>фольклорний</w:t>
      </w:r>
      <w:r>
        <w:t></w:t>
      </w:r>
      <w:r>
        <w:rPr>
          <w:rFonts w:hint="eastAsia"/>
        </w:rPr>
        <w:t>текст</w:t>
      </w:r>
      <w:r>
        <w:t></w:t>
      </w:r>
      <w:r>
        <w:rPr>
          <w:rFonts w:hint="eastAsia"/>
        </w:rPr>
        <w:t>будьякої</w:t>
      </w:r>
      <w:r>
        <w:t></w:t>
      </w:r>
      <w:r>
        <w:rPr>
          <w:rFonts w:hint="eastAsia"/>
        </w:rPr>
        <w:t>тематики</w:t>
      </w:r>
      <w:r>
        <w:t></w:t>
      </w:r>
      <w:r>
        <w:rPr>
          <w:rFonts w:hint="eastAsia"/>
        </w:rPr>
        <w:t>чи</w:t>
      </w:r>
      <w:r>
        <w:t></w:t>
      </w:r>
      <w:r>
        <w:rPr>
          <w:rFonts w:hint="eastAsia"/>
        </w:rPr>
        <w:t>жанру</w:t>
      </w:r>
      <w:r>
        <w:t></w:t>
      </w:r>
      <w:r>
        <w:rPr>
          <w:rFonts w:hint="eastAsia"/>
        </w:rPr>
        <w:t>вже</w:t>
      </w:r>
      <w:r>
        <w:t></w:t>
      </w:r>
      <w:r>
        <w:rPr>
          <w:rFonts w:hint="eastAsia"/>
        </w:rPr>
        <w:t>є</w:t>
      </w:r>
      <w:r>
        <w:t></w:t>
      </w:r>
      <w:r>
        <w:rPr>
          <w:rFonts w:hint="eastAsia"/>
        </w:rPr>
        <w:t>текстом</w:t>
      </w:r>
      <w:r>
        <w:t></w:t>
      </w:r>
      <w:r>
        <w:rPr>
          <w:rFonts w:hint="eastAsia"/>
        </w:rPr>
        <w:t>спротиву</w:t>
      </w:r>
      <w:r>
        <w:t></w:t>
      </w:r>
      <w:r>
        <w:t></w:t>
      </w:r>
      <w:r>
        <w:rPr>
          <w:rFonts w:hint="eastAsia"/>
        </w:rPr>
        <w:t>декларацією</w:t>
      </w:r>
      <w:r>
        <w:t></w:t>
      </w:r>
      <w:r>
        <w:rPr>
          <w:rFonts w:hint="eastAsia"/>
        </w:rPr>
        <w:t>предковічних</w:t>
      </w:r>
    </w:p>
    <w:p w:rsidR="00A75056" w:rsidRDefault="00A75056" w:rsidP="00A75056">
      <w:r>
        <w:rPr>
          <w:rFonts w:hint="eastAsia"/>
        </w:rPr>
        <w:t>цінностей</w:t>
      </w:r>
      <w:r>
        <w:t></w:t>
      </w:r>
      <w:r>
        <w:rPr>
          <w:rFonts w:hint="eastAsia"/>
        </w:rPr>
        <w:t>автохтонного</w:t>
      </w:r>
      <w:r>
        <w:t></w:t>
      </w:r>
      <w:r>
        <w:rPr>
          <w:rFonts w:hint="eastAsia"/>
        </w:rPr>
        <w:t>народу</w:t>
      </w:r>
      <w:r>
        <w:t></w:t>
      </w:r>
      <w:r>
        <w:t></w:t>
      </w:r>
      <w:r>
        <w:rPr>
          <w:rFonts w:hint="eastAsia"/>
        </w:rPr>
        <w:t>засобом</w:t>
      </w:r>
      <w:r>
        <w:t></w:t>
      </w:r>
      <w:r>
        <w:rPr>
          <w:rFonts w:hint="eastAsia"/>
        </w:rPr>
        <w:t>української</w:t>
      </w:r>
      <w:r>
        <w:t></w:t>
      </w:r>
      <w:r>
        <w:rPr>
          <w:rFonts w:hint="eastAsia"/>
        </w:rPr>
        <w:t>самоідентифікації</w:t>
      </w:r>
    </w:p>
    <w:p w:rsidR="00A75056" w:rsidRPr="00A75056" w:rsidRDefault="00A75056" w:rsidP="00A75056">
      <w:r>
        <w:rPr>
          <w:rFonts w:hint="eastAsia"/>
        </w:rPr>
        <w:t>наратора</w:t>
      </w:r>
      <w:r>
        <w:t></w:t>
      </w:r>
    </w:p>
    <w:sectPr w:rsidR="00A75056" w:rsidRPr="00A7505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A75056" w:rsidRPr="00A75056">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F1211-1102-46C2-8924-9A617FFF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19</Pages>
  <Words>3235</Words>
  <Characters>18441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2022-03-26T09:52:00Z</dcterms:created>
  <dcterms:modified xsi:type="dcterms:W3CDTF">2022-03-27T13:47:00Z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