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95B2"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Лошакова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Инаргина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Ивановна</w:t>
      </w:r>
      <w:r w:rsidRPr="00A5601B">
        <w:rPr>
          <w:rFonts w:ascii="Arial" w:hAnsi="Arial" w:cs="Arial"/>
          <w:caps/>
          <w:color w:val="333333"/>
          <w:sz w:val="27"/>
          <w:szCs w:val="27"/>
        </w:rPr>
        <w:t>.</w:t>
      </w:r>
    </w:p>
    <w:p w14:paraId="1D1798F8"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Стратегии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довузовского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контексте</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социальных</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трансформаций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современного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российского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общества</w:t>
      </w:r>
      <w:r w:rsidRPr="00A5601B">
        <w:rPr>
          <w:rFonts w:ascii="Arial" w:hAnsi="Arial" w:cs="Arial"/>
          <w:caps/>
          <w:color w:val="333333"/>
          <w:sz w:val="27"/>
          <w:szCs w:val="27"/>
        </w:rPr>
        <w:t xml:space="preserve"> : </w:t>
      </w:r>
      <w:r w:rsidRPr="00A5601B">
        <w:rPr>
          <w:rFonts w:ascii="Arial" w:hAnsi="Arial" w:cs="Arial" w:hint="eastAsia"/>
          <w:caps/>
          <w:color w:val="333333"/>
          <w:sz w:val="27"/>
          <w:szCs w:val="27"/>
        </w:rPr>
        <w:t>диссертация</w:t>
      </w:r>
      <w:r w:rsidRPr="00A5601B">
        <w:rPr>
          <w:rFonts w:ascii="Arial" w:hAnsi="Arial" w:cs="Arial"/>
          <w:caps/>
          <w:color w:val="333333"/>
          <w:sz w:val="27"/>
          <w:szCs w:val="27"/>
        </w:rPr>
        <w:t xml:space="preserve"> ... </w:t>
      </w:r>
      <w:r w:rsidRPr="00A5601B">
        <w:rPr>
          <w:rFonts w:ascii="Arial" w:hAnsi="Arial" w:cs="Arial" w:hint="eastAsia"/>
          <w:caps/>
          <w:color w:val="333333"/>
          <w:sz w:val="27"/>
          <w:szCs w:val="27"/>
        </w:rPr>
        <w:t>доктора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социологических</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наук</w:t>
      </w:r>
      <w:r w:rsidRPr="00A5601B">
        <w:rPr>
          <w:rFonts w:ascii="Arial" w:hAnsi="Arial" w:cs="Arial"/>
          <w:caps/>
          <w:color w:val="333333"/>
          <w:sz w:val="27"/>
          <w:szCs w:val="27"/>
        </w:rPr>
        <w:t xml:space="preserve"> : 22.00.04. - </w:t>
      </w:r>
      <w:r w:rsidRPr="00A5601B">
        <w:rPr>
          <w:rFonts w:ascii="Arial" w:hAnsi="Arial" w:cs="Arial" w:hint="eastAsia"/>
          <w:caps/>
          <w:color w:val="333333"/>
          <w:sz w:val="27"/>
          <w:szCs w:val="27"/>
        </w:rPr>
        <w:t>Саратов</w:t>
      </w:r>
      <w:r w:rsidRPr="00A5601B">
        <w:rPr>
          <w:rFonts w:ascii="Arial" w:hAnsi="Arial" w:cs="Arial"/>
          <w:caps/>
          <w:color w:val="333333"/>
          <w:sz w:val="27"/>
          <w:szCs w:val="27"/>
        </w:rPr>
        <w:t xml:space="preserve">, 2003. - 422 </w:t>
      </w:r>
      <w:proofErr w:type="gramStart"/>
      <w:r w:rsidRPr="00A5601B">
        <w:rPr>
          <w:rFonts w:ascii="Arial" w:hAnsi="Arial" w:cs="Arial" w:hint="eastAsia"/>
          <w:caps/>
          <w:color w:val="333333"/>
          <w:sz w:val="27"/>
          <w:szCs w:val="27"/>
        </w:rPr>
        <w:t>с</w:t>
      </w:r>
      <w:r w:rsidRPr="00A5601B">
        <w:rPr>
          <w:rFonts w:ascii="Arial" w:hAnsi="Arial" w:cs="Arial"/>
          <w:caps/>
          <w:color w:val="333333"/>
          <w:sz w:val="27"/>
          <w:szCs w:val="27"/>
        </w:rPr>
        <w:t>. :</w:t>
      </w:r>
      <w:proofErr w:type="gramEnd"/>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ил</w:t>
      </w:r>
      <w:r w:rsidRPr="00A5601B">
        <w:rPr>
          <w:rFonts w:ascii="Arial" w:hAnsi="Arial" w:cs="Arial"/>
          <w:caps/>
          <w:color w:val="333333"/>
          <w:sz w:val="27"/>
          <w:szCs w:val="27"/>
        </w:rPr>
        <w:t>.</w:t>
      </w:r>
    </w:p>
    <w:p w14:paraId="2D542AA0"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больше</w:t>
      </w:r>
    </w:p>
    <w:p w14:paraId="10F40F60"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Цитаты</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из</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текста</w:t>
      </w:r>
      <w:r w:rsidRPr="00A5601B">
        <w:rPr>
          <w:rFonts w:ascii="Arial" w:hAnsi="Arial" w:cs="Arial"/>
          <w:caps/>
          <w:color w:val="333333"/>
          <w:sz w:val="27"/>
          <w:szCs w:val="27"/>
        </w:rPr>
        <w:t>:</w:t>
      </w:r>
    </w:p>
    <w:p w14:paraId="7DFE81C8"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стр</w:t>
      </w:r>
      <w:r w:rsidRPr="00A5601B">
        <w:rPr>
          <w:rFonts w:ascii="Arial" w:hAnsi="Arial" w:cs="Arial"/>
          <w:caps/>
          <w:color w:val="333333"/>
          <w:sz w:val="27"/>
          <w:szCs w:val="27"/>
        </w:rPr>
        <w:t>. 1</w:t>
      </w:r>
    </w:p>
    <w:p w14:paraId="27C5C06E" w14:textId="77777777" w:rsidR="00A5601B" w:rsidRPr="00A5601B" w:rsidRDefault="00A5601B" w:rsidP="00A5601B">
      <w:pPr>
        <w:rPr>
          <w:rFonts w:ascii="Arial" w:hAnsi="Arial" w:cs="Arial"/>
          <w:caps/>
          <w:color w:val="333333"/>
          <w:sz w:val="27"/>
          <w:szCs w:val="27"/>
        </w:rPr>
      </w:pPr>
      <w:r w:rsidRPr="00A5601B">
        <w:rPr>
          <w:rFonts w:ascii="Arial" w:hAnsi="Arial" w:cs="Arial"/>
          <w:caps/>
          <w:color w:val="333333"/>
          <w:sz w:val="27"/>
          <w:szCs w:val="27"/>
        </w:rPr>
        <w:t xml:space="preserve">i/'^oi/'^^/^-X </w:t>
      </w:r>
      <w:r w:rsidRPr="00A5601B">
        <w:rPr>
          <w:rFonts w:ascii="Arial" w:hAnsi="Arial" w:cs="Arial" w:hint="eastAsia"/>
          <w:caps/>
          <w:color w:val="333333"/>
          <w:sz w:val="27"/>
          <w:szCs w:val="27"/>
        </w:rPr>
        <w:t>САРАТОВСКИЙ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ГОСУДАРСТВЕННЫЙ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ТЕХНИЧЕСКИЙ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УНИВЕРСИТЕТ</w:t>
      </w:r>
      <w:r w:rsidRPr="00A5601B">
        <w:rPr>
          <w:rFonts w:ascii="Arial" w:hAnsi="Arial" w:cs="Arial"/>
          <w:caps/>
          <w:color w:val="333333"/>
          <w:sz w:val="27"/>
          <w:szCs w:val="27"/>
        </w:rPr>
        <w:t xml:space="preserve"> # </w:t>
      </w:r>
      <w:r w:rsidRPr="00A5601B">
        <w:rPr>
          <w:rFonts w:ascii="Arial" w:hAnsi="Arial" w:cs="Arial" w:hint="eastAsia"/>
          <w:caps/>
          <w:color w:val="333333"/>
          <w:sz w:val="27"/>
          <w:szCs w:val="27"/>
        </w:rPr>
        <w:t>ЛОШАКОВА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Инаргина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Ивановна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СТРАТЕГИИ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ДОВУЗОВСКОГО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КОНТЕКСТЕ</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СОЦИАЛЬНЫХ</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ТРАНСФОРМАЦИЙ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СОВРЕМЕННОГО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РОССИЙСКОГО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ОБЩЕСТВА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Специальность</w:t>
      </w:r>
      <w:r w:rsidRPr="00A5601B">
        <w:rPr>
          <w:rFonts w:ascii="Arial" w:hAnsi="Arial" w:cs="Arial"/>
          <w:caps/>
          <w:color w:val="333333"/>
          <w:sz w:val="27"/>
          <w:szCs w:val="27"/>
        </w:rPr>
        <w:t xml:space="preserve"> 22.00.04 - </w:t>
      </w:r>
      <w:r w:rsidRPr="00A5601B">
        <w:rPr>
          <w:rFonts w:ascii="Arial" w:hAnsi="Arial" w:cs="Arial" w:hint="eastAsia"/>
          <w:caps/>
          <w:color w:val="333333"/>
          <w:sz w:val="27"/>
          <w:szCs w:val="27"/>
        </w:rPr>
        <w:t>Социальная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структура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социальные</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институты</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процессы</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Диссертация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на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соискание</w:t>
      </w:r>
    </w:p>
    <w:p w14:paraId="68740FA7"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стр</w:t>
      </w:r>
      <w:r w:rsidRPr="00A5601B">
        <w:rPr>
          <w:rFonts w:ascii="Arial" w:hAnsi="Arial" w:cs="Arial"/>
          <w:caps/>
          <w:color w:val="333333"/>
          <w:sz w:val="27"/>
          <w:szCs w:val="27"/>
        </w:rPr>
        <w:t>. 17</w:t>
      </w:r>
    </w:p>
    <w:p w14:paraId="478975C0"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социального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института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концептуализация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социальной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роли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функциональный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анализ</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довузовского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обоснование</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профилизации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как</w:t>
      </w:r>
      <w:r w:rsidRPr="00A5601B">
        <w:rPr>
          <w:rFonts w:ascii="Arial" w:hAnsi="Arial" w:cs="Arial"/>
          <w:caps/>
          <w:color w:val="333333"/>
          <w:sz w:val="27"/>
          <w:szCs w:val="27"/>
        </w:rPr>
        <w:t xml:space="preserve"> 17 </w:t>
      </w:r>
      <w:r w:rsidRPr="00A5601B">
        <w:rPr>
          <w:rFonts w:ascii="Arial" w:hAnsi="Arial" w:cs="Arial" w:hint="eastAsia"/>
          <w:caps/>
          <w:color w:val="333333"/>
          <w:sz w:val="27"/>
          <w:szCs w:val="27"/>
        </w:rPr>
        <w:t>стратегии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опережающей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профессионализации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социализации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адаптации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качестве</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функций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довузовского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интерпретация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довузовского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как</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канала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социальной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мобильности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идентифи</w:t>
      </w:r>
      <w:r w:rsidRPr="00A5601B">
        <w:rPr>
          <w:rFonts w:ascii="Arial" w:hAnsi="Arial" w:cs="Arial" w:hint="eastAsia"/>
          <w:caps/>
          <w:color w:val="333333"/>
          <w:sz w:val="27"/>
          <w:szCs w:val="27"/>
        </w:rPr>
        <w:lastRenderedPageBreak/>
        <w:t>кация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анализ</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стратегий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довузовского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условиях</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реформы</w:t>
      </w:r>
      <w:r w:rsidRPr="00A5601B">
        <w:rPr>
          <w:rFonts w:ascii="Arial" w:hAnsi="Arial" w:cs="Arial"/>
          <w:caps/>
          <w:color w:val="333333"/>
          <w:sz w:val="27"/>
          <w:szCs w:val="27"/>
        </w:rPr>
        <w:t>...</w:t>
      </w:r>
    </w:p>
    <w:p w14:paraId="7F7718CB"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стр</w:t>
      </w:r>
      <w:r w:rsidRPr="00A5601B">
        <w:rPr>
          <w:rFonts w:ascii="Arial" w:hAnsi="Arial" w:cs="Arial"/>
          <w:caps/>
          <w:color w:val="333333"/>
          <w:sz w:val="27"/>
          <w:szCs w:val="27"/>
        </w:rPr>
        <w:t>. 19</w:t>
      </w:r>
    </w:p>
    <w:p w14:paraId="16FF1FFB"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по</w:t>
      </w:r>
      <w:r w:rsidRPr="00A5601B">
        <w:rPr>
          <w:rFonts w:ascii="Arial" w:hAnsi="Arial" w:cs="Arial"/>
          <w:caps/>
          <w:color w:val="333333"/>
          <w:sz w:val="27"/>
          <w:szCs w:val="27"/>
        </w:rPr>
        <w:t>-</w:t>
      </w:r>
      <w:r w:rsidRPr="00A5601B">
        <w:rPr>
          <w:rFonts w:ascii="Arial" w:hAnsi="Arial" w:cs="Arial" w:hint="eastAsia"/>
          <w:caps/>
          <w:color w:val="333333"/>
          <w:sz w:val="27"/>
          <w:szCs w:val="27"/>
        </w:rPr>
        <w:t>новому</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интерпретирована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идентификация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факторов</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доступности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высшего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как</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социальной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проблемы</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современного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российского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общества</w:t>
      </w:r>
      <w:r w:rsidRPr="00A5601B">
        <w:rPr>
          <w:rFonts w:ascii="Arial" w:hAnsi="Arial" w:cs="Arial"/>
          <w:caps/>
          <w:color w:val="333333"/>
          <w:sz w:val="27"/>
          <w:szCs w:val="27"/>
        </w:rPr>
        <w:t xml:space="preserve">; 19 </w:t>
      </w:r>
      <w:r w:rsidRPr="00A5601B">
        <w:rPr>
          <w:rFonts w:ascii="Arial" w:hAnsi="Arial" w:cs="Arial" w:hint="eastAsia"/>
          <w:caps/>
          <w:color w:val="333333"/>
          <w:sz w:val="27"/>
          <w:szCs w:val="27"/>
        </w:rPr>
        <w:t>—</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представлена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авторская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концептуализация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социальной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роли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ключевых</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функций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довузовского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условиях</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трансформации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российского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общества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проведено</w:t>
      </w:r>
    </w:p>
    <w:p w14:paraId="547A99F4" w14:textId="77777777" w:rsidR="00A5601B" w:rsidRPr="00A5601B" w:rsidRDefault="00A5601B" w:rsidP="00A5601B">
      <w:pPr>
        <w:rPr>
          <w:rFonts w:ascii="Arial" w:hAnsi="Arial" w:cs="Arial"/>
          <w:caps/>
          <w:color w:val="333333"/>
          <w:sz w:val="27"/>
          <w:szCs w:val="27"/>
        </w:rPr>
      </w:pPr>
    </w:p>
    <w:p w14:paraId="7E710133"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Оглавление</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диссертации</w:t>
      </w:r>
    </w:p>
    <w:p w14:paraId="50480061"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доктор</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социологических</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наук</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Лошакова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Инаргина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Ивановна</w:t>
      </w:r>
    </w:p>
    <w:p w14:paraId="75437701"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Введение</w:t>
      </w:r>
    </w:p>
    <w:p w14:paraId="3839658A" w14:textId="77777777" w:rsidR="00A5601B" w:rsidRPr="00A5601B" w:rsidRDefault="00A5601B" w:rsidP="00A5601B">
      <w:pPr>
        <w:rPr>
          <w:rFonts w:ascii="Arial" w:hAnsi="Arial" w:cs="Arial"/>
          <w:caps/>
          <w:color w:val="333333"/>
          <w:sz w:val="27"/>
          <w:szCs w:val="27"/>
        </w:rPr>
      </w:pPr>
    </w:p>
    <w:p w14:paraId="0CF9227F"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ОГЛАВЛЕНИЕ</w:t>
      </w:r>
    </w:p>
    <w:p w14:paraId="4CAD20ED" w14:textId="77777777" w:rsidR="00A5601B" w:rsidRPr="00A5601B" w:rsidRDefault="00A5601B" w:rsidP="00A5601B">
      <w:pPr>
        <w:rPr>
          <w:rFonts w:ascii="Arial" w:hAnsi="Arial" w:cs="Arial"/>
          <w:caps/>
          <w:color w:val="333333"/>
          <w:sz w:val="27"/>
          <w:szCs w:val="27"/>
        </w:rPr>
      </w:pPr>
    </w:p>
    <w:p w14:paraId="28D5062E"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Глава</w:t>
      </w:r>
      <w:r w:rsidRPr="00A5601B">
        <w:rPr>
          <w:rFonts w:ascii="Arial" w:hAnsi="Arial" w:cs="Arial"/>
          <w:caps/>
          <w:color w:val="333333"/>
          <w:sz w:val="27"/>
          <w:szCs w:val="27"/>
        </w:rPr>
        <w:t xml:space="preserve"> 1. </w:t>
      </w:r>
      <w:r w:rsidRPr="00A5601B">
        <w:rPr>
          <w:rFonts w:ascii="Arial" w:hAnsi="Arial" w:cs="Arial" w:hint="eastAsia"/>
          <w:caps/>
          <w:color w:val="333333"/>
          <w:sz w:val="27"/>
          <w:szCs w:val="27"/>
        </w:rPr>
        <w:t>Воспроизводство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преодоление</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социального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неравенства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системе</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w:t>
      </w:r>
    </w:p>
    <w:p w14:paraId="0F5AE3A3" w14:textId="77777777" w:rsidR="00A5601B" w:rsidRPr="00A5601B" w:rsidRDefault="00A5601B" w:rsidP="00A5601B">
      <w:pPr>
        <w:rPr>
          <w:rFonts w:ascii="Arial" w:hAnsi="Arial" w:cs="Arial"/>
          <w:caps/>
          <w:color w:val="333333"/>
          <w:sz w:val="27"/>
          <w:szCs w:val="27"/>
        </w:rPr>
      </w:pPr>
    </w:p>
    <w:p w14:paraId="2CDB9E49" w14:textId="77777777" w:rsidR="00A5601B" w:rsidRPr="00A5601B" w:rsidRDefault="00A5601B" w:rsidP="00A5601B">
      <w:pPr>
        <w:rPr>
          <w:rFonts w:ascii="Arial" w:hAnsi="Arial" w:cs="Arial"/>
          <w:caps/>
          <w:color w:val="333333"/>
          <w:sz w:val="27"/>
          <w:szCs w:val="27"/>
        </w:rPr>
      </w:pPr>
      <w:r w:rsidRPr="00A5601B">
        <w:rPr>
          <w:rFonts w:ascii="Arial" w:hAnsi="Arial" w:cs="Arial"/>
          <w:caps/>
          <w:color w:val="333333"/>
          <w:sz w:val="27"/>
          <w:szCs w:val="27"/>
        </w:rPr>
        <w:t xml:space="preserve">1.1. </w:t>
      </w:r>
      <w:r w:rsidRPr="00A5601B">
        <w:rPr>
          <w:rFonts w:ascii="Arial" w:hAnsi="Arial" w:cs="Arial" w:hint="eastAsia"/>
          <w:caps/>
          <w:color w:val="333333"/>
          <w:sz w:val="27"/>
          <w:szCs w:val="27"/>
        </w:rPr>
        <w:t>Социологическая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концептуализация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неравенства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образовании</w:t>
      </w:r>
      <w:r w:rsidRPr="00A5601B">
        <w:rPr>
          <w:rFonts w:ascii="Arial" w:hAnsi="Arial" w:cs="Arial"/>
          <w:caps/>
          <w:color w:val="333333"/>
          <w:sz w:val="27"/>
          <w:szCs w:val="27"/>
        </w:rPr>
        <w:t>.</w:t>
      </w:r>
    </w:p>
    <w:p w14:paraId="00542799" w14:textId="77777777" w:rsidR="00A5601B" w:rsidRPr="00A5601B" w:rsidRDefault="00A5601B" w:rsidP="00A5601B">
      <w:pPr>
        <w:rPr>
          <w:rFonts w:ascii="Arial" w:hAnsi="Arial" w:cs="Arial"/>
          <w:caps/>
          <w:color w:val="333333"/>
          <w:sz w:val="27"/>
          <w:szCs w:val="27"/>
        </w:rPr>
      </w:pPr>
    </w:p>
    <w:p w14:paraId="377FBA3A" w14:textId="77777777" w:rsidR="00A5601B" w:rsidRPr="00A5601B" w:rsidRDefault="00A5601B" w:rsidP="00A5601B">
      <w:pPr>
        <w:rPr>
          <w:rFonts w:ascii="Arial" w:hAnsi="Arial" w:cs="Arial"/>
          <w:caps/>
          <w:color w:val="333333"/>
          <w:sz w:val="27"/>
          <w:szCs w:val="27"/>
        </w:rPr>
      </w:pPr>
      <w:r w:rsidRPr="00A5601B">
        <w:rPr>
          <w:rFonts w:ascii="Arial" w:hAnsi="Arial" w:cs="Arial"/>
          <w:caps/>
          <w:color w:val="333333"/>
          <w:sz w:val="27"/>
          <w:szCs w:val="27"/>
        </w:rPr>
        <w:t xml:space="preserve">1.2. </w:t>
      </w:r>
      <w:r w:rsidRPr="00A5601B">
        <w:rPr>
          <w:rFonts w:ascii="Arial" w:hAnsi="Arial" w:cs="Arial" w:hint="eastAsia"/>
          <w:caps/>
          <w:color w:val="333333"/>
          <w:sz w:val="27"/>
          <w:szCs w:val="27"/>
        </w:rPr>
        <w:t>Преодоление</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социального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неравенства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как</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стратегическая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задача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образовательной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политики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государства</w:t>
      </w:r>
      <w:r w:rsidRPr="00A5601B">
        <w:rPr>
          <w:rFonts w:ascii="Arial" w:hAnsi="Arial" w:cs="Arial"/>
          <w:caps/>
          <w:color w:val="333333"/>
          <w:sz w:val="27"/>
          <w:szCs w:val="27"/>
        </w:rPr>
        <w:t>.</w:t>
      </w:r>
    </w:p>
    <w:p w14:paraId="3A180BE7" w14:textId="77777777" w:rsidR="00A5601B" w:rsidRPr="00A5601B" w:rsidRDefault="00A5601B" w:rsidP="00A5601B">
      <w:pPr>
        <w:rPr>
          <w:rFonts w:ascii="Arial" w:hAnsi="Arial" w:cs="Arial"/>
          <w:caps/>
          <w:color w:val="333333"/>
          <w:sz w:val="27"/>
          <w:szCs w:val="27"/>
        </w:rPr>
      </w:pPr>
    </w:p>
    <w:p w14:paraId="478D740F"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Глава</w:t>
      </w:r>
      <w:r w:rsidRPr="00A5601B">
        <w:rPr>
          <w:rFonts w:ascii="Arial" w:hAnsi="Arial" w:cs="Arial"/>
          <w:caps/>
          <w:color w:val="333333"/>
          <w:sz w:val="27"/>
          <w:szCs w:val="27"/>
        </w:rPr>
        <w:t xml:space="preserve"> 2. </w:t>
      </w:r>
      <w:r w:rsidRPr="00A5601B">
        <w:rPr>
          <w:rFonts w:ascii="Arial" w:hAnsi="Arial" w:cs="Arial" w:hint="eastAsia"/>
          <w:caps/>
          <w:color w:val="333333"/>
          <w:sz w:val="27"/>
          <w:szCs w:val="27"/>
        </w:rPr>
        <w:t>Идентификация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стратегий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довузовского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на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современном</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этапе</w:t>
      </w:r>
      <w:r w:rsidRPr="00A5601B">
        <w:rPr>
          <w:rFonts w:ascii="Arial" w:hAnsi="Arial" w:cs="Arial"/>
          <w:caps/>
          <w:color w:val="333333"/>
          <w:sz w:val="27"/>
          <w:szCs w:val="27"/>
        </w:rPr>
        <w:t>.</w:t>
      </w:r>
    </w:p>
    <w:p w14:paraId="18AA46CF" w14:textId="77777777" w:rsidR="00A5601B" w:rsidRPr="00A5601B" w:rsidRDefault="00A5601B" w:rsidP="00A5601B">
      <w:pPr>
        <w:rPr>
          <w:rFonts w:ascii="Arial" w:hAnsi="Arial" w:cs="Arial"/>
          <w:caps/>
          <w:color w:val="333333"/>
          <w:sz w:val="27"/>
          <w:szCs w:val="27"/>
        </w:rPr>
      </w:pPr>
    </w:p>
    <w:p w14:paraId="576B2121" w14:textId="77777777" w:rsidR="00A5601B" w:rsidRPr="00A5601B" w:rsidRDefault="00A5601B" w:rsidP="00A5601B">
      <w:pPr>
        <w:rPr>
          <w:rFonts w:ascii="Arial" w:hAnsi="Arial" w:cs="Arial"/>
          <w:caps/>
          <w:color w:val="333333"/>
          <w:sz w:val="27"/>
          <w:szCs w:val="27"/>
        </w:rPr>
      </w:pPr>
      <w:r w:rsidRPr="00A5601B">
        <w:rPr>
          <w:rFonts w:ascii="Arial" w:hAnsi="Arial" w:cs="Arial"/>
          <w:caps/>
          <w:color w:val="333333"/>
          <w:sz w:val="27"/>
          <w:szCs w:val="27"/>
        </w:rPr>
        <w:t xml:space="preserve">2.1. </w:t>
      </w:r>
      <w:r w:rsidRPr="00A5601B">
        <w:rPr>
          <w:rFonts w:ascii="Arial" w:hAnsi="Arial" w:cs="Arial" w:hint="eastAsia"/>
          <w:caps/>
          <w:color w:val="333333"/>
          <w:sz w:val="27"/>
          <w:szCs w:val="27"/>
        </w:rPr>
        <w:t>Стратегии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перехода</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от</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школы</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вузу</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институциальной</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структуре</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w:t>
      </w:r>
    </w:p>
    <w:p w14:paraId="43E2D617" w14:textId="77777777" w:rsidR="00A5601B" w:rsidRPr="00A5601B" w:rsidRDefault="00A5601B" w:rsidP="00A5601B">
      <w:pPr>
        <w:rPr>
          <w:rFonts w:ascii="Arial" w:hAnsi="Arial" w:cs="Arial"/>
          <w:caps/>
          <w:color w:val="333333"/>
          <w:sz w:val="27"/>
          <w:szCs w:val="27"/>
        </w:rPr>
      </w:pPr>
    </w:p>
    <w:p w14:paraId="703C07CB" w14:textId="77777777" w:rsidR="00A5601B" w:rsidRPr="00A5601B" w:rsidRDefault="00A5601B" w:rsidP="00A5601B">
      <w:pPr>
        <w:rPr>
          <w:rFonts w:ascii="Arial" w:hAnsi="Arial" w:cs="Arial"/>
          <w:caps/>
          <w:color w:val="333333"/>
          <w:sz w:val="27"/>
          <w:szCs w:val="27"/>
        </w:rPr>
      </w:pPr>
      <w:r w:rsidRPr="00A5601B">
        <w:rPr>
          <w:rFonts w:ascii="Arial" w:hAnsi="Arial" w:cs="Arial"/>
          <w:caps/>
          <w:color w:val="333333"/>
          <w:sz w:val="27"/>
          <w:szCs w:val="27"/>
        </w:rPr>
        <w:t xml:space="preserve">2.2. </w:t>
      </w:r>
      <w:r w:rsidRPr="00A5601B">
        <w:rPr>
          <w:rFonts w:ascii="Arial" w:hAnsi="Arial" w:cs="Arial" w:hint="eastAsia"/>
          <w:caps/>
          <w:color w:val="333333"/>
          <w:sz w:val="27"/>
          <w:szCs w:val="27"/>
        </w:rPr>
        <w:t>Социализационные</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стратегии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довузовского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w:t>
      </w:r>
    </w:p>
    <w:p w14:paraId="4A03F5F9" w14:textId="77777777" w:rsidR="00A5601B" w:rsidRPr="00A5601B" w:rsidRDefault="00A5601B" w:rsidP="00A5601B">
      <w:pPr>
        <w:rPr>
          <w:rFonts w:ascii="Arial" w:hAnsi="Arial" w:cs="Arial"/>
          <w:caps/>
          <w:color w:val="333333"/>
          <w:sz w:val="27"/>
          <w:szCs w:val="27"/>
        </w:rPr>
      </w:pPr>
    </w:p>
    <w:p w14:paraId="15003BC9" w14:textId="77777777" w:rsidR="00A5601B" w:rsidRPr="00A5601B" w:rsidRDefault="00A5601B" w:rsidP="00A5601B">
      <w:pPr>
        <w:rPr>
          <w:rFonts w:ascii="Arial" w:hAnsi="Arial" w:cs="Arial"/>
          <w:caps/>
          <w:color w:val="333333"/>
          <w:sz w:val="27"/>
          <w:szCs w:val="27"/>
        </w:rPr>
      </w:pPr>
      <w:r w:rsidRPr="00A5601B">
        <w:rPr>
          <w:rFonts w:ascii="Arial" w:hAnsi="Arial" w:cs="Arial" w:hint="eastAsia"/>
          <w:caps/>
          <w:color w:val="333333"/>
          <w:sz w:val="27"/>
          <w:szCs w:val="27"/>
        </w:rPr>
        <w:t>Глава</w:t>
      </w:r>
      <w:r w:rsidRPr="00A5601B">
        <w:rPr>
          <w:rFonts w:ascii="Arial" w:hAnsi="Arial" w:cs="Arial"/>
          <w:caps/>
          <w:color w:val="333333"/>
          <w:sz w:val="27"/>
          <w:szCs w:val="27"/>
        </w:rPr>
        <w:t xml:space="preserve"> 3. </w:t>
      </w:r>
      <w:r w:rsidRPr="00A5601B">
        <w:rPr>
          <w:rFonts w:ascii="Arial" w:hAnsi="Arial" w:cs="Arial" w:hint="eastAsia"/>
          <w:caps/>
          <w:color w:val="333333"/>
          <w:sz w:val="27"/>
          <w:szCs w:val="27"/>
        </w:rPr>
        <w:t>Стратегии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расширения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доступности</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высшего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для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социально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уязвимых</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групп</w:t>
      </w:r>
      <w:r w:rsidRPr="00A5601B">
        <w:rPr>
          <w:rFonts w:ascii="Arial" w:hAnsi="Arial" w:cs="Arial"/>
          <w:caps/>
          <w:color w:val="333333"/>
          <w:sz w:val="27"/>
          <w:szCs w:val="27"/>
        </w:rPr>
        <w:t>.</w:t>
      </w:r>
    </w:p>
    <w:p w14:paraId="450237D4" w14:textId="77777777" w:rsidR="00A5601B" w:rsidRPr="00A5601B" w:rsidRDefault="00A5601B" w:rsidP="00A5601B">
      <w:pPr>
        <w:rPr>
          <w:rFonts w:ascii="Arial" w:hAnsi="Arial" w:cs="Arial"/>
          <w:caps/>
          <w:color w:val="333333"/>
          <w:sz w:val="27"/>
          <w:szCs w:val="27"/>
        </w:rPr>
      </w:pPr>
    </w:p>
    <w:p w14:paraId="0124A77F" w14:textId="77777777" w:rsidR="00A5601B" w:rsidRPr="00A5601B" w:rsidRDefault="00A5601B" w:rsidP="00A5601B">
      <w:pPr>
        <w:rPr>
          <w:rFonts w:ascii="Arial" w:hAnsi="Arial" w:cs="Arial"/>
          <w:caps/>
          <w:color w:val="333333"/>
          <w:sz w:val="27"/>
          <w:szCs w:val="27"/>
        </w:rPr>
      </w:pPr>
      <w:r w:rsidRPr="00A5601B">
        <w:rPr>
          <w:rFonts w:ascii="Arial" w:hAnsi="Arial" w:cs="Arial"/>
          <w:caps/>
          <w:color w:val="333333"/>
          <w:sz w:val="27"/>
          <w:szCs w:val="27"/>
        </w:rPr>
        <w:t xml:space="preserve">3.1. </w:t>
      </w:r>
      <w:r w:rsidRPr="00A5601B">
        <w:rPr>
          <w:rFonts w:ascii="Arial" w:hAnsi="Arial" w:cs="Arial" w:hint="eastAsia"/>
          <w:caps/>
          <w:color w:val="333333"/>
          <w:sz w:val="27"/>
          <w:szCs w:val="27"/>
        </w:rPr>
        <w:t>Доступность</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высшего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образования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как</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социальная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проблема</w:t>
      </w:r>
      <w:r w:rsidRPr="00A5601B">
        <w:rPr>
          <w:rFonts w:ascii="Arial" w:hAnsi="Arial" w:cs="Arial"/>
          <w:caps/>
          <w:color w:val="333333"/>
          <w:sz w:val="27"/>
          <w:szCs w:val="27"/>
        </w:rPr>
        <w:t>.</w:t>
      </w:r>
    </w:p>
    <w:p w14:paraId="763A60B1" w14:textId="77777777" w:rsidR="00A5601B" w:rsidRPr="00A5601B" w:rsidRDefault="00A5601B" w:rsidP="00A5601B">
      <w:pPr>
        <w:rPr>
          <w:rFonts w:ascii="Arial" w:hAnsi="Arial" w:cs="Arial"/>
          <w:caps/>
          <w:color w:val="333333"/>
          <w:sz w:val="27"/>
          <w:szCs w:val="27"/>
        </w:rPr>
      </w:pPr>
    </w:p>
    <w:p w14:paraId="4A7ADEAA" w14:textId="389C50ED" w:rsidR="00967B66" w:rsidRPr="00A5601B" w:rsidRDefault="00A5601B" w:rsidP="00A5601B">
      <w:r w:rsidRPr="00A5601B">
        <w:rPr>
          <w:rFonts w:ascii="Arial" w:hAnsi="Arial" w:cs="Arial"/>
          <w:caps/>
          <w:color w:val="333333"/>
          <w:sz w:val="27"/>
          <w:szCs w:val="27"/>
        </w:rPr>
        <w:t xml:space="preserve">3.2. </w:t>
      </w:r>
      <w:r w:rsidRPr="00A5601B">
        <w:rPr>
          <w:rFonts w:ascii="Arial" w:hAnsi="Arial" w:cs="Arial" w:hint="eastAsia"/>
          <w:caps/>
          <w:color w:val="333333"/>
          <w:sz w:val="27"/>
          <w:szCs w:val="27"/>
        </w:rPr>
        <w:t>Перспективы</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интегрированного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обучения</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по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итогам</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социологического</w:t>
      </w:r>
      <w:r w:rsidRPr="00A5601B">
        <w:rPr>
          <w:rFonts w:ascii="Arial" w:hAnsi="Arial" w:cs="Arial"/>
          <w:caps/>
          <w:color w:val="333333"/>
          <w:sz w:val="27"/>
          <w:szCs w:val="27"/>
        </w:rPr>
        <w:t xml:space="preserve"> </w:t>
      </w:r>
      <w:r w:rsidRPr="00A5601B">
        <w:rPr>
          <w:rFonts w:ascii="Arial" w:hAnsi="Arial" w:cs="Arial" w:hint="eastAsia"/>
          <w:caps/>
          <w:color w:val="333333"/>
          <w:sz w:val="27"/>
          <w:szCs w:val="27"/>
        </w:rPr>
        <w:t>опроса</w:t>
      </w:r>
      <w:r w:rsidRPr="00A5601B">
        <w:rPr>
          <w:rFonts w:ascii="Arial" w:hAnsi="Arial" w:cs="Arial"/>
          <w:caps/>
          <w:color w:val="333333"/>
          <w:sz w:val="27"/>
          <w:szCs w:val="27"/>
        </w:rPr>
        <w:t>.</w:t>
      </w:r>
    </w:p>
    <w:sectPr w:rsidR="00967B66" w:rsidRPr="00A560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04A4" w14:textId="77777777" w:rsidR="00AB6836" w:rsidRDefault="00AB6836">
      <w:pPr>
        <w:spacing w:after="0" w:line="240" w:lineRule="auto"/>
      </w:pPr>
      <w:r>
        <w:separator/>
      </w:r>
    </w:p>
  </w:endnote>
  <w:endnote w:type="continuationSeparator" w:id="0">
    <w:p w14:paraId="4CDC6193" w14:textId="77777777" w:rsidR="00AB6836" w:rsidRDefault="00AB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A177" w14:textId="77777777" w:rsidR="00AB6836" w:rsidRDefault="00AB6836"/>
    <w:p w14:paraId="30A25C2D" w14:textId="77777777" w:rsidR="00AB6836" w:rsidRDefault="00AB6836"/>
    <w:p w14:paraId="5FB6ED42" w14:textId="77777777" w:rsidR="00AB6836" w:rsidRDefault="00AB6836"/>
    <w:p w14:paraId="07B8DEB0" w14:textId="77777777" w:rsidR="00AB6836" w:rsidRDefault="00AB6836"/>
    <w:p w14:paraId="5A43B404" w14:textId="77777777" w:rsidR="00AB6836" w:rsidRDefault="00AB6836"/>
    <w:p w14:paraId="725DF27D" w14:textId="77777777" w:rsidR="00AB6836" w:rsidRDefault="00AB6836"/>
    <w:p w14:paraId="192C9AFA" w14:textId="77777777" w:rsidR="00AB6836" w:rsidRDefault="00AB68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F899CB" wp14:editId="7830E4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01603" w14:textId="77777777" w:rsidR="00AB6836" w:rsidRDefault="00AB68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F899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901603" w14:textId="77777777" w:rsidR="00AB6836" w:rsidRDefault="00AB68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421C25" w14:textId="77777777" w:rsidR="00AB6836" w:rsidRDefault="00AB6836"/>
    <w:p w14:paraId="063EA18B" w14:textId="77777777" w:rsidR="00AB6836" w:rsidRDefault="00AB6836"/>
    <w:p w14:paraId="2BC80CC4" w14:textId="77777777" w:rsidR="00AB6836" w:rsidRDefault="00AB68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C56C94" wp14:editId="5EE32B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6431F" w14:textId="77777777" w:rsidR="00AB6836" w:rsidRDefault="00AB6836"/>
                          <w:p w14:paraId="13F9CB04" w14:textId="77777777" w:rsidR="00AB6836" w:rsidRDefault="00AB68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C56C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76431F" w14:textId="77777777" w:rsidR="00AB6836" w:rsidRDefault="00AB6836"/>
                    <w:p w14:paraId="13F9CB04" w14:textId="77777777" w:rsidR="00AB6836" w:rsidRDefault="00AB68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9E88AE" w14:textId="77777777" w:rsidR="00AB6836" w:rsidRDefault="00AB6836"/>
    <w:p w14:paraId="40EE4E02" w14:textId="77777777" w:rsidR="00AB6836" w:rsidRDefault="00AB6836">
      <w:pPr>
        <w:rPr>
          <w:sz w:val="2"/>
          <w:szCs w:val="2"/>
        </w:rPr>
      </w:pPr>
    </w:p>
    <w:p w14:paraId="1133718E" w14:textId="77777777" w:rsidR="00AB6836" w:rsidRDefault="00AB6836"/>
    <w:p w14:paraId="7D980B5B" w14:textId="77777777" w:rsidR="00AB6836" w:rsidRDefault="00AB6836">
      <w:pPr>
        <w:spacing w:after="0" w:line="240" w:lineRule="auto"/>
      </w:pPr>
    </w:p>
  </w:footnote>
  <w:footnote w:type="continuationSeparator" w:id="0">
    <w:p w14:paraId="77E85B1F" w14:textId="77777777" w:rsidR="00AB6836" w:rsidRDefault="00AB6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836"/>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56997</TotalTime>
  <Pages>3</Pages>
  <Words>316</Words>
  <Characters>1804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2571</cp:revision>
  <cp:lastPrinted>2009-02-06T05:36:00Z</cp:lastPrinted>
  <dcterms:created xsi:type="dcterms:W3CDTF">2025-11-25T20:19:00Z</dcterms:created>
  <dcterms:modified xsi:type="dcterms:W3CDTF">2026-01-30T19:29:00Z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