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8252" w14:textId="057E2DC6" w:rsidR="00A83037" w:rsidRDefault="002868CB" w:rsidP="002868CB">
      <w:r w:rsidRPr="002868CB">
        <w:rPr>
          <w:rFonts w:hint="eastAsia"/>
        </w:rPr>
        <w:t>Состояние</w:t>
      </w:r>
      <w:r w:rsidRPr="002868CB">
        <w:t xml:space="preserve"> </w:t>
      </w:r>
      <w:r w:rsidRPr="002868CB">
        <w:rPr>
          <w:rFonts w:hint="eastAsia"/>
        </w:rPr>
        <w:t>и</w:t>
      </w:r>
      <w:r w:rsidRPr="002868CB">
        <w:t xml:space="preserve"> </w:t>
      </w:r>
      <w:r w:rsidRPr="002868CB">
        <w:rPr>
          <w:rFonts w:hint="eastAsia"/>
        </w:rPr>
        <w:t>основные</w:t>
      </w:r>
      <w:r w:rsidRPr="002868CB">
        <w:t xml:space="preserve"> </w:t>
      </w:r>
      <w:r w:rsidRPr="002868CB">
        <w:rPr>
          <w:rFonts w:hint="eastAsia"/>
        </w:rPr>
        <w:t>направления</w:t>
      </w:r>
      <w:r w:rsidRPr="002868CB">
        <w:t xml:space="preserve"> </w:t>
      </w:r>
      <w:r w:rsidRPr="002868CB">
        <w:rPr>
          <w:rFonts w:hint="eastAsia"/>
        </w:rPr>
        <w:t>реформирования</w:t>
      </w:r>
      <w:r w:rsidRPr="002868CB">
        <w:t xml:space="preserve"> </w:t>
      </w:r>
      <w:r w:rsidRPr="002868CB">
        <w:rPr>
          <w:rFonts w:hint="eastAsia"/>
        </w:rPr>
        <w:t>медицинской</w:t>
      </w:r>
      <w:r w:rsidRPr="002868CB">
        <w:t xml:space="preserve"> </w:t>
      </w:r>
      <w:r w:rsidRPr="002868CB">
        <w:rPr>
          <w:rFonts w:hint="eastAsia"/>
        </w:rPr>
        <w:t>статистики</w:t>
      </w:r>
      <w:r w:rsidRPr="002868CB">
        <w:t xml:space="preserve"> </w:t>
      </w:r>
      <w:r w:rsidRPr="002868CB">
        <w:rPr>
          <w:rFonts w:hint="eastAsia"/>
        </w:rPr>
        <w:t>в</w:t>
      </w:r>
      <w:r w:rsidRPr="002868CB">
        <w:t xml:space="preserve"> </w:t>
      </w:r>
      <w:r w:rsidRPr="002868CB">
        <w:rPr>
          <w:rFonts w:hint="eastAsia"/>
        </w:rPr>
        <w:t>Российской</w:t>
      </w:r>
      <w:r w:rsidRPr="002868CB">
        <w:t xml:space="preserve"> </w:t>
      </w:r>
      <w:r w:rsidRPr="002868CB">
        <w:rPr>
          <w:rFonts w:hint="eastAsia"/>
        </w:rPr>
        <w:t>Федерации</w:t>
      </w:r>
      <w:r>
        <w:t xml:space="preserve"> </w:t>
      </w:r>
      <w:r w:rsidRPr="002868CB">
        <w:rPr>
          <w:rFonts w:hint="eastAsia"/>
        </w:rPr>
        <w:t>Огрызко</w:t>
      </w:r>
      <w:r w:rsidRPr="002868CB">
        <w:t xml:space="preserve">, </w:t>
      </w:r>
      <w:r w:rsidRPr="002868CB">
        <w:rPr>
          <w:rFonts w:hint="eastAsia"/>
        </w:rPr>
        <w:t>Елена</w:t>
      </w:r>
      <w:r w:rsidRPr="002868CB">
        <w:t xml:space="preserve"> </w:t>
      </w:r>
      <w:r w:rsidRPr="002868CB">
        <w:rPr>
          <w:rFonts w:hint="eastAsia"/>
        </w:rPr>
        <w:t>Вячеславовна</w:t>
      </w:r>
    </w:p>
    <w:p w14:paraId="10B55F03" w14:textId="77777777" w:rsidR="002868CB" w:rsidRDefault="002868CB" w:rsidP="002868CB">
      <w:r>
        <w:rPr>
          <w:rFonts w:hint="eastAsia"/>
        </w:rPr>
        <w:t>ОГЛАВЛЕНИЕ</w:t>
      </w:r>
      <w:r>
        <w:t xml:space="preserve"> </w:t>
      </w:r>
      <w:r>
        <w:rPr>
          <w:rFonts w:hint="eastAsia"/>
        </w:rPr>
        <w:t>ДИССЕРТАЦИИ</w:t>
      </w:r>
    </w:p>
    <w:p w14:paraId="190AB88E" w14:textId="77777777" w:rsidR="002868CB" w:rsidRDefault="002868CB" w:rsidP="002868CB">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Огрызко</w:t>
      </w:r>
      <w:r>
        <w:t xml:space="preserve">, </w:t>
      </w:r>
      <w:r>
        <w:rPr>
          <w:rFonts w:hint="eastAsia"/>
        </w:rPr>
        <w:t>Елена</w:t>
      </w:r>
      <w:r>
        <w:t xml:space="preserve"> </w:t>
      </w:r>
      <w:r>
        <w:rPr>
          <w:rFonts w:hint="eastAsia"/>
        </w:rPr>
        <w:t>Вячеславовна</w:t>
      </w:r>
    </w:p>
    <w:p w14:paraId="4B56EE7C" w14:textId="77777777" w:rsidR="002868CB" w:rsidRDefault="002868CB" w:rsidP="002868CB">
      <w:r>
        <w:rPr>
          <w:rFonts w:hint="eastAsia"/>
        </w:rPr>
        <w:t>ОГЛАВЛЕНИЕ</w:t>
      </w:r>
    </w:p>
    <w:p w14:paraId="6107EF26" w14:textId="77777777" w:rsidR="002868CB" w:rsidRDefault="002868CB" w:rsidP="002868CB"/>
    <w:p w14:paraId="086E786C" w14:textId="77777777" w:rsidR="002868CB" w:rsidRDefault="002868CB" w:rsidP="002868CB">
      <w:r>
        <w:rPr>
          <w:rFonts w:hint="eastAsia"/>
        </w:rPr>
        <w:t>СПИСОК</w:t>
      </w:r>
      <w:r>
        <w:t xml:space="preserve"> </w:t>
      </w:r>
      <w:r>
        <w:rPr>
          <w:rFonts w:hint="eastAsia"/>
        </w:rPr>
        <w:t>СОКРАЩЕНИЙ</w:t>
      </w:r>
    </w:p>
    <w:p w14:paraId="110E8521" w14:textId="77777777" w:rsidR="002868CB" w:rsidRDefault="002868CB" w:rsidP="002868CB"/>
    <w:p w14:paraId="7515F7CF" w14:textId="77777777" w:rsidR="002868CB" w:rsidRDefault="002868CB" w:rsidP="002868CB">
      <w:r>
        <w:rPr>
          <w:rFonts w:hint="eastAsia"/>
        </w:rPr>
        <w:t>ВВЕДЕНИЕ</w:t>
      </w:r>
    </w:p>
    <w:p w14:paraId="66D0C293" w14:textId="77777777" w:rsidR="002868CB" w:rsidRDefault="002868CB" w:rsidP="002868CB"/>
    <w:p w14:paraId="71C55D56" w14:textId="77777777" w:rsidR="002868CB" w:rsidRDefault="002868CB" w:rsidP="002868CB">
      <w:r>
        <w:rPr>
          <w:rFonts w:hint="eastAsia"/>
        </w:rPr>
        <w:t>ГЛАВА</w:t>
      </w:r>
      <w:r>
        <w:t xml:space="preserve"> 1. </w:t>
      </w:r>
      <w:r>
        <w:rPr>
          <w:rFonts w:hint="eastAsia"/>
        </w:rPr>
        <w:t>ИСТОРИЯ</w:t>
      </w:r>
      <w:r>
        <w:t xml:space="preserve"> </w:t>
      </w:r>
      <w:r>
        <w:rPr>
          <w:rFonts w:hint="eastAsia"/>
        </w:rPr>
        <w:t>РАЗВИТИЯ</w:t>
      </w:r>
      <w:r>
        <w:t xml:space="preserve"> </w:t>
      </w:r>
      <w:r>
        <w:rPr>
          <w:rFonts w:hint="eastAsia"/>
        </w:rPr>
        <w:t>МЕДИЦИНСКОЙ</w:t>
      </w:r>
      <w:r>
        <w:t xml:space="preserve"> </w:t>
      </w:r>
      <w:r>
        <w:rPr>
          <w:rFonts w:hint="eastAsia"/>
        </w:rPr>
        <w:t>СТАТИСТИКИ</w:t>
      </w:r>
    </w:p>
    <w:p w14:paraId="3B9AA793" w14:textId="77777777" w:rsidR="002868CB" w:rsidRDefault="002868CB" w:rsidP="002868CB"/>
    <w:p w14:paraId="371B8BA5" w14:textId="77777777" w:rsidR="002868CB" w:rsidRDefault="002868CB" w:rsidP="002868CB">
      <w:r>
        <w:rPr>
          <w:rFonts w:hint="eastAsia"/>
        </w:rPr>
        <w:t>ОБЗОР</w:t>
      </w:r>
      <w:r>
        <w:t xml:space="preserve"> </w:t>
      </w:r>
      <w:r>
        <w:rPr>
          <w:rFonts w:hint="eastAsia"/>
        </w:rPr>
        <w:t>ЛИТЕРАТУРЫ</w:t>
      </w:r>
      <w:r>
        <w:t>)</w:t>
      </w:r>
    </w:p>
    <w:p w14:paraId="36C8F93B" w14:textId="77777777" w:rsidR="002868CB" w:rsidRDefault="002868CB" w:rsidP="002868CB"/>
    <w:p w14:paraId="570E206D" w14:textId="77777777" w:rsidR="002868CB" w:rsidRDefault="002868CB" w:rsidP="002868CB">
      <w:r>
        <w:t xml:space="preserve">1.1. </w:t>
      </w:r>
      <w:r>
        <w:rPr>
          <w:rFonts w:hint="eastAsia"/>
        </w:rPr>
        <w:t>СТАТИСТИКА</w:t>
      </w:r>
      <w:r>
        <w:t xml:space="preserve"> </w:t>
      </w:r>
      <w:r>
        <w:rPr>
          <w:rFonts w:hint="eastAsia"/>
        </w:rPr>
        <w:t>ЗАБОЛЕВАЕМОСТИ</w:t>
      </w:r>
    </w:p>
    <w:p w14:paraId="53FEE730" w14:textId="77777777" w:rsidR="002868CB" w:rsidRDefault="002868CB" w:rsidP="002868CB"/>
    <w:p w14:paraId="74F8045C" w14:textId="77777777" w:rsidR="002868CB" w:rsidRDefault="002868CB" w:rsidP="002868CB">
      <w:r>
        <w:t xml:space="preserve">1.2. </w:t>
      </w:r>
      <w:r>
        <w:rPr>
          <w:rFonts w:hint="eastAsia"/>
        </w:rPr>
        <w:t>МЕДИКО</w:t>
      </w:r>
      <w:r>
        <w:t>-</w:t>
      </w:r>
      <w:r>
        <w:rPr>
          <w:rFonts w:hint="eastAsia"/>
        </w:rPr>
        <w:t>ДЕМОГРАФИЧЕСКАЯ</w:t>
      </w:r>
      <w:r>
        <w:t xml:space="preserve"> </w:t>
      </w:r>
      <w:r>
        <w:rPr>
          <w:rFonts w:hint="eastAsia"/>
        </w:rPr>
        <w:t>СТАТИСТИКА</w:t>
      </w:r>
    </w:p>
    <w:p w14:paraId="69CC3B26" w14:textId="77777777" w:rsidR="002868CB" w:rsidRDefault="002868CB" w:rsidP="002868CB"/>
    <w:p w14:paraId="5B061937" w14:textId="77777777" w:rsidR="002868CB" w:rsidRDefault="002868CB" w:rsidP="002868CB">
      <w:r>
        <w:t xml:space="preserve">1.3. </w:t>
      </w:r>
      <w:r>
        <w:rPr>
          <w:rFonts w:hint="eastAsia"/>
        </w:rPr>
        <w:t>СТАТИСТИКА</w:t>
      </w:r>
      <w:r>
        <w:t xml:space="preserve"> </w:t>
      </w:r>
      <w:r>
        <w:rPr>
          <w:rFonts w:hint="eastAsia"/>
        </w:rPr>
        <w:t>ИНВАЛИДНОСТИ</w:t>
      </w:r>
    </w:p>
    <w:p w14:paraId="140228DA" w14:textId="77777777" w:rsidR="002868CB" w:rsidRDefault="002868CB" w:rsidP="002868CB"/>
    <w:p w14:paraId="31E5ECD1" w14:textId="77777777" w:rsidR="002868CB" w:rsidRDefault="002868CB" w:rsidP="002868CB">
      <w:r>
        <w:t xml:space="preserve">1.4. </w:t>
      </w:r>
      <w:r>
        <w:rPr>
          <w:rFonts w:hint="eastAsia"/>
        </w:rPr>
        <w:t>ИНТЕГРАЛЬНЫЕ</w:t>
      </w:r>
      <w:r>
        <w:t xml:space="preserve"> </w:t>
      </w:r>
      <w:r>
        <w:rPr>
          <w:rFonts w:hint="eastAsia"/>
        </w:rPr>
        <w:t>ПОКАЗАТЕЛИ</w:t>
      </w:r>
      <w:r>
        <w:t xml:space="preserve"> </w:t>
      </w:r>
      <w:r>
        <w:rPr>
          <w:rFonts w:hint="eastAsia"/>
        </w:rPr>
        <w:t>СОСТОЯНИЯ</w:t>
      </w:r>
      <w:r>
        <w:t xml:space="preserve"> </w:t>
      </w:r>
      <w:r>
        <w:rPr>
          <w:rFonts w:hint="eastAsia"/>
        </w:rPr>
        <w:t>ЗДОРОВЬЯ</w:t>
      </w:r>
    </w:p>
    <w:p w14:paraId="5CBADB8D" w14:textId="77777777" w:rsidR="002868CB" w:rsidRDefault="002868CB" w:rsidP="002868CB"/>
    <w:p w14:paraId="078590F5" w14:textId="77777777" w:rsidR="002868CB" w:rsidRDefault="002868CB" w:rsidP="002868CB">
      <w:r>
        <w:rPr>
          <w:rFonts w:hint="eastAsia"/>
        </w:rPr>
        <w:t>НАСЕЛЕНИЯ</w:t>
      </w:r>
    </w:p>
    <w:p w14:paraId="2A16CD97" w14:textId="77777777" w:rsidR="002868CB" w:rsidRDefault="002868CB" w:rsidP="002868CB"/>
    <w:p w14:paraId="47D9D161" w14:textId="77777777" w:rsidR="002868CB" w:rsidRDefault="002868CB" w:rsidP="002868CB">
      <w:r>
        <w:t xml:space="preserve">1.5. </w:t>
      </w:r>
      <w:r>
        <w:rPr>
          <w:rFonts w:hint="eastAsia"/>
        </w:rPr>
        <w:t>СТАТИСТИКА</w:t>
      </w:r>
      <w:r>
        <w:t xml:space="preserve"> </w:t>
      </w:r>
      <w:r>
        <w:rPr>
          <w:rFonts w:hint="eastAsia"/>
        </w:rPr>
        <w:t>ЗДРАВООХРАНЕНИЯ</w:t>
      </w:r>
    </w:p>
    <w:p w14:paraId="0A424092" w14:textId="77777777" w:rsidR="002868CB" w:rsidRDefault="002868CB" w:rsidP="002868CB"/>
    <w:p w14:paraId="2AB3DBB6" w14:textId="77777777" w:rsidR="002868CB" w:rsidRDefault="002868CB" w:rsidP="002868CB">
      <w:r>
        <w:t xml:space="preserve">1.6. </w:t>
      </w:r>
      <w:r>
        <w:rPr>
          <w:rFonts w:hint="eastAsia"/>
        </w:rPr>
        <w:t>ИСТОРИЯ</w:t>
      </w:r>
      <w:r>
        <w:t xml:space="preserve"> </w:t>
      </w:r>
      <w:r>
        <w:rPr>
          <w:rFonts w:hint="eastAsia"/>
        </w:rPr>
        <w:t>РАЗВИТИЯ</w:t>
      </w:r>
      <w:r>
        <w:t xml:space="preserve"> </w:t>
      </w:r>
      <w:r>
        <w:rPr>
          <w:rFonts w:hint="eastAsia"/>
        </w:rPr>
        <w:t>ИНФОРМАТИЗАЦИИ</w:t>
      </w:r>
      <w:r>
        <w:t xml:space="preserve"> </w:t>
      </w:r>
      <w:r>
        <w:rPr>
          <w:rFonts w:hint="eastAsia"/>
        </w:rPr>
        <w:t>ЗДРАВООХРАНЕНИЯ</w:t>
      </w:r>
    </w:p>
    <w:p w14:paraId="51009135" w14:textId="77777777" w:rsidR="002868CB" w:rsidRDefault="002868CB" w:rsidP="002868CB"/>
    <w:p w14:paraId="1DCF9205" w14:textId="77777777" w:rsidR="002868CB" w:rsidRDefault="002868CB" w:rsidP="002868C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ОСНОВНЫЕ</w:t>
      </w:r>
      <w:r>
        <w:t xml:space="preserve"> </w:t>
      </w:r>
      <w:r>
        <w:rPr>
          <w:rFonts w:hint="eastAsia"/>
        </w:rPr>
        <w:t>МЕТОДЫ</w:t>
      </w:r>
      <w:r>
        <w:t xml:space="preserve"> </w:t>
      </w:r>
      <w:r>
        <w:rPr>
          <w:rFonts w:hint="eastAsia"/>
        </w:rPr>
        <w:t>ИССЛЕДОВАНИ</w:t>
      </w:r>
      <w:r>
        <w:rPr>
          <w:rFonts w:hint="eastAsia"/>
        </w:rPr>
        <w:lastRenderedPageBreak/>
        <w:t>Я</w:t>
      </w:r>
    </w:p>
    <w:p w14:paraId="3F2195A5" w14:textId="77777777" w:rsidR="002868CB" w:rsidRDefault="002868CB" w:rsidP="002868CB"/>
    <w:p w14:paraId="0676ADE4" w14:textId="77777777" w:rsidR="002868CB" w:rsidRDefault="002868CB" w:rsidP="002868CB">
      <w:r>
        <w:rPr>
          <w:rFonts w:hint="eastAsia"/>
        </w:rPr>
        <w:t>ГЛАВА</w:t>
      </w:r>
      <w:r>
        <w:t xml:space="preserve"> 3. </w:t>
      </w:r>
      <w:r>
        <w:rPr>
          <w:rFonts w:hint="eastAsia"/>
        </w:rPr>
        <w:t>СОВРЕМЕННОЕ</w:t>
      </w:r>
      <w:r>
        <w:t xml:space="preserve"> </w:t>
      </w:r>
      <w:r>
        <w:rPr>
          <w:rFonts w:hint="eastAsia"/>
        </w:rPr>
        <w:t>СОСТОЯНИЕ</w:t>
      </w:r>
      <w:r>
        <w:t xml:space="preserve"> </w:t>
      </w:r>
      <w:r>
        <w:rPr>
          <w:rFonts w:hint="eastAsia"/>
        </w:rPr>
        <w:t>СЛУЖБЫ</w:t>
      </w:r>
      <w:r>
        <w:t xml:space="preserve"> </w:t>
      </w:r>
      <w:r>
        <w:rPr>
          <w:rFonts w:hint="eastAsia"/>
        </w:rPr>
        <w:t>МЕДИЦИНСКОЙ</w:t>
      </w:r>
    </w:p>
    <w:p w14:paraId="11F9BA3B" w14:textId="77777777" w:rsidR="002868CB" w:rsidRDefault="002868CB" w:rsidP="002868CB"/>
    <w:p w14:paraId="346A17F7" w14:textId="77777777" w:rsidR="002868CB" w:rsidRDefault="002868CB" w:rsidP="002868CB">
      <w:r>
        <w:rPr>
          <w:rFonts w:hint="eastAsia"/>
        </w:rPr>
        <w:t>СТАТИСТИКИ</w:t>
      </w:r>
    </w:p>
    <w:p w14:paraId="652630DA" w14:textId="77777777" w:rsidR="002868CB" w:rsidRDefault="002868CB" w:rsidP="002868CB"/>
    <w:p w14:paraId="052CF809" w14:textId="77777777" w:rsidR="002868CB" w:rsidRDefault="002868CB" w:rsidP="002868CB">
      <w:r>
        <w:rPr>
          <w:rFonts w:hint="eastAsia"/>
        </w:rPr>
        <w:t>ГЛАВА</w:t>
      </w:r>
      <w:r>
        <w:t xml:space="preserve"> 4. </w:t>
      </w:r>
      <w:r>
        <w:rPr>
          <w:rFonts w:hint="eastAsia"/>
        </w:rPr>
        <w:t>СОВЕРШЕНСТВОВАНИЕ</w:t>
      </w:r>
      <w:r>
        <w:t xml:space="preserve"> </w:t>
      </w:r>
      <w:r>
        <w:rPr>
          <w:rFonts w:hint="eastAsia"/>
        </w:rPr>
        <w:t>ПРОЦЕССА</w:t>
      </w:r>
      <w:r>
        <w:t xml:space="preserve"> </w:t>
      </w:r>
      <w:r>
        <w:rPr>
          <w:rFonts w:hint="eastAsia"/>
        </w:rPr>
        <w:t>ФОРМИРОВАНИЯ</w:t>
      </w:r>
      <w:r>
        <w:t xml:space="preserve"> </w:t>
      </w:r>
      <w:r>
        <w:rPr>
          <w:rFonts w:hint="eastAsia"/>
        </w:rPr>
        <w:t>ОТЧЕТНЫХ</w:t>
      </w:r>
      <w:r>
        <w:t xml:space="preserve"> </w:t>
      </w:r>
      <w:r>
        <w:rPr>
          <w:rFonts w:hint="eastAsia"/>
        </w:rPr>
        <w:t>ФОРМ</w:t>
      </w:r>
      <w:r>
        <w:t xml:space="preserve"> </w:t>
      </w:r>
      <w:r>
        <w:rPr>
          <w:rFonts w:hint="eastAsia"/>
        </w:rPr>
        <w:t>ФЕДЕРАЛЬНОГО</w:t>
      </w:r>
      <w:r>
        <w:t xml:space="preserve"> </w:t>
      </w:r>
      <w:r>
        <w:rPr>
          <w:rFonts w:hint="eastAsia"/>
        </w:rPr>
        <w:t>СТАТИСТИЧЕСКОГО</w:t>
      </w:r>
    </w:p>
    <w:p w14:paraId="293426C5" w14:textId="77777777" w:rsidR="002868CB" w:rsidRDefault="002868CB" w:rsidP="002868CB"/>
    <w:p w14:paraId="50C02191" w14:textId="77777777" w:rsidR="002868CB" w:rsidRDefault="002868CB" w:rsidP="002868CB">
      <w:r>
        <w:rPr>
          <w:rFonts w:hint="eastAsia"/>
        </w:rPr>
        <w:t>НАБЛЮДЕНИЯ</w:t>
      </w:r>
      <w:r>
        <w:t xml:space="preserve"> </w:t>
      </w:r>
      <w:r>
        <w:rPr>
          <w:rFonts w:hint="eastAsia"/>
        </w:rPr>
        <w:t>НА</w:t>
      </w:r>
      <w:r>
        <w:t xml:space="preserve"> </w:t>
      </w:r>
      <w:r>
        <w:rPr>
          <w:rFonts w:hint="eastAsia"/>
        </w:rPr>
        <w:t>ОСНОВЕ</w:t>
      </w:r>
      <w:r>
        <w:t xml:space="preserve"> </w:t>
      </w:r>
      <w:r>
        <w:rPr>
          <w:rFonts w:hint="eastAsia"/>
        </w:rPr>
        <w:t>УЧЕТНЫХ</w:t>
      </w:r>
      <w:r>
        <w:t xml:space="preserve"> </w:t>
      </w:r>
      <w:r>
        <w:rPr>
          <w:rFonts w:hint="eastAsia"/>
        </w:rPr>
        <w:t>ФОРМ</w:t>
      </w:r>
    </w:p>
    <w:p w14:paraId="75D494E2" w14:textId="77777777" w:rsidR="002868CB" w:rsidRDefault="002868CB" w:rsidP="002868CB"/>
    <w:p w14:paraId="7760A0CD" w14:textId="77777777" w:rsidR="002868CB" w:rsidRDefault="002868CB" w:rsidP="002868CB">
      <w:r>
        <w:rPr>
          <w:rFonts w:hint="eastAsia"/>
        </w:rPr>
        <w:t>ГЛАВА</w:t>
      </w:r>
      <w:r>
        <w:t xml:space="preserve"> 5. </w:t>
      </w:r>
      <w:r>
        <w:rPr>
          <w:rFonts w:hint="eastAsia"/>
        </w:rPr>
        <w:t>АНАЛИЗ</w:t>
      </w:r>
      <w:r>
        <w:t xml:space="preserve"> </w:t>
      </w:r>
      <w:r>
        <w:rPr>
          <w:rFonts w:hint="eastAsia"/>
        </w:rPr>
        <w:t>СТАТИСТИЧЕСКИХ</w:t>
      </w:r>
      <w:r>
        <w:t xml:space="preserve"> </w:t>
      </w:r>
      <w:r>
        <w:rPr>
          <w:rFonts w:hint="eastAsia"/>
        </w:rPr>
        <w:t>ПОКАЗАТЕЛЕЙ</w:t>
      </w:r>
      <w:r>
        <w:t xml:space="preserve"> </w:t>
      </w:r>
      <w:r>
        <w:rPr>
          <w:rFonts w:hint="eastAsia"/>
        </w:rPr>
        <w:t>НА</w:t>
      </w:r>
      <w:r>
        <w:t xml:space="preserve"> </w:t>
      </w:r>
      <w:r>
        <w:rPr>
          <w:rFonts w:hint="eastAsia"/>
        </w:rPr>
        <w:t>ОСНОВЕ</w:t>
      </w:r>
      <w:r>
        <w:t xml:space="preserve"> </w:t>
      </w:r>
      <w:r>
        <w:rPr>
          <w:rFonts w:hint="eastAsia"/>
        </w:rPr>
        <w:t>ГОДОВЫХ</w:t>
      </w:r>
      <w:r>
        <w:t xml:space="preserve"> </w:t>
      </w:r>
      <w:r>
        <w:rPr>
          <w:rFonts w:hint="eastAsia"/>
        </w:rPr>
        <w:t>ОТЧЕТОВ</w:t>
      </w:r>
      <w:r>
        <w:t xml:space="preserve">, </w:t>
      </w:r>
      <w:r>
        <w:rPr>
          <w:rFonts w:hint="eastAsia"/>
        </w:rPr>
        <w:t>ХАРАКТЕРИЗУЩИХ</w:t>
      </w:r>
      <w:r>
        <w:t xml:space="preserve"> </w:t>
      </w:r>
      <w:r>
        <w:rPr>
          <w:rFonts w:hint="eastAsia"/>
        </w:rPr>
        <w:t>ПРОЦЕСС</w:t>
      </w:r>
    </w:p>
    <w:p w14:paraId="5105DEAB" w14:textId="77777777" w:rsidR="002868CB" w:rsidRDefault="002868CB" w:rsidP="002868CB"/>
    <w:p w14:paraId="693C2C3F" w14:textId="77777777" w:rsidR="002868CB" w:rsidRDefault="002868CB" w:rsidP="002868CB">
      <w:r>
        <w:rPr>
          <w:rFonts w:hint="eastAsia"/>
        </w:rPr>
        <w:t>РЕФОРМИРОВАНИЯ</w:t>
      </w:r>
      <w:r>
        <w:t xml:space="preserve"> </w:t>
      </w:r>
      <w:r>
        <w:rPr>
          <w:rFonts w:hint="eastAsia"/>
        </w:rPr>
        <w:t>ЗДРАВООХРАНЕНИЯ</w:t>
      </w:r>
    </w:p>
    <w:p w14:paraId="447A5CD4" w14:textId="77777777" w:rsidR="002868CB" w:rsidRDefault="002868CB" w:rsidP="002868CB"/>
    <w:p w14:paraId="25481918" w14:textId="77777777" w:rsidR="002868CB" w:rsidRDefault="002868CB" w:rsidP="002868CB">
      <w:r>
        <w:rPr>
          <w:rFonts w:hint="eastAsia"/>
        </w:rPr>
        <w:t>ГЛАВА</w:t>
      </w:r>
      <w:r>
        <w:t xml:space="preserve"> 6. </w:t>
      </w:r>
      <w:r>
        <w:rPr>
          <w:rFonts w:hint="eastAsia"/>
        </w:rPr>
        <w:t>РАЗЛИЧИЯ</w:t>
      </w:r>
      <w:r>
        <w:t xml:space="preserve"> </w:t>
      </w:r>
      <w:r>
        <w:rPr>
          <w:rFonts w:hint="eastAsia"/>
        </w:rPr>
        <w:t>В</w:t>
      </w:r>
      <w:r>
        <w:t xml:space="preserve"> </w:t>
      </w:r>
      <w:r>
        <w:rPr>
          <w:rFonts w:hint="eastAsia"/>
        </w:rPr>
        <w:t>ПОДХОДАХ</w:t>
      </w:r>
      <w:r>
        <w:t xml:space="preserve"> </w:t>
      </w:r>
      <w:r>
        <w:rPr>
          <w:rFonts w:hint="eastAsia"/>
        </w:rPr>
        <w:t>К</w:t>
      </w:r>
      <w:r>
        <w:t xml:space="preserve"> </w:t>
      </w:r>
      <w:r>
        <w:rPr>
          <w:rFonts w:hint="eastAsia"/>
        </w:rPr>
        <w:t>ОЦЕНКЕ</w:t>
      </w:r>
      <w:r>
        <w:t xml:space="preserve"> </w:t>
      </w:r>
      <w:r>
        <w:rPr>
          <w:rFonts w:hint="eastAsia"/>
        </w:rPr>
        <w:t>ПОКАЗАТЕЛЕЙ</w:t>
      </w:r>
      <w:r>
        <w:t xml:space="preserve">, </w:t>
      </w:r>
      <w:r>
        <w:rPr>
          <w:rFonts w:hint="eastAsia"/>
        </w:rPr>
        <w:t>ХАРАКТЕРИЗУЮЩИХ</w:t>
      </w:r>
      <w:r>
        <w:t xml:space="preserve"> </w:t>
      </w:r>
      <w:r>
        <w:rPr>
          <w:rFonts w:hint="eastAsia"/>
        </w:rPr>
        <w:t>ДЕЯТЕЛЬНОСТЬ</w:t>
      </w:r>
      <w:r>
        <w:t xml:space="preserve"> </w:t>
      </w:r>
      <w:r>
        <w:rPr>
          <w:rFonts w:hint="eastAsia"/>
        </w:rPr>
        <w:t>ЗДРАВООХРАНЕНИЯ</w:t>
      </w:r>
      <w:r>
        <w:t xml:space="preserve">, </w:t>
      </w:r>
      <w:r>
        <w:rPr>
          <w:rFonts w:hint="eastAsia"/>
        </w:rPr>
        <w:t>В</w:t>
      </w:r>
    </w:p>
    <w:p w14:paraId="59F76CA8" w14:textId="77777777" w:rsidR="002868CB" w:rsidRDefault="002868CB" w:rsidP="002868CB"/>
    <w:p w14:paraId="0410590E" w14:textId="77777777" w:rsidR="002868CB" w:rsidRDefault="002868CB" w:rsidP="002868CB">
      <w:r>
        <w:rPr>
          <w:rFonts w:hint="eastAsia"/>
        </w:rPr>
        <w:t>РАМКАХ</w:t>
      </w:r>
      <w:r>
        <w:t xml:space="preserve"> </w:t>
      </w:r>
      <w:r>
        <w:rPr>
          <w:rFonts w:hint="eastAsia"/>
        </w:rPr>
        <w:t>МЕЖДУНАРОДНОЙ</w:t>
      </w:r>
      <w:r>
        <w:t xml:space="preserve"> </w:t>
      </w:r>
      <w:r>
        <w:rPr>
          <w:rFonts w:hint="eastAsia"/>
        </w:rPr>
        <w:t>СОПОСТАВИМОСТИ</w:t>
      </w:r>
    </w:p>
    <w:p w14:paraId="02351068" w14:textId="77777777" w:rsidR="002868CB" w:rsidRDefault="002868CB" w:rsidP="002868CB"/>
    <w:p w14:paraId="48C3209A" w14:textId="77777777" w:rsidR="002868CB" w:rsidRDefault="002868CB" w:rsidP="002868CB">
      <w:r>
        <w:rPr>
          <w:rFonts w:hint="eastAsia"/>
        </w:rPr>
        <w:t>ГЛАВА</w:t>
      </w:r>
      <w:r>
        <w:t xml:space="preserve"> 7. </w:t>
      </w:r>
      <w:r>
        <w:rPr>
          <w:rFonts w:hint="eastAsia"/>
        </w:rPr>
        <w:t>ИНФОРМАЦИОННОЕ</w:t>
      </w:r>
      <w:r>
        <w:t xml:space="preserve"> </w:t>
      </w:r>
      <w:r>
        <w:rPr>
          <w:rFonts w:hint="eastAsia"/>
        </w:rPr>
        <w:t>ОБЕСПЕЧЕНИЕ</w:t>
      </w:r>
      <w:r>
        <w:t xml:space="preserve"> </w:t>
      </w:r>
      <w:r>
        <w:rPr>
          <w:rFonts w:hint="eastAsia"/>
        </w:rPr>
        <w:t>МЕДИЦИНСКОЙ</w:t>
      </w:r>
    </w:p>
    <w:p w14:paraId="00C67DFB" w14:textId="77777777" w:rsidR="002868CB" w:rsidRDefault="002868CB" w:rsidP="002868CB"/>
    <w:p w14:paraId="4E7D9899" w14:textId="59DBBBFB" w:rsidR="002868CB" w:rsidRPr="002868CB" w:rsidRDefault="002868CB" w:rsidP="002868CB">
      <w:r>
        <w:rPr>
          <w:rFonts w:hint="eastAsia"/>
        </w:rPr>
        <w:t>СТАТИСТИКИ</w:t>
      </w:r>
    </w:p>
    <w:sectPr w:rsidR="002868CB" w:rsidRPr="002868C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9B90" w14:textId="77777777" w:rsidR="002F5AC3" w:rsidRPr="008D1934" w:rsidRDefault="002F5AC3">
      <w:pPr>
        <w:spacing w:after="0" w:line="240" w:lineRule="auto"/>
      </w:pPr>
      <w:r w:rsidRPr="008D1934">
        <w:separator/>
      </w:r>
    </w:p>
  </w:endnote>
  <w:endnote w:type="continuationSeparator" w:id="0">
    <w:p w14:paraId="7388B274" w14:textId="77777777" w:rsidR="002F5AC3" w:rsidRPr="008D1934" w:rsidRDefault="002F5A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35C5" w14:textId="77777777" w:rsidR="002F5AC3" w:rsidRPr="008D1934" w:rsidRDefault="002F5AC3"/>
    <w:p w14:paraId="78707B76" w14:textId="77777777" w:rsidR="002F5AC3" w:rsidRPr="008D1934" w:rsidRDefault="002F5AC3"/>
    <w:p w14:paraId="0E3D6737" w14:textId="77777777" w:rsidR="002F5AC3" w:rsidRPr="008D1934" w:rsidRDefault="002F5AC3"/>
    <w:p w14:paraId="64AD5A82" w14:textId="77777777" w:rsidR="002F5AC3" w:rsidRPr="008D1934" w:rsidRDefault="002F5AC3"/>
    <w:p w14:paraId="69760989" w14:textId="77777777" w:rsidR="002F5AC3" w:rsidRPr="008D1934" w:rsidRDefault="002F5AC3"/>
    <w:p w14:paraId="7058C494" w14:textId="77777777" w:rsidR="002F5AC3" w:rsidRPr="008D1934" w:rsidRDefault="002F5AC3"/>
    <w:p w14:paraId="187A4C9E" w14:textId="77777777" w:rsidR="002F5AC3" w:rsidRPr="008D1934" w:rsidRDefault="002F5AC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1DD90C0" wp14:editId="7C06E3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EF925" w14:textId="77777777" w:rsidR="002F5AC3" w:rsidRPr="008D1934" w:rsidRDefault="002F5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D90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4EF925" w14:textId="77777777" w:rsidR="002F5AC3" w:rsidRPr="008D1934" w:rsidRDefault="002F5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D9FDC6" w14:textId="77777777" w:rsidR="002F5AC3" w:rsidRPr="008D1934" w:rsidRDefault="002F5AC3"/>
    <w:p w14:paraId="13E96D7F" w14:textId="77777777" w:rsidR="002F5AC3" w:rsidRPr="008D1934" w:rsidRDefault="002F5AC3"/>
    <w:p w14:paraId="7D1A6F6F" w14:textId="77777777" w:rsidR="002F5AC3" w:rsidRPr="008D1934" w:rsidRDefault="002F5AC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F423B20" wp14:editId="1AE311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853D" w14:textId="77777777" w:rsidR="002F5AC3" w:rsidRPr="008D1934" w:rsidRDefault="002F5AC3"/>
                          <w:p w14:paraId="6B0E3931" w14:textId="77777777" w:rsidR="002F5AC3" w:rsidRPr="008D1934" w:rsidRDefault="002F5AC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23B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92853D" w14:textId="77777777" w:rsidR="002F5AC3" w:rsidRPr="008D1934" w:rsidRDefault="002F5AC3"/>
                    <w:p w14:paraId="6B0E3931" w14:textId="77777777" w:rsidR="002F5AC3" w:rsidRPr="008D1934" w:rsidRDefault="002F5AC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A31EE68" w14:textId="77777777" w:rsidR="002F5AC3" w:rsidRPr="008D1934" w:rsidRDefault="002F5AC3"/>
    <w:p w14:paraId="6893FA00" w14:textId="77777777" w:rsidR="002F5AC3" w:rsidRPr="008D1934" w:rsidRDefault="002F5AC3">
      <w:pPr>
        <w:rPr>
          <w:sz w:val="2"/>
          <w:szCs w:val="2"/>
        </w:rPr>
      </w:pPr>
    </w:p>
    <w:p w14:paraId="0FEAB356" w14:textId="77777777" w:rsidR="002F5AC3" w:rsidRPr="008D1934" w:rsidRDefault="002F5AC3"/>
    <w:p w14:paraId="39EE9BD8" w14:textId="77777777" w:rsidR="002F5AC3" w:rsidRPr="008D1934" w:rsidRDefault="002F5AC3">
      <w:pPr>
        <w:spacing w:after="0" w:line="240" w:lineRule="auto"/>
      </w:pPr>
    </w:p>
  </w:footnote>
  <w:footnote w:type="continuationSeparator" w:id="0">
    <w:p w14:paraId="2E1D953F" w14:textId="77777777" w:rsidR="002F5AC3" w:rsidRPr="008D1934" w:rsidRDefault="002F5AC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AC3"/>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28732</TotalTime>
  <Pages>2</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4320</cp:revision>
  <cp:lastPrinted>2009-02-06T05:36:00Z</cp:lastPrinted>
  <dcterms:created xsi:type="dcterms:W3CDTF">2024-04-09T10:20:00Z</dcterms:created>
  <dcterms:modified xsi:type="dcterms:W3CDTF">2024-05-12T10:53:00Z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