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E370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Ершов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Павел</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Викторович</w:t>
      </w:r>
      <w:r w:rsidRPr="00E7382B">
        <w:rPr>
          <w:rFonts w:ascii="Helvetica" w:hAnsi="Helvetica" w:cs="Helvetica"/>
          <w:b/>
          <w:bCs/>
          <w:color w:val="222222"/>
          <w:sz w:val="21"/>
          <w:szCs w:val="21"/>
        </w:rPr>
        <w:t>.</w:t>
      </w:r>
    </w:p>
    <w:p w14:paraId="47920D71"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Исследование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 xml:space="preserve"> : </w:t>
      </w:r>
      <w:r w:rsidRPr="00E7382B">
        <w:rPr>
          <w:rFonts w:ascii="Helvetica" w:hAnsi="Helvetica" w:cs="Helvetica" w:hint="eastAsia"/>
          <w:b/>
          <w:bCs/>
          <w:color w:val="222222"/>
          <w:sz w:val="21"/>
          <w:szCs w:val="21"/>
        </w:rPr>
        <w:t>диссертация</w:t>
      </w:r>
      <w:r w:rsidRPr="00E7382B">
        <w:rPr>
          <w:rFonts w:ascii="Helvetica" w:hAnsi="Helvetica" w:cs="Helvetica"/>
          <w:b/>
          <w:bCs/>
          <w:color w:val="222222"/>
          <w:sz w:val="21"/>
          <w:szCs w:val="21"/>
        </w:rPr>
        <w:t xml:space="preserve"> ... </w:t>
      </w:r>
      <w:r w:rsidRPr="00E7382B">
        <w:rPr>
          <w:rFonts w:ascii="Helvetica" w:hAnsi="Helvetica" w:cs="Helvetica" w:hint="eastAsia"/>
          <w:b/>
          <w:bCs/>
          <w:color w:val="222222"/>
          <w:sz w:val="21"/>
          <w:szCs w:val="21"/>
        </w:rPr>
        <w:t>кандидата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биологических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наук</w:t>
      </w:r>
      <w:r w:rsidRPr="00E7382B">
        <w:rPr>
          <w:rFonts w:ascii="Helvetica" w:hAnsi="Helvetica" w:cs="Helvetica"/>
          <w:b/>
          <w:bCs/>
          <w:color w:val="222222"/>
          <w:sz w:val="21"/>
          <w:szCs w:val="21"/>
        </w:rPr>
        <w:t xml:space="preserve"> : 03.00.03. - </w:t>
      </w:r>
      <w:r w:rsidRPr="00E7382B">
        <w:rPr>
          <w:rFonts w:ascii="Helvetica" w:hAnsi="Helvetica" w:cs="Helvetica" w:hint="eastAsia"/>
          <w:b/>
          <w:bCs/>
          <w:color w:val="222222"/>
          <w:sz w:val="21"/>
          <w:szCs w:val="21"/>
        </w:rPr>
        <w:t>Москва</w:t>
      </w:r>
      <w:r w:rsidRPr="00E7382B">
        <w:rPr>
          <w:rFonts w:ascii="Helvetica" w:hAnsi="Helvetica" w:cs="Helvetica"/>
          <w:b/>
          <w:bCs/>
          <w:color w:val="222222"/>
          <w:sz w:val="21"/>
          <w:szCs w:val="21"/>
        </w:rPr>
        <w:t xml:space="preserve">, 2006. - 109 </w:t>
      </w:r>
      <w:r w:rsidRPr="00E7382B">
        <w:rPr>
          <w:rFonts w:ascii="Helvetica" w:hAnsi="Helvetica" w:cs="Helvetica" w:hint="eastAsia"/>
          <w:b/>
          <w:bCs/>
          <w:color w:val="222222"/>
          <w:sz w:val="21"/>
          <w:szCs w:val="21"/>
        </w:rPr>
        <w:t>с</w:t>
      </w:r>
      <w:r w:rsidRPr="00E7382B">
        <w:rPr>
          <w:rFonts w:ascii="Helvetica" w:hAnsi="Helvetica" w:cs="Helvetica"/>
          <w:b/>
          <w:bCs/>
          <w:color w:val="222222"/>
          <w:sz w:val="21"/>
          <w:szCs w:val="21"/>
        </w:rPr>
        <w:t xml:space="preserve">. : </w:t>
      </w:r>
      <w:r w:rsidRPr="00E7382B">
        <w:rPr>
          <w:rFonts w:ascii="Helvetica" w:hAnsi="Helvetica" w:cs="Helvetica" w:hint="eastAsia"/>
          <w:b/>
          <w:bCs/>
          <w:color w:val="222222"/>
          <w:sz w:val="21"/>
          <w:szCs w:val="21"/>
        </w:rPr>
        <w:t>ил</w:t>
      </w:r>
      <w:r w:rsidRPr="00E7382B">
        <w:rPr>
          <w:rFonts w:ascii="Helvetica" w:hAnsi="Helvetica" w:cs="Helvetica"/>
          <w:b/>
          <w:bCs/>
          <w:color w:val="222222"/>
          <w:sz w:val="21"/>
          <w:szCs w:val="21"/>
        </w:rPr>
        <w:t>.</w:t>
      </w:r>
    </w:p>
    <w:p w14:paraId="491A723B"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больше</w:t>
      </w:r>
    </w:p>
    <w:p w14:paraId="169D1488"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Цитаты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текста</w:t>
      </w:r>
      <w:r w:rsidRPr="00E7382B">
        <w:rPr>
          <w:rFonts w:ascii="Helvetica" w:hAnsi="Helvetica" w:cs="Helvetica"/>
          <w:b/>
          <w:bCs/>
          <w:color w:val="222222"/>
          <w:sz w:val="21"/>
          <w:szCs w:val="21"/>
        </w:rPr>
        <w:t>:</w:t>
      </w:r>
    </w:p>
    <w:p w14:paraId="232969B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стр</w:t>
      </w:r>
      <w:r w:rsidRPr="00E7382B">
        <w:rPr>
          <w:rFonts w:ascii="Helvetica" w:hAnsi="Helvetica" w:cs="Helvetica"/>
          <w:b/>
          <w:bCs/>
          <w:color w:val="222222"/>
          <w:sz w:val="21"/>
          <w:szCs w:val="21"/>
        </w:rPr>
        <w:t>. 1</w:t>
      </w:r>
    </w:p>
    <w:p w14:paraId="06CA6AA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61:06-3/900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правах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рукописи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Российская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академия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сельскохозяйственных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наук</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ВНИИ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сельскохозяйственной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биотехнологии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Ершов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Павел</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Викторович</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Исследование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транснортеров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тононласта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 xml:space="preserve"> (03.00.03. - </w:t>
      </w:r>
      <w:r w:rsidRPr="00E7382B">
        <w:rPr>
          <w:rFonts w:ascii="Helvetica" w:hAnsi="Helvetica" w:cs="Helvetica" w:hint="eastAsia"/>
          <w:b/>
          <w:bCs/>
          <w:color w:val="222222"/>
          <w:sz w:val="21"/>
          <w:szCs w:val="21"/>
        </w:rPr>
        <w:t>Молекулярная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биология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Диссертация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соискание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ученой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степени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кандидата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биологических</w:t>
      </w:r>
    </w:p>
    <w:p w14:paraId="1E6B41B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стр</w:t>
      </w:r>
      <w:r w:rsidRPr="00E7382B">
        <w:rPr>
          <w:rFonts w:ascii="Helvetica" w:hAnsi="Helvetica" w:cs="Helvetica"/>
          <w:b/>
          <w:bCs/>
          <w:color w:val="222222"/>
          <w:sz w:val="21"/>
          <w:szCs w:val="21"/>
        </w:rPr>
        <w:t>. 4</w:t>
      </w:r>
    </w:p>
    <w:p w14:paraId="13C505A4"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3.5. </w:t>
      </w:r>
      <w:r w:rsidRPr="00E7382B">
        <w:rPr>
          <w:rFonts w:ascii="Helvetica" w:hAnsi="Helvetica" w:cs="Helvetica" w:hint="eastAsia"/>
          <w:b/>
          <w:bCs/>
          <w:color w:val="222222"/>
          <w:sz w:val="21"/>
          <w:szCs w:val="21"/>
        </w:rPr>
        <w:t>Диссоциация</w:t>
      </w:r>
      <w:r w:rsidRPr="00E7382B">
        <w:rPr>
          <w:rFonts w:ascii="Helvetica" w:hAnsi="Helvetica" w:cs="Helvetica"/>
          <w:b/>
          <w:bCs/>
          <w:color w:val="222222"/>
          <w:sz w:val="21"/>
          <w:szCs w:val="21"/>
        </w:rPr>
        <w:t xml:space="preserve"> Vi </w:t>
      </w:r>
      <w:r w:rsidRPr="00E7382B">
        <w:rPr>
          <w:rFonts w:ascii="Helvetica" w:hAnsi="Helvetica" w:cs="Helvetica" w:hint="eastAsia"/>
          <w:b/>
          <w:bCs/>
          <w:color w:val="222222"/>
          <w:sz w:val="21"/>
          <w:szCs w:val="21"/>
        </w:rPr>
        <w:t>сектора</w:t>
      </w:r>
      <w:r w:rsidRPr="00E7382B">
        <w:rPr>
          <w:rFonts w:ascii="Helvetica" w:hAnsi="Helvetica" w:cs="Helvetica"/>
          <w:b/>
          <w:bCs/>
          <w:color w:val="222222"/>
          <w:sz w:val="21"/>
          <w:szCs w:val="21"/>
        </w:rPr>
        <w:t xml:space="preserve"> V-</w:t>
      </w:r>
      <w:r w:rsidRPr="00E7382B">
        <w:rPr>
          <w:rFonts w:ascii="Helvetica" w:hAnsi="Helvetica" w:cs="Helvetica" w:hint="eastAsia"/>
          <w:b/>
          <w:bCs/>
          <w:color w:val="222222"/>
          <w:sz w:val="21"/>
          <w:szCs w:val="21"/>
        </w:rPr>
        <w:t>АТФазыи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иммунодетекция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белков</w:t>
      </w:r>
      <w:r w:rsidRPr="00E7382B">
        <w:rPr>
          <w:rFonts w:ascii="Helvetica" w:hAnsi="Helvetica" w:cs="Helvetica"/>
          <w:b/>
          <w:bCs/>
          <w:color w:val="222222"/>
          <w:sz w:val="21"/>
          <w:szCs w:val="21"/>
        </w:rPr>
        <w:t xml:space="preserve"> 14-3-</w:t>
      </w:r>
      <w:r w:rsidRPr="00E7382B">
        <w:rPr>
          <w:rFonts w:ascii="Helvetica" w:hAnsi="Helvetica" w:cs="Helvetica" w:hint="eastAsia"/>
          <w:b/>
          <w:bCs/>
          <w:color w:val="222222"/>
          <w:sz w:val="21"/>
          <w:szCs w:val="21"/>
        </w:rPr>
        <w:t>ЗС</w:t>
      </w:r>
      <w:r w:rsidRPr="00E7382B">
        <w:rPr>
          <w:rFonts w:ascii="Helvetica" w:hAnsi="Helvetica" w:cs="Helvetica"/>
          <w:b/>
          <w:bCs/>
          <w:color w:val="222222"/>
          <w:sz w:val="21"/>
          <w:szCs w:val="21"/>
        </w:rPr>
        <w:t xml:space="preserve"> 3.6. </w:t>
      </w:r>
      <w:r w:rsidRPr="00E7382B">
        <w:rPr>
          <w:rFonts w:ascii="Helvetica" w:hAnsi="Helvetica" w:cs="Helvetica" w:hint="eastAsia"/>
          <w:b/>
          <w:bCs/>
          <w:color w:val="222222"/>
          <w:sz w:val="21"/>
          <w:szCs w:val="21"/>
        </w:rPr>
        <w:t>Ионный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3.7. </w:t>
      </w:r>
      <w:r w:rsidRPr="00E7382B">
        <w:rPr>
          <w:rFonts w:ascii="Helvetica" w:hAnsi="Helvetica" w:cs="Helvetica" w:hint="eastAsia"/>
          <w:b/>
          <w:bCs/>
          <w:color w:val="222222"/>
          <w:sz w:val="21"/>
          <w:szCs w:val="21"/>
        </w:rPr>
        <w:t>Кинетика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3.8. </w:t>
      </w:r>
      <w:r w:rsidRPr="00E7382B">
        <w:rPr>
          <w:rFonts w:ascii="Helvetica" w:hAnsi="Helvetica" w:cs="Helvetica" w:hint="eastAsia"/>
          <w:b/>
          <w:bCs/>
          <w:color w:val="222222"/>
          <w:sz w:val="21"/>
          <w:szCs w:val="21"/>
        </w:rPr>
        <w:t>Влияние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амилорида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w:t>
      </w:r>
      <w:r w:rsidRPr="00E7382B">
        <w:rPr>
          <w:rFonts w:ascii="Helvetica" w:hAnsi="Helvetica" w:cs="Helvetica"/>
          <w:b/>
          <w:bCs/>
          <w:color w:val="222222"/>
          <w:sz w:val="21"/>
          <w:szCs w:val="21"/>
        </w:rPr>
        <w:t xml:space="preserve"> 3.9. </w:t>
      </w:r>
      <w:r w:rsidRPr="00E7382B">
        <w:rPr>
          <w:rFonts w:ascii="Helvetica" w:hAnsi="Helvetica" w:cs="Helvetica" w:hint="eastAsia"/>
          <w:b/>
          <w:bCs/>
          <w:color w:val="222222"/>
          <w:sz w:val="21"/>
          <w:szCs w:val="21"/>
        </w:rPr>
        <w:t>Идентификация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предполагаемого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w:t>
      </w:r>
      <w:r w:rsidRPr="00E7382B">
        <w:rPr>
          <w:rFonts w:ascii="Helvetica" w:hAnsi="Helvetica" w:cs="Helvetica"/>
          <w:b/>
          <w:bCs/>
          <w:color w:val="222222"/>
          <w:sz w:val="21"/>
          <w:szCs w:val="21"/>
        </w:rPr>
        <w:t xml:space="preserve">L^/H^- </w:t>
      </w:r>
      <w:r w:rsidRPr="00E7382B">
        <w:rPr>
          <w:rFonts w:ascii="Helvetica" w:hAnsi="Helvetica" w:cs="Helvetica" w:hint="eastAsia"/>
          <w:b/>
          <w:bCs/>
          <w:color w:val="222222"/>
          <w:sz w:val="21"/>
          <w:szCs w:val="21"/>
        </w:rPr>
        <w:t>антнпортера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ячмепе</w:t>
      </w:r>
    </w:p>
    <w:p w14:paraId="0876173C"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стр</w:t>
      </w:r>
      <w:r w:rsidRPr="00E7382B">
        <w:rPr>
          <w:rFonts w:ascii="Helvetica" w:hAnsi="Helvetica" w:cs="Helvetica"/>
          <w:b/>
          <w:bCs/>
          <w:color w:val="222222"/>
          <w:sz w:val="21"/>
          <w:szCs w:val="21"/>
        </w:rPr>
        <w:t>. 4</w:t>
      </w:r>
    </w:p>
    <w:p w14:paraId="3566042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4.2. </w:t>
      </w:r>
      <w:r w:rsidRPr="00E7382B">
        <w:rPr>
          <w:rFonts w:ascii="Helvetica" w:hAnsi="Helvetica" w:cs="Helvetica" w:hint="eastAsia"/>
          <w:b/>
          <w:bCs/>
          <w:color w:val="222222"/>
          <w:sz w:val="21"/>
          <w:szCs w:val="21"/>
        </w:rPr>
        <w:t>Функционирование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проростках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 xml:space="preserve"> 4.2.1.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АТФазы</w:t>
      </w:r>
      <w:r w:rsidRPr="00E7382B">
        <w:rPr>
          <w:rFonts w:ascii="Helvetica" w:hAnsi="Helvetica" w:cs="Helvetica"/>
          <w:b/>
          <w:bCs/>
          <w:color w:val="222222"/>
          <w:sz w:val="21"/>
          <w:szCs w:val="21"/>
        </w:rPr>
        <w:t xml:space="preserve"> 4.2.2. NaVH'^-</w:t>
      </w:r>
      <w:r w:rsidRPr="00E7382B">
        <w:rPr>
          <w:rFonts w:ascii="Helvetica" w:hAnsi="Helvetica" w:cs="Helvetica" w:hint="eastAsia"/>
          <w:b/>
          <w:bCs/>
          <w:color w:val="222222"/>
          <w:sz w:val="21"/>
          <w:szCs w:val="21"/>
        </w:rPr>
        <w:t>обменная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активпость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4.2.3. </w:t>
      </w:r>
      <w:r w:rsidRPr="00E7382B">
        <w:rPr>
          <w:rFonts w:ascii="Helvetica" w:hAnsi="Helvetica" w:cs="Helvetica" w:hint="eastAsia"/>
          <w:b/>
          <w:bCs/>
          <w:color w:val="222222"/>
          <w:sz w:val="21"/>
          <w:szCs w:val="21"/>
        </w:rPr>
        <w:t>К</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обменная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ЗАКЛЮЧЕНИЕ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ВЫВОДЫ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СПИСОК</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ЛИТЕРАТУРЫ</w:t>
      </w:r>
      <w:r w:rsidRPr="00E7382B">
        <w:rPr>
          <w:rFonts w:ascii="Helvetica" w:hAnsi="Helvetica" w:cs="Helvetica"/>
          <w:b/>
          <w:bCs/>
          <w:color w:val="222222"/>
          <w:sz w:val="21"/>
          <w:szCs w:val="21"/>
        </w:rPr>
        <w:t xml:space="preserve"> 79 79 82 87 90 92 93 75 72 73 75</w:t>
      </w:r>
    </w:p>
    <w:p w14:paraId="25BB3912" w14:textId="77777777" w:rsidR="00E7382B" w:rsidRPr="00E7382B" w:rsidRDefault="00E7382B" w:rsidP="00E7382B">
      <w:pPr>
        <w:rPr>
          <w:rFonts w:ascii="Helvetica" w:hAnsi="Helvetica" w:cs="Helvetica"/>
          <w:b/>
          <w:bCs/>
          <w:color w:val="222222"/>
          <w:sz w:val="21"/>
          <w:szCs w:val="21"/>
        </w:rPr>
      </w:pPr>
    </w:p>
    <w:p w14:paraId="1A8931A5"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Оглавление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диссертации</w:t>
      </w:r>
    </w:p>
    <w:p w14:paraId="1C425312"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кандидат</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биологических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наук</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Ершов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Павел</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Викторович</w:t>
      </w:r>
    </w:p>
    <w:p w14:paraId="3779A1F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СПИСОК</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СОКРАЩЕНИЙ</w:t>
      </w:r>
      <w:r w:rsidRPr="00E7382B">
        <w:rPr>
          <w:rFonts w:ascii="Helvetica" w:hAnsi="Helvetica" w:cs="Helvetica"/>
          <w:b/>
          <w:bCs/>
          <w:color w:val="222222"/>
          <w:sz w:val="21"/>
          <w:szCs w:val="21"/>
        </w:rPr>
        <w:t>.</w:t>
      </w:r>
    </w:p>
    <w:p w14:paraId="50487FEA" w14:textId="77777777" w:rsidR="00E7382B" w:rsidRPr="00E7382B" w:rsidRDefault="00E7382B" w:rsidP="00E7382B">
      <w:pPr>
        <w:rPr>
          <w:rFonts w:ascii="Helvetica" w:hAnsi="Helvetica" w:cs="Helvetica"/>
          <w:b/>
          <w:bCs/>
          <w:color w:val="222222"/>
          <w:sz w:val="21"/>
          <w:szCs w:val="21"/>
        </w:rPr>
      </w:pPr>
    </w:p>
    <w:p w14:paraId="08600A67"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lastRenderedPageBreak/>
        <w:t>ВВЕДЕНИЕ</w:t>
      </w:r>
      <w:r w:rsidRPr="00E7382B">
        <w:rPr>
          <w:rFonts w:ascii="Helvetica" w:hAnsi="Helvetica" w:cs="Helvetica"/>
          <w:b/>
          <w:bCs/>
          <w:color w:val="222222"/>
          <w:sz w:val="21"/>
          <w:szCs w:val="21"/>
        </w:rPr>
        <w:t>.</w:t>
      </w:r>
    </w:p>
    <w:p w14:paraId="677BD573" w14:textId="77777777" w:rsidR="00E7382B" w:rsidRPr="00E7382B" w:rsidRDefault="00E7382B" w:rsidP="00E7382B">
      <w:pPr>
        <w:rPr>
          <w:rFonts w:ascii="Helvetica" w:hAnsi="Helvetica" w:cs="Helvetica"/>
          <w:b/>
          <w:bCs/>
          <w:color w:val="222222"/>
          <w:sz w:val="21"/>
          <w:szCs w:val="21"/>
        </w:rPr>
      </w:pPr>
    </w:p>
    <w:p w14:paraId="14B89A4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I. </w:t>
      </w:r>
      <w:r w:rsidRPr="00E7382B">
        <w:rPr>
          <w:rFonts w:ascii="Helvetica" w:hAnsi="Helvetica" w:cs="Helvetica" w:hint="eastAsia"/>
          <w:b/>
          <w:bCs/>
          <w:color w:val="222222"/>
          <w:sz w:val="21"/>
          <w:szCs w:val="21"/>
        </w:rPr>
        <w:t>ОБЗОР</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ЛИТЕРАТУРЫ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w:t>
      </w:r>
      <w:r w:rsidRPr="00E7382B">
        <w:rPr>
          <w:rFonts w:ascii="Helvetica" w:hAnsi="Helvetica" w:cs="Helvetica"/>
          <w:b/>
          <w:bCs/>
          <w:color w:val="222222"/>
          <w:sz w:val="21"/>
          <w:szCs w:val="21"/>
        </w:rPr>
        <w:t xml:space="preserve"> 1.1. </w:t>
      </w:r>
      <w:r w:rsidRPr="00E7382B">
        <w:rPr>
          <w:rFonts w:ascii="Helvetica" w:hAnsi="Helvetica" w:cs="Helvetica" w:hint="eastAsia"/>
          <w:b/>
          <w:bCs/>
          <w:color w:val="222222"/>
          <w:sz w:val="21"/>
          <w:szCs w:val="21"/>
        </w:rPr>
        <w:t>Солевой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его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влияние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растение</w:t>
      </w:r>
      <w:r w:rsidRPr="00E7382B">
        <w:rPr>
          <w:rFonts w:ascii="Helvetica" w:hAnsi="Helvetica" w:cs="Helvetica"/>
          <w:b/>
          <w:bCs/>
          <w:color w:val="222222"/>
          <w:sz w:val="21"/>
          <w:szCs w:val="21"/>
        </w:rPr>
        <w:t>.</w:t>
      </w:r>
    </w:p>
    <w:p w14:paraId="09039F84" w14:textId="77777777" w:rsidR="00E7382B" w:rsidRPr="00E7382B" w:rsidRDefault="00E7382B" w:rsidP="00E7382B">
      <w:pPr>
        <w:rPr>
          <w:rFonts w:ascii="Helvetica" w:hAnsi="Helvetica" w:cs="Helvetica"/>
          <w:b/>
          <w:bCs/>
          <w:color w:val="222222"/>
          <w:sz w:val="21"/>
          <w:szCs w:val="21"/>
        </w:rPr>
      </w:pPr>
    </w:p>
    <w:p w14:paraId="6B0B38E2"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1.1.1. </w:t>
      </w:r>
      <w:r w:rsidRPr="00E7382B">
        <w:rPr>
          <w:rFonts w:ascii="Helvetica" w:hAnsi="Helvetica" w:cs="Helvetica" w:hint="eastAsia"/>
          <w:b/>
          <w:bCs/>
          <w:color w:val="222222"/>
          <w:sz w:val="21"/>
          <w:szCs w:val="21"/>
        </w:rPr>
        <w:t>Гиперосмотический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w:t>
      </w:r>
      <w:r w:rsidRPr="00E7382B">
        <w:rPr>
          <w:rFonts w:ascii="Helvetica" w:hAnsi="Helvetica" w:cs="Helvetica"/>
          <w:b/>
          <w:bCs/>
          <w:color w:val="222222"/>
          <w:sz w:val="21"/>
          <w:szCs w:val="21"/>
        </w:rPr>
        <w:t>.</w:t>
      </w:r>
    </w:p>
    <w:p w14:paraId="28921D34" w14:textId="77777777" w:rsidR="00E7382B" w:rsidRPr="00E7382B" w:rsidRDefault="00E7382B" w:rsidP="00E7382B">
      <w:pPr>
        <w:rPr>
          <w:rFonts w:ascii="Helvetica" w:hAnsi="Helvetica" w:cs="Helvetica"/>
          <w:b/>
          <w:bCs/>
          <w:color w:val="222222"/>
          <w:sz w:val="21"/>
          <w:szCs w:val="21"/>
        </w:rPr>
      </w:pPr>
    </w:p>
    <w:p w14:paraId="08772B56"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1.1.2 </w:t>
      </w:r>
      <w:r w:rsidRPr="00E7382B">
        <w:rPr>
          <w:rFonts w:ascii="Helvetica" w:hAnsi="Helvetica" w:cs="Helvetica" w:hint="eastAsia"/>
          <w:b/>
          <w:bCs/>
          <w:color w:val="222222"/>
          <w:sz w:val="21"/>
          <w:szCs w:val="21"/>
        </w:rPr>
        <w:t>Окислительный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w:t>
      </w:r>
      <w:r w:rsidRPr="00E7382B">
        <w:rPr>
          <w:rFonts w:ascii="Helvetica" w:hAnsi="Helvetica" w:cs="Helvetica"/>
          <w:b/>
          <w:bCs/>
          <w:color w:val="222222"/>
          <w:sz w:val="21"/>
          <w:szCs w:val="21"/>
        </w:rPr>
        <w:t>.</w:t>
      </w:r>
    </w:p>
    <w:p w14:paraId="5EC634BE" w14:textId="77777777" w:rsidR="00E7382B" w:rsidRPr="00E7382B" w:rsidRDefault="00E7382B" w:rsidP="00E7382B">
      <w:pPr>
        <w:rPr>
          <w:rFonts w:ascii="Helvetica" w:hAnsi="Helvetica" w:cs="Helvetica"/>
          <w:b/>
          <w:bCs/>
          <w:color w:val="222222"/>
          <w:sz w:val="21"/>
          <w:szCs w:val="21"/>
        </w:rPr>
      </w:pPr>
    </w:p>
    <w:p w14:paraId="74E24732"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1.2. </w:t>
      </w:r>
      <w:r w:rsidRPr="00E7382B">
        <w:rPr>
          <w:rFonts w:ascii="Helvetica" w:hAnsi="Helvetica" w:cs="Helvetica" w:hint="eastAsia"/>
          <w:b/>
          <w:bCs/>
          <w:color w:val="222222"/>
          <w:sz w:val="21"/>
          <w:szCs w:val="21"/>
        </w:rPr>
        <w:t>Солеустойчивость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растений</w:t>
      </w:r>
      <w:r w:rsidRPr="00E7382B">
        <w:rPr>
          <w:rFonts w:ascii="Helvetica" w:hAnsi="Helvetica" w:cs="Helvetica"/>
          <w:b/>
          <w:bCs/>
          <w:color w:val="222222"/>
          <w:sz w:val="21"/>
          <w:szCs w:val="21"/>
        </w:rPr>
        <w:t>.</w:t>
      </w:r>
    </w:p>
    <w:p w14:paraId="27D231C4" w14:textId="77777777" w:rsidR="00E7382B" w:rsidRPr="00E7382B" w:rsidRDefault="00E7382B" w:rsidP="00E7382B">
      <w:pPr>
        <w:rPr>
          <w:rFonts w:ascii="Helvetica" w:hAnsi="Helvetica" w:cs="Helvetica"/>
          <w:b/>
          <w:bCs/>
          <w:color w:val="222222"/>
          <w:sz w:val="21"/>
          <w:szCs w:val="21"/>
        </w:rPr>
      </w:pPr>
    </w:p>
    <w:p w14:paraId="45CBF58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1.2.1. </w:t>
      </w:r>
      <w:r w:rsidRPr="00E7382B">
        <w:rPr>
          <w:rFonts w:ascii="Helvetica" w:hAnsi="Helvetica" w:cs="Helvetica" w:hint="eastAsia"/>
          <w:b/>
          <w:bCs/>
          <w:color w:val="222222"/>
          <w:sz w:val="21"/>
          <w:szCs w:val="21"/>
        </w:rPr>
        <w:t>Клеточные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детерминанты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солеустойчивости</w:t>
      </w:r>
      <w:r w:rsidRPr="00E7382B">
        <w:rPr>
          <w:rFonts w:ascii="Helvetica" w:hAnsi="Helvetica" w:cs="Helvetica"/>
          <w:b/>
          <w:bCs/>
          <w:color w:val="222222"/>
          <w:sz w:val="21"/>
          <w:szCs w:val="21"/>
        </w:rPr>
        <w:t>.</w:t>
      </w:r>
    </w:p>
    <w:p w14:paraId="3C98421F" w14:textId="77777777" w:rsidR="00E7382B" w:rsidRPr="00E7382B" w:rsidRDefault="00E7382B" w:rsidP="00E7382B">
      <w:pPr>
        <w:rPr>
          <w:rFonts w:ascii="Helvetica" w:hAnsi="Helvetica" w:cs="Helvetica"/>
          <w:b/>
          <w:bCs/>
          <w:color w:val="222222"/>
          <w:sz w:val="21"/>
          <w:szCs w:val="21"/>
        </w:rPr>
      </w:pPr>
    </w:p>
    <w:p w14:paraId="382D6A91"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1.3. </w:t>
      </w:r>
      <w:r w:rsidRPr="00E7382B">
        <w:rPr>
          <w:rFonts w:ascii="Helvetica" w:hAnsi="Helvetica" w:cs="Helvetica" w:hint="eastAsia"/>
          <w:b/>
          <w:bCs/>
          <w:color w:val="222222"/>
          <w:sz w:val="21"/>
          <w:szCs w:val="21"/>
        </w:rPr>
        <w:t>Ионный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гомеостаз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растительной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клетки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солевом</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стрессе</w:t>
      </w:r>
      <w:r w:rsidRPr="00E7382B">
        <w:rPr>
          <w:rFonts w:ascii="Helvetica" w:hAnsi="Helvetica" w:cs="Helvetica"/>
          <w:b/>
          <w:bCs/>
          <w:color w:val="222222"/>
          <w:sz w:val="21"/>
          <w:szCs w:val="21"/>
        </w:rPr>
        <w:t>.</w:t>
      </w:r>
    </w:p>
    <w:p w14:paraId="415E0535" w14:textId="77777777" w:rsidR="00E7382B" w:rsidRPr="00E7382B" w:rsidRDefault="00E7382B" w:rsidP="00E7382B">
      <w:pPr>
        <w:rPr>
          <w:rFonts w:ascii="Helvetica" w:hAnsi="Helvetica" w:cs="Helvetica"/>
          <w:b/>
          <w:bCs/>
          <w:color w:val="222222"/>
          <w:sz w:val="21"/>
          <w:szCs w:val="21"/>
        </w:rPr>
      </w:pPr>
    </w:p>
    <w:p w14:paraId="4EFA9580"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1.3.1. </w:t>
      </w:r>
      <w:r w:rsidRPr="00E7382B">
        <w:rPr>
          <w:rFonts w:ascii="Helvetica" w:hAnsi="Helvetica" w:cs="Helvetica" w:hint="eastAsia"/>
          <w:b/>
          <w:bCs/>
          <w:color w:val="222222"/>
          <w:sz w:val="21"/>
          <w:szCs w:val="21"/>
        </w:rPr>
        <w:t>Поступление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натрия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клетку</w:t>
      </w:r>
      <w:r w:rsidRPr="00E7382B">
        <w:rPr>
          <w:rFonts w:ascii="Helvetica" w:hAnsi="Helvetica" w:cs="Helvetica"/>
          <w:b/>
          <w:bCs/>
          <w:color w:val="222222"/>
          <w:sz w:val="21"/>
          <w:szCs w:val="21"/>
        </w:rPr>
        <w:t>.</w:t>
      </w:r>
    </w:p>
    <w:p w14:paraId="7E4621C5" w14:textId="77777777" w:rsidR="00E7382B" w:rsidRPr="00E7382B" w:rsidRDefault="00E7382B" w:rsidP="00E7382B">
      <w:pPr>
        <w:rPr>
          <w:rFonts w:ascii="Helvetica" w:hAnsi="Helvetica" w:cs="Helvetica"/>
          <w:b/>
          <w:bCs/>
          <w:color w:val="222222"/>
          <w:sz w:val="21"/>
          <w:szCs w:val="21"/>
        </w:rPr>
      </w:pPr>
    </w:p>
    <w:p w14:paraId="638A6D56"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1.3.2. </w:t>
      </w:r>
      <w:r w:rsidRPr="00E7382B">
        <w:rPr>
          <w:rFonts w:ascii="Helvetica" w:hAnsi="Helvetica" w:cs="Helvetica" w:hint="eastAsia"/>
          <w:b/>
          <w:bCs/>
          <w:color w:val="222222"/>
          <w:sz w:val="21"/>
          <w:szCs w:val="21"/>
        </w:rPr>
        <w:t>Удаление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натрия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растительных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клеток</w:t>
      </w:r>
      <w:r w:rsidRPr="00E7382B">
        <w:rPr>
          <w:rFonts w:ascii="Helvetica" w:hAnsi="Helvetica" w:cs="Helvetica"/>
          <w:b/>
          <w:bCs/>
          <w:color w:val="222222"/>
          <w:sz w:val="21"/>
          <w:szCs w:val="21"/>
        </w:rPr>
        <w:t>.</w:t>
      </w:r>
    </w:p>
    <w:p w14:paraId="5091764D" w14:textId="77777777" w:rsidR="00E7382B" w:rsidRPr="00E7382B" w:rsidRDefault="00E7382B" w:rsidP="00E7382B">
      <w:pPr>
        <w:rPr>
          <w:rFonts w:ascii="Helvetica" w:hAnsi="Helvetica" w:cs="Helvetica"/>
          <w:b/>
          <w:bCs/>
          <w:color w:val="222222"/>
          <w:sz w:val="21"/>
          <w:szCs w:val="21"/>
        </w:rPr>
      </w:pPr>
    </w:p>
    <w:p w14:paraId="77743DB0"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1.3.3. </w:t>
      </w:r>
      <w:r w:rsidRPr="00E7382B">
        <w:rPr>
          <w:rFonts w:ascii="Helvetica" w:hAnsi="Helvetica" w:cs="Helvetica" w:hint="eastAsia"/>
          <w:b/>
          <w:bCs/>
          <w:color w:val="222222"/>
          <w:sz w:val="21"/>
          <w:szCs w:val="21"/>
        </w:rPr>
        <w:t>Компартментация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натрия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клеточных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вакуолях</w:t>
      </w:r>
      <w:r w:rsidRPr="00E7382B">
        <w:rPr>
          <w:rFonts w:ascii="Helvetica" w:hAnsi="Helvetica" w:cs="Helvetica"/>
          <w:b/>
          <w:bCs/>
          <w:color w:val="222222"/>
          <w:sz w:val="21"/>
          <w:szCs w:val="21"/>
        </w:rPr>
        <w:t>.</w:t>
      </w:r>
    </w:p>
    <w:p w14:paraId="416F8159" w14:textId="77777777" w:rsidR="00E7382B" w:rsidRPr="00E7382B" w:rsidRDefault="00E7382B" w:rsidP="00E7382B">
      <w:pPr>
        <w:rPr>
          <w:rFonts w:ascii="Helvetica" w:hAnsi="Helvetica" w:cs="Helvetica"/>
          <w:b/>
          <w:bCs/>
          <w:color w:val="222222"/>
          <w:sz w:val="21"/>
          <w:szCs w:val="21"/>
        </w:rPr>
      </w:pPr>
    </w:p>
    <w:p w14:paraId="6DC20946"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1.3.4. </w:t>
      </w:r>
      <w:r w:rsidRPr="00E7382B">
        <w:rPr>
          <w:rFonts w:ascii="Helvetica" w:hAnsi="Helvetica" w:cs="Helvetica" w:hint="eastAsia"/>
          <w:b/>
          <w:bCs/>
          <w:color w:val="222222"/>
          <w:sz w:val="21"/>
          <w:szCs w:val="21"/>
        </w:rPr>
        <w:t>Поступление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анионов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хлора</w:t>
      </w:r>
      <w:r w:rsidRPr="00E7382B">
        <w:rPr>
          <w:rFonts w:ascii="Helvetica" w:hAnsi="Helvetica" w:cs="Helvetica"/>
          <w:b/>
          <w:bCs/>
          <w:color w:val="222222"/>
          <w:sz w:val="21"/>
          <w:szCs w:val="21"/>
        </w:rPr>
        <w:t>.</w:t>
      </w:r>
    </w:p>
    <w:p w14:paraId="47EAA962" w14:textId="77777777" w:rsidR="00E7382B" w:rsidRPr="00E7382B" w:rsidRDefault="00E7382B" w:rsidP="00E7382B">
      <w:pPr>
        <w:rPr>
          <w:rFonts w:ascii="Helvetica" w:hAnsi="Helvetica" w:cs="Helvetica"/>
          <w:b/>
          <w:bCs/>
          <w:color w:val="222222"/>
          <w:sz w:val="21"/>
          <w:szCs w:val="21"/>
        </w:rPr>
      </w:pPr>
    </w:p>
    <w:p w14:paraId="1070DE42"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 </w:t>
      </w:r>
      <w:r w:rsidRPr="00E7382B">
        <w:rPr>
          <w:rFonts w:ascii="Helvetica" w:hAnsi="Helvetica" w:cs="Helvetica" w:hint="eastAsia"/>
          <w:b/>
          <w:bCs/>
          <w:color w:val="222222"/>
          <w:sz w:val="21"/>
          <w:szCs w:val="21"/>
        </w:rPr>
        <w:t>Поддержание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гомеостаза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солевом</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растениях</w:t>
      </w:r>
      <w:r w:rsidRPr="00E7382B">
        <w:rPr>
          <w:rFonts w:ascii="Helvetica" w:hAnsi="Helvetica" w:cs="Helvetica"/>
          <w:b/>
          <w:bCs/>
          <w:color w:val="222222"/>
          <w:sz w:val="21"/>
          <w:szCs w:val="21"/>
        </w:rPr>
        <w:t>.</w:t>
      </w:r>
    </w:p>
    <w:p w14:paraId="550B52A8" w14:textId="77777777" w:rsidR="00E7382B" w:rsidRPr="00E7382B" w:rsidRDefault="00E7382B" w:rsidP="00E7382B">
      <w:pPr>
        <w:rPr>
          <w:rFonts w:ascii="Helvetica" w:hAnsi="Helvetica" w:cs="Helvetica"/>
          <w:b/>
          <w:bCs/>
          <w:color w:val="222222"/>
          <w:sz w:val="21"/>
          <w:szCs w:val="21"/>
        </w:rPr>
      </w:pPr>
    </w:p>
    <w:p w14:paraId="2E6ED837"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1.4.1. </w:t>
      </w:r>
      <w:r w:rsidRPr="00E7382B">
        <w:rPr>
          <w:rFonts w:ascii="Helvetica" w:hAnsi="Helvetica" w:cs="Helvetica" w:hint="eastAsia"/>
          <w:b/>
          <w:bCs/>
          <w:color w:val="222222"/>
          <w:sz w:val="21"/>
          <w:szCs w:val="21"/>
        </w:rPr>
        <w:t>Начальное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поступление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корень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удаление</w:t>
      </w:r>
      <w:r w:rsidRPr="00E7382B">
        <w:rPr>
          <w:rFonts w:ascii="Helvetica" w:hAnsi="Helvetica" w:cs="Helvetica"/>
          <w:b/>
          <w:bCs/>
          <w:color w:val="222222"/>
          <w:sz w:val="21"/>
          <w:szCs w:val="21"/>
        </w:rPr>
        <w:t xml:space="preserve"> </w:t>
      </w:r>
      <w:r w:rsidRPr="00E7382B">
        <w:rPr>
          <w:rFonts w:ascii="Helvetica" w:hAnsi="Helvetica" w:cs="Helvetica"/>
          <w:b/>
          <w:bCs/>
          <w:color w:val="222222"/>
          <w:sz w:val="21"/>
          <w:szCs w:val="21"/>
        </w:rPr>
        <w:lastRenderedPageBreak/>
        <w:t xml:space="preserve">Na+ </w:t>
      </w:r>
      <w:r w:rsidRPr="00E7382B">
        <w:rPr>
          <w:rFonts w:ascii="Helvetica" w:hAnsi="Helvetica" w:cs="Helvetica" w:hint="eastAsia"/>
          <w:b/>
          <w:bCs/>
          <w:color w:val="222222"/>
          <w:sz w:val="21"/>
          <w:szCs w:val="21"/>
        </w:rPr>
        <w:t>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клеток</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корня</w:t>
      </w:r>
      <w:r w:rsidRPr="00E7382B">
        <w:rPr>
          <w:rFonts w:ascii="Helvetica" w:hAnsi="Helvetica" w:cs="Helvetica"/>
          <w:b/>
          <w:bCs/>
          <w:color w:val="222222"/>
          <w:sz w:val="21"/>
          <w:szCs w:val="21"/>
        </w:rPr>
        <w:t>.</w:t>
      </w:r>
    </w:p>
    <w:p w14:paraId="6D698002" w14:textId="77777777" w:rsidR="00E7382B" w:rsidRPr="00E7382B" w:rsidRDefault="00E7382B" w:rsidP="00E7382B">
      <w:pPr>
        <w:rPr>
          <w:rFonts w:ascii="Helvetica" w:hAnsi="Helvetica" w:cs="Helvetica"/>
          <w:b/>
          <w:bCs/>
          <w:color w:val="222222"/>
          <w:sz w:val="21"/>
          <w:szCs w:val="21"/>
        </w:rPr>
      </w:pPr>
    </w:p>
    <w:p w14:paraId="0360B841"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1.4.2. </w:t>
      </w:r>
      <w:r w:rsidRPr="00E7382B">
        <w:rPr>
          <w:rFonts w:ascii="Helvetica" w:hAnsi="Helvetica" w:cs="Helvetica" w:hint="eastAsia"/>
          <w:b/>
          <w:bCs/>
          <w:color w:val="222222"/>
          <w:sz w:val="21"/>
          <w:szCs w:val="21"/>
        </w:rPr>
        <w:t>Контроль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поступления</w:t>
      </w:r>
      <w:r w:rsidRPr="00E7382B">
        <w:rPr>
          <w:rFonts w:ascii="Helvetica" w:hAnsi="Helvetica" w:cs="Helvetica"/>
          <w:b/>
          <w:bCs/>
          <w:color w:val="222222"/>
          <w:sz w:val="21"/>
          <w:szCs w:val="21"/>
        </w:rPr>
        <w:t xml:space="preserve"> Na+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ксилему</w:t>
      </w:r>
      <w:r w:rsidRPr="00E7382B">
        <w:rPr>
          <w:rFonts w:ascii="Helvetica" w:hAnsi="Helvetica" w:cs="Helvetica"/>
          <w:b/>
          <w:bCs/>
          <w:color w:val="222222"/>
          <w:sz w:val="21"/>
          <w:szCs w:val="21"/>
        </w:rPr>
        <w:t>.</w:t>
      </w:r>
    </w:p>
    <w:p w14:paraId="30893BE7" w14:textId="77777777" w:rsidR="00E7382B" w:rsidRPr="00E7382B" w:rsidRDefault="00E7382B" w:rsidP="00E7382B">
      <w:pPr>
        <w:rPr>
          <w:rFonts w:ascii="Helvetica" w:hAnsi="Helvetica" w:cs="Helvetica"/>
          <w:b/>
          <w:bCs/>
          <w:color w:val="222222"/>
          <w:sz w:val="21"/>
          <w:szCs w:val="21"/>
        </w:rPr>
      </w:pPr>
    </w:p>
    <w:p w14:paraId="1BCBDFCB"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1.4.3. </w:t>
      </w:r>
      <w:r w:rsidRPr="00E7382B">
        <w:rPr>
          <w:rFonts w:ascii="Helvetica" w:hAnsi="Helvetica" w:cs="Helvetica" w:hint="eastAsia"/>
          <w:b/>
          <w:bCs/>
          <w:color w:val="222222"/>
          <w:sz w:val="21"/>
          <w:szCs w:val="21"/>
        </w:rPr>
        <w:t>Реабсорбция</w:t>
      </w:r>
      <w:r w:rsidRPr="00E7382B">
        <w:rPr>
          <w:rFonts w:ascii="Helvetica" w:hAnsi="Helvetica" w:cs="Helvetica"/>
          <w:b/>
          <w:bCs/>
          <w:color w:val="222222"/>
          <w:sz w:val="21"/>
          <w:szCs w:val="21"/>
        </w:rPr>
        <w:t xml:space="preserve"> Na+</w:t>
      </w:r>
      <w:r w:rsidRPr="00E7382B">
        <w:rPr>
          <w:rFonts w:ascii="Helvetica" w:hAnsi="Helvetica" w:cs="Helvetica" w:hint="eastAsia"/>
          <w:b/>
          <w:bCs/>
          <w:color w:val="222222"/>
          <w:sz w:val="21"/>
          <w:szCs w:val="21"/>
        </w:rPr>
        <w:t>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ксилемы</w:t>
      </w:r>
      <w:r w:rsidRPr="00E7382B">
        <w:rPr>
          <w:rFonts w:ascii="Helvetica" w:hAnsi="Helvetica" w:cs="Helvetica"/>
          <w:b/>
          <w:bCs/>
          <w:color w:val="222222"/>
          <w:sz w:val="21"/>
          <w:szCs w:val="21"/>
        </w:rPr>
        <w:t>.</w:t>
      </w:r>
    </w:p>
    <w:p w14:paraId="77551E2C" w14:textId="77777777" w:rsidR="00E7382B" w:rsidRPr="00E7382B" w:rsidRDefault="00E7382B" w:rsidP="00E7382B">
      <w:pPr>
        <w:rPr>
          <w:rFonts w:ascii="Helvetica" w:hAnsi="Helvetica" w:cs="Helvetica"/>
          <w:b/>
          <w:bCs/>
          <w:color w:val="222222"/>
          <w:sz w:val="21"/>
          <w:szCs w:val="21"/>
        </w:rPr>
      </w:pPr>
    </w:p>
    <w:p w14:paraId="17737D5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1.4.4. </w:t>
      </w:r>
      <w:r w:rsidRPr="00E7382B">
        <w:rPr>
          <w:rFonts w:ascii="Helvetica" w:hAnsi="Helvetica" w:cs="Helvetica" w:hint="eastAsia"/>
          <w:b/>
          <w:bCs/>
          <w:color w:val="222222"/>
          <w:sz w:val="21"/>
          <w:szCs w:val="21"/>
        </w:rPr>
        <w:t>Рециркуляция</w:t>
      </w:r>
      <w:r w:rsidRPr="00E7382B">
        <w:rPr>
          <w:rFonts w:ascii="Helvetica" w:hAnsi="Helvetica" w:cs="Helvetica"/>
          <w:b/>
          <w:bCs/>
          <w:color w:val="222222"/>
          <w:sz w:val="21"/>
          <w:szCs w:val="21"/>
        </w:rPr>
        <w:t xml:space="preserve"> Na+ </w:t>
      </w:r>
      <w:r w:rsidRPr="00E7382B">
        <w:rPr>
          <w:rFonts w:ascii="Helvetica" w:hAnsi="Helvetica" w:cs="Helvetica" w:hint="eastAsia"/>
          <w:b/>
          <w:bCs/>
          <w:color w:val="222222"/>
          <w:sz w:val="21"/>
          <w:szCs w:val="21"/>
        </w:rPr>
        <w:t>по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флоэме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листьев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обратно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корни</w:t>
      </w:r>
      <w:r w:rsidRPr="00E7382B">
        <w:rPr>
          <w:rFonts w:ascii="Helvetica" w:hAnsi="Helvetica" w:cs="Helvetica"/>
          <w:b/>
          <w:bCs/>
          <w:color w:val="222222"/>
          <w:sz w:val="21"/>
          <w:szCs w:val="21"/>
        </w:rPr>
        <w:t>.</w:t>
      </w:r>
    </w:p>
    <w:p w14:paraId="449D2A88" w14:textId="77777777" w:rsidR="00E7382B" w:rsidRPr="00E7382B" w:rsidRDefault="00E7382B" w:rsidP="00E7382B">
      <w:pPr>
        <w:rPr>
          <w:rFonts w:ascii="Helvetica" w:hAnsi="Helvetica" w:cs="Helvetica"/>
          <w:b/>
          <w:bCs/>
          <w:color w:val="222222"/>
          <w:sz w:val="21"/>
          <w:szCs w:val="21"/>
        </w:rPr>
      </w:pPr>
    </w:p>
    <w:p w14:paraId="5C7583C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1.4.5. </w:t>
      </w:r>
      <w:r w:rsidRPr="00E7382B">
        <w:rPr>
          <w:rFonts w:ascii="Helvetica" w:hAnsi="Helvetica" w:cs="Helvetica" w:hint="eastAsia"/>
          <w:b/>
          <w:bCs/>
          <w:color w:val="222222"/>
          <w:sz w:val="21"/>
          <w:szCs w:val="21"/>
        </w:rPr>
        <w:t>Вакуолярная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компартментация</w:t>
      </w:r>
      <w:r w:rsidRPr="00E7382B">
        <w:rPr>
          <w:rFonts w:ascii="Helvetica" w:hAnsi="Helvetica" w:cs="Helvetica"/>
          <w:b/>
          <w:bCs/>
          <w:color w:val="222222"/>
          <w:sz w:val="21"/>
          <w:szCs w:val="21"/>
        </w:rPr>
        <w:t xml:space="preserve"> Na+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надземной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части</w:t>
      </w:r>
      <w:r w:rsidRPr="00E7382B">
        <w:rPr>
          <w:rFonts w:ascii="Helvetica" w:hAnsi="Helvetica" w:cs="Helvetica"/>
          <w:b/>
          <w:bCs/>
          <w:color w:val="222222"/>
          <w:sz w:val="21"/>
          <w:szCs w:val="21"/>
        </w:rPr>
        <w:t>.</w:t>
      </w:r>
    </w:p>
    <w:p w14:paraId="234CC04F" w14:textId="77777777" w:rsidR="00E7382B" w:rsidRPr="00E7382B" w:rsidRDefault="00E7382B" w:rsidP="00E7382B">
      <w:pPr>
        <w:rPr>
          <w:rFonts w:ascii="Helvetica" w:hAnsi="Helvetica" w:cs="Helvetica"/>
          <w:b/>
          <w:bCs/>
          <w:color w:val="222222"/>
          <w:sz w:val="21"/>
          <w:szCs w:val="21"/>
        </w:rPr>
      </w:pPr>
    </w:p>
    <w:p w14:paraId="527A62D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1.4.6. </w:t>
      </w:r>
      <w:r w:rsidRPr="00E7382B">
        <w:rPr>
          <w:rFonts w:ascii="Helvetica" w:hAnsi="Helvetica" w:cs="Helvetica" w:hint="eastAsia"/>
          <w:b/>
          <w:bCs/>
          <w:color w:val="222222"/>
          <w:sz w:val="21"/>
          <w:szCs w:val="21"/>
        </w:rPr>
        <w:t>Плазмалеммарный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клетках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листьев</w:t>
      </w:r>
      <w:r w:rsidRPr="00E7382B">
        <w:rPr>
          <w:rFonts w:ascii="Helvetica" w:hAnsi="Helvetica" w:cs="Helvetica"/>
          <w:b/>
          <w:bCs/>
          <w:color w:val="222222"/>
          <w:sz w:val="21"/>
          <w:szCs w:val="21"/>
        </w:rPr>
        <w:t>.</w:t>
      </w:r>
    </w:p>
    <w:p w14:paraId="3C2E2779" w14:textId="77777777" w:rsidR="00E7382B" w:rsidRPr="00E7382B" w:rsidRDefault="00E7382B" w:rsidP="00E7382B">
      <w:pPr>
        <w:rPr>
          <w:rFonts w:ascii="Helvetica" w:hAnsi="Helvetica" w:cs="Helvetica"/>
          <w:b/>
          <w:bCs/>
          <w:color w:val="222222"/>
          <w:sz w:val="21"/>
          <w:szCs w:val="21"/>
        </w:rPr>
      </w:pPr>
    </w:p>
    <w:p w14:paraId="51AD193C"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1.4.7. </w:t>
      </w:r>
      <w:r w:rsidRPr="00E7382B">
        <w:rPr>
          <w:rFonts w:ascii="Helvetica" w:hAnsi="Helvetica" w:cs="Helvetica" w:hint="eastAsia"/>
          <w:b/>
          <w:bCs/>
          <w:color w:val="222222"/>
          <w:sz w:val="21"/>
          <w:szCs w:val="21"/>
        </w:rPr>
        <w:t>Накопление</w:t>
      </w:r>
      <w:r w:rsidRPr="00E7382B">
        <w:rPr>
          <w:rFonts w:ascii="Helvetica" w:hAnsi="Helvetica" w:cs="Helvetica"/>
          <w:b/>
          <w:bCs/>
          <w:color w:val="222222"/>
          <w:sz w:val="21"/>
          <w:szCs w:val="21"/>
        </w:rPr>
        <w:t xml:space="preserve"> Na+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морфологических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образованиях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листа</w:t>
      </w:r>
      <w:r w:rsidRPr="00E7382B">
        <w:rPr>
          <w:rFonts w:ascii="Helvetica" w:hAnsi="Helvetica" w:cs="Helvetica"/>
          <w:b/>
          <w:bCs/>
          <w:color w:val="222222"/>
          <w:sz w:val="21"/>
          <w:szCs w:val="21"/>
        </w:rPr>
        <w:t>.</w:t>
      </w:r>
    </w:p>
    <w:p w14:paraId="78ADE930" w14:textId="77777777" w:rsidR="00E7382B" w:rsidRPr="00E7382B" w:rsidRDefault="00E7382B" w:rsidP="00E7382B">
      <w:pPr>
        <w:rPr>
          <w:rFonts w:ascii="Helvetica" w:hAnsi="Helvetica" w:cs="Helvetica"/>
          <w:b/>
          <w:bCs/>
          <w:color w:val="222222"/>
          <w:sz w:val="21"/>
          <w:szCs w:val="21"/>
        </w:rPr>
      </w:pPr>
    </w:p>
    <w:p w14:paraId="42D7C0D6"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1.5. </w:t>
      </w:r>
      <w:r w:rsidRPr="00E7382B">
        <w:rPr>
          <w:rFonts w:ascii="Helvetica" w:hAnsi="Helvetica" w:cs="Helvetica" w:hint="eastAsia"/>
          <w:b/>
          <w:bCs/>
          <w:color w:val="222222"/>
          <w:sz w:val="21"/>
          <w:szCs w:val="21"/>
        </w:rPr>
        <w:t>Сигналы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трансдукции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солевого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растениях</w:t>
      </w:r>
      <w:r w:rsidRPr="00E7382B">
        <w:rPr>
          <w:rFonts w:ascii="Helvetica" w:hAnsi="Helvetica" w:cs="Helvetica"/>
          <w:b/>
          <w:bCs/>
          <w:color w:val="222222"/>
          <w:sz w:val="21"/>
          <w:szCs w:val="21"/>
        </w:rPr>
        <w:t>.</w:t>
      </w:r>
    </w:p>
    <w:p w14:paraId="6A0DA8E2" w14:textId="77777777" w:rsidR="00E7382B" w:rsidRPr="00E7382B" w:rsidRDefault="00E7382B" w:rsidP="00E7382B">
      <w:pPr>
        <w:rPr>
          <w:rFonts w:ascii="Helvetica" w:hAnsi="Helvetica" w:cs="Helvetica"/>
          <w:b/>
          <w:bCs/>
          <w:color w:val="222222"/>
          <w:sz w:val="21"/>
          <w:szCs w:val="21"/>
        </w:rPr>
      </w:pPr>
    </w:p>
    <w:p w14:paraId="2914C975"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1.5.1. SOS </w:t>
      </w:r>
      <w:r w:rsidRPr="00E7382B">
        <w:rPr>
          <w:rFonts w:ascii="Helvetica" w:hAnsi="Helvetica" w:cs="Helvetica" w:hint="eastAsia"/>
          <w:b/>
          <w:bCs/>
          <w:color w:val="222222"/>
          <w:sz w:val="21"/>
          <w:szCs w:val="21"/>
        </w:rPr>
        <w:t>сигнальный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каскад</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Arabidopsis thaliana.</w:t>
      </w:r>
    </w:p>
    <w:p w14:paraId="1D8161CD" w14:textId="77777777" w:rsidR="00E7382B" w:rsidRPr="00E7382B" w:rsidRDefault="00E7382B" w:rsidP="00E7382B">
      <w:pPr>
        <w:rPr>
          <w:rFonts w:ascii="Helvetica" w:hAnsi="Helvetica" w:cs="Helvetica"/>
          <w:b/>
          <w:bCs/>
          <w:color w:val="222222"/>
          <w:sz w:val="21"/>
          <w:szCs w:val="21"/>
        </w:rPr>
      </w:pPr>
    </w:p>
    <w:p w14:paraId="0791B637"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1.5.2. </w:t>
      </w:r>
      <w:r w:rsidRPr="00E7382B">
        <w:rPr>
          <w:rFonts w:ascii="Helvetica" w:hAnsi="Helvetica" w:cs="Helvetica" w:hint="eastAsia"/>
          <w:b/>
          <w:bCs/>
          <w:color w:val="222222"/>
          <w:sz w:val="21"/>
          <w:szCs w:val="21"/>
        </w:rPr>
        <w:t>Сигналы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трансдукции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гиперосмотического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w:t>
      </w:r>
      <w:r w:rsidRPr="00E7382B">
        <w:rPr>
          <w:rFonts w:ascii="Helvetica" w:hAnsi="Helvetica" w:cs="Helvetica"/>
          <w:b/>
          <w:bCs/>
          <w:color w:val="222222"/>
          <w:sz w:val="21"/>
          <w:szCs w:val="21"/>
        </w:rPr>
        <w:t xml:space="preserve"> 1.5.2.1. </w:t>
      </w:r>
      <w:r w:rsidRPr="00E7382B">
        <w:rPr>
          <w:rFonts w:ascii="Helvetica" w:hAnsi="Helvetica" w:cs="Helvetica" w:hint="eastAsia"/>
          <w:b/>
          <w:bCs/>
          <w:color w:val="222222"/>
          <w:sz w:val="21"/>
          <w:szCs w:val="21"/>
        </w:rPr>
        <w:t>АБК</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Са</w:t>
      </w:r>
      <w:r w:rsidRPr="00E7382B">
        <w:rPr>
          <w:rFonts w:ascii="Helvetica" w:hAnsi="Helvetica" w:cs="Helvetica"/>
          <w:b/>
          <w:bCs/>
          <w:color w:val="222222"/>
          <w:sz w:val="21"/>
          <w:szCs w:val="21"/>
        </w:rPr>
        <w:t>2+-</w:t>
      </w:r>
      <w:r w:rsidRPr="00E7382B">
        <w:rPr>
          <w:rFonts w:ascii="Helvetica" w:hAnsi="Helvetica" w:cs="Helvetica" w:hint="eastAsia"/>
          <w:b/>
          <w:bCs/>
          <w:color w:val="222222"/>
          <w:sz w:val="21"/>
          <w:szCs w:val="21"/>
        </w:rPr>
        <w:t>зависимые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пути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передачи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стрессовых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сигналов</w:t>
      </w:r>
      <w:r w:rsidRPr="00E7382B">
        <w:rPr>
          <w:rFonts w:ascii="Helvetica" w:hAnsi="Helvetica" w:cs="Helvetica"/>
          <w:b/>
          <w:bCs/>
          <w:color w:val="222222"/>
          <w:sz w:val="21"/>
          <w:szCs w:val="21"/>
        </w:rPr>
        <w:t>.</w:t>
      </w:r>
    </w:p>
    <w:p w14:paraId="7C080D0E" w14:textId="77777777" w:rsidR="00E7382B" w:rsidRPr="00E7382B" w:rsidRDefault="00E7382B" w:rsidP="00E7382B">
      <w:pPr>
        <w:rPr>
          <w:rFonts w:ascii="Helvetica" w:hAnsi="Helvetica" w:cs="Helvetica"/>
          <w:b/>
          <w:bCs/>
          <w:color w:val="222222"/>
          <w:sz w:val="21"/>
          <w:szCs w:val="21"/>
        </w:rPr>
      </w:pPr>
    </w:p>
    <w:p w14:paraId="5BE9D150"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1.6.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эукариот</w:t>
      </w:r>
      <w:r w:rsidRPr="00E7382B">
        <w:rPr>
          <w:rFonts w:ascii="Helvetica" w:hAnsi="Helvetica" w:cs="Helvetica"/>
          <w:b/>
          <w:bCs/>
          <w:color w:val="222222"/>
          <w:sz w:val="21"/>
          <w:szCs w:val="21"/>
        </w:rPr>
        <w:t>.</w:t>
      </w:r>
    </w:p>
    <w:p w14:paraId="340FD463" w14:textId="77777777" w:rsidR="00E7382B" w:rsidRPr="00E7382B" w:rsidRDefault="00E7382B" w:rsidP="00E7382B">
      <w:pPr>
        <w:rPr>
          <w:rFonts w:ascii="Helvetica" w:hAnsi="Helvetica" w:cs="Helvetica"/>
          <w:b/>
          <w:bCs/>
          <w:color w:val="222222"/>
          <w:sz w:val="21"/>
          <w:szCs w:val="21"/>
        </w:rPr>
      </w:pPr>
    </w:p>
    <w:p w14:paraId="5E53AA2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1.6.1. </w:t>
      </w:r>
      <w:r w:rsidRPr="00E7382B">
        <w:rPr>
          <w:rFonts w:ascii="Helvetica" w:hAnsi="Helvetica" w:cs="Helvetica" w:hint="eastAsia"/>
          <w:b/>
          <w:bCs/>
          <w:color w:val="222222"/>
          <w:sz w:val="21"/>
          <w:szCs w:val="21"/>
        </w:rPr>
        <w:t>Сравнительный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анализ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функций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эукариот</w:t>
      </w:r>
      <w:r w:rsidRPr="00E7382B">
        <w:rPr>
          <w:rFonts w:ascii="Helvetica" w:hAnsi="Helvetica" w:cs="Helvetica"/>
          <w:b/>
          <w:bCs/>
          <w:color w:val="222222"/>
          <w:sz w:val="21"/>
          <w:szCs w:val="21"/>
        </w:rPr>
        <w:t>.</w:t>
      </w:r>
    </w:p>
    <w:p w14:paraId="4AB2E831" w14:textId="77777777" w:rsidR="00E7382B" w:rsidRPr="00E7382B" w:rsidRDefault="00E7382B" w:rsidP="00E7382B">
      <w:pPr>
        <w:rPr>
          <w:rFonts w:ascii="Helvetica" w:hAnsi="Helvetica" w:cs="Helvetica"/>
          <w:b/>
          <w:bCs/>
          <w:color w:val="222222"/>
          <w:sz w:val="21"/>
          <w:szCs w:val="21"/>
        </w:rPr>
      </w:pPr>
    </w:p>
    <w:p w14:paraId="4C8273B8"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1.6.2. </w:t>
      </w:r>
      <w:r w:rsidRPr="00E7382B">
        <w:rPr>
          <w:rFonts w:ascii="Helvetica" w:hAnsi="Helvetica" w:cs="Helvetica" w:hint="eastAsia"/>
          <w:b/>
          <w:bCs/>
          <w:color w:val="222222"/>
          <w:sz w:val="21"/>
          <w:szCs w:val="21"/>
        </w:rPr>
        <w:t>Структурные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особенности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w:t>
      </w:r>
    </w:p>
    <w:p w14:paraId="439E4478" w14:textId="77777777" w:rsidR="00E7382B" w:rsidRPr="00E7382B" w:rsidRDefault="00E7382B" w:rsidP="00E7382B">
      <w:pPr>
        <w:rPr>
          <w:rFonts w:ascii="Helvetica" w:hAnsi="Helvetica" w:cs="Helvetica"/>
          <w:b/>
          <w:bCs/>
          <w:color w:val="222222"/>
          <w:sz w:val="21"/>
          <w:szCs w:val="21"/>
        </w:rPr>
      </w:pPr>
    </w:p>
    <w:p w14:paraId="29B57547"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1.6.3. </w:t>
      </w:r>
      <w:r w:rsidRPr="00E7382B">
        <w:rPr>
          <w:rFonts w:ascii="Helvetica" w:hAnsi="Helvetica" w:cs="Helvetica" w:hint="eastAsia"/>
          <w:b/>
          <w:bCs/>
          <w:color w:val="222222"/>
          <w:sz w:val="21"/>
          <w:szCs w:val="21"/>
        </w:rPr>
        <w:t>Структура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растений</w:t>
      </w:r>
      <w:r w:rsidRPr="00E7382B">
        <w:rPr>
          <w:rFonts w:ascii="Helvetica" w:hAnsi="Helvetica" w:cs="Helvetica"/>
          <w:b/>
          <w:bCs/>
          <w:color w:val="222222"/>
          <w:sz w:val="21"/>
          <w:szCs w:val="21"/>
        </w:rPr>
        <w:t>.</w:t>
      </w:r>
    </w:p>
    <w:p w14:paraId="3160FBC9" w14:textId="77777777" w:rsidR="00E7382B" w:rsidRPr="00E7382B" w:rsidRDefault="00E7382B" w:rsidP="00E7382B">
      <w:pPr>
        <w:rPr>
          <w:rFonts w:ascii="Helvetica" w:hAnsi="Helvetica" w:cs="Helvetica"/>
          <w:b/>
          <w:bCs/>
          <w:color w:val="222222"/>
          <w:sz w:val="21"/>
          <w:szCs w:val="21"/>
        </w:rPr>
      </w:pPr>
    </w:p>
    <w:p w14:paraId="70A8236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1.6.3.1. </w:t>
      </w:r>
      <w:r w:rsidRPr="00E7382B">
        <w:rPr>
          <w:rFonts w:ascii="Helvetica" w:hAnsi="Helvetica" w:cs="Helvetica" w:hint="eastAsia"/>
          <w:b/>
          <w:bCs/>
          <w:color w:val="222222"/>
          <w:sz w:val="21"/>
          <w:szCs w:val="21"/>
        </w:rPr>
        <w:t>Плазмалеммарный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7</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w:t>
      </w:r>
      <w:r w:rsidRPr="00E7382B">
        <w:rPr>
          <w:rFonts w:ascii="Helvetica" w:hAnsi="Helvetica" w:cs="Helvetica"/>
          <w:b/>
          <w:bCs/>
          <w:color w:val="222222"/>
          <w:sz w:val="21"/>
          <w:szCs w:val="21"/>
        </w:rPr>
        <w:t>.</w:t>
      </w:r>
    </w:p>
    <w:p w14:paraId="7D645C38" w14:textId="77777777" w:rsidR="00E7382B" w:rsidRPr="00E7382B" w:rsidRDefault="00E7382B" w:rsidP="00E7382B">
      <w:pPr>
        <w:rPr>
          <w:rFonts w:ascii="Helvetica" w:hAnsi="Helvetica" w:cs="Helvetica"/>
          <w:b/>
          <w:bCs/>
          <w:color w:val="222222"/>
          <w:sz w:val="21"/>
          <w:szCs w:val="21"/>
        </w:rPr>
      </w:pPr>
    </w:p>
    <w:p w14:paraId="0E32DD2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1.6.4. </w:t>
      </w:r>
      <w:r w:rsidRPr="00E7382B">
        <w:rPr>
          <w:rFonts w:ascii="Helvetica" w:hAnsi="Helvetica" w:cs="Helvetica" w:hint="eastAsia"/>
          <w:b/>
          <w:bCs/>
          <w:color w:val="222222"/>
          <w:sz w:val="21"/>
          <w:szCs w:val="21"/>
        </w:rPr>
        <w:t>Механизм</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функционирования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антипортера</w:t>
      </w:r>
      <w:r w:rsidRPr="00E7382B">
        <w:rPr>
          <w:rFonts w:ascii="Helvetica" w:hAnsi="Helvetica" w:cs="Helvetica"/>
          <w:b/>
          <w:bCs/>
          <w:color w:val="222222"/>
          <w:sz w:val="21"/>
          <w:szCs w:val="21"/>
        </w:rPr>
        <w:t>.</w:t>
      </w:r>
    </w:p>
    <w:p w14:paraId="505A46E1" w14:textId="77777777" w:rsidR="00E7382B" w:rsidRPr="00E7382B" w:rsidRDefault="00E7382B" w:rsidP="00E7382B">
      <w:pPr>
        <w:rPr>
          <w:rFonts w:ascii="Helvetica" w:hAnsi="Helvetica" w:cs="Helvetica"/>
          <w:b/>
          <w:bCs/>
          <w:color w:val="222222"/>
          <w:sz w:val="21"/>
          <w:szCs w:val="21"/>
        </w:rPr>
      </w:pPr>
    </w:p>
    <w:p w14:paraId="325E044D"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1.7. </w:t>
      </w:r>
      <w:r w:rsidRPr="00E7382B">
        <w:rPr>
          <w:rFonts w:ascii="Helvetica" w:hAnsi="Helvetica" w:cs="Helvetica" w:hint="eastAsia"/>
          <w:b/>
          <w:bCs/>
          <w:color w:val="222222"/>
          <w:sz w:val="21"/>
          <w:szCs w:val="21"/>
        </w:rPr>
        <w:t>Функционирование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животных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клетках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w:t>
      </w:r>
      <w:r w:rsidRPr="00E7382B">
        <w:rPr>
          <w:rFonts w:ascii="Helvetica" w:hAnsi="Helvetica" w:cs="Helvetica"/>
          <w:b/>
          <w:bCs/>
          <w:color w:val="222222"/>
          <w:sz w:val="21"/>
          <w:szCs w:val="21"/>
        </w:rPr>
        <w:t xml:space="preserve"> 1.7.1. </w:t>
      </w:r>
      <w:r w:rsidRPr="00E7382B">
        <w:rPr>
          <w:rFonts w:ascii="Helvetica" w:hAnsi="Helvetica" w:cs="Helvetica" w:hint="eastAsia"/>
          <w:b/>
          <w:bCs/>
          <w:color w:val="222222"/>
          <w:sz w:val="21"/>
          <w:szCs w:val="21"/>
        </w:rPr>
        <w:t>Регуляция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житвотных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клеток</w:t>
      </w:r>
      <w:r w:rsidRPr="00E7382B">
        <w:rPr>
          <w:rFonts w:ascii="Helvetica" w:hAnsi="Helvetica" w:cs="Helvetica"/>
          <w:b/>
          <w:bCs/>
          <w:color w:val="222222"/>
          <w:sz w:val="21"/>
          <w:szCs w:val="21"/>
        </w:rPr>
        <w:t>.</w:t>
      </w:r>
    </w:p>
    <w:p w14:paraId="5BD7BA4A" w14:textId="77777777" w:rsidR="00E7382B" w:rsidRPr="00E7382B" w:rsidRDefault="00E7382B" w:rsidP="00E7382B">
      <w:pPr>
        <w:rPr>
          <w:rFonts w:ascii="Helvetica" w:hAnsi="Helvetica" w:cs="Helvetica"/>
          <w:b/>
          <w:bCs/>
          <w:color w:val="222222"/>
          <w:sz w:val="21"/>
          <w:szCs w:val="21"/>
        </w:rPr>
      </w:pPr>
    </w:p>
    <w:p w14:paraId="7E128B2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1.8. </w:t>
      </w:r>
      <w:r w:rsidRPr="00E7382B">
        <w:rPr>
          <w:rFonts w:ascii="Helvetica" w:hAnsi="Helvetica" w:cs="Helvetica" w:hint="eastAsia"/>
          <w:b/>
          <w:bCs/>
          <w:color w:val="222222"/>
          <w:sz w:val="21"/>
          <w:szCs w:val="21"/>
        </w:rPr>
        <w:t>Ионные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транспортеры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дрожжей</w:t>
      </w:r>
      <w:r w:rsidRPr="00E7382B">
        <w:rPr>
          <w:rFonts w:ascii="Helvetica" w:hAnsi="Helvetica" w:cs="Helvetica"/>
          <w:b/>
          <w:bCs/>
          <w:color w:val="222222"/>
          <w:sz w:val="21"/>
          <w:szCs w:val="21"/>
        </w:rPr>
        <w:t>.</w:t>
      </w:r>
    </w:p>
    <w:p w14:paraId="28729644" w14:textId="77777777" w:rsidR="00E7382B" w:rsidRPr="00E7382B" w:rsidRDefault="00E7382B" w:rsidP="00E7382B">
      <w:pPr>
        <w:rPr>
          <w:rFonts w:ascii="Helvetica" w:hAnsi="Helvetica" w:cs="Helvetica"/>
          <w:b/>
          <w:bCs/>
          <w:color w:val="222222"/>
          <w:sz w:val="21"/>
          <w:szCs w:val="21"/>
        </w:rPr>
      </w:pPr>
    </w:p>
    <w:p w14:paraId="4EFB82D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1.9. </w:t>
      </w:r>
      <w:r w:rsidRPr="00E7382B">
        <w:rPr>
          <w:rFonts w:ascii="Helvetica" w:hAnsi="Helvetica" w:cs="Helvetica" w:hint="eastAsia"/>
          <w:b/>
          <w:bCs/>
          <w:color w:val="222222"/>
          <w:sz w:val="21"/>
          <w:szCs w:val="21"/>
        </w:rPr>
        <w:t>Функциональное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значение</w:t>
      </w:r>
      <w:r w:rsidRPr="00E7382B">
        <w:rPr>
          <w:rFonts w:ascii="Helvetica" w:hAnsi="Helvetica" w:cs="Helvetica"/>
          <w:b/>
          <w:bCs/>
          <w:color w:val="222222"/>
          <w:sz w:val="21"/>
          <w:szCs w:val="21"/>
        </w:rPr>
        <w:t xml:space="preserve"> Na+/H+-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КТН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растений</w:t>
      </w:r>
      <w:r w:rsidRPr="00E7382B">
        <w:rPr>
          <w:rFonts w:ascii="Helvetica" w:hAnsi="Helvetica" w:cs="Helvetica"/>
          <w:b/>
          <w:bCs/>
          <w:color w:val="222222"/>
          <w:sz w:val="21"/>
          <w:szCs w:val="21"/>
        </w:rPr>
        <w:t>.</w:t>
      </w:r>
    </w:p>
    <w:p w14:paraId="21D79800" w14:textId="77777777" w:rsidR="00E7382B" w:rsidRPr="00E7382B" w:rsidRDefault="00E7382B" w:rsidP="00E7382B">
      <w:pPr>
        <w:rPr>
          <w:rFonts w:ascii="Helvetica" w:hAnsi="Helvetica" w:cs="Helvetica"/>
          <w:b/>
          <w:bCs/>
          <w:color w:val="222222"/>
          <w:sz w:val="21"/>
          <w:szCs w:val="21"/>
        </w:rPr>
      </w:pPr>
    </w:p>
    <w:p w14:paraId="66EEF151"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1.9.1. </w:t>
      </w:r>
      <w:r w:rsidRPr="00E7382B">
        <w:rPr>
          <w:rFonts w:ascii="Helvetica" w:hAnsi="Helvetica" w:cs="Helvetica" w:hint="eastAsia"/>
          <w:b/>
          <w:bCs/>
          <w:color w:val="222222"/>
          <w:sz w:val="21"/>
          <w:szCs w:val="21"/>
        </w:rPr>
        <w:t>К</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антипортеры</w:t>
      </w:r>
      <w:r w:rsidRPr="00E7382B">
        <w:rPr>
          <w:rFonts w:ascii="Helvetica" w:hAnsi="Helvetica" w:cs="Helvetica"/>
          <w:b/>
          <w:bCs/>
          <w:color w:val="222222"/>
          <w:sz w:val="21"/>
          <w:szCs w:val="21"/>
        </w:rPr>
        <w:t>.</w:t>
      </w:r>
    </w:p>
    <w:p w14:paraId="77ACAEE7" w14:textId="77777777" w:rsidR="00E7382B" w:rsidRPr="00E7382B" w:rsidRDefault="00E7382B" w:rsidP="00E7382B">
      <w:pPr>
        <w:rPr>
          <w:rFonts w:ascii="Helvetica" w:hAnsi="Helvetica" w:cs="Helvetica"/>
          <w:b/>
          <w:bCs/>
          <w:color w:val="222222"/>
          <w:sz w:val="21"/>
          <w:szCs w:val="21"/>
        </w:rPr>
      </w:pPr>
    </w:p>
    <w:p w14:paraId="36BEC52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1.9.2.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антипортеры</w:t>
      </w:r>
      <w:r w:rsidRPr="00E7382B">
        <w:rPr>
          <w:rFonts w:ascii="Helvetica" w:hAnsi="Helvetica" w:cs="Helvetica"/>
          <w:b/>
          <w:bCs/>
          <w:color w:val="222222"/>
          <w:sz w:val="21"/>
          <w:szCs w:val="21"/>
        </w:rPr>
        <w:t>.</w:t>
      </w:r>
    </w:p>
    <w:p w14:paraId="4F9D94DF" w14:textId="77777777" w:rsidR="00E7382B" w:rsidRPr="00E7382B" w:rsidRDefault="00E7382B" w:rsidP="00E7382B">
      <w:pPr>
        <w:rPr>
          <w:rFonts w:ascii="Helvetica" w:hAnsi="Helvetica" w:cs="Helvetica"/>
          <w:b/>
          <w:bCs/>
          <w:color w:val="222222"/>
          <w:sz w:val="21"/>
          <w:szCs w:val="21"/>
        </w:rPr>
      </w:pPr>
    </w:p>
    <w:p w14:paraId="6B6521F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1.9.2.1. </w:t>
      </w:r>
      <w:r w:rsidRPr="00E7382B">
        <w:rPr>
          <w:rFonts w:ascii="Helvetica" w:hAnsi="Helvetica" w:cs="Helvetica" w:hint="eastAsia"/>
          <w:b/>
          <w:bCs/>
          <w:color w:val="222222"/>
          <w:sz w:val="21"/>
          <w:szCs w:val="21"/>
        </w:rPr>
        <w:t>Биохимические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свойства</w:t>
      </w:r>
      <w:r w:rsidRPr="00E7382B">
        <w:rPr>
          <w:rFonts w:ascii="Helvetica" w:hAnsi="Helvetica" w:cs="Helvetica"/>
          <w:b/>
          <w:bCs/>
          <w:color w:val="222222"/>
          <w:sz w:val="21"/>
          <w:szCs w:val="21"/>
        </w:rPr>
        <w:t xml:space="preserve">. w 1.9.2.2. </w:t>
      </w:r>
      <w:r w:rsidRPr="00E7382B">
        <w:rPr>
          <w:rFonts w:ascii="Helvetica" w:hAnsi="Helvetica" w:cs="Helvetica" w:hint="eastAsia"/>
          <w:b/>
          <w:bCs/>
          <w:color w:val="222222"/>
          <w:sz w:val="21"/>
          <w:szCs w:val="21"/>
        </w:rPr>
        <w:t>Значение</w:t>
      </w:r>
      <w:r w:rsidRPr="00E7382B">
        <w:rPr>
          <w:rFonts w:ascii="Helvetica" w:hAnsi="Helvetica" w:cs="Helvetica"/>
          <w:b/>
          <w:bCs/>
          <w:color w:val="222222"/>
          <w:sz w:val="21"/>
          <w:szCs w:val="21"/>
        </w:rPr>
        <w:t xml:space="preserve"> Na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для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растительной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клетки</w:t>
      </w:r>
      <w:r w:rsidRPr="00E7382B">
        <w:rPr>
          <w:rFonts w:ascii="Helvetica" w:hAnsi="Helvetica" w:cs="Helvetica"/>
          <w:b/>
          <w:bCs/>
          <w:color w:val="222222"/>
          <w:sz w:val="21"/>
          <w:szCs w:val="21"/>
        </w:rPr>
        <w:t>.</w:t>
      </w:r>
    </w:p>
    <w:p w14:paraId="21D4598C" w14:textId="77777777" w:rsidR="00E7382B" w:rsidRPr="00E7382B" w:rsidRDefault="00E7382B" w:rsidP="00E7382B">
      <w:pPr>
        <w:rPr>
          <w:rFonts w:ascii="Helvetica" w:hAnsi="Helvetica" w:cs="Helvetica"/>
          <w:b/>
          <w:bCs/>
          <w:color w:val="222222"/>
          <w:sz w:val="21"/>
          <w:szCs w:val="21"/>
        </w:rPr>
      </w:pPr>
    </w:p>
    <w:p w14:paraId="6A7C037C"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1.9.2.3. </w:t>
      </w:r>
      <w:r w:rsidRPr="00E7382B">
        <w:rPr>
          <w:rFonts w:ascii="Helvetica" w:hAnsi="Helvetica" w:cs="Helvetica" w:hint="eastAsia"/>
          <w:b/>
          <w:bCs/>
          <w:color w:val="222222"/>
          <w:sz w:val="21"/>
          <w:szCs w:val="21"/>
        </w:rPr>
        <w:t>Сравнение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структуры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функций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транспортеров</w:t>
      </w:r>
      <w:r w:rsidRPr="00E7382B">
        <w:rPr>
          <w:rFonts w:ascii="Helvetica" w:hAnsi="Helvetica" w:cs="Helvetica"/>
          <w:b/>
          <w:bCs/>
          <w:color w:val="222222"/>
          <w:sz w:val="21"/>
          <w:szCs w:val="21"/>
        </w:rPr>
        <w:t>.</w:t>
      </w:r>
    </w:p>
    <w:p w14:paraId="329E8BA8" w14:textId="77777777" w:rsidR="00E7382B" w:rsidRPr="00E7382B" w:rsidRDefault="00E7382B" w:rsidP="00E7382B">
      <w:pPr>
        <w:rPr>
          <w:rFonts w:ascii="Helvetica" w:hAnsi="Helvetica" w:cs="Helvetica"/>
          <w:b/>
          <w:bCs/>
          <w:color w:val="222222"/>
          <w:sz w:val="21"/>
          <w:szCs w:val="21"/>
        </w:rPr>
      </w:pPr>
    </w:p>
    <w:p w14:paraId="07607D2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1.10. </w:t>
      </w:r>
      <w:r w:rsidRPr="00E7382B">
        <w:rPr>
          <w:rFonts w:ascii="Helvetica" w:hAnsi="Helvetica" w:cs="Helvetica" w:hint="eastAsia"/>
          <w:b/>
          <w:bCs/>
          <w:color w:val="222222"/>
          <w:sz w:val="21"/>
          <w:szCs w:val="21"/>
        </w:rPr>
        <w:t>Регуляция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растений</w:t>
      </w:r>
      <w:r w:rsidRPr="00E7382B">
        <w:rPr>
          <w:rFonts w:ascii="Helvetica" w:hAnsi="Helvetica" w:cs="Helvetica"/>
          <w:b/>
          <w:bCs/>
          <w:color w:val="222222"/>
          <w:sz w:val="21"/>
          <w:szCs w:val="21"/>
        </w:rPr>
        <w:t>.</w:t>
      </w:r>
    </w:p>
    <w:p w14:paraId="1BAF1CB0" w14:textId="77777777" w:rsidR="00E7382B" w:rsidRPr="00E7382B" w:rsidRDefault="00E7382B" w:rsidP="00E7382B">
      <w:pPr>
        <w:rPr>
          <w:rFonts w:ascii="Helvetica" w:hAnsi="Helvetica" w:cs="Helvetica"/>
          <w:b/>
          <w:bCs/>
          <w:color w:val="222222"/>
          <w:sz w:val="21"/>
          <w:szCs w:val="21"/>
        </w:rPr>
      </w:pPr>
    </w:p>
    <w:p w14:paraId="27EC50A6"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1.10.1. </w:t>
      </w:r>
      <w:r w:rsidRPr="00E7382B">
        <w:rPr>
          <w:rFonts w:ascii="Helvetica" w:hAnsi="Helvetica" w:cs="Helvetica" w:hint="eastAsia"/>
          <w:b/>
          <w:bCs/>
          <w:color w:val="222222"/>
          <w:sz w:val="21"/>
          <w:szCs w:val="21"/>
        </w:rPr>
        <w:t>С</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N-</w:t>
      </w:r>
      <w:r w:rsidRPr="00E7382B">
        <w:rPr>
          <w:rFonts w:ascii="Helvetica" w:hAnsi="Helvetica" w:cs="Helvetica" w:hint="eastAsia"/>
          <w:b/>
          <w:bCs/>
          <w:color w:val="222222"/>
          <w:sz w:val="21"/>
          <w:szCs w:val="21"/>
        </w:rPr>
        <w:t>терминальпые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регуляторные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домены</w:t>
      </w:r>
      <w:r w:rsidRPr="00E7382B">
        <w:rPr>
          <w:rFonts w:ascii="Helvetica" w:hAnsi="Helvetica" w:cs="Helvetica"/>
          <w:b/>
          <w:bCs/>
          <w:color w:val="222222"/>
          <w:sz w:val="21"/>
          <w:szCs w:val="21"/>
        </w:rPr>
        <w:t>.</w:t>
      </w:r>
    </w:p>
    <w:p w14:paraId="2FDEB970" w14:textId="77777777" w:rsidR="00E7382B" w:rsidRPr="00E7382B" w:rsidRDefault="00E7382B" w:rsidP="00E7382B">
      <w:pPr>
        <w:rPr>
          <w:rFonts w:ascii="Helvetica" w:hAnsi="Helvetica" w:cs="Helvetica"/>
          <w:b/>
          <w:bCs/>
          <w:color w:val="222222"/>
          <w:sz w:val="21"/>
          <w:szCs w:val="21"/>
        </w:rPr>
      </w:pPr>
    </w:p>
    <w:p w14:paraId="0E7CBBF5"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1.10.2. </w:t>
      </w:r>
      <w:r w:rsidRPr="00E7382B">
        <w:rPr>
          <w:rFonts w:ascii="Helvetica" w:hAnsi="Helvetica" w:cs="Helvetica" w:hint="eastAsia"/>
          <w:b/>
          <w:bCs/>
          <w:color w:val="222222"/>
          <w:sz w:val="21"/>
          <w:szCs w:val="21"/>
        </w:rPr>
        <w:t>Регуляция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экспрессии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транскрипционном</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посттранскрипционных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уровнях</w:t>
      </w:r>
      <w:r w:rsidRPr="00E7382B">
        <w:rPr>
          <w:rFonts w:ascii="Helvetica" w:hAnsi="Helvetica" w:cs="Helvetica"/>
          <w:b/>
          <w:bCs/>
          <w:color w:val="222222"/>
          <w:sz w:val="21"/>
          <w:szCs w:val="21"/>
        </w:rPr>
        <w:t>.</w:t>
      </w:r>
    </w:p>
    <w:p w14:paraId="6243574E" w14:textId="77777777" w:rsidR="00E7382B" w:rsidRPr="00E7382B" w:rsidRDefault="00E7382B" w:rsidP="00E7382B">
      <w:pPr>
        <w:rPr>
          <w:rFonts w:ascii="Helvetica" w:hAnsi="Helvetica" w:cs="Helvetica"/>
          <w:b/>
          <w:bCs/>
          <w:color w:val="222222"/>
          <w:sz w:val="21"/>
          <w:szCs w:val="21"/>
        </w:rPr>
      </w:pPr>
    </w:p>
    <w:p w14:paraId="4C79391B"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1.11. </w:t>
      </w:r>
      <w:r w:rsidRPr="00E7382B">
        <w:rPr>
          <w:rFonts w:ascii="Helvetica" w:hAnsi="Helvetica" w:cs="Helvetica" w:hint="eastAsia"/>
          <w:b/>
          <w:bCs/>
          <w:color w:val="222222"/>
          <w:sz w:val="21"/>
          <w:szCs w:val="21"/>
        </w:rPr>
        <w:t>Цели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задачи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работы</w:t>
      </w:r>
      <w:r w:rsidRPr="00E7382B">
        <w:rPr>
          <w:rFonts w:ascii="Helvetica" w:hAnsi="Helvetica" w:cs="Helvetica"/>
          <w:b/>
          <w:bCs/>
          <w:color w:val="222222"/>
          <w:sz w:val="21"/>
          <w:szCs w:val="21"/>
        </w:rPr>
        <w:t>.</w:t>
      </w:r>
    </w:p>
    <w:p w14:paraId="61909E9E" w14:textId="77777777" w:rsidR="00E7382B" w:rsidRPr="00E7382B" w:rsidRDefault="00E7382B" w:rsidP="00E7382B">
      <w:pPr>
        <w:rPr>
          <w:rFonts w:ascii="Helvetica" w:hAnsi="Helvetica" w:cs="Helvetica"/>
          <w:b/>
          <w:bCs/>
          <w:color w:val="222222"/>
          <w:sz w:val="21"/>
          <w:szCs w:val="21"/>
        </w:rPr>
      </w:pPr>
    </w:p>
    <w:p w14:paraId="0421FD20"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II. </w:t>
      </w:r>
      <w:r w:rsidRPr="00E7382B">
        <w:rPr>
          <w:rFonts w:ascii="Helvetica" w:hAnsi="Helvetica" w:cs="Helvetica" w:hint="eastAsia"/>
          <w:b/>
          <w:bCs/>
          <w:color w:val="222222"/>
          <w:sz w:val="21"/>
          <w:szCs w:val="21"/>
        </w:rPr>
        <w:t>МАТЕРИАЛЫ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МЕТОДЫ</w:t>
      </w:r>
      <w:r w:rsidRPr="00E7382B">
        <w:rPr>
          <w:rFonts w:ascii="Helvetica" w:hAnsi="Helvetica" w:cs="Helvetica"/>
          <w:b/>
          <w:bCs/>
          <w:color w:val="222222"/>
          <w:sz w:val="21"/>
          <w:szCs w:val="21"/>
        </w:rPr>
        <w:t>.</w:t>
      </w:r>
    </w:p>
    <w:p w14:paraId="26F8736B" w14:textId="77777777" w:rsidR="00E7382B" w:rsidRPr="00E7382B" w:rsidRDefault="00E7382B" w:rsidP="00E7382B">
      <w:pPr>
        <w:rPr>
          <w:rFonts w:ascii="Helvetica" w:hAnsi="Helvetica" w:cs="Helvetica"/>
          <w:b/>
          <w:bCs/>
          <w:color w:val="222222"/>
          <w:sz w:val="21"/>
          <w:szCs w:val="21"/>
        </w:rPr>
      </w:pPr>
    </w:p>
    <w:p w14:paraId="24708B97"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 </w:t>
      </w:r>
      <w:r w:rsidRPr="00E7382B">
        <w:rPr>
          <w:rFonts w:ascii="Helvetica" w:hAnsi="Helvetica" w:cs="Helvetica" w:hint="eastAsia"/>
          <w:b/>
          <w:bCs/>
          <w:color w:val="222222"/>
          <w:sz w:val="21"/>
          <w:szCs w:val="21"/>
        </w:rPr>
        <w:t>Объект</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исследования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w:t>
      </w:r>
      <w:r w:rsidRPr="00E7382B">
        <w:rPr>
          <w:rFonts w:ascii="Helvetica" w:hAnsi="Helvetica" w:cs="Helvetica"/>
          <w:b/>
          <w:bCs/>
          <w:color w:val="222222"/>
          <w:sz w:val="21"/>
          <w:szCs w:val="21"/>
        </w:rPr>
        <w:t xml:space="preserve"> 2.2. </w:t>
      </w:r>
      <w:r w:rsidRPr="00E7382B">
        <w:rPr>
          <w:rFonts w:ascii="Helvetica" w:hAnsi="Helvetica" w:cs="Helvetica" w:hint="eastAsia"/>
          <w:b/>
          <w:bCs/>
          <w:color w:val="222222"/>
          <w:sz w:val="21"/>
          <w:szCs w:val="21"/>
        </w:rPr>
        <w:t>Получение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растительного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материала</w:t>
      </w:r>
      <w:r w:rsidRPr="00E7382B">
        <w:rPr>
          <w:rFonts w:ascii="Helvetica" w:hAnsi="Helvetica" w:cs="Helvetica"/>
          <w:b/>
          <w:bCs/>
          <w:color w:val="222222"/>
          <w:sz w:val="21"/>
          <w:szCs w:val="21"/>
        </w:rPr>
        <w:t>.</w:t>
      </w:r>
    </w:p>
    <w:p w14:paraId="0CA7F0C8" w14:textId="77777777" w:rsidR="00E7382B" w:rsidRPr="00E7382B" w:rsidRDefault="00E7382B" w:rsidP="00E7382B">
      <w:pPr>
        <w:rPr>
          <w:rFonts w:ascii="Helvetica" w:hAnsi="Helvetica" w:cs="Helvetica"/>
          <w:b/>
          <w:bCs/>
          <w:color w:val="222222"/>
          <w:sz w:val="21"/>
          <w:szCs w:val="21"/>
        </w:rPr>
      </w:pPr>
    </w:p>
    <w:p w14:paraId="21CCE2BA"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2.3. </w:t>
      </w:r>
      <w:r w:rsidRPr="00E7382B">
        <w:rPr>
          <w:rFonts w:ascii="Helvetica" w:hAnsi="Helvetica" w:cs="Helvetica" w:hint="eastAsia"/>
          <w:b/>
          <w:bCs/>
          <w:color w:val="222222"/>
          <w:sz w:val="21"/>
          <w:szCs w:val="21"/>
        </w:rPr>
        <w:t>Выделение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РНК</w:t>
      </w:r>
      <w:r w:rsidRPr="00E7382B">
        <w:rPr>
          <w:rFonts w:ascii="Helvetica" w:hAnsi="Helvetica" w:cs="Helvetica"/>
          <w:b/>
          <w:bCs/>
          <w:color w:val="222222"/>
          <w:sz w:val="21"/>
          <w:szCs w:val="21"/>
        </w:rPr>
        <w:t>.</w:t>
      </w:r>
    </w:p>
    <w:p w14:paraId="4C22CAA4" w14:textId="77777777" w:rsidR="00E7382B" w:rsidRPr="00E7382B" w:rsidRDefault="00E7382B" w:rsidP="00E7382B">
      <w:pPr>
        <w:rPr>
          <w:rFonts w:ascii="Helvetica" w:hAnsi="Helvetica" w:cs="Helvetica"/>
          <w:b/>
          <w:bCs/>
          <w:color w:val="222222"/>
          <w:sz w:val="21"/>
          <w:szCs w:val="21"/>
        </w:rPr>
      </w:pPr>
    </w:p>
    <w:p w14:paraId="6DC4E3F2"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2.4. </w:t>
      </w:r>
      <w:r w:rsidRPr="00E7382B">
        <w:rPr>
          <w:rFonts w:ascii="Helvetica" w:hAnsi="Helvetica" w:cs="Helvetica" w:hint="eastAsia"/>
          <w:b/>
          <w:bCs/>
          <w:color w:val="222222"/>
          <w:sz w:val="21"/>
          <w:szCs w:val="21"/>
        </w:rPr>
        <w:t>Синтез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первой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цепи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кДНК</w:t>
      </w:r>
      <w:r w:rsidRPr="00E7382B">
        <w:rPr>
          <w:rFonts w:ascii="Helvetica" w:hAnsi="Helvetica" w:cs="Helvetica"/>
          <w:b/>
          <w:bCs/>
          <w:color w:val="222222"/>
          <w:sz w:val="21"/>
          <w:szCs w:val="21"/>
        </w:rPr>
        <w:t>.</w:t>
      </w:r>
    </w:p>
    <w:p w14:paraId="3569AA1C" w14:textId="77777777" w:rsidR="00E7382B" w:rsidRPr="00E7382B" w:rsidRDefault="00E7382B" w:rsidP="00E7382B">
      <w:pPr>
        <w:rPr>
          <w:rFonts w:ascii="Helvetica" w:hAnsi="Helvetica" w:cs="Helvetica"/>
          <w:b/>
          <w:bCs/>
          <w:color w:val="222222"/>
          <w:sz w:val="21"/>
          <w:szCs w:val="21"/>
        </w:rPr>
      </w:pPr>
    </w:p>
    <w:p w14:paraId="31AFBCE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2.5. </w:t>
      </w:r>
      <w:r w:rsidRPr="00E7382B">
        <w:rPr>
          <w:rFonts w:ascii="Helvetica" w:hAnsi="Helvetica" w:cs="Helvetica" w:hint="eastAsia"/>
          <w:b/>
          <w:bCs/>
          <w:color w:val="222222"/>
          <w:sz w:val="21"/>
          <w:szCs w:val="21"/>
        </w:rPr>
        <w:t>ПЦР</w:t>
      </w:r>
      <w:r w:rsidRPr="00E7382B">
        <w:rPr>
          <w:rFonts w:ascii="Helvetica" w:hAnsi="Helvetica" w:cs="Helvetica"/>
          <w:b/>
          <w:bCs/>
          <w:color w:val="222222"/>
          <w:sz w:val="21"/>
          <w:szCs w:val="21"/>
        </w:rPr>
        <w:t>.</w:t>
      </w:r>
    </w:p>
    <w:p w14:paraId="3DEFB840" w14:textId="77777777" w:rsidR="00E7382B" w:rsidRPr="00E7382B" w:rsidRDefault="00E7382B" w:rsidP="00E7382B">
      <w:pPr>
        <w:rPr>
          <w:rFonts w:ascii="Helvetica" w:hAnsi="Helvetica" w:cs="Helvetica"/>
          <w:b/>
          <w:bCs/>
          <w:color w:val="222222"/>
          <w:sz w:val="21"/>
          <w:szCs w:val="21"/>
        </w:rPr>
      </w:pPr>
    </w:p>
    <w:p w14:paraId="307C352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2.6. </w:t>
      </w:r>
      <w:r w:rsidRPr="00E7382B">
        <w:rPr>
          <w:rFonts w:ascii="Helvetica" w:hAnsi="Helvetica" w:cs="Helvetica" w:hint="eastAsia"/>
          <w:b/>
          <w:bCs/>
          <w:color w:val="222222"/>
          <w:sz w:val="21"/>
          <w:szCs w:val="21"/>
        </w:rPr>
        <w:t>Клонирование</w:t>
      </w:r>
      <w:r w:rsidRPr="00E7382B">
        <w:rPr>
          <w:rFonts w:ascii="Helvetica" w:hAnsi="Helvetica" w:cs="Helvetica"/>
          <w:b/>
          <w:bCs/>
          <w:color w:val="222222"/>
          <w:sz w:val="21"/>
          <w:szCs w:val="21"/>
        </w:rPr>
        <w:t>.</w:t>
      </w:r>
    </w:p>
    <w:p w14:paraId="28102B6E" w14:textId="77777777" w:rsidR="00E7382B" w:rsidRPr="00E7382B" w:rsidRDefault="00E7382B" w:rsidP="00E7382B">
      <w:pPr>
        <w:rPr>
          <w:rFonts w:ascii="Helvetica" w:hAnsi="Helvetica" w:cs="Helvetica"/>
          <w:b/>
          <w:bCs/>
          <w:color w:val="222222"/>
          <w:sz w:val="21"/>
          <w:szCs w:val="21"/>
        </w:rPr>
      </w:pPr>
    </w:p>
    <w:p w14:paraId="0F5EE405"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2.7. </w:t>
      </w:r>
      <w:r w:rsidRPr="00E7382B">
        <w:rPr>
          <w:rFonts w:ascii="Helvetica" w:hAnsi="Helvetica" w:cs="Helvetica" w:hint="eastAsia"/>
          <w:b/>
          <w:bCs/>
          <w:color w:val="222222"/>
          <w:sz w:val="21"/>
          <w:szCs w:val="21"/>
        </w:rPr>
        <w:t>Выделение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плазмидной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ДНК</w:t>
      </w:r>
      <w:r w:rsidRPr="00E7382B">
        <w:rPr>
          <w:rFonts w:ascii="Helvetica" w:hAnsi="Helvetica" w:cs="Helvetica"/>
          <w:b/>
          <w:bCs/>
          <w:color w:val="222222"/>
          <w:sz w:val="21"/>
          <w:szCs w:val="21"/>
        </w:rPr>
        <w:t>.</w:t>
      </w:r>
    </w:p>
    <w:p w14:paraId="465E4B1D" w14:textId="77777777" w:rsidR="00E7382B" w:rsidRPr="00E7382B" w:rsidRDefault="00E7382B" w:rsidP="00E7382B">
      <w:pPr>
        <w:rPr>
          <w:rFonts w:ascii="Helvetica" w:hAnsi="Helvetica" w:cs="Helvetica"/>
          <w:b/>
          <w:bCs/>
          <w:color w:val="222222"/>
          <w:sz w:val="21"/>
          <w:szCs w:val="21"/>
        </w:rPr>
      </w:pPr>
    </w:p>
    <w:p w14:paraId="2A74735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2.8. </w:t>
      </w:r>
      <w:r w:rsidRPr="00E7382B">
        <w:rPr>
          <w:rFonts w:ascii="Helvetica" w:hAnsi="Helvetica" w:cs="Helvetica" w:hint="eastAsia"/>
          <w:b/>
          <w:bCs/>
          <w:color w:val="222222"/>
          <w:sz w:val="21"/>
          <w:szCs w:val="21"/>
        </w:rPr>
        <w:t>Получение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очистка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полипептида</w:t>
      </w:r>
      <w:r w:rsidRPr="00E7382B">
        <w:rPr>
          <w:rFonts w:ascii="Helvetica" w:hAnsi="Helvetica" w:cs="Helvetica"/>
          <w:b/>
          <w:bCs/>
          <w:color w:val="222222"/>
          <w:sz w:val="21"/>
          <w:szCs w:val="21"/>
        </w:rPr>
        <w:t xml:space="preserve"> HvNHX4 </w:t>
      </w:r>
      <w:r w:rsidRPr="00E7382B">
        <w:rPr>
          <w:rFonts w:ascii="Helvetica" w:hAnsi="Helvetica" w:cs="Helvetica" w:hint="eastAsia"/>
          <w:b/>
          <w:bCs/>
          <w:color w:val="222222"/>
          <w:sz w:val="21"/>
          <w:szCs w:val="21"/>
        </w:rPr>
        <w:t>для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получения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поликлональных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антител</w:t>
      </w:r>
      <w:r w:rsidRPr="00E7382B">
        <w:rPr>
          <w:rFonts w:ascii="Helvetica" w:hAnsi="Helvetica" w:cs="Helvetica"/>
          <w:b/>
          <w:bCs/>
          <w:color w:val="222222"/>
          <w:sz w:val="21"/>
          <w:szCs w:val="21"/>
        </w:rPr>
        <w:t>.</w:t>
      </w:r>
    </w:p>
    <w:p w14:paraId="5078FE2F" w14:textId="77777777" w:rsidR="00E7382B" w:rsidRPr="00E7382B" w:rsidRDefault="00E7382B" w:rsidP="00E7382B">
      <w:pPr>
        <w:rPr>
          <w:rFonts w:ascii="Helvetica" w:hAnsi="Helvetica" w:cs="Helvetica"/>
          <w:b/>
          <w:bCs/>
          <w:color w:val="222222"/>
          <w:sz w:val="21"/>
          <w:szCs w:val="21"/>
        </w:rPr>
      </w:pPr>
    </w:p>
    <w:p w14:paraId="4CBC3268"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2.9. </w:t>
      </w:r>
      <w:r w:rsidRPr="00E7382B">
        <w:rPr>
          <w:rFonts w:ascii="Helvetica" w:hAnsi="Helvetica" w:cs="Helvetica" w:hint="eastAsia"/>
          <w:b/>
          <w:bCs/>
          <w:color w:val="222222"/>
          <w:sz w:val="21"/>
          <w:szCs w:val="21"/>
        </w:rPr>
        <w:t>Электрофорез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белков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ПААГ</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w:t>
      </w:r>
      <w:r w:rsidRPr="00E7382B">
        <w:rPr>
          <w:rFonts w:ascii="Helvetica" w:hAnsi="Helvetica" w:cs="Helvetica"/>
          <w:b/>
          <w:bCs/>
          <w:color w:val="222222"/>
          <w:sz w:val="21"/>
          <w:szCs w:val="21"/>
        </w:rPr>
        <w:t xml:space="preserve"> SDS.</w:t>
      </w:r>
    </w:p>
    <w:p w14:paraId="6AE697BF" w14:textId="77777777" w:rsidR="00E7382B" w:rsidRPr="00E7382B" w:rsidRDefault="00E7382B" w:rsidP="00E7382B">
      <w:pPr>
        <w:rPr>
          <w:rFonts w:ascii="Helvetica" w:hAnsi="Helvetica" w:cs="Helvetica"/>
          <w:b/>
          <w:bCs/>
          <w:color w:val="222222"/>
          <w:sz w:val="21"/>
          <w:szCs w:val="21"/>
        </w:rPr>
      </w:pPr>
    </w:p>
    <w:p w14:paraId="2B585DAB"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2.10. </w:t>
      </w:r>
      <w:r w:rsidRPr="00E7382B">
        <w:rPr>
          <w:rFonts w:ascii="Helvetica" w:hAnsi="Helvetica" w:cs="Helvetica" w:hint="eastAsia"/>
          <w:b/>
          <w:bCs/>
          <w:color w:val="222222"/>
          <w:sz w:val="21"/>
          <w:szCs w:val="21"/>
        </w:rPr>
        <w:t>Иммуноблоттинг</w:t>
      </w:r>
      <w:r w:rsidRPr="00E7382B">
        <w:rPr>
          <w:rFonts w:ascii="Helvetica" w:hAnsi="Helvetica" w:cs="Helvetica"/>
          <w:b/>
          <w:bCs/>
          <w:color w:val="222222"/>
          <w:sz w:val="21"/>
          <w:szCs w:val="21"/>
        </w:rPr>
        <w:t xml:space="preserve"> 14-3-3 </w:t>
      </w:r>
      <w:r w:rsidRPr="00E7382B">
        <w:rPr>
          <w:rFonts w:ascii="Helvetica" w:hAnsi="Helvetica" w:cs="Helvetica" w:hint="eastAsia"/>
          <w:b/>
          <w:bCs/>
          <w:color w:val="222222"/>
          <w:sz w:val="21"/>
          <w:szCs w:val="21"/>
        </w:rPr>
        <w:t>белков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HvNHX4.</w:t>
      </w:r>
    </w:p>
    <w:p w14:paraId="780E3685" w14:textId="77777777" w:rsidR="00E7382B" w:rsidRPr="00E7382B" w:rsidRDefault="00E7382B" w:rsidP="00E7382B">
      <w:pPr>
        <w:rPr>
          <w:rFonts w:ascii="Helvetica" w:hAnsi="Helvetica" w:cs="Helvetica"/>
          <w:b/>
          <w:bCs/>
          <w:color w:val="222222"/>
          <w:sz w:val="21"/>
          <w:szCs w:val="21"/>
        </w:rPr>
      </w:pPr>
    </w:p>
    <w:p w14:paraId="544E7E82"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2.11. </w:t>
      </w:r>
      <w:r w:rsidRPr="00E7382B">
        <w:rPr>
          <w:rFonts w:ascii="Helvetica" w:hAnsi="Helvetica" w:cs="Helvetica" w:hint="eastAsia"/>
          <w:b/>
          <w:bCs/>
          <w:color w:val="222222"/>
          <w:sz w:val="21"/>
          <w:szCs w:val="21"/>
        </w:rPr>
        <w:t>Диссоциация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сектора</w:t>
      </w:r>
      <w:r w:rsidRPr="00E7382B">
        <w:rPr>
          <w:rFonts w:ascii="Helvetica" w:hAnsi="Helvetica" w:cs="Helvetica"/>
          <w:b/>
          <w:bCs/>
          <w:color w:val="222222"/>
          <w:sz w:val="21"/>
          <w:szCs w:val="21"/>
        </w:rPr>
        <w:t xml:space="preserve"> Vi </w:t>
      </w:r>
      <w:r w:rsidRPr="00E7382B">
        <w:rPr>
          <w:rFonts w:ascii="Helvetica" w:hAnsi="Helvetica" w:cs="Helvetica" w:hint="eastAsia"/>
          <w:b/>
          <w:bCs/>
          <w:color w:val="222222"/>
          <w:sz w:val="21"/>
          <w:szCs w:val="21"/>
        </w:rPr>
        <w:t>от</w:t>
      </w:r>
      <w:r w:rsidRPr="00E7382B">
        <w:rPr>
          <w:rFonts w:ascii="Helvetica" w:hAnsi="Helvetica" w:cs="Helvetica"/>
          <w:b/>
          <w:bCs/>
          <w:color w:val="222222"/>
          <w:sz w:val="21"/>
          <w:szCs w:val="21"/>
        </w:rPr>
        <w:t xml:space="preserve"> Vq V-</w:t>
      </w:r>
      <w:r w:rsidRPr="00E7382B">
        <w:rPr>
          <w:rFonts w:ascii="Helvetica" w:hAnsi="Helvetica" w:cs="Helvetica" w:hint="eastAsia"/>
          <w:b/>
          <w:bCs/>
          <w:color w:val="222222"/>
          <w:sz w:val="21"/>
          <w:szCs w:val="21"/>
        </w:rPr>
        <w:t>АТФазы</w:t>
      </w:r>
      <w:r w:rsidRPr="00E7382B">
        <w:rPr>
          <w:rFonts w:ascii="Helvetica" w:hAnsi="Helvetica" w:cs="Helvetica"/>
          <w:b/>
          <w:bCs/>
          <w:color w:val="222222"/>
          <w:sz w:val="21"/>
          <w:szCs w:val="21"/>
        </w:rPr>
        <w:t>.</w:t>
      </w:r>
    </w:p>
    <w:p w14:paraId="6258142C" w14:textId="77777777" w:rsidR="00E7382B" w:rsidRPr="00E7382B" w:rsidRDefault="00E7382B" w:rsidP="00E7382B">
      <w:pPr>
        <w:rPr>
          <w:rFonts w:ascii="Helvetica" w:hAnsi="Helvetica" w:cs="Helvetica"/>
          <w:b/>
          <w:bCs/>
          <w:color w:val="222222"/>
          <w:sz w:val="21"/>
          <w:szCs w:val="21"/>
        </w:rPr>
      </w:pPr>
    </w:p>
    <w:p w14:paraId="680AB8B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2.12. </w:t>
      </w:r>
      <w:r w:rsidRPr="00E7382B">
        <w:rPr>
          <w:rFonts w:ascii="Helvetica" w:hAnsi="Helvetica" w:cs="Helvetica" w:hint="eastAsia"/>
          <w:b/>
          <w:bCs/>
          <w:color w:val="222222"/>
          <w:sz w:val="21"/>
          <w:szCs w:val="21"/>
        </w:rPr>
        <w:t>Выделение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плазматических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w:t>
      </w:r>
      <w:r w:rsidRPr="00E7382B">
        <w:rPr>
          <w:rFonts w:ascii="Helvetica" w:hAnsi="Helvetica" w:cs="Helvetica"/>
          <w:b/>
          <w:bCs/>
          <w:color w:val="222222"/>
          <w:sz w:val="21"/>
          <w:szCs w:val="21"/>
        </w:rPr>
        <w:t>.</w:t>
      </w:r>
    </w:p>
    <w:p w14:paraId="7E5E4C47" w14:textId="77777777" w:rsidR="00E7382B" w:rsidRPr="00E7382B" w:rsidRDefault="00E7382B" w:rsidP="00E7382B">
      <w:pPr>
        <w:rPr>
          <w:rFonts w:ascii="Helvetica" w:hAnsi="Helvetica" w:cs="Helvetica"/>
          <w:b/>
          <w:bCs/>
          <w:color w:val="222222"/>
          <w:sz w:val="21"/>
          <w:szCs w:val="21"/>
        </w:rPr>
      </w:pPr>
    </w:p>
    <w:p w14:paraId="02A13848"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Ф</w:t>
      </w:r>
      <w:r w:rsidRPr="00E7382B">
        <w:rPr>
          <w:rFonts w:ascii="Helvetica" w:hAnsi="Helvetica" w:cs="Helvetica"/>
          <w:b/>
          <w:bCs/>
          <w:color w:val="222222"/>
          <w:sz w:val="21"/>
          <w:szCs w:val="21"/>
        </w:rPr>
        <w:t xml:space="preserve"> 2.13. </w:t>
      </w:r>
      <w:r w:rsidRPr="00E7382B">
        <w:rPr>
          <w:rFonts w:ascii="Helvetica" w:hAnsi="Helvetica" w:cs="Helvetica" w:hint="eastAsia"/>
          <w:b/>
          <w:bCs/>
          <w:color w:val="222222"/>
          <w:sz w:val="21"/>
          <w:szCs w:val="21"/>
        </w:rPr>
        <w:t>Выделение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вакуолярных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w:t>
      </w:r>
      <w:r w:rsidRPr="00E7382B">
        <w:rPr>
          <w:rFonts w:ascii="Helvetica" w:hAnsi="Helvetica" w:cs="Helvetica"/>
          <w:b/>
          <w:bCs/>
          <w:color w:val="222222"/>
          <w:sz w:val="21"/>
          <w:szCs w:val="21"/>
        </w:rPr>
        <w:t>.</w:t>
      </w:r>
    </w:p>
    <w:p w14:paraId="7DF8D8A0" w14:textId="77777777" w:rsidR="00E7382B" w:rsidRPr="00E7382B" w:rsidRDefault="00E7382B" w:rsidP="00E7382B">
      <w:pPr>
        <w:rPr>
          <w:rFonts w:ascii="Helvetica" w:hAnsi="Helvetica" w:cs="Helvetica"/>
          <w:b/>
          <w:bCs/>
          <w:color w:val="222222"/>
          <w:sz w:val="21"/>
          <w:szCs w:val="21"/>
        </w:rPr>
      </w:pPr>
    </w:p>
    <w:p w14:paraId="4E9B745A"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2.14. </w:t>
      </w:r>
      <w:r w:rsidRPr="00E7382B">
        <w:rPr>
          <w:rFonts w:ascii="Helvetica" w:hAnsi="Helvetica" w:cs="Helvetica" w:hint="eastAsia"/>
          <w:b/>
          <w:bCs/>
          <w:color w:val="222222"/>
          <w:sz w:val="21"/>
          <w:szCs w:val="21"/>
        </w:rPr>
        <w:t>Фракционирование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центрифугированием</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градиенте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плотности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сахарозы</w:t>
      </w:r>
      <w:r w:rsidRPr="00E7382B">
        <w:rPr>
          <w:rFonts w:ascii="Helvetica" w:hAnsi="Helvetica" w:cs="Helvetica"/>
          <w:b/>
          <w:bCs/>
          <w:color w:val="222222"/>
          <w:sz w:val="21"/>
          <w:szCs w:val="21"/>
        </w:rPr>
        <w:t>.</w:t>
      </w:r>
    </w:p>
    <w:p w14:paraId="3CCB85C6" w14:textId="77777777" w:rsidR="00E7382B" w:rsidRPr="00E7382B" w:rsidRDefault="00E7382B" w:rsidP="00E7382B">
      <w:pPr>
        <w:rPr>
          <w:rFonts w:ascii="Helvetica" w:hAnsi="Helvetica" w:cs="Helvetica"/>
          <w:b/>
          <w:bCs/>
          <w:color w:val="222222"/>
          <w:sz w:val="21"/>
          <w:szCs w:val="21"/>
        </w:rPr>
      </w:pPr>
    </w:p>
    <w:p w14:paraId="66D7D80A"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2.15. </w:t>
      </w:r>
      <w:r w:rsidRPr="00E7382B">
        <w:rPr>
          <w:rFonts w:ascii="Helvetica" w:hAnsi="Helvetica" w:cs="Helvetica" w:hint="eastAsia"/>
          <w:b/>
          <w:bCs/>
          <w:color w:val="222222"/>
          <w:sz w:val="21"/>
          <w:szCs w:val="21"/>
        </w:rPr>
        <w:t>Измерение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АТФ</w:t>
      </w:r>
      <w:r w:rsidRPr="00E7382B">
        <w:rPr>
          <w:rFonts w:ascii="Helvetica" w:hAnsi="Helvetica" w:cs="Helvetica"/>
          <w:b/>
          <w:bCs/>
          <w:color w:val="222222"/>
          <w:sz w:val="21"/>
          <w:szCs w:val="21"/>
        </w:rPr>
        <w:t xml:space="preserve"> - </w:t>
      </w:r>
      <w:r w:rsidRPr="00E7382B">
        <w:rPr>
          <w:rFonts w:ascii="Helvetica" w:hAnsi="Helvetica" w:cs="Helvetica" w:hint="eastAsia"/>
          <w:b/>
          <w:bCs/>
          <w:color w:val="222222"/>
          <w:sz w:val="21"/>
          <w:szCs w:val="21"/>
        </w:rPr>
        <w:t>гидролазной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препаратах</w:t>
      </w:r>
      <w:r w:rsidRPr="00E7382B">
        <w:rPr>
          <w:rFonts w:ascii="Helvetica" w:hAnsi="Helvetica" w:cs="Helvetica"/>
          <w:b/>
          <w:bCs/>
          <w:color w:val="222222"/>
          <w:sz w:val="21"/>
          <w:szCs w:val="21"/>
        </w:rPr>
        <w:t>.</w:t>
      </w:r>
    </w:p>
    <w:p w14:paraId="0187F30B" w14:textId="77777777" w:rsidR="00E7382B" w:rsidRPr="00E7382B" w:rsidRDefault="00E7382B" w:rsidP="00E7382B">
      <w:pPr>
        <w:rPr>
          <w:rFonts w:ascii="Helvetica" w:hAnsi="Helvetica" w:cs="Helvetica"/>
          <w:b/>
          <w:bCs/>
          <w:color w:val="222222"/>
          <w:sz w:val="21"/>
          <w:szCs w:val="21"/>
        </w:rPr>
      </w:pPr>
    </w:p>
    <w:p w14:paraId="5783A6B1"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2.16. </w:t>
      </w:r>
      <w:r w:rsidRPr="00E7382B">
        <w:rPr>
          <w:rFonts w:ascii="Helvetica" w:hAnsi="Helvetica" w:cs="Helvetica" w:hint="eastAsia"/>
          <w:b/>
          <w:bCs/>
          <w:color w:val="222222"/>
          <w:sz w:val="21"/>
          <w:szCs w:val="21"/>
        </w:rPr>
        <w:t>Измерение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траиспортной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АТРаз</w:t>
      </w:r>
      <w:r w:rsidRPr="00E7382B">
        <w:rPr>
          <w:rFonts w:ascii="Helvetica" w:hAnsi="Helvetica" w:cs="Helvetica"/>
          <w:b/>
          <w:bCs/>
          <w:color w:val="222222"/>
          <w:sz w:val="21"/>
          <w:szCs w:val="21"/>
        </w:rPr>
        <w:t>.</w:t>
      </w:r>
    </w:p>
    <w:p w14:paraId="709EA8E5" w14:textId="77777777" w:rsidR="00E7382B" w:rsidRPr="00E7382B" w:rsidRDefault="00E7382B" w:rsidP="00E7382B">
      <w:pPr>
        <w:rPr>
          <w:rFonts w:ascii="Helvetica" w:hAnsi="Helvetica" w:cs="Helvetica"/>
          <w:b/>
          <w:bCs/>
          <w:color w:val="222222"/>
          <w:sz w:val="21"/>
          <w:szCs w:val="21"/>
        </w:rPr>
      </w:pPr>
    </w:p>
    <w:p w14:paraId="11C24145"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1 2.17. </w:t>
      </w:r>
      <w:r w:rsidRPr="00E7382B">
        <w:rPr>
          <w:rFonts w:ascii="Helvetica" w:hAnsi="Helvetica" w:cs="Helvetica" w:hint="eastAsia"/>
          <w:b/>
          <w:bCs/>
          <w:color w:val="222222"/>
          <w:sz w:val="21"/>
          <w:szCs w:val="21"/>
        </w:rPr>
        <w:t>Измерение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пассивной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проницаемости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для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протонов</w:t>
      </w:r>
    </w:p>
    <w:p w14:paraId="644EB314" w14:textId="77777777" w:rsidR="00E7382B" w:rsidRPr="00E7382B" w:rsidRDefault="00E7382B" w:rsidP="00E7382B">
      <w:pPr>
        <w:rPr>
          <w:rFonts w:ascii="Helvetica" w:hAnsi="Helvetica" w:cs="Helvetica"/>
          <w:b/>
          <w:bCs/>
          <w:color w:val="222222"/>
          <w:sz w:val="21"/>
          <w:szCs w:val="21"/>
        </w:rPr>
      </w:pPr>
    </w:p>
    <w:p w14:paraId="3A38FD41"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2.18. </w:t>
      </w:r>
      <w:r w:rsidRPr="00E7382B">
        <w:rPr>
          <w:rFonts w:ascii="Helvetica" w:hAnsi="Helvetica" w:cs="Helvetica" w:hint="eastAsia"/>
          <w:b/>
          <w:bCs/>
          <w:color w:val="222222"/>
          <w:sz w:val="21"/>
          <w:szCs w:val="21"/>
        </w:rPr>
        <w:t>Реактивы</w:t>
      </w:r>
      <w:r w:rsidRPr="00E7382B">
        <w:rPr>
          <w:rFonts w:ascii="Helvetica" w:hAnsi="Helvetica" w:cs="Helvetica"/>
          <w:b/>
          <w:bCs/>
          <w:color w:val="222222"/>
          <w:sz w:val="21"/>
          <w:szCs w:val="21"/>
        </w:rPr>
        <w:t>.</w:t>
      </w:r>
    </w:p>
    <w:p w14:paraId="37586B2C" w14:textId="77777777" w:rsidR="00E7382B" w:rsidRPr="00E7382B" w:rsidRDefault="00E7382B" w:rsidP="00E7382B">
      <w:pPr>
        <w:rPr>
          <w:rFonts w:ascii="Helvetica" w:hAnsi="Helvetica" w:cs="Helvetica"/>
          <w:b/>
          <w:bCs/>
          <w:color w:val="222222"/>
          <w:sz w:val="21"/>
          <w:szCs w:val="21"/>
        </w:rPr>
      </w:pPr>
    </w:p>
    <w:p w14:paraId="5614588A"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2.19. </w:t>
      </w:r>
      <w:r w:rsidRPr="00E7382B">
        <w:rPr>
          <w:rFonts w:ascii="Helvetica" w:hAnsi="Helvetica" w:cs="Helvetica" w:hint="eastAsia"/>
          <w:b/>
          <w:bCs/>
          <w:color w:val="222222"/>
          <w:sz w:val="21"/>
          <w:szCs w:val="21"/>
        </w:rPr>
        <w:t>Статистика</w:t>
      </w:r>
      <w:r w:rsidRPr="00E7382B">
        <w:rPr>
          <w:rFonts w:ascii="Helvetica" w:hAnsi="Helvetica" w:cs="Helvetica"/>
          <w:b/>
          <w:bCs/>
          <w:color w:val="222222"/>
          <w:sz w:val="21"/>
          <w:szCs w:val="21"/>
        </w:rPr>
        <w:t>.</w:t>
      </w:r>
    </w:p>
    <w:p w14:paraId="65959300" w14:textId="77777777" w:rsidR="00E7382B" w:rsidRPr="00E7382B" w:rsidRDefault="00E7382B" w:rsidP="00E7382B">
      <w:pPr>
        <w:rPr>
          <w:rFonts w:ascii="Helvetica" w:hAnsi="Helvetica" w:cs="Helvetica"/>
          <w:b/>
          <w:bCs/>
          <w:color w:val="222222"/>
          <w:sz w:val="21"/>
          <w:szCs w:val="21"/>
        </w:rPr>
      </w:pPr>
    </w:p>
    <w:p w14:paraId="36356448"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hint="eastAsia"/>
          <w:b/>
          <w:bCs/>
          <w:color w:val="222222"/>
          <w:sz w:val="21"/>
          <w:szCs w:val="21"/>
        </w:rPr>
        <w:t>•</w:t>
      </w:r>
      <w:r w:rsidRPr="00E7382B">
        <w:rPr>
          <w:rFonts w:ascii="Helvetica" w:hAnsi="Helvetica" w:cs="Helvetica"/>
          <w:b/>
          <w:bCs/>
          <w:color w:val="222222"/>
          <w:sz w:val="21"/>
          <w:szCs w:val="21"/>
        </w:rPr>
        <w:t xml:space="preserve"> III. </w:t>
      </w:r>
      <w:r w:rsidRPr="00E7382B">
        <w:rPr>
          <w:rFonts w:ascii="Helvetica" w:hAnsi="Helvetica" w:cs="Helvetica" w:hint="eastAsia"/>
          <w:b/>
          <w:bCs/>
          <w:color w:val="222222"/>
          <w:sz w:val="21"/>
          <w:szCs w:val="21"/>
        </w:rPr>
        <w:t>РЕЗУЛЬТАТЫ</w:t>
      </w:r>
      <w:r w:rsidRPr="00E7382B">
        <w:rPr>
          <w:rFonts w:ascii="Helvetica" w:hAnsi="Helvetica" w:cs="Helvetica"/>
          <w:b/>
          <w:bCs/>
          <w:color w:val="222222"/>
          <w:sz w:val="21"/>
          <w:szCs w:val="21"/>
        </w:rPr>
        <w:t>.</w:t>
      </w:r>
    </w:p>
    <w:p w14:paraId="3954EC9B" w14:textId="77777777" w:rsidR="00E7382B" w:rsidRPr="00E7382B" w:rsidRDefault="00E7382B" w:rsidP="00E7382B">
      <w:pPr>
        <w:rPr>
          <w:rFonts w:ascii="Helvetica" w:hAnsi="Helvetica" w:cs="Helvetica"/>
          <w:b/>
          <w:bCs/>
          <w:color w:val="222222"/>
          <w:sz w:val="21"/>
          <w:szCs w:val="21"/>
        </w:rPr>
      </w:pPr>
    </w:p>
    <w:p w14:paraId="0A05D6F8"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3.1. </w:t>
      </w:r>
      <w:r w:rsidRPr="00E7382B">
        <w:rPr>
          <w:rFonts w:ascii="Helvetica" w:hAnsi="Helvetica" w:cs="Helvetica" w:hint="eastAsia"/>
          <w:b/>
          <w:bCs/>
          <w:color w:val="222222"/>
          <w:sz w:val="21"/>
          <w:szCs w:val="21"/>
        </w:rPr>
        <w:t>Характеристика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выхода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чистоты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ориентации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выделенных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p w14:paraId="1D14A7B6" w14:textId="77777777" w:rsidR="00E7382B" w:rsidRPr="00E7382B" w:rsidRDefault="00E7382B" w:rsidP="00E7382B">
      <w:pPr>
        <w:rPr>
          <w:rFonts w:ascii="Helvetica" w:hAnsi="Helvetica" w:cs="Helvetica"/>
          <w:b/>
          <w:bCs/>
          <w:color w:val="222222"/>
          <w:sz w:val="21"/>
          <w:szCs w:val="21"/>
        </w:rPr>
      </w:pPr>
    </w:p>
    <w:p w14:paraId="3C72ACC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3.2. </w:t>
      </w:r>
      <w:r w:rsidRPr="00E7382B">
        <w:rPr>
          <w:rFonts w:ascii="Helvetica" w:hAnsi="Helvetica" w:cs="Helvetica" w:hint="eastAsia"/>
          <w:b/>
          <w:bCs/>
          <w:color w:val="222222"/>
          <w:sz w:val="21"/>
          <w:szCs w:val="21"/>
        </w:rPr>
        <w:t>Измерение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трапспортной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АТФаз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p w14:paraId="165A7ECC" w14:textId="77777777" w:rsidR="00E7382B" w:rsidRPr="00E7382B" w:rsidRDefault="00E7382B" w:rsidP="00E7382B">
      <w:pPr>
        <w:rPr>
          <w:rFonts w:ascii="Helvetica" w:hAnsi="Helvetica" w:cs="Helvetica"/>
          <w:b/>
          <w:bCs/>
          <w:color w:val="222222"/>
          <w:sz w:val="21"/>
          <w:szCs w:val="21"/>
        </w:rPr>
      </w:pPr>
    </w:p>
    <w:p w14:paraId="28BF164D"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lastRenderedPageBreak/>
        <w:t xml:space="preserve">3.3. </w:t>
      </w:r>
      <w:r w:rsidRPr="00E7382B">
        <w:rPr>
          <w:rFonts w:ascii="Helvetica" w:hAnsi="Helvetica" w:cs="Helvetica" w:hint="eastAsia"/>
          <w:b/>
          <w:bCs/>
          <w:color w:val="222222"/>
          <w:sz w:val="21"/>
          <w:szCs w:val="21"/>
        </w:rPr>
        <w:t>Измерение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пассивной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проницаемости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для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протонов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АТФ</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гидролазной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активности</w:t>
      </w:r>
      <w:r w:rsidRPr="00E7382B">
        <w:rPr>
          <w:rFonts w:ascii="Helvetica" w:hAnsi="Helvetica" w:cs="Helvetica"/>
          <w:b/>
          <w:bCs/>
          <w:color w:val="222222"/>
          <w:sz w:val="21"/>
          <w:szCs w:val="21"/>
        </w:rPr>
        <w:t>.</w:t>
      </w:r>
    </w:p>
    <w:p w14:paraId="45C758AC" w14:textId="77777777" w:rsidR="00E7382B" w:rsidRPr="00E7382B" w:rsidRDefault="00E7382B" w:rsidP="00E7382B">
      <w:pPr>
        <w:rPr>
          <w:rFonts w:ascii="Helvetica" w:hAnsi="Helvetica" w:cs="Helvetica"/>
          <w:b/>
          <w:bCs/>
          <w:color w:val="222222"/>
          <w:sz w:val="21"/>
          <w:szCs w:val="21"/>
        </w:rPr>
      </w:pPr>
    </w:p>
    <w:p w14:paraId="0BA18A04"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3.4. </w:t>
      </w:r>
      <w:r w:rsidRPr="00E7382B">
        <w:rPr>
          <w:rFonts w:ascii="Helvetica" w:hAnsi="Helvetica" w:cs="Helvetica" w:hint="eastAsia"/>
          <w:b/>
          <w:bCs/>
          <w:color w:val="222222"/>
          <w:sz w:val="21"/>
          <w:szCs w:val="21"/>
        </w:rPr>
        <w:t>Исследование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распределения</w:t>
      </w:r>
      <w:r w:rsidRPr="00E7382B">
        <w:rPr>
          <w:rFonts w:ascii="Helvetica" w:hAnsi="Helvetica" w:cs="Helvetica"/>
          <w:b/>
          <w:bCs/>
          <w:color w:val="222222"/>
          <w:sz w:val="21"/>
          <w:szCs w:val="21"/>
        </w:rPr>
        <w:t xml:space="preserve"> 14-3-3 </w:t>
      </w:r>
      <w:r w:rsidRPr="00E7382B">
        <w:rPr>
          <w:rFonts w:ascii="Helvetica" w:hAnsi="Helvetica" w:cs="Helvetica" w:hint="eastAsia"/>
          <w:b/>
          <w:bCs/>
          <w:color w:val="222222"/>
          <w:sz w:val="21"/>
          <w:szCs w:val="21"/>
        </w:rPr>
        <w:t>белков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p w14:paraId="4F387286" w14:textId="77777777" w:rsidR="00E7382B" w:rsidRPr="00E7382B" w:rsidRDefault="00E7382B" w:rsidP="00E7382B">
      <w:pPr>
        <w:rPr>
          <w:rFonts w:ascii="Helvetica" w:hAnsi="Helvetica" w:cs="Helvetica"/>
          <w:b/>
          <w:bCs/>
          <w:color w:val="222222"/>
          <w:sz w:val="21"/>
          <w:szCs w:val="21"/>
        </w:rPr>
      </w:pPr>
    </w:p>
    <w:p w14:paraId="438E6BED"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3.5. </w:t>
      </w:r>
      <w:r w:rsidRPr="00E7382B">
        <w:rPr>
          <w:rFonts w:ascii="Helvetica" w:hAnsi="Helvetica" w:cs="Helvetica" w:hint="eastAsia"/>
          <w:b/>
          <w:bCs/>
          <w:color w:val="222222"/>
          <w:sz w:val="21"/>
          <w:szCs w:val="21"/>
        </w:rPr>
        <w:t>Диссоциация</w:t>
      </w:r>
      <w:r w:rsidRPr="00E7382B">
        <w:rPr>
          <w:rFonts w:ascii="Helvetica" w:hAnsi="Helvetica" w:cs="Helvetica"/>
          <w:b/>
          <w:bCs/>
          <w:color w:val="222222"/>
          <w:sz w:val="21"/>
          <w:szCs w:val="21"/>
        </w:rPr>
        <w:t xml:space="preserve"> Vi </w:t>
      </w:r>
      <w:r w:rsidRPr="00E7382B">
        <w:rPr>
          <w:rFonts w:ascii="Helvetica" w:hAnsi="Helvetica" w:cs="Helvetica" w:hint="eastAsia"/>
          <w:b/>
          <w:bCs/>
          <w:color w:val="222222"/>
          <w:sz w:val="21"/>
          <w:szCs w:val="21"/>
        </w:rPr>
        <w:t>сектора</w:t>
      </w:r>
      <w:r w:rsidRPr="00E7382B">
        <w:rPr>
          <w:rFonts w:ascii="Helvetica" w:hAnsi="Helvetica" w:cs="Helvetica"/>
          <w:b/>
          <w:bCs/>
          <w:color w:val="222222"/>
          <w:sz w:val="21"/>
          <w:szCs w:val="21"/>
        </w:rPr>
        <w:t xml:space="preserve"> V-</w:t>
      </w:r>
      <w:r w:rsidRPr="00E7382B">
        <w:rPr>
          <w:rFonts w:ascii="Helvetica" w:hAnsi="Helvetica" w:cs="Helvetica" w:hint="eastAsia"/>
          <w:b/>
          <w:bCs/>
          <w:color w:val="222222"/>
          <w:sz w:val="21"/>
          <w:szCs w:val="21"/>
        </w:rPr>
        <w:t>АТФазыи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иммунодетекция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белков</w:t>
      </w:r>
      <w:r w:rsidRPr="00E7382B">
        <w:rPr>
          <w:rFonts w:ascii="Helvetica" w:hAnsi="Helvetica" w:cs="Helvetica"/>
          <w:b/>
          <w:bCs/>
          <w:color w:val="222222"/>
          <w:sz w:val="21"/>
          <w:szCs w:val="21"/>
        </w:rPr>
        <w:t xml:space="preserve"> 14-</w:t>
      </w:r>
      <w:r w:rsidRPr="00E7382B">
        <w:rPr>
          <w:rFonts w:ascii="Helvetica" w:hAnsi="Helvetica" w:cs="Helvetica" w:hint="eastAsia"/>
          <w:b/>
          <w:bCs/>
          <w:color w:val="222222"/>
          <w:sz w:val="21"/>
          <w:szCs w:val="21"/>
        </w:rPr>
        <w:t>З</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ЗС</w:t>
      </w:r>
      <w:r w:rsidRPr="00E7382B">
        <w:rPr>
          <w:rFonts w:ascii="Helvetica" w:hAnsi="Helvetica" w:cs="Helvetica"/>
          <w:b/>
          <w:bCs/>
          <w:color w:val="222222"/>
          <w:sz w:val="21"/>
          <w:szCs w:val="21"/>
        </w:rPr>
        <w:t>.</w:t>
      </w:r>
    </w:p>
    <w:p w14:paraId="49CF367E" w14:textId="77777777" w:rsidR="00E7382B" w:rsidRPr="00E7382B" w:rsidRDefault="00E7382B" w:rsidP="00E7382B">
      <w:pPr>
        <w:rPr>
          <w:rFonts w:ascii="Helvetica" w:hAnsi="Helvetica" w:cs="Helvetica"/>
          <w:b/>
          <w:bCs/>
          <w:color w:val="222222"/>
          <w:sz w:val="21"/>
          <w:szCs w:val="21"/>
        </w:rPr>
      </w:pPr>
    </w:p>
    <w:p w14:paraId="2D6A5FFC"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3.6. </w:t>
      </w:r>
      <w:r w:rsidRPr="00E7382B">
        <w:rPr>
          <w:rFonts w:ascii="Helvetica" w:hAnsi="Helvetica" w:cs="Helvetica" w:hint="eastAsia"/>
          <w:b/>
          <w:bCs/>
          <w:color w:val="222222"/>
          <w:sz w:val="21"/>
          <w:szCs w:val="21"/>
        </w:rPr>
        <w:t>Ионный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p w14:paraId="64F102B6" w14:textId="77777777" w:rsidR="00E7382B" w:rsidRPr="00E7382B" w:rsidRDefault="00E7382B" w:rsidP="00E7382B">
      <w:pPr>
        <w:rPr>
          <w:rFonts w:ascii="Helvetica" w:hAnsi="Helvetica" w:cs="Helvetica"/>
          <w:b/>
          <w:bCs/>
          <w:color w:val="222222"/>
          <w:sz w:val="21"/>
          <w:szCs w:val="21"/>
        </w:rPr>
      </w:pPr>
    </w:p>
    <w:p w14:paraId="0D01FADA"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3.7. </w:t>
      </w:r>
      <w:r w:rsidRPr="00E7382B">
        <w:rPr>
          <w:rFonts w:ascii="Helvetica" w:hAnsi="Helvetica" w:cs="Helvetica" w:hint="eastAsia"/>
          <w:b/>
          <w:bCs/>
          <w:color w:val="222222"/>
          <w:sz w:val="21"/>
          <w:szCs w:val="21"/>
        </w:rPr>
        <w:t>Кинетика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p w14:paraId="200144E7" w14:textId="77777777" w:rsidR="00E7382B" w:rsidRPr="00E7382B" w:rsidRDefault="00E7382B" w:rsidP="00E7382B">
      <w:pPr>
        <w:rPr>
          <w:rFonts w:ascii="Helvetica" w:hAnsi="Helvetica" w:cs="Helvetica"/>
          <w:b/>
          <w:bCs/>
          <w:color w:val="222222"/>
          <w:sz w:val="21"/>
          <w:szCs w:val="21"/>
        </w:rPr>
      </w:pPr>
    </w:p>
    <w:p w14:paraId="6BBD253C"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3.8. </w:t>
      </w:r>
      <w:r w:rsidRPr="00E7382B">
        <w:rPr>
          <w:rFonts w:ascii="Helvetica" w:hAnsi="Helvetica" w:cs="Helvetica" w:hint="eastAsia"/>
          <w:b/>
          <w:bCs/>
          <w:color w:val="222222"/>
          <w:sz w:val="21"/>
          <w:szCs w:val="21"/>
        </w:rPr>
        <w:t>Влияние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амилорида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на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обмен</w:t>
      </w:r>
      <w:r w:rsidRPr="00E7382B">
        <w:rPr>
          <w:rFonts w:ascii="Helvetica" w:hAnsi="Helvetica" w:cs="Helvetica"/>
          <w:b/>
          <w:bCs/>
          <w:color w:val="222222"/>
          <w:sz w:val="21"/>
          <w:szCs w:val="21"/>
        </w:rPr>
        <w:t>.</w:t>
      </w:r>
    </w:p>
    <w:p w14:paraId="524A6E66" w14:textId="77777777" w:rsidR="00E7382B" w:rsidRPr="00E7382B" w:rsidRDefault="00E7382B" w:rsidP="00E7382B">
      <w:pPr>
        <w:rPr>
          <w:rFonts w:ascii="Helvetica" w:hAnsi="Helvetica" w:cs="Helvetica"/>
          <w:b/>
          <w:bCs/>
          <w:color w:val="222222"/>
          <w:sz w:val="21"/>
          <w:szCs w:val="21"/>
        </w:rPr>
      </w:pPr>
    </w:p>
    <w:p w14:paraId="0C7A25C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3.9. </w:t>
      </w:r>
      <w:r w:rsidRPr="00E7382B">
        <w:rPr>
          <w:rFonts w:ascii="Helvetica" w:hAnsi="Helvetica" w:cs="Helvetica" w:hint="eastAsia"/>
          <w:b/>
          <w:bCs/>
          <w:color w:val="222222"/>
          <w:sz w:val="21"/>
          <w:szCs w:val="21"/>
        </w:rPr>
        <w:t>Идентификация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предполагаемого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антипортера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ячмене</w:t>
      </w:r>
      <w:r w:rsidRPr="00E7382B">
        <w:rPr>
          <w:rFonts w:ascii="Helvetica" w:hAnsi="Helvetica" w:cs="Helvetica"/>
          <w:b/>
          <w:bCs/>
          <w:color w:val="222222"/>
          <w:sz w:val="21"/>
          <w:szCs w:val="21"/>
        </w:rPr>
        <w:t>.</w:t>
      </w:r>
    </w:p>
    <w:p w14:paraId="4508449F" w14:textId="77777777" w:rsidR="00E7382B" w:rsidRPr="00E7382B" w:rsidRDefault="00E7382B" w:rsidP="00E7382B">
      <w:pPr>
        <w:rPr>
          <w:rFonts w:ascii="Helvetica" w:hAnsi="Helvetica" w:cs="Helvetica"/>
          <w:b/>
          <w:bCs/>
          <w:color w:val="222222"/>
          <w:sz w:val="21"/>
          <w:szCs w:val="21"/>
        </w:rPr>
      </w:pPr>
    </w:p>
    <w:p w14:paraId="693D4EDE"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3.10. </w:t>
      </w:r>
      <w:r w:rsidRPr="00E7382B">
        <w:rPr>
          <w:rFonts w:ascii="Helvetica" w:hAnsi="Helvetica" w:cs="Helvetica" w:hint="eastAsia"/>
          <w:b/>
          <w:bCs/>
          <w:color w:val="222222"/>
          <w:sz w:val="21"/>
          <w:szCs w:val="21"/>
        </w:rPr>
        <w:t>Установление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внутриклеточной</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локализации</w:t>
      </w:r>
      <w:r w:rsidRPr="00E7382B">
        <w:rPr>
          <w:rFonts w:ascii="Helvetica" w:hAnsi="Helvetica" w:cs="Helvetica"/>
          <w:b/>
          <w:bCs/>
          <w:color w:val="222222"/>
          <w:sz w:val="21"/>
          <w:szCs w:val="21"/>
        </w:rPr>
        <w:t xml:space="preserve"> HvNHX4.</w:t>
      </w:r>
    </w:p>
    <w:p w14:paraId="700782F2" w14:textId="77777777" w:rsidR="00E7382B" w:rsidRPr="00E7382B" w:rsidRDefault="00E7382B" w:rsidP="00E7382B">
      <w:pPr>
        <w:rPr>
          <w:rFonts w:ascii="Helvetica" w:hAnsi="Helvetica" w:cs="Helvetica"/>
          <w:b/>
          <w:bCs/>
          <w:color w:val="222222"/>
          <w:sz w:val="21"/>
          <w:szCs w:val="21"/>
        </w:rPr>
      </w:pPr>
    </w:p>
    <w:p w14:paraId="6B37781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3.11. </w:t>
      </w:r>
      <w:r w:rsidRPr="00E7382B">
        <w:rPr>
          <w:rFonts w:ascii="Helvetica" w:hAnsi="Helvetica" w:cs="Helvetica" w:hint="eastAsia"/>
          <w:b/>
          <w:bCs/>
          <w:color w:val="222222"/>
          <w:sz w:val="21"/>
          <w:szCs w:val="21"/>
        </w:rPr>
        <w:t>Вестерн</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анализ</w:t>
      </w:r>
      <w:r w:rsidRPr="00E7382B">
        <w:rPr>
          <w:rFonts w:ascii="Helvetica" w:hAnsi="Helvetica" w:cs="Helvetica"/>
          <w:b/>
          <w:bCs/>
          <w:color w:val="222222"/>
          <w:sz w:val="21"/>
          <w:szCs w:val="21"/>
        </w:rPr>
        <w:t xml:space="preserve"> HvNHX4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вакуолярных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мембранах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выделенных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из</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разных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сортов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ф</w:t>
      </w:r>
      <w:r w:rsidRPr="00E7382B">
        <w:rPr>
          <w:rFonts w:ascii="Helvetica" w:hAnsi="Helvetica" w:cs="Helvetica"/>
          <w:b/>
          <w:bCs/>
          <w:color w:val="222222"/>
          <w:sz w:val="21"/>
          <w:szCs w:val="21"/>
        </w:rPr>
        <w:t xml:space="preserve"> 3.12. </w:t>
      </w:r>
      <w:r w:rsidRPr="00E7382B">
        <w:rPr>
          <w:rFonts w:ascii="Helvetica" w:hAnsi="Helvetica" w:cs="Helvetica" w:hint="eastAsia"/>
          <w:b/>
          <w:bCs/>
          <w:color w:val="222222"/>
          <w:sz w:val="21"/>
          <w:szCs w:val="21"/>
        </w:rPr>
        <w:t>Исследование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экспрессии</w:t>
      </w:r>
      <w:r w:rsidRPr="00E7382B">
        <w:rPr>
          <w:rFonts w:ascii="Helvetica" w:hAnsi="Helvetica" w:cs="Helvetica"/>
          <w:b/>
          <w:bCs/>
          <w:color w:val="222222"/>
          <w:sz w:val="21"/>
          <w:szCs w:val="21"/>
        </w:rPr>
        <w:t xml:space="preserve"> HvNHX4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разных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сортах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w:t>
      </w:r>
    </w:p>
    <w:p w14:paraId="4A0820FE" w14:textId="77777777" w:rsidR="00E7382B" w:rsidRPr="00E7382B" w:rsidRDefault="00E7382B" w:rsidP="00E7382B">
      <w:pPr>
        <w:rPr>
          <w:rFonts w:ascii="Helvetica" w:hAnsi="Helvetica" w:cs="Helvetica"/>
          <w:b/>
          <w:bCs/>
          <w:color w:val="222222"/>
          <w:sz w:val="21"/>
          <w:szCs w:val="21"/>
        </w:rPr>
      </w:pPr>
    </w:p>
    <w:p w14:paraId="34E6811F"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IV. </w:t>
      </w:r>
      <w:r w:rsidRPr="00E7382B">
        <w:rPr>
          <w:rFonts w:ascii="Helvetica" w:hAnsi="Helvetica" w:cs="Helvetica" w:hint="eastAsia"/>
          <w:b/>
          <w:bCs/>
          <w:color w:val="222222"/>
          <w:sz w:val="21"/>
          <w:szCs w:val="21"/>
        </w:rPr>
        <w:t>ОБСУЖДЕНИЕ</w:t>
      </w:r>
      <w:r w:rsidRPr="00E7382B">
        <w:rPr>
          <w:rFonts w:ascii="Helvetica" w:hAnsi="Helvetica" w:cs="Helvetica"/>
          <w:b/>
          <w:bCs/>
          <w:color w:val="222222"/>
          <w:sz w:val="21"/>
          <w:szCs w:val="21"/>
        </w:rPr>
        <w:t>.</w:t>
      </w:r>
    </w:p>
    <w:p w14:paraId="09F45BBB" w14:textId="77777777" w:rsidR="00E7382B" w:rsidRPr="00E7382B" w:rsidRDefault="00E7382B" w:rsidP="00E7382B">
      <w:pPr>
        <w:rPr>
          <w:rFonts w:ascii="Helvetica" w:hAnsi="Helvetica" w:cs="Helvetica"/>
          <w:b/>
          <w:bCs/>
          <w:color w:val="222222"/>
          <w:sz w:val="21"/>
          <w:szCs w:val="21"/>
        </w:rPr>
      </w:pPr>
    </w:p>
    <w:p w14:paraId="7E6FC3C3"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4.1. </w:t>
      </w:r>
      <w:r w:rsidRPr="00E7382B">
        <w:rPr>
          <w:rFonts w:ascii="Helvetica" w:hAnsi="Helvetica" w:cs="Helvetica" w:hint="eastAsia"/>
          <w:b/>
          <w:bCs/>
          <w:color w:val="222222"/>
          <w:sz w:val="21"/>
          <w:szCs w:val="21"/>
        </w:rPr>
        <w:t>Идентификация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предполагаемого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вакуолярного</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К</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антипортера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 xml:space="preserve"> HvNHX4.</w:t>
      </w:r>
    </w:p>
    <w:p w14:paraId="20B5FDD6" w14:textId="77777777" w:rsidR="00E7382B" w:rsidRPr="00E7382B" w:rsidRDefault="00E7382B" w:rsidP="00E7382B">
      <w:pPr>
        <w:rPr>
          <w:rFonts w:ascii="Helvetica" w:hAnsi="Helvetica" w:cs="Helvetica"/>
          <w:b/>
          <w:bCs/>
          <w:color w:val="222222"/>
          <w:sz w:val="21"/>
          <w:szCs w:val="21"/>
        </w:rPr>
      </w:pPr>
    </w:p>
    <w:p w14:paraId="00D7C719"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lastRenderedPageBreak/>
        <w:t xml:space="preserve">4.2. </w:t>
      </w:r>
      <w:r w:rsidRPr="00E7382B">
        <w:rPr>
          <w:rFonts w:ascii="Helvetica" w:hAnsi="Helvetica" w:cs="Helvetica" w:hint="eastAsia"/>
          <w:b/>
          <w:bCs/>
          <w:color w:val="222222"/>
          <w:sz w:val="21"/>
          <w:szCs w:val="21"/>
        </w:rPr>
        <w:t>Функционирование</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ионных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транспортеров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проростках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ячменя</w:t>
      </w:r>
      <w:r w:rsidRPr="00E7382B">
        <w:rPr>
          <w:rFonts w:ascii="Helvetica" w:hAnsi="Helvetica" w:cs="Helvetica"/>
          <w:b/>
          <w:bCs/>
          <w:color w:val="222222"/>
          <w:sz w:val="21"/>
          <w:szCs w:val="21"/>
        </w:rPr>
        <w:t>.</w:t>
      </w:r>
    </w:p>
    <w:p w14:paraId="70FDC114" w14:textId="77777777" w:rsidR="00E7382B" w:rsidRPr="00E7382B" w:rsidRDefault="00E7382B" w:rsidP="00E7382B">
      <w:pPr>
        <w:rPr>
          <w:rFonts w:ascii="Helvetica" w:hAnsi="Helvetica" w:cs="Helvetica"/>
          <w:b/>
          <w:bCs/>
          <w:color w:val="222222"/>
          <w:sz w:val="21"/>
          <w:szCs w:val="21"/>
        </w:rPr>
      </w:pPr>
    </w:p>
    <w:p w14:paraId="51E5028B"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4.2.1. </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АТФазы</w:t>
      </w:r>
      <w:r w:rsidRPr="00E7382B">
        <w:rPr>
          <w:rFonts w:ascii="Helvetica" w:hAnsi="Helvetica" w:cs="Helvetica"/>
          <w:b/>
          <w:bCs/>
          <w:color w:val="222222"/>
          <w:sz w:val="21"/>
          <w:szCs w:val="21"/>
        </w:rPr>
        <w:t>.</w:t>
      </w:r>
    </w:p>
    <w:p w14:paraId="599F71A0" w14:textId="77777777" w:rsidR="00E7382B" w:rsidRPr="00E7382B" w:rsidRDefault="00E7382B" w:rsidP="00E7382B">
      <w:pPr>
        <w:rPr>
          <w:rFonts w:ascii="Helvetica" w:hAnsi="Helvetica" w:cs="Helvetica"/>
          <w:b/>
          <w:bCs/>
          <w:color w:val="222222"/>
          <w:sz w:val="21"/>
          <w:szCs w:val="21"/>
        </w:rPr>
      </w:pPr>
    </w:p>
    <w:p w14:paraId="54D6ECE0" w14:textId="77777777" w:rsidR="00E7382B" w:rsidRPr="00E7382B" w:rsidRDefault="00E7382B" w:rsidP="00E7382B">
      <w:pPr>
        <w:rPr>
          <w:rFonts w:ascii="Helvetica" w:hAnsi="Helvetica" w:cs="Helvetica"/>
          <w:b/>
          <w:bCs/>
          <w:color w:val="222222"/>
          <w:sz w:val="21"/>
          <w:szCs w:val="21"/>
        </w:rPr>
      </w:pPr>
      <w:r w:rsidRPr="00E7382B">
        <w:rPr>
          <w:rFonts w:ascii="Helvetica" w:hAnsi="Helvetica" w:cs="Helvetica"/>
          <w:b/>
          <w:bCs/>
          <w:color w:val="222222"/>
          <w:sz w:val="21"/>
          <w:szCs w:val="21"/>
        </w:rPr>
        <w:t xml:space="preserve">4.2.2. </w:t>
      </w:r>
      <w:r w:rsidRPr="00E7382B">
        <w:rPr>
          <w:rFonts w:ascii="Helvetica" w:hAnsi="Helvetica" w:cs="Helvetica" w:hint="eastAsia"/>
          <w:b/>
          <w:bCs/>
          <w:color w:val="222222"/>
          <w:sz w:val="21"/>
          <w:szCs w:val="21"/>
        </w:rPr>
        <w:t>Ыа</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обменная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плазмалеммы</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и</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p w14:paraId="544A40D7" w14:textId="77777777" w:rsidR="00E7382B" w:rsidRPr="00E7382B" w:rsidRDefault="00E7382B" w:rsidP="00E7382B">
      <w:pPr>
        <w:rPr>
          <w:rFonts w:ascii="Helvetica" w:hAnsi="Helvetica" w:cs="Helvetica"/>
          <w:b/>
          <w:bCs/>
          <w:color w:val="222222"/>
          <w:sz w:val="21"/>
          <w:szCs w:val="21"/>
        </w:rPr>
      </w:pPr>
    </w:p>
    <w:p w14:paraId="109CC004" w14:textId="3FA64E6C" w:rsidR="00484EB4" w:rsidRPr="00E7382B" w:rsidRDefault="00E7382B" w:rsidP="00E7382B">
      <w:r w:rsidRPr="00E7382B">
        <w:rPr>
          <w:rFonts w:ascii="Helvetica" w:hAnsi="Helvetica" w:cs="Helvetica"/>
          <w:b/>
          <w:bCs/>
          <w:color w:val="222222"/>
          <w:sz w:val="21"/>
          <w:szCs w:val="21"/>
        </w:rPr>
        <w:t xml:space="preserve">4.2.3. </w:t>
      </w:r>
      <w:r w:rsidRPr="00E7382B">
        <w:rPr>
          <w:rFonts w:ascii="Helvetica" w:hAnsi="Helvetica" w:cs="Helvetica" w:hint="eastAsia"/>
          <w:b/>
          <w:bCs/>
          <w:color w:val="222222"/>
          <w:sz w:val="21"/>
          <w:szCs w:val="21"/>
        </w:rPr>
        <w:t>К</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Н</w:t>
      </w:r>
      <w:r w:rsidRPr="00E7382B">
        <w:rPr>
          <w:rFonts w:ascii="Helvetica" w:hAnsi="Helvetica" w:cs="Helvetica"/>
          <w:b/>
          <w:bCs/>
          <w:color w:val="222222"/>
          <w:sz w:val="21"/>
          <w:szCs w:val="21"/>
        </w:rPr>
        <w:t>+-</w:t>
      </w:r>
      <w:r w:rsidRPr="00E7382B">
        <w:rPr>
          <w:rFonts w:ascii="Helvetica" w:hAnsi="Helvetica" w:cs="Helvetica" w:hint="eastAsia"/>
          <w:b/>
          <w:bCs/>
          <w:color w:val="222222"/>
          <w:sz w:val="21"/>
          <w:szCs w:val="21"/>
        </w:rPr>
        <w:t>обменная</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активность</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везикулах</w:t>
      </w:r>
      <w:r w:rsidRPr="00E7382B">
        <w:rPr>
          <w:rFonts w:ascii="Helvetica" w:hAnsi="Helvetica" w:cs="Helvetica"/>
          <w:b/>
          <w:bCs/>
          <w:color w:val="222222"/>
          <w:sz w:val="21"/>
          <w:szCs w:val="21"/>
        </w:rPr>
        <w:t xml:space="preserve"> </w:t>
      </w:r>
      <w:r w:rsidRPr="00E7382B">
        <w:rPr>
          <w:rFonts w:ascii="Helvetica" w:hAnsi="Helvetica" w:cs="Helvetica" w:hint="eastAsia"/>
          <w:b/>
          <w:bCs/>
          <w:color w:val="222222"/>
          <w:sz w:val="21"/>
          <w:szCs w:val="21"/>
        </w:rPr>
        <w:t>тонопласта</w:t>
      </w:r>
      <w:r w:rsidRPr="00E7382B">
        <w:rPr>
          <w:rFonts w:ascii="Helvetica" w:hAnsi="Helvetica" w:cs="Helvetica"/>
          <w:b/>
          <w:bCs/>
          <w:color w:val="222222"/>
          <w:sz w:val="21"/>
          <w:szCs w:val="21"/>
        </w:rPr>
        <w:t>.</w:t>
      </w:r>
    </w:p>
    <w:sectPr w:rsidR="00484EB4" w:rsidRPr="00E7382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33240" w14:textId="77777777" w:rsidR="00A4464A" w:rsidRDefault="00A4464A">
      <w:pPr>
        <w:spacing w:after="0" w:line="240" w:lineRule="auto"/>
      </w:pPr>
      <w:r>
        <w:separator/>
      </w:r>
    </w:p>
  </w:endnote>
  <w:endnote w:type="continuationSeparator" w:id="0">
    <w:p w14:paraId="0E731CBF" w14:textId="77777777" w:rsidR="00A4464A" w:rsidRDefault="00A446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2DB0D1" w14:textId="77777777" w:rsidR="00A4464A" w:rsidRDefault="00A4464A"/>
    <w:p w14:paraId="7AE522BB" w14:textId="77777777" w:rsidR="00A4464A" w:rsidRDefault="00A4464A"/>
    <w:p w14:paraId="437253D9" w14:textId="77777777" w:rsidR="00A4464A" w:rsidRDefault="00A4464A"/>
    <w:p w14:paraId="140785AD" w14:textId="77777777" w:rsidR="00A4464A" w:rsidRDefault="00A4464A"/>
    <w:p w14:paraId="7F9FE927" w14:textId="77777777" w:rsidR="00A4464A" w:rsidRDefault="00A4464A"/>
    <w:p w14:paraId="34C07CEC" w14:textId="77777777" w:rsidR="00A4464A" w:rsidRDefault="00A4464A"/>
    <w:p w14:paraId="57853809" w14:textId="77777777" w:rsidR="00A4464A" w:rsidRDefault="00A4464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19EEE2" wp14:editId="36EE042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22D68F" w14:textId="77777777" w:rsidR="00A4464A" w:rsidRDefault="00A446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19EEE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822D68F" w14:textId="77777777" w:rsidR="00A4464A" w:rsidRDefault="00A4464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CC383FE" w14:textId="77777777" w:rsidR="00A4464A" w:rsidRDefault="00A4464A"/>
    <w:p w14:paraId="63AB6F21" w14:textId="77777777" w:rsidR="00A4464A" w:rsidRDefault="00A4464A"/>
    <w:p w14:paraId="42D3263F" w14:textId="77777777" w:rsidR="00A4464A" w:rsidRDefault="00A4464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215062" wp14:editId="6D15BD1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5118E" w14:textId="77777777" w:rsidR="00A4464A" w:rsidRDefault="00A4464A"/>
                          <w:p w14:paraId="6A2F3373" w14:textId="77777777" w:rsidR="00A4464A" w:rsidRDefault="00A446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21506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475118E" w14:textId="77777777" w:rsidR="00A4464A" w:rsidRDefault="00A4464A"/>
                    <w:p w14:paraId="6A2F3373" w14:textId="77777777" w:rsidR="00A4464A" w:rsidRDefault="00A4464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96F0FE3" w14:textId="77777777" w:rsidR="00A4464A" w:rsidRDefault="00A4464A"/>
    <w:p w14:paraId="74C13880" w14:textId="77777777" w:rsidR="00A4464A" w:rsidRDefault="00A4464A">
      <w:pPr>
        <w:rPr>
          <w:sz w:val="2"/>
          <w:szCs w:val="2"/>
        </w:rPr>
      </w:pPr>
    </w:p>
    <w:p w14:paraId="33A179D1" w14:textId="77777777" w:rsidR="00A4464A" w:rsidRDefault="00A4464A"/>
    <w:p w14:paraId="54CB0F61" w14:textId="77777777" w:rsidR="00A4464A" w:rsidRDefault="00A4464A">
      <w:pPr>
        <w:spacing w:after="0" w:line="240" w:lineRule="auto"/>
      </w:pPr>
    </w:p>
  </w:footnote>
  <w:footnote w:type="continuationSeparator" w:id="0">
    <w:p w14:paraId="294E57B4" w14:textId="77777777" w:rsidR="00A4464A" w:rsidRDefault="00A446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4A"/>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211153</TotalTime>
  <Pages>8</Pages>
  <Words>812</Words>
  <Characters>4630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5432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2153</cp:revision>
  <cp:lastPrinted>2009-02-06T05:36:00Z</cp:lastPrinted>
  <dcterms:created xsi:type="dcterms:W3CDTF">2024-01-07T13:43:00Z</dcterms:created>
  <dcterms:modified xsi:type="dcterms:W3CDTF">2025-11-20T13:41:00Z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