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D72AC" w14:textId="77777777" w:rsidR="00273822" w:rsidRDefault="00273822" w:rsidP="00273822">
      <w:pPr>
        <w:pStyle w:val="afffffffffffffffffffffffffff5"/>
        <w:rPr>
          <w:rFonts w:ascii="Verdana" w:hAnsi="Verdana"/>
          <w:color w:val="000000"/>
          <w:sz w:val="21"/>
          <w:szCs w:val="21"/>
        </w:rPr>
      </w:pPr>
      <w:r>
        <w:rPr>
          <w:rFonts w:ascii="Helvetica Neue" w:hAnsi="Helvetica Neue"/>
          <w:b/>
          <w:bCs w:val="0"/>
          <w:color w:val="222222"/>
          <w:sz w:val="21"/>
          <w:szCs w:val="21"/>
        </w:rPr>
        <w:t>Власик, Константин Федорович.</w:t>
      </w:r>
      <w:r>
        <w:rPr>
          <w:rFonts w:ascii="Helvetica Neue" w:hAnsi="Helvetica Neue"/>
          <w:color w:val="222222"/>
          <w:sz w:val="21"/>
          <w:szCs w:val="21"/>
        </w:rPr>
        <w:br/>
        <w:t xml:space="preserve">Цилиндрический гамма-спектрометр на сжатом ксеноне с экранирующей </w:t>
      </w:r>
      <w:proofErr w:type="gramStart"/>
      <w:r>
        <w:rPr>
          <w:rFonts w:ascii="Helvetica Neue" w:hAnsi="Helvetica Neue"/>
          <w:color w:val="222222"/>
          <w:sz w:val="21"/>
          <w:szCs w:val="21"/>
        </w:rPr>
        <w:t>сеткой :</w:t>
      </w:r>
      <w:proofErr w:type="gramEnd"/>
      <w:r>
        <w:rPr>
          <w:rFonts w:ascii="Helvetica Neue" w:hAnsi="Helvetica Neue"/>
          <w:color w:val="222222"/>
          <w:sz w:val="21"/>
          <w:szCs w:val="21"/>
        </w:rPr>
        <w:t xml:space="preserve"> диссертация ... кандидата физико-математических наук : 01.04.01. - Москва, 1999. - 130 </w:t>
      </w:r>
      <w:proofErr w:type="gramStart"/>
      <w:r>
        <w:rPr>
          <w:rFonts w:ascii="Helvetica Neue" w:hAnsi="Helvetica Neue"/>
          <w:color w:val="222222"/>
          <w:sz w:val="21"/>
          <w:szCs w:val="21"/>
        </w:rPr>
        <w:t>с. :</w:t>
      </w:r>
      <w:proofErr w:type="gramEnd"/>
      <w:r>
        <w:rPr>
          <w:rFonts w:ascii="Helvetica Neue" w:hAnsi="Helvetica Neue"/>
          <w:color w:val="222222"/>
          <w:sz w:val="21"/>
          <w:szCs w:val="21"/>
        </w:rPr>
        <w:t xml:space="preserve"> ил.</w:t>
      </w:r>
    </w:p>
    <w:p w14:paraId="05150B00" w14:textId="77777777" w:rsidR="00273822" w:rsidRDefault="00273822" w:rsidP="00273822">
      <w:pPr>
        <w:pStyle w:val="20"/>
        <w:spacing w:before="0" w:after="312"/>
        <w:rPr>
          <w:rFonts w:ascii="Arial" w:hAnsi="Arial" w:cs="Arial"/>
          <w:caps/>
          <w:color w:val="333333"/>
          <w:sz w:val="27"/>
          <w:szCs w:val="27"/>
        </w:rPr>
      </w:pPr>
    </w:p>
    <w:p w14:paraId="1353C2AA" w14:textId="77777777" w:rsidR="00273822" w:rsidRDefault="00273822" w:rsidP="00273822">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Власик, Константин Федорович</w:t>
      </w:r>
    </w:p>
    <w:p w14:paraId="0F5FA810" w14:textId="77777777" w:rsidR="00273822" w:rsidRDefault="00273822" w:rsidP="002738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3BF190B" w14:textId="77777777" w:rsidR="00273822" w:rsidRDefault="00273822" w:rsidP="002738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ДЕТЕКТОРЫ ГАММА-ИЗЛУЧЕНИЯ В ДИАПАЗОНЕ</w:t>
      </w:r>
    </w:p>
    <w:p w14:paraId="3530B3C8" w14:textId="77777777" w:rsidR="00273822" w:rsidRDefault="00273822" w:rsidP="002738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ЭНЕРГИЙ 0.1-5 МЭВ.</w:t>
      </w:r>
    </w:p>
    <w:p w14:paraId="286DD201" w14:textId="77777777" w:rsidR="00273822" w:rsidRDefault="00273822" w:rsidP="002738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Кристаллические сцинтилляторы.</w:t>
      </w:r>
    </w:p>
    <w:p w14:paraId="181E3BBE" w14:textId="77777777" w:rsidR="00273822" w:rsidRDefault="00273822" w:rsidP="002738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Полупроводниковые детекторы.</w:t>
      </w:r>
    </w:p>
    <w:p w14:paraId="5AE6B785" w14:textId="77777777" w:rsidR="00273822" w:rsidRDefault="00273822" w:rsidP="002738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Жидкостные ионизационные детекторы.</w:t>
      </w:r>
    </w:p>
    <w:p w14:paraId="601B5ECD" w14:textId="77777777" w:rsidR="00273822" w:rsidRDefault="00273822" w:rsidP="002738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Спектрометры на основе благородных газов.</w:t>
      </w:r>
    </w:p>
    <w:p w14:paraId="1510D77C" w14:textId="77777777" w:rsidR="00273822" w:rsidRDefault="00273822" w:rsidP="002738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к главе 1.</w:t>
      </w:r>
    </w:p>
    <w:p w14:paraId="422770EF" w14:textId="77777777" w:rsidR="00273822" w:rsidRDefault="00273822" w:rsidP="002738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СЖАТЫЙ КСЕНОН КАК РАБОЧЕЕ ВЕЩЕСТВО</w:t>
      </w:r>
    </w:p>
    <w:p w14:paraId="7E246633" w14:textId="77777777" w:rsidR="00273822" w:rsidRDefault="00273822" w:rsidP="002738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ДЕТЕКТОРА ГАММА-КВАНТОВ.</w:t>
      </w:r>
    </w:p>
    <w:p w14:paraId="5571A983" w14:textId="77777777" w:rsidR="00273822" w:rsidRDefault="00273822" w:rsidP="002738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Эффективность детекторов на основе сжатого ксенона.</w:t>
      </w:r>
    </w:p>
    <w:p w14:paraId="0480F184" w14:textId="77777777" w:rsidR="00273822" w:rsidRDefault="00273822" w:rsidP="002738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Скорость дрейфа электронов в сжатом ксеноне и его смесях.</w:t>
      </w:r>
    </w:p>
    <w:p w14:paraId="61BE1025" w14:textId="77777777" w:rsidR="00273822" w:rsidRDefault="00273822" w:rsidP="002738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Предельное энергетическое разрешение детекторов на сжатом ксеноне.</w:t>
      </w:r>
    </w:p>
    <w:p w14:paraId="537E4850" w14:textId="77777777" w:rsidR="00273822" w:rsidRDefault="00273822" w:rsidP="002738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к главе 2.</w:t>
      </w:r>
    </w:p>
    <w:p w14:paraId="2EA8FBFB" w14:textId="77777777" w:rsidR="00273822" w:rsidRDefault="00273822" w:rsidP="002738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РАСЧЕТ ОСНОВНЫХ ФИЗИКО-ТЕХНИЧЕСКИХ ПАРАМЕТРОВ ЦИЛИНДРИЧЕСКОЙ ИОНИЗАЦИОННОЙ КАМЕРЫ С ЭКРАНИРУЮЩЕЙ СЕТКОЙ, ЕЕ КОНСТРУКЦИЯ И НАПОЛНЕНИЕ СЖАТЫМ КСЕНОНОМ.</w:t>
      </w:r>
    </w:p>
    <w:p w14:paraId="23D79AA3" w14:textId="77777777" w:rsidR="00273822" w:rsidRDefault="00273822" w:rsidP="002738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Расчет основных физико-технических параметров импульсной цилиндрической ионизационной камеры с экранирующей сеткой.</w:t>
      </w:r>
    </w:p>
    <w:p w14:paraId="21541983" w14:textId="77777777" w:rsidR="00273822" w:rsidRDefault="00273822" w:rsidP="002738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3.2 Конструкция цилиндрической ионизационной камеры с экранирующей сеткой.</w:t>
      </w:r>
    </w:p>
    <w:p w14:paraId="32637635" w14:textId="77777777" w:rsidR="00273822" w:rsidRDefault="00273822" w:rsidP="002738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Система вакуумной подготовки и наполнения детектора.</w:t>
      </w:r>
    </w:p>
    <w:p w14:paraId="2CBA8AE6" w14:textId="77777777" w:rsidR="00273822" w:rsidRDefault="00273822" w:rsidP="002738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Оценка возможного энергетического разрешения цилиндрической ионизационной камеры с экранирующей сеткой.</w:t>
      </w:r>
    </w:p>
    <w:p w14:paraId="0B6F6383" w14:textId="77777777" w:rsidR="00273822" w:rsidRDefault="00273822" w:rsidP="002738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Оценка возможной эффективности регистрации гамма-квантов цилиндрической ионизационной камеры с экранирующей сеткой.</w:t>
      </w:r>
    </w:p>
    <w:p w14:paraId="4B4956C8" w14:textId="77777777" w:rsidR="00273822" w:rsidRDefault="00273822" w:rsidP="002738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к главе 3.</w:t>
      </w:r>
    </w:p>
    <w:p w14:paraId="5793075A" w14:textId="77777777" w:rsidR="00273822" w:rsidRDefault="00273822" w:rsidP="002738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ИССЛЕДОВАНИЕ ОСНОВНЫХ ХАРАКТЕРИСТИК ЦИЛИНДРИЧЕСКОГО ГАММА-СПЕКТРОМЕТРА НА СЖАТОМ КСЕНОНЕ С ЭКРАНИРУЮЩЕЙ СЕТКОЙ В ПРОЦЕССЕ ЕГО КАЛИБРОВКИ.</w:t>
      </w:r>
    </w:p>
    <w:p w14:paraId="3E8DF996" w14:textId="77777777" w:rsidR="00273822" w:rsidRDefault="00273822" w:rsidP="002738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Методика проведения калибровки детектора и схема эксперимента.</w:t>
      </w:r>
    </w:p>
    <w:p w14:paraId="67ACCCED" w14:textId="77777777" w:rsidR="00273822" w:rsidRDefault="00273822" w:rsidP="002738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Выбор оптимального значения напряжения питания цилиндрической ионизационной камеры с экранирующей сеткой.</w:t>
      </w:r>
    </w:p>
    <w:p w14:paraId="6B3E8D57" w14:textId="77777777" w:rsidR="00273822" w:rsidRDefault="00273822" w:rsidP="002738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Быстродействие детектора.</w:t>
      </w:r>
    </w:p>
    <w:p w14:paraId="59C13C5D" w14:textId="77777777" w:rsidR="00273822" w:rsidRDefault="00273822" w:rsidP="002738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Выбор постоянной времени формирования.</w:t>
      </w:r>
    </w:p>
    <w:p w14:paraId="65359C11" w14:textId="77777777" w:rsidR="00273822" w:rsidRDefault="00273822" w:rsidP="002738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Энергетическое разрешение гамма-спектрометра.</w:t>
      </w:r>
    </w:p>
    <w:p w14:paraId="54B121AD" w14:textId="77777777" w:rsidR="00273822" w:rsidRDefault="00273822" w:rsidP="002738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4.6 Линейность детектора.</w:t>
      </w:r>
    </w:p>
    <w:p w14:paraId="2A65BA19" w14:textId="77777777" w:rsidR="00273822" w:rsidRDefault="00273822" w:rsidP="002738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4.7 Эффективность гамма-спектрометра.</w:t>
      </w:r>
    </w:p>
    <w:p w14:paraId="1BA1192A" w14:textId="77777777" w:rsidR="00273822" w:rsidRDefault="00273822" w:rsidP="002738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4.8 </w:t>
      </w:r>
      <w:proofErr w:type="spellStart"/>
      <w:r>
        <w:rPr>
          <w:rFonts w:ascii="Arial" w:hAnsi="Arial" w:cs="Arial"/>
          <w:color w:val="333333"/>
          <w:sz w:val="21"/>
          <w:szCs w:val="21"/>
        </w:rPr>
        <w:t>Виброакустические</w:t>
      </w:r>
      <w:proofErr w:type="spellEnd"/>
      <w:r>
        <w:rPr>
          <w:rFonts w:ascii="Arial" w:hAnsi="Arial" w:cs="Arial"/>
          <w:color w:val="333333"/>
          <w:sz w:val="21"/>
          <w:szCs w:val="21"/>
        </w:rPr>
        <w:t xml:space="preserve"> испытания детектора.</w:t>
      </w:r>
    </w:p>
    <w:p w14:paraId="0E4F300F" w14:textId="77777777" w:rsidR="00273822" w:rsidRDefault="00273822" w:rsidP="002738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к главе 4.</w:t>
      </w:r>
    </w:p>
    <w:p w14:paraId="0EF37416" w14:textId="77777777" w:rsidR="00273822" w:rsidRDefault="00273822" w:rsidP="002738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РАДИАЦИОННАЯ СТОЙКОСТЬ ГАММА-СПЕКТРОМЕТРА НА СЖАТОМ КСЕНОНЕ.</w:t>
      </w:r>
    </w:p>
    <w:p w14:paraId="2CB93228" w14:textId="77777777" w:rsidR="00273822" w:rsidRDefault="00273822" w:rsidP="002738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Радиационная стойкость гамма-спектрометров различных типов.</w:t>
      </w:r>
    </w:p>
    <w:p w14:paraId="57C5EAEB" w14:textId="77777777" w:rsidR="00273822" w:rsidRDefault="00273822" w:rsidP="002738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-45.2 Исследование радиационной стойкости гамма-спектрометра</w:t>
      </w:r>
    </w:p>
    <w:p w14:paraId="5ED210A9" w14:textId="77777777" w:rsidR="00273822" w:rsidRDefault="00273822" w:rsidP="002738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Ксения" на борту орбитальной станции "Мир".</w:t>
      </w:r>
    </w:p>
    <w:p w14:paraId="3BD614B0" w14:textId="77777777" w:rsidR="00273822" w:rsidRDefault="00273822" w:rsidP="002738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5.3 Исследование радиационной стойкости цилиндрического гамма-спектрометра с сеткой, наполненного сжатым ксеноном.</w:t>
      </w:r>
    </w:p>
    <w:p w14:paraId="1EE46FFE" w14:textId="77777777" w:rsidR="00273822" w:rsidRDefault="00273822" w:rsidP="002738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к главе 5.</w:t>
      </w:r>
    </w:p>
    <w:p w14:paraId="071EBB05" w14:textId="435944BE" w:rsidR="00E67B85" w:rsidRPr="00273822" w:rsidRDefault="00E67B85" w:rsidP="00273822"/>
    <w:sectPr w:rsidR="00E67B85" w:rsidRPr="0027382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873AB" w14:textId="77777777" w:rsidR="006913DE" w:rsidRDefault="006913DE">
      <w:pPr>
        <w:spacing w:after="0" w:line="240" w:lineRule="auto"/>
      </w:pPr>
      <w:r>
        <w:separator/>
      </w:r>
    </w:p>
  </w:endnote>
  <w:endnote w:type="continuationSeparator" w:id="0">
    <w:p w14:paraId="6F218681" w14:textId="77777777" w:rsidR="006913DE" w:rsidRDefault="00691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06AA0" w14:textId="77777777" w:rsidR="006913DE" w:rsidRDefault="006913DE"/>
    <w:p w14:paraId="1DA75A50" w14:textId="77777777" w:rsidR="006913DE" w:rsidRDefault="006913DE"/>
    <w:p w14:paraId="38406EE7" w14:textId="77777777" w:rsidR="006913DE" w:rsidRDefault="006913DE"/>
    <w:p w14:paraId="1AEB6478" w14:textId="77777777" w:rsidR="006913DE" w:rsidRDefault="006913DE"/>
    <w:p w14:paraId="537A0D2F" w14:textId="77777777" w:rsidR="006913DE" w:rsidRDefault="006913DE"/>
    <w:p w14:paraId="0C58A9C1" w14:textId="77777777" w:rsidR="006913DE" w:rsidRDefault="006913DE"/>
    <w:p w14:paraId="4075173F" w14:textId="77777777" w:rsidR="006913DE" w:rsidRDefault="006913D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DFD6A6B" wp14:editId="0DE85FB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1A3D2A" w14:textId="77777777" w:rsidR="006913DE" w:rsidRDefault="006913D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DFD6A6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F1A3D2A" w14:textId="77777777" w:rsidR="006913DE" w:rsidRDefault="006913D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709A653" w14:textId="77777777" w:rsidR="006913DE" w:rsidRDefault="006913DE"/>
    <w:p w14:paraId="783EA134" w14:textId="77777777" w:rsidR="006913DE" w:rsidRDefault="006913DE"/>
    <w:p w14:paraId="15BB4D0B" w14:textId="77777777" w:rsidR="006913DE" w:rsidRDefault="006913D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6ABD475" wp14:editId="2902471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16D95C" w14:textId="77777777" w:rsidR="006913DE" w:rsidRDefault="006913DE"/>
                          <w:p w14:paraId="399D8320" w14:textId="77777777" w:rsidR="006913DE" w:rsidRDefault="006913D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6ABD47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A16D95C" w14:textId="77777777" w:rsidR="006913DE" w:rsidRDefault="006913DE"/>
                    <w:p w14:paraId="399D8320" w14:textId="77777777" w:rsidR="006913DE" w:rsidRDefault="006913D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D8749EE" w14:textId="77777777" w:rsidR="006913DE" w:rsidRDefault="006913DE"/>
    <w:p w14:paraId="5A2C0C5F" w14:textId="77777777" w:rsidR="006913DE" w:rsidRDefault="006913DE">
      <w:pPr>
        <w:rPr>
          <w:sz w:val="2"/>
          <w:szCs w:val="2"/>
        </w:rPr>
      </w:pPr>
    </w:p>
    <w:p w14:paraId="66E37B57" w14:textId="77777777" w:rsidR="006913DE" w:rsidRDefault="006913DE"/>
    <w:p w14:paraId="3FFFA8D9" w14:textId="77777777" w:rsidR="006913DE" w:rsidRDefault="006913DE">
      <w:pPr>
        <w:spacing w:after="0" w:line="240" w:lineRule="auto"/>
      </w:pPr>
    </w:p>
  </w:footnote>
  <w:footnote w:type="continuationSeparator" w:id="0">
    <w:p w14:paraId="413B6390" w14:textId="77777777" w:rsidR="006913DE" w:rsidRDefault="006913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7C"/>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699"/>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3DE"/>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A96"/>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124547</TotalTime>
  <Pages>3</Pages>
  <Words>360</Words>
  <Characters>2055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2411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3104</cp:revision>
  <cp:lastPrinted>2009-02-06T05:36:00Z</cp:lastPrinted>
  <dcterms:created xsi:type="dcterms:W3CDTF">2024-01-07T13:43:00Z</dcterms:created>
  <dcterms:modified xsi:type="dcterms:W3CDTF">2025-06-29T11:36:00Z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