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A9" w:rsidRDefault="005A28A9" w:rsidP="005A28A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Волошина Олена Валеріївна</w:t>
      </w:r>
      <w:r>
        <w:rPr>
          <w:rFonts w:ascii="CIDFont+F3" w:hAnsi="CIDFont+F3" w:cs="CIDFont+F3"/>
          <w:kern w:val="0"/>
          <w:sz w:val="28"/>
          <w:szCs w:val="28"/>
          <w:lang w:eastAsia="ru-RU"/>
        </w:rPr>
        <w:t>, викладач кафедри Української</w:t>
      </w:r>
    </w:p>
    <w:p w:rsidR="005A28A9" w:rsidRDefault="005A28A9" w:rsidP="005A28A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медичної стоматологічної академії, тема дисертації:</w:t>
      </w:r>
    </w:p>
    <w:p w:rsidR="005A28A9" w:rsidRDefault="005A28A9" w:rsidP="005A28A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«Морфофункціональна характеристика гепатоцитів печінки при</w:t>
      </w:r>
    </w:p>
    <w:p w:rsidR="005A28A9" w:rsidRDefault="005A28A9" w:rsidP="005A28A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введенні кріоконсервованої плаценти на тлі асептичного запалення»</w:t>
      </w:r>
    </w:p>
    <w:p w:rsidR="005A28A9" w:rsidRDefault="005A28A9" w:rsidP="005A28A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(222 – Медицина). Спеціалізована вчена рада ДФ 44.601.008 в</w:t>
      </w:r>
    </w:p>
    <w:p w:rsidR="00D66F00" w:rsidRPr="005A28A9" w:rsidRDefault="005A28A9" w:rsidP="005A28A9">
      <w:r>
        <w:rPr>
          <w:rFonts w:ascii="CIDFont+F3" w:hAnsi="CIDFont+F3" w:cs="CIDFont+F3"/>
          <w:kern w:val="0"/>
          <w:sz w:val="28"/>
          <w:szCs w:val="28"/>
          <w:lang w:eastAsia="ru-RU"/>
        </w:rPr>
        <w:t>Українській медичній стоматологічній академії</w:t>
      </w:r>
    </w:p>
    <w:sectPr w:rsidR="00D66F00" w:rsidRPr="005A28A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5A28A9" w:rsidRPr="005A28A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880A3-C0F4-4942-955F-09176E94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4942</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cp:revision>
  <cp:lastPrinted>2009-02-06T05:36:00Z</cp:lastPrinted>
  <dcterms:created xsi:type="dcterms:W3CDTF">2021-12-23T09:52:00Z</dcterms:created>
  <dcterms:modified xsi:type="dcterms:W3CDTF">2022-01-06T18:45:00Z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