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4C" w:rsidRDefault="00395972" w:rsidP="00395972">
      <w:pPr>
        <w:rPr>
          <w:rFonts w:ascii="Times New Roman" w:eastAsia="Times New Roman" w:hAnsi="Times New Roman" w:cs="Times New Roman"/>
          <w:kern w:val="0"/>
          <w:sz w:val="28"/>
          <w:szCs w:val="28"/>
          <w:lang w:eastAsia="ru-RU"/>
        </w:rPr>
      </w:pPr>
      <w:bookmarkStart w:id="0" w:name="_GoBack"/>
      <w:proofErr w:type="spellStart"/>
      <w:r w:rsidRPr="00395972">
        <w:rPr>
          <w:rFonts w:ascii="Times New Roman" w:eastAsia="Times New Roman" w:hAnsi="Times New Roman" w:cs="Times New Roman" w:hint="eastAsia"/>
          <w:kern w:val="0"/>
          <w:sz w:val="28"/>
          <w:szCs w:val="28"/>
          <w:lang w:eastAsia="ru-RU"/>
        </w:rPr>
        <w:t>Олійник</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Іван</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Олександрович</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Управління</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формуванням</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галузевої</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структури</w:t>
      </w:r>
      <w:proofErr w:type="spell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сільськогосподарських</w:t>
      </w:r>
      <w:proofErr w:type="spellEnd"/>
      <w:r w:rsidRPr="00395972">
        <w:rPr>
          <w:rFonts w:ascii="Times New Roman" w:eastAsia="Times New Roman" w:hAnsi="Times New Roman" w:cs="Times New Roman"/>
          <w:kern w:val="0"/>
          <w:sz w:val="28"/>
          <w:szCs w:val="28"/>
          <w:lang w:eastAsia="ru-RU"/>
        </w:rPr>
        <w:t xml:space="preserve"> </w:t>
      </w:r>
      <w:proofErr w:type="spellStart"/>
      <w:proofErr w:type="gramStart"/>
      <w:r w:rsidRPr="00395972">
        <w:rPr>
          <w:rFonts w:ascii="Times New Roman" w:eastAsia="Times New Roman" w:hAnsi="Times New Roman" w:cs="Times New Roman" w:hint="eastAsia"/>
          <w:kern w:val="0"/>
          <w:sz w:val="28"/>
          <w:szCs w:val="28"/>
          <w:lang w:eastAsia="ru-RU"/>
        </w:rPr>
        <w:t>підприємств</w:t>
      </w:r>
      <w:proofErr w:type="spellEnd"/>
      <w:r w:rsidRPr="00395972">
        <w:rPr>
          <w:rFonts w:ascii="Times New Roman" w:eastAsia="Times New Roman" w:hAnsi="Times New Roman" w:cs="Times New Roman"/>
          <w:kern w:val="0"/>
          <w:sz w:val="28"/>
          <w:szCs w:val="28"/>
          <w:lang w:eastAsia="ru-RU"/>
        </w:rPr>
        <w:t xml:space="preserve"> :</w:t>
      </w:r>
      <w:proofErr w:type="gramEnd"/>
      <w:r w:rsidRPr="00395972">
        <w:rPr>
          <w:rFonts w:ascii="Times New Roman" w:eastAsia="Times New Roman" w:hAnsi="Times New Roman" w:cs="Times New Roman"/>
          <w:kern w:val="0"/>
          <w:sz w:val="28"/>
          <w:szCs w:val="28"/>
          <w:lang w:eastAsia="ru-RU"/>
        </w:rPr>
        <w:t xml:space="preserve"> </w:t>
      </w:r>
      <w:proofErr w:type="spellStart"/>
      <w:r w:rsidRPr="00395972">
        <w:rPr>
          <w:rFonts w:ascii="Times New Roman" w:eastAsia="Times New Roman" w:hAnsi="Times New Roman" w:cs="Times New Roman" w:hint="eastAsia"/>
          <w:kern w:val="0"/>
          <w:sz w:val="28"/>
          <w:szCs w:val="28"/>
          <w:lang w:eastAsia="ru-RU"/>
        </w:rPr>
        <w:t>Дис</w:t>
      </w:r>
      <w:proofErr w:type="spellEnd"/>
      <w:r w:rsidRPr="00395972">
        <w:rPr>
          <w:rFonts w:ascii="Times New Roman" w:eastAsia="Times New Roman" w:hAnsi="Times New Roman" w:cs="Times New Roman"/>
          <w:kern w:val="0"/>
          <w:sz w:val="28"/>
          <w:szCs w:val="28"/>
          <w:lang w:eastAsia="ru-RU"/>
        </w:rPr>
        <w:t xml:space="preserve">... </w:t>
      </w:r>
      <w:r w:rsidRPr="00395972">
        <w:rPr>
          <w:rFonts w:ascii="Times New Roman" w:eastAsia="Times New Roman" w:hAnsi="Times New Roman" w:cs="Times New Roman" w:hint="eastAsia"/>
          <w:kern w:val="0"/>
          <w:sz w:val="28"/>
          <w:szCs w:val="28"/>
          <w:lang w:eastAsia="ru-RU"/>
        </w:rPr>
        <w:t>канд</w:t>
      </w:r>
      <w:r w:rsidRPr="00395972">
        <w:rPr>
          <w:rFonts w:ascii="Times New Roman" w:eastAsia="Times New Roman" w:hAnsi="Times New Roman" w:cs="Times New Roman"/>
          <w:kern w:val="0"/>
          <w:sz w:val="28"/>
          <w:szCs w:val="28"/>
          <w:lang w:eastAsia="ru-RU"/>
        </w:rPr>
        <w:t xml:space="preserve">. </w:t>
      </w:r>
      <w:r w:rsidRPr="00395972">
        <w:rPr>
          <w:rFonts w:ascii="Times New Roman" w:eastAsia="Times New Roman" w:hAnsi="Times New Roman" w:cs="Times New Roman" w:hint="eastAsia"/>
          <w:kern w:val="0"/>
          <w:sz w:val="28"/>
          <w:szCs w:val="28"/>
          <w:lang w:eastAsia="ru-RU"/>
        </w:rPr>
        <w:t>наук</w:t>
      </w:r>
      <w:r w:rsidRPr="0039597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95972">
        <w:rPr>
          <w:rFonts w:ascii="Times New Roman" w:eastAsia="Times New Roman" w:hAnsi="Times New Roman" w:cs="Times New Roman"/>
          <w:kern w:val="0"/>
          <w:sz w:val="28"/>
          <w:szCs w:val="28"/>
          <w:lang w:eastAsia="ru-RU"/>
        </w:rPr>
        <w:t xml:space="preserve"> 2009</w:t>
      </w:r>
    </w:p>
    <w:p w:rsidR="00395972" w:rsidRDefault="00395972" w:rsidP="00395972">
      <w:r>
        <w:rPr>
          <w:rFonts w:hint="eastAsia"/>
        </w:rPr>
        <w:t>Олійник</w:t>
      </w:r>
      <w:r>
        <w:t></w:t>
      </w:r>
      <w:r>
        <w:rPr>
          <w:rFonts w:hint="eastAsia"/>
        </w:rPr>
        <w:t>І</w:t>
      </w:r>
      <w:r>
        <w:t></w:t>
      </w:r>
      <w:r>
        <w:rPr>
          <w:rFonts w:hint="eastAsia"/>
        </w:rPr>
        <w:t>О</w:t>
      </w:r>
      <w:r>
        <w:t></w:t>
      </w:r>
      <w:r>
        <w:t></w:t>
      </w:r>
      <w:r>
        <w:rPr>
          <w:rFonts w:hint="eastAsia"/>
        </w:rPr>
        <w:t>Управління</w:t>
      </w:r>
      <w:r>
        <w:t></w:t>
      </w:r>
      <w:r>
        <w:rPr>
          <w:rFonts w:hint="eastAsia"/>
        </w:rPr>
        <w:t>формуванням</w:t>
      </w:r>
      <w:r>
        <w:t></w:t>
      </w:r>
      <w:r>
        <w:rPr>
          <w:rFonts w:hint="eastAsia"/>
        </w:rPr>
        <w:t>галузевої</w:t>
      </w:r>
      <w:r>
        <w:t></w:t>
      </w:r>
      <w:r>
        <w:rPr>
          <w:rFonts w:hint="eastAsia"/>
        </w:rPr>
        <w:t>структури</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395972" w:rsidRDefault="00395972" w:rsidP="00395972"/>
    <w:p w:rsidR="00395972" w:rsidRDefault="00395972" w:rsidP="0039597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Сумський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w:t>
      </w:r>
      <w:r>
        <w:t></w:t>
      </w:r>
      <w:r>
        <w:rPr>
          <w:rFonts w:hint="eastAsia"/>
        </w:rPr>
        <w:t>Суми</w:t>
      </w:r>
      <w:r>
        <w:t></w:t>
      </w:r>
      <w:r>
        <w:t></w:t>
      </w:r>
      <w:r>
        <w:t></w:t>
      </w:r>
      <w:r>
        <w:t></w:t>
      </w:r>
      <w:r>
        <w:t></w:t>
      </w:r>
      <w:r>
        <w:t></w:t>
      </w:r>
      <w:r>
        <w:t></w:t>
      </w:r>
    </w:p>
    <w:p w:rsidR="00395972" w:rsidRDefault="00395972" w:rsidP="00395972"/>
    <w:p w:rsidR="00395972" w:rsidRDefault="00395972" w:rsidP="00395972">
      <w:r>
        <w:rPr>
          <w:rFonts w:hint="eastAsia"/>
        </w:rPr>
        <w:t>Дисертація</w:t>
      </w:r>
      <w:r>
        <w:t></w:t>
      </w:r>
      <w:r>
        <w:rPr>
          <w:rFonts w:hint="eastAsia"/>
        </w:rPr>
        <w:t>присвячена</w:t>
      </w:r>
      <w:r>
        <w:t></w:t>
      </w:r>
      <w:r>
        <w:rPr>
          <w:rFonts w:hint="eastAsia"/>
        </w:rPr>
        <w:t>науково</w:t>
      </w:r>
      <w:r>
        <w:t></w:t>
      </w:r>
      <w:r>
        <w:rPr>
          <w:rFonts w:hint="eastAsia"/>
        </w:rPr>
        <w:t>методичному</w:t>
      </w:r>
      <w:r>
        <w:t></w:t>
      </w:r>
      <w:r>
        <w:rPr>
          <w:rFonts w:hint="eastAsia"/>
        </w:rPr>
        <w:t>обґрунтуванню</w:t>
      </w:r>
      <w:r>
        <w:t></w:t>
      </w:r>
      <w:r>
        <w:rPr>
          <w:rFonts w:hint="eastAsia"/>
        </w:rPr>
        <w:t>процесу</w:t>
      </w:r>
      <w:r>
        <w:t></w:t>
      </w:r>
      <w:r>
        <w:rPr>
          <w:rFonts w:hint="eastAsia"/>
        </w:rPr>
        <w:t>управління</w:t>
      </w:r>
      <w:r>
        <w:t></w:t>
      </w:r>
      <w:r>
        <w:rPr>
          <w:rFonts w:hint="eastAsia"/>
        </w:rPr>
        <w:t>формуванням</w:t>
      </w:r>
      <w:r>
        <w:t></w:t>
      </w:r>
      <w:r>
        <w:rPr>
          <w:rFonts w:hint="eastAsia"/>
        </w:rPr>
        <w:t>галузевої</w:t>
      </w:r>
      <w:r>
        <w:t></w:t>
      </w:r>
      <w:r>
        <w:rPr>
          <w:rFonts w:hint="eastAsia"/>
        </w:rPr>
        <w:t>структури</w:t>
      </w:r>
      <w:r>
        <w:t></w:t>
      </w:r>
      <w:r>
        <w:rPr>
          <w:rFonts w:hint="eastAsia"/>
        </w:rPr>
        <w:t>сільськогосподарських</w:t>
      </w:r>
      <w:r>
        <w:t></w:t>
      </w:r>
      <w:r>
        <w:rPr>
          <w:rFonts w:hint="eastAsia"/>
        </w:rPr>
        <w:t>підприємств</w:t>
      </w:r>
      <w:r>
        <w:t></w:t>
      </w:r>
    </w:p>
    <w:p w:rsidR="00395972" w:rsidRDefault="00395972" w:rsidP="00395972"/>
    <w:p w:rsidR="00395972" w:rsidRPr="00395972" w:rsidRDefault="00395972" w:rsidP="00395972">
      <w:r>
        <w:rPr>
          <w:rFonts w:hint="eastAsia"/>
        </w:rPr>
        <w:t>Розглянуто</w:t>
      </w:r>
      <w:r>
        <w:t></w:t>
      </w:r>
      <w:r>
        <w:rPr>
          <w:rFonts w:hint="eastAsia"/>
        </w:rPr>
        <w:t>суть</w:t>
      </w:r>
      <w:r>
        <w:t></w:t>
      </w:r>
      <w:r>
        <w:rPr>
          <w:rFonts w:hint="eastAsia"/>
        </w:rPr>
        <w:t>і</w:t>
      </w:r>
      <w:r>
        <w:t></w:t>
      </w:r>
      <w:r>
        <w:rPr>
          <w:rFonts w:hint="eastAsia"/>
        </w:rPr>
        <w:t>взаємозв’язок</w:t>
      </w:r>
      <w:r>
        <w:t></w:t>
      </w:r>
      <w:r>
        <w:rPr>
          <w:rFonts w:hint="eastAsia"/>
        </w:rPr>
        <w:t>категорій</w:t>
      </w:r>
      <w:r>
        <w:t></w:t>
      </w:r>
      <w:r>
        <w:t></w:t>
      </w:r>
      <w:r>
        <w:rPr>
          <w:rFonts w:hint="eastAsia"/>
        </w:rPr>
        <w:t>спеціалізація</w:t>
      </w:r>
      <w:r>
        <w:t></w:t>
      </w:r>
      <w:r>
        <w:t></w:t>
      </w:r>
      <w:r>
        <w:t></w:t>
      </w:r>
      <w:r>
        <w:t></w:t>
      </w:r>
      <w:r>
        <w:rPr>
          <w:rFonts w:hint="eastAsia"/>
        </w:rPr>
        <w:t>виробничий</w:t>
      </w:r>
      <w:r>
        <w:t></w:t>
      </w:r>
      <w:r>
        <w:rPr>
          <w:rFonts w:hint="eastAsia"/>
        </w:rPr>
        <w:t>напрямок</w:t>
      </w:r>
      <w:r>
        <w:t></w:t>
      </w:r>
      <w:r>
        <w:t></w:t>
      </w:r>
      <w:r>
        <w:t></w:t>
      </w:r>
      <w:r>
        <w:t></w:t>
      </w:r>
      <w:r>
        <w:rPr>
          <w:rFonts w:hint="eastAsia"/>
        </w:rPr>
        <w:t>галузева</w:t>
      </w:r>
      <w:r>
        <w:t></w:t>
      </w:r>
      <w:r>
        <w:rPr>
          <w:rFonts w:hint="eastAsia"/>
        </w:rPr>
        <w:t>структура</w:t>
      </w:r>
      <w:r>
        <w:t></w:t>
      </w:r>
      <w:r>
        <w:t></w:t>
      </w:r>
      <w:r>
        <w:t></w:t>
      </w:r>
      <w:r>
        <w:rPr>
          <w:rFonts w:hint="eastAsia"/>
        </w:rPr>
        <w:t>фактори</w:t>
      </w:r>
      <w:r>
        <w:t></w:t>
      </w:r>
      <w:r>
        <w:rPr>
          <w:rFonts w:hint="eastAsia"/>
        </w:rPr>
        <w:t>формування</w:t>
      </w:r>
      <w:r>
        <w:t></w:t>
      </w:r>
      <w:r>
        <w:rPr>
          <w:rFonts w:hint="eastAsia"/>
        </w:rPr>
        <w:t>галузевої</w:t>
      </w:r>
      <w:r>
        <w:t></w:t>
      </w:r>
      <w:r>
        <w:rPr>
          <w:rFonts w:hint="eastAsia"/>
        </w:rPr>
        <w:t>структури</w:t>
      </w:r>
      <w:r>
        <w:t></w:t>
      </w:r>
      <w:r>
        <w:rPr>
          <w:rFonts w:hint="eastAsia"/>
        </w:rPr>
        <w:t>сільськогосподарських</w:t>
      </w:r>
      <w:r>
        <w:t></w:t>
      </w:r>
      <w:r>
        <w:rPr>
          <w:rFonts w:hint="eastAsia"/>
        </w:rPr>
        <w:t>підприємств</w:t>
      </w:r>
      <w:r>
        <w:t></w:t>
      </w:r>
      <w:r>
        <w:rPr>
          <w:rFonts w:hint="eastAsia"/>
        </w:rPr>
        <w:t>та</w:t>
      </w:r>
      <w:r>
        <w:t></w:t>
      </w:r>
      <w:r>
        <w:rPr>
          <w:rFonts w:hint="eastAsia"/>
        </w:rPr>
        <w:t>методи</w:t>
      </w:r>
      <w:r>
        <w:t></w:t>
      </w:r>
      <w:r>
        <w:rPr>
          <w:rFonts w:hint="eastAsia"/>
        </w:rPr>
        <w:t>визначення</w:t>
      </w:r>
      <w:r>
        <w:t></w:t>
      </w:r>
      <w:r>
        <w:rPr>
          <w:rFonts w:hint="eastAsia"/>
        </w:rPr>
        <w:t>їх</w:t>
      </w:r>
      <w:r>
        <w:t></w:t>
      </w:r>
      <w:r>
        <w:rPr>
          <w:rFonts w:hint="eastAsia"/>
        </w:rPr>
        <w:t>виробничого</w:t>
      </w:r>
      <w:r>
        <w:t></w:t>
      </w:r>
      <w:r>
        <w:rPr>
          <w:rFonts w:hint="eastAsia"/>
        </w:rPr>
        <w:t>напряму</w:t>
      </w:r>
      <w:r>
        <w:t></w:t>
      </w:r>
      <w:r>
        <w:t></w:t>
      </w:r>
      <w:r>
        <w:rPr>
          <w:rFonts w:hint="eastAsia"/>
        </w:rPr>
        <w:t>Встановлено</w:t>
      </w:r>
      <w:r>
        <w:t></w:t>
      </w:r>
      <w:r>
        <w:rPr>
          <w:rFonts w:hint="eastAsia"/>
        </w:rPr>
        <w:t>можливі</w:t>
      </w:r>
      <w:r>
        <w:t></w:t>
      </w:r>
      <w:r>
        <w:rPr>
          <w:rFonts w:hint="eastAsia"/>
        </w:rPr>
        <w:t>напрями</w:t>
      </w:r>
      <w:r>
        <w:t></w:t>
      </w:r>
      <w:r>
        <w:rPr>
          <w:rFonts w:hint="eastAsia"/>
        </w:rPr>
        <w:t>впливу</w:t>
      </w:r>
      <w:r>
        <w:t></w:t>
      </w:r>
      <w:r>
        <w:rPr>
          <w:rFonts w:hint="eastAsia"/>
        </w:rPr>
        <w:t>поглиблення</w:t>
      </w:r>
      <w:r>
        <w:t></w:t>
      </w:r>
      <w:r>
        <w:rPr>
          <w:rFonts w:hint="eastAsia"/>
        </w:rPr>
        <w:t>спеціалізації</w:t>
      </w:r>
      <w:r>
        <w:t></w:t>
      </w:r>
      <w:r>
        <w:rPr>
          <w:rFonts w:hint="eastAsia"/>
        </w:rPr>
        <w:t>і</w:t>
      </w:r>
      <w:r>
        <w:t></w:t>
      </w:r>
      <w:r>
        <w:rPr>
          <w:rFonts w:hint="eastAsia"/>
        </w:rPr>
        <w:t>диверсифікації</w:t>
      </w:r>
      <w:r>
        <w:t></w:t>
      </w:r>
      <w:r>
        <w:rPr>
          <w:rFonts w:hint="eastAsia"/>
        </w:rPr>
        <w:t>сільськогосподарського</w:t>
      </w:r>
      <w:r>
        <w:t></w:t>
      </w:r>
      <w:r>
        <w:rPr>
          <w:rFonts w:hint="eastAsia"/>
        </w:rPr>
        <w:t>виробництва</w:t>
      </w:r>
      <w:r>
        <w:t></w:t>
      </w:r>
      <w:r>
        <w:rPr>
          <w:rFonts w:hint="eastAsia"/>
        </w:rPr>
        <w:t>на</w:t>
      </w:r>
      <w:r>
        <w:t></w:t>
      </w:r>
      <w:r>
        <w:rPr>
          <w:rFonts w:hint="eastAsia"/>
        </w:rPr>
        <w:t>рівень</w:t>
      </w:r>
      <w:r>
        <w:t></w:t>
      </w:r>
      <w:r>
        <w:rPr>
          <w:rFonts w:hint="eastAsia"/>
        </w:rPr>
        <w:t>його</w:t>
      </w:r>
      <w:r>
        <w:t></w:t>
      </w:r>
      <w:r>
        <w:rPr>
          <w:rFonts w:hint="eastAsia"/>
        </w:rPr>
        <w:t>ризикованості</w:t>
      </w:r>
      <w:r>
        <w:t></w:t>
      </w:r>
      <w:r>
        <w:t></w:t>
      </w:r>
      <w:r>
        <w:rPr>
          <w:rFonts w:hint="eastAsia"/>
        </w:rPr>
        <w:t>Визначено</w:t>
      </w:r>
      <w:r>
        <w:t></w:t>
      </w:r>
      <w:r>
        <w:rPr>
          <w:rFonts w:hint="eastAsia"/>
        </w:rPr>
        <w:t>тенденції</w:t>
      </w:r>
      <w:r>
        <w:t></w:t>
      </w:r>
      <w:r>
        <w:rPr>
          <w:rFonts w:hint="eastAsia"/>
        </w:rPr>
        <w:t>змін</w:t>
      </w:r>
      <w:r>
        <w:t></w:t>
      </w:r>
      <w:r>
        <w:rPr>
          <w:rFonts w:hint="eastAsia"/>
        </w:rPr>
        <w:t>галузевої</w:t>
      </w:r>
      <w:r>
        <w:t></w:t>
      </w:r>
      <w:r>
        <w:rPr>
          <w:rFonts w:hint="eastAsia"/>
        </w:rPr>
        <w:t>структури</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та</w:t>
      </w:r>
      <w:r>
        <w:t></w:t>
      </w:r>
      <w:r>
        <w:rPr>
          <w:rFonts w:hint="eastAsia"/>
        </w:rPr>
        <w:t>вплив</w:t>
      </w:r>
      <w:r>
        <w:t></w:t>
      </w:r>
      <w:r>
        <w:rPr>
          <w:rFonts w:hint="eastAsia"/>
        </w:rPr>
        <w:t>цих</w:t>
      </w:r>
      <w:r>
        <w:t></w:t>
      </w:r>
      <w:r>
        <w:rPr>
          <w:rFonts w:hint="eastAsia"/>
        </w:rPr>
        <w:t>змін</w:t>
      </w:r>
      <w:r>
        <w:t></w:t>
      </w:r>
      <w:r>
        <w:rPr>
          <w:rFonts w:hint="eastAsia"/>
        </w:rPr>
        <w:t>на</w:t>
      </w:r>
      <w:r>
        <w:t></w:t>
      </w:r>
      <w:r>
        <w:rPr>
          <w:rFonts w:hint="eastAsia"/>
        </w:rPr>
        <w:t>потреби</w:t>
      </w:r>
      <w:r>
        <w:t></w:t>
      </w:r>
      <w:r>
        <w:rPr>
          <w:rFonts w:hint="eastAsia"/>
        </w:rPr>
        <w:t>в</w:t>
      </w:r>
      <w:r>
        <w:t></w:t>
      </w:r>
      <w:r>
        <w:rPr>
          <w:rFonts w:hint="eastAsia"/>
        </w:rPr>
        <w:t>залученні</w:t>
      </w:r>
      <w:r>
        <w:t></w:t>
      </w:r>
      <w:r>
        <w:rPr>
          <w:rFonts w:hint="eastAsia"/>
        </w:rPr>
        <w:t>банківських</w:t>
      </w:r>
      <w:r>
        <w:t></w:t>
      </w:r>
      <w:r>
        <w:rPr>
          <w:rFonts w:hint="eastAsia"/>
        </w:rPr>
        <w:t>кредитів</w:t>
      </w:r>
      <w:r>
        <w:t></w:t>
      </w:r>
      <w:r>
        <w:t></w:t>
      </w:r>
      <w:r>
        <w:rPr>
          <w:rFonts w:hint="eastAsia"/>
        </w:rPr>
        <w:t>динаміку</w:t>
      </w:r>
      <w:r>
        <w:t></w:t>
      </w:r>
      <w:r>
        <w:rPr>
          <w:rFonts w:hint="eastAsia"/>
        </w:rPr>
        <w:t>показників</w:t>
      </w:r>
      <w:r>
        <w:t></w:t>
      </w:r>
      <w:r>
        <w:rPr>
          <w:rFonts w:hint="eastAsia"/>
        </w:rPr>
        <w:t>продуктивності</w:t>
      </w:r>
      <w:r>
        <w:t></w:t>
      </w:r>
      <w:r>
        <w:rPr>
          <w:rFonts w:hint="eastAsia"/>
        </w:rPr>
        <w:t>праці</w:t>
      </w:r>
      <w:r>
        <w:t></w:t>
      </w:r>
      <w:r>
        <w:t></w:t>
      </w:r>
      <w:r>
        <w:rPr>
          <w:rFonts w:hint="eastAsia"/>
        </w:rPr>
        <w:t>розміри</w:t>
      </w:r>
      <w:r>
        <w:t></w:t>
      </w:r>
      <w:r>
        <w:rPr>
          <w:rFonts w:hint="eastAsia"/>
        </w:rPr>
        <w:t>витрат</w:t>
      </w:r>
      <w:r>
        <w:t></w:t>
      </w:r>
      <w:r>
        <w:rPr>
          <w:rFonts w:hint="eastAsia"/>
        </w:rPr>
        <w:t>на</w:t>
      </w:r>
      <w:r>
        <w:t></w:t>
      </w:r>
      <w:r>
        <w:rPr>
          <w:rFonts w:hint="eastAsia"/>
        </w:rPr>
        <w:t>енергоносії</w:t>
      </w:r>
      <w:r>
        <w:t></w:t>
      </w:r>
      <w:r>
        <w:t></w:t>
      </w:r>
      <w:r>
        <w:rPr>
          <w:rFonts w:hint="eastAsia"/>
        </w:rPr>
        <w:t>Обґрунтовано</w:t>
      </w:r>
      <w:r>
        <w:t></w:t>
      </w:r>
      <w:r>
        <w:rPr>
          <w:rFonts w:hint="eastAsia"/>
        </w:rPr>
        <w:t>концепцію</w:t>
      </w:r>
      <w:r>
        <w:t></w:t>
      </w:r>
      <w:r>
        <w:rPr>
          <w:rFonts w:hint="eastAsia"/>
        </w:rPr>
        <w:t>і</w:t>
      </w:r>
      <w:r>
        <w:t></w:t>
      </w:r>
      <w:r>
        <w:rPr>
          <w:rFonts w:hint="eastAsia"/>
        </w:rPr>
        <w:t>розроблено</w:t>
      </w:r>
      <w:r>
        <w:t></w:t>
      </w:r>
      <w:r>
        <w:rPr>
          <w:rFonts w:hint="eastAsia"/>
        </w:rPr>
        <w:t>економіко</w:t>
      </w:r>
      <w:r>
        <w:t></w:t>
      </w:r>
      <w:r>
        <w:rPr>
          <w:rFonts w:hint="eastAsia"/>
        </w:rPr>
        <w:t>математичну</w:t>
      </w:r>
      <w:r>
        <w:t></w:t>
      </w:r>
      <w:r>
        <w:rPr>
          <w:rFonts w:hint="eastAsia"/>
        </w:rPr>
        <w:t>модель</w:t>
      </w:r>
      <w:r>
        <w:t></w:t>
      </w:r>
      <w:r>
        <w:rPr>
          <w:rFonts w:hint="eastAsia"/>
        </w:rPr>
        <w:t>управління</w:t>
      </w:r>
      <w:r>
        <w:t></w:t>
      </w:r>
      <w:r>
        <w:rPr>
          <w:rFonts w:hint="eastAsia"/>
        </w:rPr>
        <w:t>формуванням</w:t>
      </w:r>
      <w:r>
        <w:t></w:t>
      </w:r>
      <w:r>
        <w:rPr>
          <w:rFonts w:hint="eastAsia"/>
        </w:rPr>
        <w:t>галузевої</w:t>
      </w:r>
      <w:r>
        <w:t></w:t>
      </w:r>
      <w:r>
        <w:rPr>
          <w:rFonts w:hint="eastAsia"/>
        </w:rPr>
        <w:t>структури</w:t>
      </w:r>
      <w:r>
        <w:t></w:t>
      </w:r>
      <w:r>
        <w:rPr>
          <w:rFonts w:hint="eastAsia"/>
        </w:rPr>
        <w:t>сільськогосподарських</w:t>
      </w:r>
      <w:r>
        <w:t></w:t>
      </w:r>
      <w:r>
        <w:rPr>
          <w:rFonts w:hint="eastAsia"/>
        </w:rPr>
        <w:t>підприємств</w:t>
      </w:r>
      <w:r>
        <w:t></w:t>
      </w:r>
      <w:r>
        <w:t></w:t>
      </w:r>
      <w:r>
        <w:rPr>
          <w:rFonts w:hint="eastAsia"/>
        </w:rPr>
        <w:t>виявлено</w:t>
      </w:r>
      <w:r>
        <w:t></w:t>
      </w:r>
      <w:r>
        <w:rPr>
          <w:rFonts w:hint="eastAsia"/>
        </w:rPr>
        <w:t>можливості</w:t>
      </w:r>
      <w:r>
        <w:t></w:t>
      </w:r>
      <w:r>
        <w:rPr>
          <w:rFonts w:hint="eastAsia"/>
        </w:rPr>
        <w:t>підвищення</w:t>
      </w:r>
      <w:r>
        <w:t></w:t>
      </w:r>
      <w:r>
        <w:rPr>
          <w:rFonts w:hint="eastAsia"/>
        </w:rPr>
        <w:t>прибутковості</w:t>
      </w:r>
      <w:r>
        <w:t></w:t>
      </w:r>
      <w:r>
        <w:rPr>
          <w:rFonts w:hint="eastAsia"/>
        </w:rPr>
        <w:t>сільськогосподарського</w:t>
      </w:r>
      <w:r>
        <w:t></w:t>
      </w:r>
      <w:r>
        <w:rPr>
          <w:rFonts w:hint="eastAsia"/>
        </w:rPr>
        <w:t>виробництва</w:t>
      </w:r>
      <w:r>
        <w:t></w:t>
      </w:r>
      <w:r>
        <w:rPr>
          <w:rFonts w:hint="eastAsia"/>
        </w:rPr>
        <w:t>та</w:t>
      </w:r>
      <w:r>
        <w:t></w:t>
      </w:r>
      <w:r>
        <w:rPr>
          <w:rFonts w:hint="eastAsia"/>
        </w:rPr>
        <w:t>його</w:t>
      </w:r>
      <w:r>
        <w:t></w:t>
      </w:r>
      <w:r>
        <w:rPr>
          <w:rFonts w:hint="eastAsia"/>
        </w:rPr>
        <w:t>інтенсивності</w:t>
      </w:r>
      <w:r>
        <w:t></w:t>
      </w:r>
      <w:r>
        <w:t></w:t>
      </w:r>
      <w:r>
        <w:rPr>
          <w:rFonts w:hint="eastAsia"/>
        </w:rPr>
        <w:t>покращення</w:t>
      </w:r>
      <w:r>
        <w:t></w:t>
      </w:r>
      <w:r>
        <w:rPr>
          <w:rFonts w:hint="eastAsia"/>
        </w:rPr>
        <w:t>відтворення</w:t>
      </w:r>
      <w:r>
        <w:t></w:t>
      </w:r>
      <w:r>
        <w:rPr>
          <w:rFonts w:hint="eastAsia"/>
        </w:rPr>
        <w:t>родючості</w:t>
      </w:r>
      <w:r>
        <w:t></w:t>
      </w:r>
      <w:r>
        <w:rPr>
          <w:rFonts w:hint="eastAsia"/>
        </w:rPr>
        <w:t>ґрунтів</w:t>
      </w:r>
      <w:r>
        <w:t></w:t>
      </w:r>
      <w:r>
        <w:rPr>
          <w:rFonts w:hint="eastAsia"/>
        </w:rPr>
        <w:t>за</w:t>
      </w:r>
      <w:r>
        <w:t></w:t>
      </w:r>
      <w:r>
        <w:rPr>
          <w:rFonts w:hint="eastAsia"/>
        </w:rPr>
        <w:t>рахунок</w:t>
      </w:r>
      <w:r>
        <w:t></w:t>
      </w:r>
      <w:r>
        <w:rPr>
          <w:rFonts w:hint="eastAsia"/>
        </w:rPr>
        <w:t>управління</w:t>
      </w:r>
      <w:r>
        <w:t></w:t>
      </w:r>
      <w:r>
        <w:rPr>
          <w:rFonts w:hint="eastAsia"/>
        </w:rPr>
        <w:t>формуванням</w:t>
      </w:r>
      <w:r>
        <w:t></w:t>
      </w:r>
      <w:r>
        <w:rPr>
          <w:rFonts w:hint="eastAsia"/>
        </w:rPr>
        <w:t>галузевої</w:t>
      </w:r>
      <w:r>
        <w:t></w:t>
      </w:r>
      <w:r>
        <w:rPr>
          <w:rFonts w:hint="eastAsia"/>
        </w:rPr>
        <w:t>структури</w:t>
      </w:r>
      <w:r>
        <w:t></w:t>
      </w:r>
      <w:bookmarkEnd w:id="0"/>
    </w:p>
    <w:sectPr w:rsidR="00395972" w:rsidRPr="003959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A54" w:rsidRDefault="00C20A54">
      <w:pPr>
        <w:spacing w:after="0" w:line="240" w:lineRule="auto"/>
      </w:pPr>
      <w:r>
        <w:separator/>
      </w:r>
    </w:p>
  </w:endnote>
  <w:endnote w:type="continuationSeparator" w:id="0">
    <w:p w:rsidR="00C20A54" w:rsidRDefault="00C2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A54" w:rsidRDefault="00C20A54"/>
    <w:p w:rsidR="00C20A54" w:rsidRDefault="00C20A54"/>
    <w:p w:rsidR="00C20A54" w:rsidRDefault="00C20A54"/>
    <w:p w:rsidR="00C20A54" w:rsidRDefault="00C20A54"/>
    <w:p w:rsidR="00C20A54" w:rsidRDefault="00C20A54"/>
    <w:p w:rsidR="00C20A54" w:rsidRDefault="00C20A54"/>
    <w:p w:rsidR="00C20A54" w:rsidRDefault="00C20A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54" w:rsidRDefault="00C20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0A54" w:rsidRDefault="00C20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0A54" w:rsidRDefault="00C20A54"/>
    <w:p w:rsidR="00C20A54" w:rsidRDefault="00C20A54"/>
    <w:p w:rsidR="00C20A54" w:rsidRDefault="00C20A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54" w:rsidRDefault="00C20A54"/>
                          <w:p w:rsidR="00C20A54" w:rsidRDefault="00C20A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0A54" w:rsidRDefault="00C20A54"/>
                    <w:p w:rsidR="00C20A54" w:rsidRDefault="00C20A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0A54" w:rsidRDefault="00C20A54"/>
    <w:p w:rsidR="00C20A54" w:rsidRDefault="00C20A54">
      <w:pPr>
        <w:rPr>
          <w:sz w:val="2"/>
          <w:szCs w:val="2"/>
        </w:rPr>
      </w:pPr>
    </w:p>
    <w:p w:rsidR="00C20A54" w:rsidRDefault="00C20A54"/>
    <w:p w:rsidR="00C20A54" w:rsidRDefault="00C20A54">
      <w:pPr>
        <w:spacing w:after="0" w:line="240" w:lineRule="auto"/>
      </w:pPr>
    </w:p>
  </w:footnote>
  <w:footnote w:type="continuationSeparator" w:id="0">
    <w:p w:rsidR="00C20A54" w:rsidRDefault="00C20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4"/>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202D8-93B7-46D1-959B-8EF5DDA7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18112</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1031</cp:revision>
  <cp:lastPrinted>2009-02-06T05:36:00Z</cp:lastPrinted>
  <dcterms:created xsi:type="dcterms:W3CDTF">2023-09-07T12:38:00Z</dcterms:created>
  <dcterms:modified xsi:type="dcterms:W3CDTF">2023-11-25T12:09:00Z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