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A3A9" w14:textId="4C76247A" w:rsidR="00FF390F" w:rsidRDefault="007328A9" w:rsidP="007328A9">
      <w:pPr>
        <w:rPr>
          <w:rFonts w:ascii="Times New Roman" w:eastAsia="Arial Unicode MS" w:hAnsi="Times New Roman" w:cs="Times New Roman"/>
          <w:b/>
          <w:bCs/>
          <w:color w:val="000000"/>
          <w:kern w:val="0"/>
          <w:sz w:val="28"/>
          <w:szCs w:val="28"/>
          <w:lang w:eastAsia="ru-RU" w:bidi="uk-UA"/>
        </w:rPr>
      </w:pPr>
      <w:r w:rsidRPr="007328A9">
        <w:rPr>
          <w:rFonts w:ascii="Times New Roman" w:eastAsia="Arial Unicode MS" w:hAnsi="Times New Roman" w:cs="Times New Roman" w:hint="eastAsia"/>
          <w:b/>
          <w:bCs/>
          <w:color w:val="000000"/>
          <w:kern w:val="0"/>
          <w:sz w:val="28"/>
          <w:szCs w:val="28"/>
          <w:lang w:eastAsia="ru-RU" w:bidi="uk-UA"/>
        </w:rPr>
        <w:t>Малоземов</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Александр</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Математическое</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моделирование</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процессов</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разделения</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газов</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на</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основе</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мембран</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из</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наноструктурированных</w:t>
      </w:r>
      <w:r w:rsidRPr="007328A9">
        <w:rPr>
          <w:rFonts w:ascii="Times New Roman" w:eastAsia="Arial Unicode MS" w:hAnsi="Times New Roman" w:cs="Times New Roman"/>
          <w:b/>
          <w:bCs/>
          <w:color w:val="000000"/>
          <w:kern w:val="0"/>
          <w:sz w:val="28"/>
          <w:szCs w:val="28"/>
          <w:lang w:eastAsia="ru-RU" w:bidi="uk-UA"/>
        </w:rPr>
        <w:t xml:space="preserve"> </w:t>
      </w:r>
      <w:r w:rsidRPr="007328A9">
        <w:rPr>
          <w:rFonts w:ascii="Times New Roman" w:eastAsia="Arial Unicode MS" w:hAnsi="Times New Roman" w:cs="Times New Roman" w:hint="eastAsia"/>
          <w:b/>
          <w:bCs/>
          <w:color w:val="000000"/>
          <w:kern w:val="0"/>
          <w:sz w:val="28"/>
          <w:szCs w:val="28"/>
          <w:lang w:eastAsia="ru-RU" w:bidi="uk-UA"/>
        </w:rPr>
        <w:t>материалов</w:t>
      </w:r>
    </w:p>
    <w:p w14:paraId="5D3263D6" w14:textId="77777777" w:rsidR="007328A9" w:rsidRDefault="007328A9" w:rsidP="007328A9">
      <w:r>
        <w:rPr>
          <w:rFonts w:hint="eastAsia"/>
        </w:rPr>
        <w:t>ОГЛАВЛЕНИЕ</w:t>
      </w:r>
      <w:r>
        <w:t xml:space="preserve"> </w:t>
      </w:r>
      <w:r>
        <w:rPr>
          <w:rFonts w:hint="eastAsia"/>
        </w:rPr>
        <w:t>ДИССЕРТАЦИИ</w:t>
      </w:r>
    </w:p>
    <w:p w14:paraId="712CFCBA" w14:textId="77777777" w:rsidR="007328A9" w:rsidRDefault="007328A9" w:rsidP="007328A9">
      <w:r>
        <w:rPr>
          <w:rFonts w:hint="eastAsia"/>
        </w:rPr>
        <w:t>кандидат</w:t>
      </w:r>
      <w:r>
        <w:t xml:space="preserve"> </w:t>
      </w:r>
      <w:r>
        <w:rPr>
          <w:rFonts w:hint="eastAsia"/>
        </w:rPr>
        <w:t>наук</w:t>
      </w:r>
      <w:r>
        <w:t xml:space="preserve"> </w:t>
      </w:r>
      <w:r>
        <w:rPr>
          <w:rFonts w:hint="eastAsia"/>
        </w:rPr>
        <w:t>Малоземов</w:t>
      </w:r>
      <w:r>
        <w:t xml:space="preserve"> </w:t>
      </w:r>
      <w:r>
        <w:rPr>
          <w:rFonts w:hint="eastAsia"/>
        </w:rPr>
        <w:t>Александр</w:t>
      </w:r>
      <w:r>
        <w:t xml:space="preserve"> </w:t>
      </w:r>
      <w:r>
        <w:rPr>
          <w:rFonts w:hint="eastAsia"/>
        </w:rPr>
        <w:t>Викторович</w:t>
      </w:r>
    </w:p>
    <w:p w14:paraId="65E872AA" w14:textId="77777777" w:rsidR="007328A9" w:rsidRDefault="007328A9" w:rsidP="007328A9">
      <w:r>
        <w:rPr>
          <w:rFonts w:hint="eastAsia"/>
        </w:rPr>
        <w:t>Введение</w:t>
      </w:r>
    </w:p>
    <w:p w14:paraId="2183D0C8" w14:textId="77777777" w:rsidR="007328A9" w:rsidRDefault="007328A9" w:rsidP="007328A9"/>
    <w:p w14:paraId="58ED4725" w14:textId="77777777" w:rsidR="007328A9" w:rsidRDefault="007328A9" w:rsidP="007328A9">
      <w:r>
        <w:t xml:space="preserve">1 </w:t>
      </w:r>
      <w:r>
        <w:rPr>
          <w:rFonts w:hint="eastAsia"/>
        </w:rPr>
        <w:t>Структурированные</w:t>
      </w:r>
      <w:r>
        <w:t xml:space="preserve"> </w:t>
      </w:r>
      <w:r>
        <w:rPr>
          <w:rFonts w:hint="eastAsia"/>
        </w:rPr>
        <w:t>наноматериалы</w:t>
      </w:r>
    </w:p>
    <w:p w14:paraId="21CF4304" w14:textId="77777777" w:rsidR="007328A9" w:rsidRDefault="007328A9" w:rsidP="007328A9"/>
    <w:p w14:paraId="274AAB80" w14:textId="77777777" w:rsidR="007328A9" w:rsidRDefault="007328A9" w:rsidP="007328A9">
      <w:r>
        <w:t xml:space="preserve">1.1 </w:t>
      </w:r>
      <w:r>
        <w:rPr>
          <w:rFonts w:hint="eastAsia"/>
        </w:rPr>
        <w:t>Карбин</w:t>
      </w:r>
    </w:p>
    <w:p w14:paraId="76A20611" w14:textId="77777777" w:rsidR="007328A9" w:rsidRDefault="007328A9" w:rsidP="007328A9"/>
    <w:p w14:paraId="40CFBFB3" w14:textId="77777777" w:rsidR="007328A9" w:rsidRDefault="007328A9" w:rsidP="007328A9">
      <w:r>
        <w:t xml:space="preserve">1.2 </w:t>
      </w:r>
      <w:r>
        <w:rPr>
          <w:rFonts w:hint="eastAsia"/>
        </w:rPr>
        <w:t>Полиэтилен</w:t>
      </w:r>
    </w:p>
    <w:p w14:paraId="7CFA03E0" w14:textId="77777777" w:rsidR="007328A9" w:rsidRDefault="007328A9" w:rsidP="007328A9"/>
    <w:p w14:paraId="1E739E04" w14:textId="77777777" w:rsidR="007328A9" w:rsidRDefault="007328A9" w:rsidP="007328A9">
      <w:r>
        <w:t xml:space="preserve">1.3 </w:t>
      </w:r>
      <w:r>
        <w:rPr>
          <w:rFonts w:hint="eastAsia"/>
        </w:rPr>
        <w:t>Нитрид</w:t>
      </w:r>
      <w:r>
        <w:t xml:space="preserve"> </w:t>
      </w:r>
      <w:r>
        <w:rPr>
          <w:rFonts w:hint="eastAsia"/>
        </w:rPr>
        <w:t>графена</w:t>
      </w:r>
    </w:p>
    <w:p w14:paraId="5481B9D2" w14:textId="77777777" w:rsidR="007328A9" w:rsidRDefault="007328A9" w:rsidP="007328A9"/>
    <w:p w14:paraId="0FC29A3D" w14:textId="77777777" w:rsidR="007328A9" w:rsidRDefault="007328A9" w:rsidP="007328A9">
      <w:r>
        <w:t xml:space="preserve">1.4 </w:t>
      </w:r>
      <w:r>
        <w:rPr>
          <w:rFonts w:hint="eastAsia"/>
        </w:rPr>
        <w:t>Выводы</w:t>
      </w:r>
      <w:r>
        <w:t xml:space="preserve"> </w:t>
      </w:r>
      <w:r>
        <w:rPr>
          <w:rFonts w:hint="eastAsia"/>
        </w:rPr>
        <w:t>по</w:t>
      </w:r>
      <w:r>
        <w:t xml:space="preserve"> </w:t>
      </w:r>
      <w:r>
        <w:rPr>
          <w:rFonts w:hint="eastAsia"/>
        </w:rPr>
        <w:t>главе</w:t>
      </w:r>
    </w:p>
    <w:p w14:paraId="37A3CDAF" w14:textId="77777777" w:rsidR="007328A9" w:rsidRDefault="007328A9" w:rsidP="007328A9"/>
    <w:p w14:paraId="22167CE8" w14:textId="77777777" w:rsidR="007328A9" w:rsidRDefault="007328A9" w:rsidP="007328A9">
      <w:r>
        <w:t xml:space="preserve">2 </w:t>
      </w:r>
      <w:r>
        <w:rPr>
          <w:rFonts w:hint="eastAsia"/>
        </w:rPr>
        <w:t>Численная</w:t>
      </w:r>
      <w:r>
        <w:t xml:space="preserve"> </w:t>
      </w:r>
      <w:r>
        <w:rPr>
          <w:rFonts w:hint="eastAsia"/>
        </w:rPr>
        <w:t>модель</w:t>
      </w:r>
      <w:r>
        <w:t xml:space="preserve"> </w:t>
      </w:r>
      <w:r>
        <w:rPr>
          <w:rFonts w:hint="eastAsia"/>
        </w:rPr>
        <w:t>прохождения</w:t>
      </w:r>
      <w:r>
        <w:t xml:space="preserve"> </w:t>
      </w:r>
      <w:r>
        <w:rPr>
          <w:rFonts w:hint="eastAsia"/>
        </w:rPr>
        <w:t>молекулярных</w:t>
      </w:r>
      <w:r>
        <w:t xml:space="preserve"> </w:t>
      </w:r>
      <w:r>
        <w:rPr>
          <w:rFonts w:hint="eastAsia"/>
        </w:rPr>
        <w:t>газовых</w:t>
      </w:r>
      <w:r>
        <w:t xml:space="preserve"> </w:t>
      </w:r>
      <w:r>
        <w:rPr>
          <w:rFonts w:hint="eastAsia"/>
        </w:rPr>
        <w:t>компонент</w:t>
      </w:r>
      <w:r>
        <w:t xml:space="preserve"> </w:t>
      </w:r>
      <w:r>
        <w:rPr>
          <w:rFonts w:hint="eastAsia"/>
        </w:rPr>
        <w:t>через</w:t>
      </w:r>
      <w:r>
        <w:t xml:space="preserve"> </w:t>
      </w:r>
      <w:r>
        <w:rPr>
          <w:rFonts w:hint="eastAsia"/>
        </w:rPr>
        <w:t>нанопористый</w:t>
      </w:r>
      <w:r>
        <w:t xml:space="preserve"> </w:t>
      </w:r>
      <w:r>
        <w:rPr>
          <w:rFonts w:hint="eastAsia"/>
        </w:rPr>
        <w:t>материал</w:t>
      </w:r>
    </w:p>
    <w:p w14:paraId="53C28AF3" w14:textId="77777777" w:rsidR="007328A9" w:rsidRDefault="007328A9" w:rsidP="007328A9"/>
    <w:p w14:paraId="69596EBB" w14:textId="77777777" w:rsidR="007328A9" w:rsidRDefault="007328A9" w:rsidP="007328A9">
      <w:r>
        <w:t xml:space="preserve">2.1 </w:t>
      </w:r>
      <w:r>
        <w:rPr>
          <w:rFonts w:hint="eastAsia"/>
        </w:rPr>
        <w:t>Потенциал</w:t>
      </w:r>
      <w:r>
        <w:t xml:space="preserve"> </w:t>
      </w:r>
      <w:r>
        <w:rPr>
          <w:rFonts w:hint="eastAsia"/>
        </w:rPr>
        <w:t>межмолекулярного</w:t>
      </w:r>
      <w:r>
        <w:t xml:space="preserve"> </w:t>
      </w:r>
      <w:r>
        <w:rPr>
          <w:rFonts w:hint="eastAsia"/>
        </w:rPr>
        <w:t>взаимодействия</w:t>
      </w:r>
    </w:p>
    <w:p w14:paraId="26F9EFB3" w14:textId="77777777" w:rsidR="007328A9" w:rsidRDefault="007328A9" w:rsidP="007328A9"/>
    <w:p w14:paraId="5D6D71DA" w14:textId="77777777" w:rsidR="007328A9" w:rsidRDefault="007328A9" w:rsidP="007328A9">
      <w:r>
        <w:t xml:space="preserve">2.2 </w:t>
      </w:r>
      <w:r>
        <w:rPr>
          <w:rFonts w:hint="eastAsia"/>
        </w:rPr>
        <w:t>Система</w:t>
      </w:r>
      <w:r>
        <w:t xml:space="preserve"> </w:t>
      </w:r>
      <w:r>
        <w:rPr>
          <w:rFonts w:hint="eastAsia"/>
        </w:rPr>
        <w:t>уравнений</w:t>
      </w:r>
      <w:r>
        <w:t xml:space="preserve">, </w:t>
      </w:r>
      <w:r>
        <w:rPr>
          <w:rFonts w:hint="eastAsia"/>
        </w:rPr>
        <w:t>определяющих</w:t>
      </w:r>
      <w:r>
        <w:t xml:space="preserve"> </w:t>
      </w:r>
      <w:r>
        <w:rPr>
          <w:rFonts w:hint="eastAsia"/>
        </w:rPr>
        <w:t>движение</w:t>
      </w:r>
      <w:r>
        <w:t xml:space="preserve"> </w:t>
      </w:r>
      <w:r>
        <w:rPr>
          <w:rFonts w:hint="eastAsia"/>
        </w:rPr>
        <w:t>молекул</w:t>
      </w:r>
    </w:p>
    <w:p w14:paraId="4AB5B181" w14:textId="77777777" w:rsidR="007328A9" w:rsidRDefault="007328A9" w:rsidP="007328A9"/>
    <w:p w14:paraId="37677EA0" w14:textId="77777777" w:rsidR="007328A9" w:rsidRDefault="007328A9" w:rsidP="007328A9">
      <w:r>
        <w:t xml:space="preserve">2.3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одиночной</w:t>
      </w:r>
      <w:r>
        <w:t xml:space="preserve"> </w:t>
      </w:r>
      <w:r>
        <w:rPr>
          <w:rFonts w:hint="eastAsia"/>
        </w:rPr>
        <w:t>молекулы</w:t>
      </w:r>
    </w:p>
    <w:p w14:paraId="18719506" w14:textId="77777777" w:rsidR="007328A9" w:rsidRDefault="007328A9" w:rsidP="007328A9"/>
    <w:p w14:paraId="586EB2F0" w14:textId="77777777" w:rsidR="007328A9" w:rsidRDefault="007328A9" w:rsidP="007328A9">
      <w:r>
        <w:t xml:space="preserve">2.4 </w:t>
      </w:r>
      <w:r>
        <w:rPr>
          <w:rFonts w:hint="eastAsia"/>
        </w:rPr>
        <w:t>Метод</w:t>
      </w:r>
      <w:r>
        <w:t xml:space="preserve"> </w:t>
      </w:r>
      <w:r>
        <w:rPr>
          <w:rFonts w:hint="eastAsia"/>
        </w:rPr>
        <w:t>решения</w:t>
      </w:r>
      <w:r>
        <w:t xml:space="preserve"> </w:t>
      </w:r>
      <w:r>
        <w:rPr>
          <w:rFonts w:hint="eastAsia"/>
        </w:rPr>
        <w:t>задачи</w:t>
      </w:r>
      <w:r>
        <w:t xml:space="preserve"> </w:t>
      </w:r>
      <w:r>
        <w:rPr>
          <w:rFonts w:hint="eastAsia"/>
        </w:rPr>
        <w:t>Коши</w:t>
      </w:r>
      <w:r>
        <w:t xml:space="preserve"> </w:t>
      </w:r>
      <w:r>
        <w:rPr>
          <w:rFonts w:hint="eastAsia"/>
        </w:rPr>
        <w:t>для</w:t>
      </w:r>
      <w:r>
        <w:t xml:space="preserve"> </w:t>
      </w:r>
      <w:r>
        <w:rPr>
          <w:rFonts w:hint="eastAsia"/>
        </w:rPr>
        <w:t>системы</w:t>
      </w:r>
      <w:r>
        <w:t xml:space="preserve"> </w:t>
      </w:r>
      <w:r>
        <w:rPr>
          <w:rFonts w:hint="eastAsia"/>
        </w:rPr>
        <w:t>квазилинейных</w:t>
      </w:r>
      <w:r>
        <w:t xml:space="preserve"> </w:t>
      </w:r>
      <w:r>
        <w:rPr>
          <w:rFonts w:hint="eastAsia"/>
        </w:rPr>
        <w:t>уравнений</w:t>
      </w:r>
      <w:r>
        <w:t xml:space="preserve"> </w:t>
      </w:r>
      <w:r>
        <w:rPr>
          <w:rFonts w:hint="eastAsia"/>
        </w:rPr>
        <w:t>первого</w:t>
      </w:r>
      <w:r>
        <w:t xml:space="preserve"> </w:t>
      </w:r>
      <w:r>
        <w:rPr>
          <w:rFonts w:hint="eastAsia"/>
        </w:rPr>
        <w:t>порядка</w:t>
      </w:r>
    </w:p>
    <w:p w14:paraId="29D37E06" w14:textId="77777777" w:rsidR="007328A9" w:rsidRDefault="007328A9" w:rsidP="007328A9"/>
    <w:p w14:paraId="3196880B" w14:textId="77777777" w:rsidR="007328A9" w:rsidRDefault="007328A9" w:rsidP="007328A9">
      <w:r>
        <w:lastRenderedPageBreak/>
        <w:t xml:space="preserve">2.5 </w:t>
      </w:r>
      <w:r>
        <w:rPr>
          <w:rFonts w:hint="eastAsia"/>
        </w:rPr>
        <w:t>Оценка</w:t>
      </w:r>
      <w:r>
        <w:t xml:space="preserve"> </w:t>
      </w:r>
      <w:r>
        <w:rPr>
          <w:rFonts w:hint="eastAsia"/>
        </w:rPr>
        <w:t>соответствия</w:t>
      </w:r>
      <w:r>
        <w:t xml:space="preserve"> </w:t>
      </w:r>
      <w:r>
        <w:rPr>
          <w:rFonts w:hint="eastAsia"/>
        </w:rPr>
        <w:t>математической</w:t>
      </w:r>
      <w:r>
        <w:t xml:space="preserve"> </w:t>
      </w:r>
      <w:r>
        <w:rPr>
          <w:rFonts w:hint="eastAsia"/>
        </w:rPr>
        <w:t>модели</w:t>
      </w:r>
      <w:r>
        <w:t xml:space="preserve"> </w:t>
      </w:r>
      <w:r>
        <w:rPr>
          <w:rFonts w:hint="eastAsia"/>
        </w:rPr>
        <w:t>простым</w:t>
      </w:r>
      <w:r>
        <w:t xml:space="preserve"> </w:t>
      </w:r>
      <w:r>
        <w:rPr>
          <w:rFonts w:hint="eastAsia"/>
        </w:rPr>
        <w:t>физическим</w:t>
      </w:r>
      <w:r>
        <w:t xml:space="preserve"> </w:t>
      </w:r>
      <w:r>
        <w:rPr>
          <w:rFonts w:hint="eastAsia"/>
        </w:rPr>
        <w:t>представлениям</w:t>
      </w:r>
      <w:r>
        <w:t xml:space="preserve">. </w:t>
      </w:r>
      <w:r>
        <w:rPr>
          <w:rFonts w:hint="eastAsia"/>
        </w:rPr>
        <w:t>Оценка</w:t>
      </w:r>
      <w:r>
        <w:t xml:space="preserve"> </w:t>
      </w:r>
      <w:r>
        <w:rPr>
          <w:rFonts w:hint="eastAsia"/>
        </w:rPr>
        <w:t>влияния</w:t>
      </w:r>
      <w:r>
        <w:t xml:space="preserve"> </w:t>
      </w:r>
      <w:r>
        <w:rPr>
          <w:rFonts w:hint="eastAsia"/>
        </w:rPr>
        <w:t>тепловых</w:t>
      </w:r>
      <w:r>
        <w:t xml:space="preserve"> </w:t>
      </w:r>
      <w:r>
        <w:rPr>
          <w:rFonts w:hint="eastAsia"/>
        </w:rPr>
        <w:t>колебаний</w:t>
      </w:r>
      <w:r>
        <w:t xml:space="preserve"> </w:t>
      </w:r>
      <w:r>
        <w:rPr>
          <w:rFonts w:hint="eastAsia"/>
        </w:rPr>
        <w:t>и</w:t>
      </w:r>
      <w:r>
        <w:t xml:space="preserve"> </w:t>
      </w:r>
      <w:r>
        <w:rPr>
          <w:rFonts w:hint="eastAsia"/>
        </w:rPr>
        <w:t>межмолекулярного</w:t>
      </w:r>
      <w:r>
        <w:t xml:space="preserve"> </w:t>
      </w:r>
      <w:r>
        <w:rPr>
          <w:rFonts w:hint="eastAsia"/>
        </w:rPr>
        <w:t>взаимодействия</w:t>
      </w:r>
    </w:p>
    <w:p w14:paraId="76EDDBFE" w14:textId="77777777" w:rsidR="007328A9" w:rsidRDefault="007328A9" w:rsidP="007328A9"/>
    <w:p w14:paraId="1E1DA2DA" w14:textId="77777777" w:rsidR="007328A9" w:rsidRDefault="007328A9" w:rsidP="007328A9">
      <w:r>
        <w:t xml:space="preserve">2.6 </w:t>
      </w:r>
      <w:r>
        <w:rPr>
          <w:rFonts w:hint="eastAsia"/>
        </w:rPr>
        <w:t>Проницаемость</w:t>
      </w:r>
      <w:r>
        <w:t xml:space="preserve"> </w:t>
      </w:r>
      <w:r>
        <w:rPr>
          <w:rFonts w:hint="eastAsia"/>
        </w:rPr>
        <w:t>наноструктур</w:t>
      </w:r>
    </w:p>
    <w:p w14:paraId="71FD372B" w14:textId="77777777" w:rsidR="007328A9" w:rsidRDefault="007328A9" w:rsidP="007328A9"/>
    <w:p w14:paraId="1A3A72BF" w14:textId="77777777" w:rsidR="007328A9" w:rsidRDefault="007328A9" w:rsidP="007328A9">
      <w:r>
        <w:t xml:space="preserve">2.7 </w:t>
      </w:r>
      <w:r>
        <w:rPr>
          <w:rFonts w:hint="eastAsia"/>
        </w:rPr>
        <w:t>Выводы</w:t>
      </w:r>
      <w:r>
        <w:t xml:space="preserve"> </w:t>
      </w:r>
      <w:r>
        <w:rPr>
          <w:rFonts w:hint="eastAsia"/>
        </w:rPr>
        <w:t>по</w:t>
      </w:r>
      <w:r>
        <w:t xml:space="preserve"> </w:t>
      </w:r>
      <w:r>
        <w:rPr>
          <w:rFonts w:hint="eastAsia"/>
        </w:rPr>
        <w:t>главе</w:t>
      </w:r>
    </w:p>
    <w:p w14:paraId="4F50C242" w14:textId="77777777" w:rsidR="007328A9" w:rsidRDefault="007328A9" w:rsidP="007328A9"/>
    <w:p w14:paraId="683932A5" w14:textId="77777777" w:rsidR="007328A9" w:rsidRDefault="007328A9" w:rsidP="007328A9">
      <w:r>
        <w:t xml:space="preserve">3 </w:t>
      </w:r>
      <w:r>
        <w:rPr>
          <w:rFonts w:hint="eastAsia"/>
        </w:rPr>
        <w:t>Исследование</w:t>
      </w:r>
      <w:r>
        <w:t xml:space="preserve"> </w:t>
      </w:r>
      <w:r>
        <w:rPr>
          <w:rFonts w:hint="eastAsia"/>
        </w:rPr>
        <w:t>проницаемости</w:t>
      </w:r>
      <w:r>
        <w:t xml:space="preserve"> </w:t>
      </w:r>
      <w:r>
        <w:rPr>
          <w:rFonts w:hint="eastAsia"/>
        </w:rPr>
        <w:t>карбиновых</w:t>
      </w:r>
      <w:r>
        <w:t xml:space="preserve"> </w:t>
      </w:r>
      <w:r>
        <w:rPr>
          <w:rFonts w:hint="eastAsia"/>
        </w:rPr>
        <w:t>структур</w:t>
      </w:r>
    </w:p>
    <w:p w14:paraId="7558C785" w14:textId="77777777" w:rsidR="007328A9" w:rsidRDefault="007328A9" w:rsidP="007328A9"/>
    <w:p w14:paraId="69EB2283" w14:textId="77777777" w:rsidR="007328A9" w:rsidRDefault="007328A9" w:rsidP="007328A9">
      <w:r>
        <w:t xml:space="preserve">3.1 </w:t>
      </w:r>
      <w:r>
        <w:rPr>
          <w:rFonts w:hint="eastAsia"/>
        </w:rPr>
        <w:t>Однослойная</w:t>
      </w:r>
      <w:r>
        <w:t xml:space="preserve"> </w:t>
      </w:r>
      <w:r>
        <w:rPr>
          <w:rFonts w:hint="eastAsia"/>
        </w:rPr>
        <w:t>структура</w:t>
      </w:r>
    </w:p>
    <w:p w14:paraId="7C97FCB0" w14:textId="77777777" w:rsidR="007328A9" w:rsidRDefault="007328A9" w:rsidP="007328A9"/>
    <w:p w14:paraId="6DC5EADD" w14:textId="77777777" w:rsidR="007328A9" w:rsidRDefault="007328A9" w:rsidP="007328A9">
      <w:r>
        <w:t xml:space="preserve">3.2 </w:t>
      </w:r>
      <w:r>
        <w:rPr>
          <w:rFonts w:hint="eastAsia"/>
        </w:rPr>
        <w:t>Многослойная</w:t>
      </w:r>
      <w:r>
        <w:t xml:space="preserve"> </w:t>
      </w:r>
      <w:r>
        <w:rPr>
          <w:rFonts w:hint="eastAsia"/>
        </w:rPr>
        <w:t>сетчатая</w:t>
      </w:r>
      <w:r>
        <w:t xml:space="preserve"> </w:t>
      </w:r>
      <w:r>
        <w:rPr>
          <w:rFonts w:hint="eastAsia"/>
        </w:rPr>
        <w:t>структура</w:t>
      </w:r>
    </w:p>
    <w:p w14:paraId="5CD01519" w14:textId="77777777" w:rsidR="007328A9" w:rsidRDefault="007328A9" w:rsidP="007328A9"/>
    <w:p w14:paraId="35C640D1" w14:textId="77777777" w:rsidR="007328A9" w:rsidRDefault="007328A9" w:rsidP="007328A9">
      <w:r>
        <w:t xml:space="preserve">3.3 </w:t>
      </w:r>
      <w:r>
        <w:rPr>
          <w:rFonts w:hint="eastAsia"/>
        </w:rPr>
        <w:t>Выводы</w:t>
      </w:r>
      <w:r>
        <w:t xml:space="preserve"> </w:t>
      </w:r>
      <w:r>
        <w:rPr>
          <w:rFonts w:hint="eastAsia"/>
        </w:rPr>
        <w:t>по</w:t>
      </w:r>
      <w:r>
        <w:t xml:space="preserve"> </w:t>
      </w:r>
      <w:r>
        <w:rPr>
          <w:rFonts w:hint="eastAsia"/>
        </w:rPr>
        <w:t>главе</w:t>
      </w:r>
    </w:p>
    <w:p w14:paraId="11B15883" w14:textId="77777777" w:rsidR="007328A9" w:rsidRDefault="007328A9" w:rsidP="007328A9"/>
    <w:p w14:paraId="5B9D511C" w14:textId="77777777" w:rsidR="007328A9" w:rsidRDefault="007328A9" w:rsidP="007328A9">
      <w:r>
        <w:t xml:space="preserve">4 </w:t>
      </w:r>
      <w:r>
        <w:rPr>
          <w:rFonts w:hint="eastAsia"/>
        </w:rPr>
        <w:t>Исследование</w:t>
      </w:r>
      <w:r>
        <w:t xml:space="preserve"> </w:t>
      </w:r>
      <w:r>
        <w:rPr>
          <w:rFonts w:hint="eastAsia"/>
        </w:rPr>
        <w:t>проницаемости</w:t>
      </w:r>
      <w:r>
        <w:t xml:space="preserve"> </w:t>
      </w:r>
      <w:r>
        <w:rPr>
          <w:rFonts w:hint="eastAsia"/>
        </w:rPr>
        <w:t>полиэтиленовых</w:t>
      </w:r>
      <w:r>
        <w:t xml:space="preserve"> </w:t>
      </w:r>
      <w:r>
        <w:rPr>
          <w:rFonts w:hint="eastAsia"/>
        </w:rPr>
        <w:t>наноструктур</w:t>
      </w:r>
    </w:p>
    <w:p w14:paraId="3D3D8FDD" w14:textId="77777777" w:rsidR="007328A9" w:rsidRDefault="007328A9" w:rsidP="007328A9"/>
    <w:p w14:paraId="7DC4F250" w14:textId="77777777" w:rsidR="007328A9" w:rsidRDefault="007328A9" w:rsidP="007328A9">
      <w:r>
        <w:t xml:space="preserve">4.1 </w:t>
      </w:r>
      <w:r>
        <w:rPr>
          <w:rFonts w:hint="eastAsia"/>
        </w:rPr>
        <w:t>Сетчатая</w:t>
      </w:r>
      <w:r>
        <w:t xml:space="preserve"> </w:t>
      </w:r>
      <w:r>
        <w:rPr>
          <w:rFonts w:hint="eastAsia"/>
        </w:rPr>
        <w:t>полиэтиленовая</w:t>
      </w:r>
      <w:r>
        <w:t xml:space="preserve"> </w:t>
      </w:r>
      <w:r>
        <w:rPr>
          <w:rFonts w:hint="eastAsia"/>
        </w:rPr>
        <w:t>наноструктура</w:t>
      </w:r>
    </w:p>
    <w:p w14:paraId="0790EFE3" w14:textId="77777777" w:rsidR="007328A9" w:rsidRDefault="007328A9" w:rsidP="007328A9"/>
    <w:p w14:paraId="5E4F7EA7" w14:textId="77777777" w:rsidR="007328A9" w:rsidRDefault="007328A9" w:rsidP="007328A9">
      <w:r>
        <w:t xml:space="preserve">4.2 </w:t>
      </w:r>
      <w:r>
        <w:rPr>
          <w:rFonts w:hint="eastAsia"/>
        </w:rPr>
        <w:t>Винтовая</w:t>
      </w:r>
      <w:r>
        <w:t xml:space="preserve"> </w:t>
      </w:r>
      <w:r>
        <w:rPr>
          <w:rFonts w:hint="eastAsia"/>
        </w:rPr>
        <w:t>полиэтиленовая</w:t>
      </w:r>
      <w:r>
        <w:t xml:space="preserve"> </w:t>
      </w:r>
      <w:r>
        <w:rPr>
          <w:rFonts w:hint="eastAsia"/>
        </w:rPr>
        <w:t>наноструктура</w:t>
      </w:r>
    </w:p>
    <w:p w14:paraId="2ABAA66F" w14:textId="77777777" w:rsidR="007328A9" w:rsidRDefault="007328A9" w:rsidP="007328A9"/>
    <w:p w14:paraId="558FBB07" w14:textId="77777777" w:rsidR="007328A9" w:rsidRDefault="007328A9" w:rsidP="007328A9">
      <w:r>
        <w:t xml:space="preserve">4.3 </w:t>
      </w:r>
      <w:r>
        <w:rPr>
          <w:rFonts w:hint="eastAsia"/>
        </w:rPr>
        <w:t>Выводы</w:t>
      </w:r>
      <w:r>
        <w:t xml:space="preserve"> </w:t>
      </w:r>
      <w:r>
        <w:rPr>
          <w:rFonts w:hint="eastAsia"/>
        </w:rPr>
        <w:t>по</w:t>
      </w:r>
      <w:r>
        <w:t xml:space="preserve"> </w:t>
      </w:r>
      <w:r>
        <w:rPr>
          <w:rFonts w:hint="eastAsia"/>
        </w:rPr>
        <w:t>главе</w:t>
      </w:r>
    </w:p>
    <w:p w14:paraId="0606D90F" w14:textId="77777777" w:rsidR="007328A9" w:rsidRDefault="007328A9" w:rsidP="007328A9"/>
    <w:p w14:paraId="4FC1BBF0" w14:textId="77777777" w:rsidR="007328A9" w:rsidRDefault="007328A9" w:rsidP="007328A9">
      <w:r>
        <w:t xml:space="preserve">5 </w:t>
      </w:r>
      <w:r>
        <w:rPr>
          <w:rFonts w:hint="eastAsia"/>
        </w:rPr>
        <w:t>Исследование</w:t>
      </w:r>
      <w:r>
        <w:t xml:space="preserve"> </w:t>
      </w:r>
      <w:r>
        <w:rPr>
          <w:rFonts w:hint="eastAsia"/>
        </w:rPr>
        <w:t>проницаемости</w:t>
      </w:r>
      <w:r>
        <w:t xml:space="preserve"> </w:t>
      </w:r>
      <w:r>
        <w:rPr>
          <w:rFonts w:hint="eastAsia"/>
        </w:rPr>
        <w:t>нитрида</w:t>
      </w:r>
      <w:r>
        <w:t xml:space="preserve"> </w:t>
      </w:r>
      <w:r>
        <w:rPr>
          <w:rFonts w:hint="eastAsia"/>
        </w:rPr>
        <w:t>графена</w:t>
      </w:r>
    </w:p>
    <w:p w14:paraId="5653B576" w14:textId="77777777" w:rsidR="007328A9" w:rsidRDefault="007328A9" w:rsidP="007328A9"/>
    <w:p w14:paraId="64655073" w14:textId="77777777" w:rsidR="007328A9" w:rsidRDefault="007328A9" w:rsidP="007328A9">
      <w:r>
        <w:t xml:space="preserve">5.1 </w:t>
      </w:r>
      <w:r>
        <w:rPr>
          <w:rFonts w:hint="eastAsia"/>
        </w:rPr>
        <w:t>Численная</w:t>
      </w:r>
      <w:r>
        <w:t xml:space="preserve"> </w:t>
      </w:r>
      <w:r>
        <w:rPr>
          <w:rFonts w:hint="eastAsia"/>
        </w:rPr>
        <w:t>модель</w:t>
      </w:r>
    </w:p>
    <w:p w14:paraId="1DCC2ACA" w14:textId="77777777" w:rsidR="007328A9" w:rsidRDefault="007328A9" w:rsidP="007328A9"/>
    <w:p w14:paraId="3C924726" w14:textId="77777777" w:rsidR="007328A9" w:rsidRDefault="007328A9" w:rsidP="007328A9">
      <w:r>
        <w:t xml:space="preserve">5.2 </w:t>
      </w:r>
      <w:r>
        <w:rPr>
          <w:rFonts w:hint="eastAsia"/>
        </w:rPr>
        <w:t>Нанопористая</w:t>
      </w:r>
      <w:r>
        <w:t xml:space="preserve"> </w:t>
      </w:r>
      <w:r>
        <w:rPr>
          <w:rFonts w:hint="eastAsia"/>
        </w:rPr>
        <w:t>структура</w:t>
      </w:r>
      <w:r>
        <w:t xml:space="preserve"> </w:t>
      </w:r>
      <w:r>
        <w:rPr>
          <w:rFonts w:hint="eastAsia"/>
        </w:rPr>
        <w:t>композитного</w:t>
      </w:r>
      <w:r>
        <w:t xml:space="preserve"> </w:t>
      </w:r>
      <w:r>
        <w:rPr>
          <w:rFonts w:hint="eastAsia"/>
        </w:rPr>
        <w:t>материала</w:t>
      </w:r>
    </w:p>
    <w:p w14:paraId="52C04662" w14:textId="77777777" w:rsidR="007328A9" w:rsidRDefault="007328A9" w:rsidP="007328A9"/>
    <w:p w14:paraId="355905AE" w14:textId="77777777" w:rsidR="007328A9" w:rsidRDefault="007328A9" w:rsidP="007328A9">
      <w:r>
        <w:t xml:space="preserve">5.3 </w:t>
      </w:r>
      <w:r>
        <w:rPr>
          <w:rFonts w:hint="eastAsia"/>
        </w:rPr>
        <w:t>Выводы</w:t>
      </w:r>
      <w:r>
        <w:t xml:space="preserve"> </w:t>
      </w:r>
      <w:r>
        <w:rPr>
          <w:rFonts w:hint="eastAsia"/>
        </w:rPr>
        <w:t>по</w:t>
      </w:r>
      <w:r>
        <w:t xml:space="preserve"> </w:t>
      </w:r>
      <w:r>
        <w:rPr>
          <w:rFonts w:hint="eastAsia"/>
        </w:rPr>
        <w:t>главе</w:t>
      </w:r>
    </w:p>
    <w:p w14:paraId="333BA327" w14:textId="77777777" w:rsidR="007328A9" w:rsidRDefault="007328A9" w:rsidP="007328A9"/>
    <w:p w14:paraId="11EED8D3" w14:textId="77777777" w:rsidR="007328A9" w:rsidRDefault="007328A9" w:rsidP="007328A9">
      <w:r>
        <w:rPr>
          <w:rFonts w:hint="eastAsia"/>
        </w:rPr>
        <w:t>Заключение</w:t>
      </w:r>
    </w:p>
    <w:p w14:paraId="1300DF56" w14:textId="77777777" w:rsidR="007328A9" w:rsidRDefault="007328A9" w:rsidP="007328A9"/>
    <w:p w14:paraId="2384A110" w14:textId="77777777" w:rsidR="007328A9" w:rsidRDefault="007328A9" w:rsidP="007328A9">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определений</w:t>
      </w:r>
    </w:p>
    <w:p w14:paraId="3223ACD8" w14:textId="77777777" w:rsidR="007328A9" w:rsidRDefault="007328A9" w:rsidP="007328A9"/>
    <w:p w14:paraId="1DAA9FA1" w14:textId="77777777" w:rsidR="007328A9" w:rsidRDefault="007328A9" w:rsidP="007328A9">
      <w:r>
        <w:rPr>
          <w:rFonts w:hint="eastAsia"/>
        </w:rPr>
        <w:t>Список</w:t>
      </w:r>
      <w:r>
        <w:t xml:space="preserve"> </w:t>
      </w:r>
      <w:r>
        <w:rPr>
          <w:rFonts w:hint="eastAsia"/>
        </w:rPr>
        <w:t>использованной</w:t>
      </w:r>
      <w:r>
        <w:t xml:space="preserve"> </w:t>
      </w:r>
      <w:r>
        <w:rPr>
          <w:rFonts w:hint="eastAsia"/>
        </w:rPr>
        <w:t>литературы</w:t>
      </w:r>
    </w:p>
    <w:p w14:paraId="35BAB011" w14:textId="77777777" w:rsidR="007328A9" w:rsidRDefault="007328A9" w:rsidP="007328A9"/>
    <w:p w14:paraId="30ECFE44" w14:textId="56014814" w:rsidR="007328A9" w:rsidRPr="007328A9" w:rsidRDefault="007328A9" w:rsidP="007328A9">
      <w:r>
        <w:rPr>
          <w:rFonts w:hint="eastAsia"/>
        </w:rPr>
        <w:t>Приложение</w:t>
      </w:r>
      <w:r>
        <w:t xml:space="preserve"> </w:t>
      </w:r>
      <w:r>
        <w:rPr>
          <w:rFonts w:hint="eastAsia"/>
        </w:rPr>
        <w:t>А</w:t>
      </w:r>
      <w:r>
        <w:t>(</w:t>
      </w:r>
      <w:r>
        <w:rPr>
          <w:rFonts w:hint="eastAsia"/>
        </w:rPr>
        <w:t>справочное</w:t>
      </w:r>
      <w:r>
        <w:t>)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7328A9" w:rsidRPr="007328A9" w:rsidSect="002717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580C" w14:textId="77777777" w:rsidR="002717C1" w:rsidRDefault="002717C1">
      <w:pPr>
        <w:spacing w:after="0" w:line="240" w:lineRule="auto"/>
      </w:pPr>
      <w:r>
        <w:separator/>
      </w:r>
    </w:p>
  </w:endnote>
  <w:endnote w:type="continuationSeparator" w:id="0">
    <w:p w14:paraId="6504CFCB" w14:textId="77777777" w:rsidR="002717C1" w:rsidRDefault="0027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953D" w14:textId="77777777" w:rsidR="002717C1" w:rsidRDefault="002717C1"/>
    <w:p w14:paraId="160636AE" w14:textId="77777777" w:rsidR="002717C1" w:rsidRDefault="002717C1"/>
    <w:p w14:paraId="076C6BE2" w14:textId="77777777" w:rsidR="002717C1" w:rsidRDefault="002717C1"/>
    <w:p w14:paraId="65737931" w14:textId="77777777" w:rsidR="002717C1" w:rsidRDefault="002717C1"/>
    <w:p w14:paraId="19FD4091" w14:textId="77777777" w:rsidR="002717C1" w:rsidRDefault="002717C1"/>
    <w:p w14:paraId="23A2C681" w14:textId="77777777" w:rsidR="002717C1" w:rsidRDefault="002717C1"/>
    <w:p w14:paraId="36A615CF" w14:textId="77777777" w:rsidR="002717C1" w:rsidRDefault="002717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5E9485" wp14:editId="3074B9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2401F" w14:textId="77777777" w:rsidR="002717C1" w:rsidRDefault="00271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E94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D2401F" w14:textId="77777777" w:rsidR="002717C1" w:rsidRDefault="00271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9F82F7" w14:textId="77777777" w:rsidR="002717C1" w:rsidRDefault="002717C1"/>
    <w:p w14:paraId="2E6FEC43" w14:textId="77777777" w:rsidR="002717C1" w:rsidRDefault="002717C1"/>
    <w:p w14:paraId="16C79877" w14:textId="77777777" w:rsidR="002717C1" w:rsidRDefault="002717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F41E6D" wp14:editId="184002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5141" w14:textId="77777777" w:rsidR="002717C1" w:rsidRDefault="002717C1"/>
                          <w:p w14:paraId="0B0CF47F" w14:textId="77777777" w:rsidR="002717C1" w:rsidRDefault="00271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41E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F5141" w14:textId="77777777" w:rsidR="002717C1" w:rsidRDefault="002717C1"/>
                    <w:p w14:paraId="0B0CF47F" w14:textId="77777777" w:rsidR="002717C1" w:rsidRDefault="00271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30C3B5" w14:textId="77777777" w:rsidR="002717C1" w:rsidRDefault="002717C1"/>
    <w:p w14:paraId="23D0AC41" w14:textId="77777777" w:rsidR="002717C1" w:rsidRDefault="002717C1">
      <w:pPr>
        <w:rPr>
          <w:sz w:val="2"/>
          <w:szCs w:val="2"/>
        </w:rPr>
      </w:pPr>
    </w:p>
    <w:p w14:paraId="176D079E" w14:textId="77777777" w:rsidR="002717C1" w:rsidRDefault="002717C1"/>
    <w:p w14:paraId="4CCA0640" w14:textId="77777777" w:rsidR="002717C1" w:rsidRDefault="002717C1">
      <w:pPr>
        <w:spacing w:after="0" w:line="240" w:lineRule="auto"/>
      </w:pPr>
    </w:p>
  </w:footnote>
  <w:footnote w:type="continuationSeparator" w:id="0">
    <w:p w14:paraId="066597B2" w14:textId="77777777" w:rsidR="002717C1" w:rsidRDefault="0027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1"/>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11630</TotalTime>
  <Pages>3</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1072</cp:revision>
  <cp:lastPrinted>2009-02-06T05:36:00Z</cp:lastPrinted>
  <dcterms:created xsi:type="dcterms:W3CDTF">2024-01-07T13:43:00Z</dcterms:created>
  <dcterms:modified xsi:type="dcterms:W3CDTF">2024-01-25T10:05:00Z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