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68B7" w14:textId="1A36B3D2" w:rsidR="000F6BA3" w:rsidRDefault="00194403" w:rsidP="00194403">
      <w:r w:rsidRPr="00194403">
        <w:rPr>
          <w:rFonts w:hint="eastAsia"/>
        </w:rPr>
        <w:t>Зимакова</w:t>
      </w:r>
      <w:r w:rsidRPr="00194403">
        <w:t xml:space="preserve"> </w:t>
      </w:r>
      <w:r w:rsidRPr="00194403">
        <w:rPr>
          <w:rFonts w:hint="eastAsia"/>
        </w:rPr>
        <w:t>Ирина</w:t>
      </w:r>
      <w:r w:rsidRPr="00194403">
        <w:t xml:space="preserve"> </w:t>
      </w:r>
      <w:r w:rsidRPr="00194403">
        <w:rPr>
          <w:rFonts w:hint="eastAsia"/>
        </w:rPr>
        <w:t>Владимировна</w:t>
      </w:r>
      <w:r>
        <w:t xml:space="preserve"> </w:t>
      </w:r>
      <w:r w:rsidRPr="00194403">
        <w:rPr>
          <w:rFonts w:hint="eastAsia"/>
        </w:rPr>
        <w:t>Исследование</w:t>
      </w:r>
      <w:r w:rsidRPr="00194403">
        <w:t xml:space="preserve"> </w:t>
      </w:r>
      <w:r w:rsidRPr="00194403">
        <w:rPr>
          <w:rFonts w:hint="eastAsia"/>
        </w:rPr>
        <w:t>факторов</w:t>
      </w:r>
      <w:r w:rsidRPr="00194403">
        <w:t xml:space="preserve"> </w:t>
      </w:r>
      <w:r w:rsidRPr="00194403">
        <w:rPr>
          <w:rFonts w:hint="eastAsia"/>
        </w:rPr>
        <w:t>и</w:t>
      </w:r>
      <w:r w:rsidRPr="00194403">
        <w:t xml:space="preserve"> </w:t>
      </w:r>
      <w:r w:rsidRPr="00194403">
        <w:rPr>
          <w:rFonts w:hint="eastAsia"/>
        </w:rPr>
        <w:t>условий</w:t>
      </w:r>
      <w:r w:rsidRPr="00194403">
        <w:t xml:space="preserve"> </w:t>
      </w:r>
      <w:r w:rsidRPr="00194403">
        <w:rPr>
          <w:rFonts w:hint="eastAsia"/>
        </w:rPr>
        <w:t>функционирования</w:t>
      </w:r>
      <w:r w:rsidRPr="00194403">
        <w:t xml:space="preserve"> </w:t>
      </w:r>
      <w:r w:rsidRPr="00194403">
        <w:rPr>
          <w:rFonts w:hint="eastAsia"/>
        </w:rPr>
        <w:t>и</w:t>
      </w:r>
      <w:r w:rsidRPr="00194403">
        <w:t xml:space="preserve"> </w:t>
      </w:r>
      <w:r w:rsidRPr="00194403">
        <w:rPr>
          <w:rFonts w:hint="eastAsia"/>
        </w:rPr>
        <w:t>развития</w:t>
      </w:r>
      <w:r w:rsidRPr="00194403">
        <w:t xml:space="preserve"> </w:t>
      </w:r>
      <w:r w:rsidRPr="00194403">
        <w:rPr>
          <w:rFonts w:hint="eastAsia"/>
        </w:rPr>
        <w:t>региональной</w:t>
      </w:r>
      <w:r w:rsidRPr="00194403">
        <w:t xml:space="preserve"> </w:t>
      </w:r>
      <w:r w:rsidRPr="00194403">
        <w:rPr>
          <w:rFonts w:hint="eastAsia"/>
        </w:rPr>
        <w:t>социально</w:t>
      </w:r>
      <w:r w:rsidRPr="00194403">
        <w:t>-</w:t>
      </w:r>
      <w:r w:rsidRPr="00194403">
        <w:rPr>
          <w:rFonts w:hint="eastAsia"/>
        </w:rPr>
        <w:t>экономической</w:t>
      </w:r>
      <w:r w:rsidRPr="00194403">
        <w:t xml:space="preserve"> </w:t>
      </w:r>
      <w:r w:rsidRPr="00194403">
        <w:rPr>
          <w:rFonts w:hint="eastAsia"/>
        </w:rPr>
        <w:t>системы</w:t>
      </w:r>
      <w:r w:rsidRPr="00194403">
        <w:t xml:space="preserve"> </w:t>
      </w:r>
      <w:r w:rsidRPr="00194403">
        <w:rPr>
          <w:rFonts w:hint="eastAsia"/>
        </w:rPr>
        <w:t>Краснодарского</w:t>
      </w:r>
      <w:r w:rsidRPr="00194403">
        <w:t xml:space="preserve"> </w:t>
      </w:r>
      <w:r w:rsidRPr="00194403">
        <w:rPr>
          <w:rFonts w:hint="eastAsia"/>
        </w:rPr>
        <w:t>края</w:t>
      </w:r>
    </w:p>
    <w:p w14:paraId="5E2C6552" w14:textId="77777777" w:rsidR="00194403" w:rsidRDefault="00194403" w:rsidP="00194403">
      <w:r>
        <w:rPr>
          <w:rFonts w:hint="eastAsia"/>
        </w:rPr>
        <w:t>ОГЛАВЛЕНИЕ</w:t>
      </w:r>
      <w:r>
        <w:t xml:space="preserve"> </w:t>
      </w:r>
      <w:r>
        <w:rPr>
          <w:rFonts w:hint="eastAsia"/>
        </w:rPr>
        <w:t>ДИССЕРТАЦИИ</w:t>
      </w:r>
    </w:p>
    <w:p w14:paraId="6837E915" w14:textId="77777777" w:rsidR="00194403" w:rsidRDefault="00194403" w:rsidP="00194403">
      <w:r>
        <w:rPr>
          <w:rFonts w:hint="eastAsia"/>
        </w:rPr>
        <w:t>кандидат</w:t>
      </w:r>
      <w:r>
        <w:t xml:space="preserve"> </w:t>
      </w:r>
      <w:r>
        <w:rPr>
          <w:rFonts w:hint="eastAsia"/>
        </w:rPr>
        <w:t>наук</w:t>
      </w:r>
      <w:r>
        <w:t xml:space="preserve"> </w:t>
      </w:r>
      <w:r>
        <w:rPr>
          <w:rFonts w:hint="eastAsia"/>
        </w:rPr>
        <w:t>Зимакова</w:t>
      </w:r>
      <w:r>
        <w:t xml:space="preserve"> </w:t>
      </w:r>
      <w:r>
        <w:rPr>
          <w:rFonts w:hint="eastAsia"/>
        </w:rPr>
        <w:t>Ирина</w:t>
      </w:r>
      <w:r>
        <w:t xml:space="preserve"> </w:t>
      </w:r>
      <w:r>
        <w:rPr>
          <w:rFonts w:hint="eastAsia"/>
        </w:rPr>
        <w:t>Владимировна</w:t>
      </w:r>
    </w:p>
    <w:p w14:paraId="43F5B2DB" w14:textId="77777777" w:rsidR="00194403" w:rsidRDefault="00194403" w:rsidP="00194403">
      <w:r>
        <w:rPr>
          <w:rFonts w:hint="eastAsia"/>
        </w:rPr>
        <w:t>Введение</w:t>
      </w:r>
    </w:p>
    <w:p w14:paraId="43DB486F" w14:textId="77777777" w:rsidR="00194403" w:rsidRDefault="00194403" w:rsidP="00194403"/>
    <w:p w14:paraId="4E76B219" w14:textId="77777777" w:rsidR="00194403" w:rsidRDefault="00194403" w:rsidP="00194403">
      <w:r>
        <w:t xml:space="preserve">1. </w:t>
      </w:r>
      <w:r>
        <w:rPr>
          <w:rFonts w:hint="eastAsia"/>
        </w:rPr>
        <w:t>Современные</w:t>
      </w:r>
      <w:r>
        <w:t xml:space="preserve">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выделению</w:t>
      </w:r>
      <w:r>
        <w:t xml:space="preserve"> </w:t>
      </w:r>
      <w:r>
        <w:rPr>
          <w:rFonts w:hint="eastAsia"/>
        </w:rPr>
        <w:t>и</w:t>
      </w:r>
      <w:r>
        <w:t xml:space="preserve"> </w:t>
      </w:r>
      <w:r>
        <w:rPr>
          <w:rFonts w:hint="eastAsia"/>
        </w:rPr>
        <w:t>исследованию</w:t>
      </w:r>
      <w:r>
        <w:t xml:space="preserve"> </w:t>
      </w:r>
      <w:r>
        <w:rPr>
          <w:rFonts w:hint="eastAsia"/>
        </w:rPr>
        <w:t>особенностей</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региональных</w:t>
      </w:r>
      <w:r>
        <w:t xml:space="preserve"> </w:t>
      </w:r>
      <w:r>
        <w:rPr>
          <w:rFonts w:hint="eastAsia"/>
        </w:rPr>
        <w:t>социально</w:t>
      </w:r>
      <w:r>
        <w:t>-</w:t>
      </w:r>
      <w:r>
        <w:rPr>
          <w:rFonts w:hint="eastAsia"/>
        </w:rPr>
        <w:t>экономических</w:t>
      </w:r>
      <w:r>
        <w:t xml:space="preserve"> </w:t>
      </w:r>
      <w:r>
        <w:rPr>
          <w:rFonts w:hint="eastAsia"/>
        </w:rPr>
        <w:t>систем</w:t>
      </w:r>
    </w:p>
    <w:p w14:paraId="3A9B58E0" w14:textId="77777777" w:rsidR="00194403" w:rsidRDefault="00194403" w:rsidP="00194403"/>
    <w:p w14:paraId="74AD6383" w14:textId="77777777" w:rsidR="00194403" w:rsidRDefault="00194403" w:rsidP="00194403">
      <w:r>
        <w:t xml:space="preserve">1.1. </w:t>
      </w:r>
      <w:r>
        <w:rPr>
          <w:rFonts w:hint="eastAsia"/>
        </w:rPr>
        <w:t>Определение</w:t>
      </w:r>
      <w:r>
        <w:t xml:space="preserve"> </w:t>
      </w:r>
      <w:r>
        <w:rPr>
          <w:rFonts w:hint="eastAsia"/>
        </w:rPr>
        <w:t>и</w:t>
      </w:r>
      <w:r>
        <w:t xml:space="preserve"> </w:t>
      </w:r>
      <w:r>
        <w:rPr>
          <w:rFonts w:hint="eastAsia"/>
        </w:rPr>
        <w:t>народнохозяйственное</w:t>
      </w:r>
      <w:r>
        <w:t xml:space="preserve"> </w:t>
      </w:r>
      <w:r>
        <w:rPr>
          <w:rFonts w:hint="eastAsia"/>
        </w:rPr>
        <w:t>значение</w:t>
      </w:r>
      <w:r>
        <w:t xml:space="preserve"> </w:t>
      </w:r>
      <w:r>
        <w:rPr>
          <w:rFonts w:hint="eastAsia"/>
        </w:rPr>
        <w:t>региональных</w:t>
      </w:r>
      <w:r>
        <w:t xml:space="preserve"> </w:t>
      </w:r>
      <w:r>
        <w:rPr>
          <w:rFonts w:hint="eastAsia"/>
        </w:rPr>
        <w:t>социально</w:t>
      </w:r>
      <w:r>
        <w:t>-</w:t>
      </w:r>
      <w:r>
        <w:rPr>
          <w:rFonts w:hint="eastAsia"/>
        </w:rPr>
        <w:t>экономических</w:t>
      </w:r>
      <w:r>
        <w:t xml:space="preserve"> </w:t>
      </w:r>
      <w:r>
        <w:rPr>
          <w:rFonts w:hint="eastAsia"/>
        </w:rPr>
        <w:t>систем</w:t>
      </w:r>
    </w:p>
    <w:p w14:paraId="3ACF8623" w14:textId="77777777" w:rsidR="00194403" w:rsidRDefault="00194403" w:rsidP="00194403"/>
    <w:p w14:paraId="4659B5C5" w14:textId="77777777" w:rsidR="00194403" w:rsidRDefault="00194403" w:rsidP="00194403">
      <w:r>
        <w:t xml:space="preserve">1.2. </w:t>
      </w:r>
      <w:r>
        <w:rPr>
          <w:rFonts w:hint="eastAsia"/>
        </w:rPr>
        <w:t>Развитие</w:t>
      </w:r>
      <w:r>
        <w:t xml:space="preserve"> </w:t>
      </w:r>
      <w:r>
        <w:rPr>
          <w:rFonts w:hint="eastAsia"/>
        </w:rPr>
        <w:t>и</w:t>
      </w:r>
      <w:r>
        <w:t xml:space="preserve"> </w:t>
      </w:r>
      <w:r>
        <w:rPr>
          <w:rFonts w:hint="eastAsia"/>
        </w:rPr>
        <w:t>управление</w:t>
      </w:r>
      <w:r>
        <w:t xml:space="preserve"> </w:t>
      </w:r>
      <w:r>
        <w:rPr>
          <w:rFonts w:hint="eastAsia"/>
        </w:rPr>
        <w:t>региональными</w:t>
      </w:r>
      <w:r>
        <w:t xml:space="preserve"> </w:t>
      </w:r>
      <w:r>
        <w:rPr>
          <w:rFonts w:hint="eastAsia"/>
        </w:rPr>
        <w:t>социально</w:t>
      </w:r>
      <w:r>
        <w:t>-</w:t>
      </w:r>
      <w:r>
        <w:rPr>
          <w:rFonts w:hint="eastAsia"/>
        </w:rPr>
        <w:t>экономическими</w:t>
      </w:r>
      <w:r>
        <w:t xml:space="preserve"> </w:t>
      </w:r>
      <w:r>
        <w:rPr>
          <w:rFonts w:hint="eastAsia"/>
        </w:rPr>
        <w:t>системами</w:t>
      </w:r>
      <w:r>
        <w:t xml:space="preserve">: </w:t>
      </w:r>
      <w:r>
        <w:rPr>
          <w:rFonts w:hint="eastAsia"/>
        </w:rPr>
        <w:t>современные</w:t>
      </w:r>
      <w:r>
        <w:t xml:space="preserve"> </w:t>
      </w:r>
      <w:r>
        <w:rPr>
          <w:rFonts w:hint="eastAsia"/>
        </w:rPr>
        <w:t>подходы</w:t>
      </w:r>
      <w:r>
        <w:t xml:space="preserve"> </w:t>
      </w:r>
      <w:r>
        <w:rPr>
          <w:rFonts w:hint="eastAsia"/>
        </w:rPr>
        <w:t>и</w:t>
      </w:r>
      <w:r>
        <w:t xml:space="preserve"> </w:t>
      </w:r>
      <w:r>
        <w:rPr>
          <w:rFonts w:hint="eastAsia"/>
        </w:rPr>
        <w:t>проблемы</w:t>
      </w:r>
    </w:p>
    <w:p w14:paraId="7A9F2439" w14:textId="77777777" w:rsidR="00194403" w:rsidRDefault="00194403" w:rsidP="00194403"/>
    <w:p w14:paraId="463DA0DC" w14:textId="77777777" w:rsidR="00194403" w:rsidRDefault="00194403" w:rsidP="00194403">
      <w:r>
        <w:t xml:space="preserve">1.3. </w:t>
      </w:r>
      <w:r>
        <w:rPr>
          <w:rFonts w:hint="eastAsia"/>
        </w:rPr>
        <w:t>Локальные</w:t>
      </w:r>
      <w:r>
        <w:t xml:space="preserve"> </w:t>
      </w:r>
      <w:r>
        <w:rPr>
          <w:rFonts w:hint="eastAsia"/>
        </w:rPr>
        <w:t>и</w:t>
      </w:r>
      <w:r>
        <w:t xml:space="preserve"> </w:t>
      </w:r>
      <w:r>
        <w:rPr>
          <w:rFonts w:hint="eastAsia"/>
        </w:rPr>
        <w:t>региональные</w:t>
      </w:r>
      <w:r>
        <w:t xml:space="preserve"> </w:t>
      </w:r>
      <w:r>
        <w:rPr>
          <w:rFonts w:hint="eastAsia"/>
        </w:rPr>
        <w:t>социально</w:t>
      </w:r>
      <w:r>
        <w:t>-</w:t>
      </w:r>
      <w:r>
        <w:rPr>
          <w:rFonts w:hint="eastAsia"/>
        </w:rPr>
        <w:t>экономические</w:t>
      </w:r>
      <w:r>
        <w:t xml:space="preserve"> </w:t>
      </w:r>
      <w:r>
        <w:rPr>
          <w:rFonts w:hint="eastAsia"/>
        </w:rPr>
        <w:t>процессы</w:t>
      </w:r>
      <w:r>
        <w:t xml:space="preserve"> </w:t>
      </w:r>
      <w:r>
        <w:rPr>
          <w:rFonts w:hint="eastAsia"/>
        </w:rPr>
        <w:t>как</w:t>
      </w:r>
      <w:r>
        <w:t xml:space="preserve"> </w:t>
      </w:r>
      <w:r>
        <w:rPr>
          <w:rFonts w:hint="eastAsia"/>
        </w:rPr>
        <w:t>фундаментальный</w:t>
      </w:r>
      <w:r>
        <w:t xml:space="preserve"> </w:t>
      </w:r>
      <w:r>
        <w:rPr>
          <w:rFonts w:hint="eastAsia"/>
        </w:rPr>
        <w:t>фактор</w:t>
      </w:r>
      <w:r>
        <w:t xml:space="preserve"> </w:t>
      </w:r>
      <w:r>
        <w:rPr>
          <w:rFonts w:hint="eastAsia"/>
        </w:rPr>
        <w:t>и</w:t>
      </w:r>
      <w:r>
        <w:t xml:space="preserve"> </w:t>
      </w:r>
      <w:r>
        <w:rPr>
          <w:rFonts w:hint="eastAsia"/>
        </w:rPr>
        <w:t>условие</w:t>
      </w:r>
      <w:r>
        <w:t xml:space="preserve"> </w:t>
      </w:r>
      <w:r>
        <w:rPr>
          <w:rFonts w:hint="eastAsia"/>
        </w:rPr>
        <w:t>устойчивого</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РСЭС</w:t>
      </w:r>
    </w:p>
    <w:p w14:paraId="4550DF07" w14:textId="77777777" w:rsidR="00194403" w:rsidRDefault="00194403" w:rsidP="00194403"/>
    <w:p w14:paraId="4A88F7D8" w14:textId="77777777" w:rsidR="00194403" w:rsidRDefault="00194403" w:rsidP="00194403">
      <w:r>
        <w:t xml:space="preserve">2. </w:t>
      </w:r>
      <w:r>
        <w:rPr>
          <w:rFonts w:hint="eastAsia"/>
        </w:rPr>
        <w:t>Исследование</w:t>
      </w:r>
      <w:r>
        <w:t xml:space="preserve"> </w:t>
      </w:r>
      <w:r>
        <w:rPr>
          <w:rFonts w:hint="eastAsia"/>
        </w:rPr>
        <w:t>факторов</w:t>
      </w:r>
      <w:r>
        <w:t xml:space="preserve"> </w:t>
      </w:r>
      <w:r>
        <w:rPr>
          <w:rFonts w:hint="eastAsia"/>
        </w:rPr>
        <w:t>и</w:t>
      </w:r>
      <w:r>
        <w:t xml:space="preserve"> </w:t>
      </w:r>
      <w:r>
        <w:rPr>
          <w:rFonts w:hint="eastAsia"/>
        </w:rPr>
        <w:t>условий</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системы</w:t>
      </w:r>
      <w:r>
        <w:t xml:space="preserve"> </w:t>
      </w:r>
      <w:r>
        <w:rPr>
          <w:rFonts w:hint="eastAsia"/>
        </w:rPr>
        <w:t>Краснодарского</w:t>
      </w:r>
      <w:r>
        <w:t xml:space="preserve"> </w:t>
      </w:r>
      <w:r>
        <w:rPr>
          <w:rFonts w:hint="eastAsia"/>
        </w:rPr>
        <w:t>края</w:t>
      </w:r>
      <w:r>
        <w:t xml:space="preserve"> </w:t>
      </w:r>
      <w:r>
        <w:rPr>
          <w:rFonts w:hint="eastAsia"/>
        </w:rPr>
        <w:t>в</w:t>
      </w:r>
      <w:r>
        <w:t xml:space="preserve"> 2013-2018 </w:t>
      </w:r>
      <w:r>
        <w:rPr>
          <w:rFonts w:hint="eastAsia"/>
        </w:rPr>
        <w:t>гг</w:t>
      </w:r>
      <w:r>
        <w:t xml:space="preserve">.: </w:t>
      </w:r>
      <w:r>
        <w:rPr>
          <w:rFonts w:hint="eastAsia"/>
        </w:rPr>
        <w:t>тенденции</w:t>
      </w:r>
      <w:r>
        <w:t xml:space="preserve"> </w:t>
      </w:r>
      <w:r>
        <w:rPr>
          <w:rFonts w:hint="eastAsia"/>
        </w:rPr>
        <w:t>и</w:t>
      </w:r>
      <w:r>
        <w:t xml:space="preserve"> </w:t>
      </w:r>
      <w:r>
        <w:rPr>
          <w:rFonts w:hint="eastAsia"/>
        </w:rPr>
        <w:t>закономерности</w:t>
      </w:r>
    </w:p>
    <w:p w14:paraId="0398ED51" w14:textId="77777777" w:rsidR="00194403" w:rsidRDefault="00194403" w:rsidP="00194403"/>
    <w:p w14:paraId="1CD4F9B8" w14:textId="77777777" w:rsidR="00194403" w:rsidRDefault="00194403" w:rsidP="00194403">
      <w:r>
        <w:t xml:space="preserve">2.1. </w:t>
      </w:r>
      <w:r>
        <w:rPr>
          <w:rFonts w:hint="eastAsia"/>
        </w:rPr>
        <w:t>Основные</w:t>
      </w:r>
      <w:r>
        <w:t xml:space="preserve"> </w:t>
      </w:r>
      <w:r>
        <w:rPr>
          <w:rFonts w:hint="eastAsia"/>
        </w:rPr>
        <w:t>итоги</w:t>
      </w:r>
      <w:r>
        <w:t xml:space="preserve"> </w:t>
      </w:r>
      <w:r>
        <w:rPr>
          <w:rFonts w:hint="eastAsia"/>
        </w:rPr>
        <w:t>функционирования</w:t>
      </w:r>
      <w:r>
        <w:t xml:space="preserve"> </w:t>
      </w:r>
      <w:r>
        <w:rPr>
          <w:rFonts w:hint="eastAsia"/>
        </w:rPr>
        <w:t>РЭС</w:t>
      </w:r>
      <w:r>
        <w:t xml:space="preserve"> </w:t>
      </w:r>
      <w:r>
        <w:rPr>
          <w:rFonts w:hint="eastAsia"/>
        </w:rPr>
        <w:t>региона</w:t>
      </w:r>
      <w:r>
        <w:t xml:space="preserve"> </w:t>
      </w:r>
      <w:r>
        <w:rPr>
          <w:rFonts w:hint="eastAsia"/>
        </w:rPr>
        <w:t>в</w:t>
      </w:r>
      <w:r>
        <w:t xml:space="preserve"> </w:t>
      </w:r>
      <w:r>
        <w:rPr>
          <w:rFonts w:hint="eastAsia"/>
        </w:rPr>
        <w:t>составе</w:t>
      </w:r>
      <w:r>
        <w:t xml:space="preserve"> </w:t>
      </w:r>
      <w:r>
        <w:rPr>
          <w:rFonts w:hint="eastAsia"/>
        </w:rPr>
        <w:t>Южного</w:t>
      </w:r>
      <w:r>
        <w:t xml:space="preserve"> </w:t>
      </w:r>
      <w:r>
        <w:rPr>
          <w:rFonts w:hint="eastAsia"/>
        </w:rPr>
        <w:t>федерального</w:t>
      </w:r>
      <w:r>
        <w:t xml:space="preserve"> </w:t>
      </w:r>
      <w:r>
        <w:rPr>
          <w:rFonts w:hint="eastAsia"/>
        </w:rPr>
        <w:t>округа</w:t>
      </w:r>
      <w:r>
        <w:t xml:space="preserve"> </w:t>
      </w:r>
      <w:r>
        <w:rPr>
          <w:rFonts w:hint="eastAsia"/>
        </w:rPr>
        <w:t>и</w:t>
      </w:r>
      <w:r>
        <w:t xml:space="preserve"> </w:t>
      </w:r>
      <w:r>
        <w:rPr>
          <w:rFonts w:hint="eastAsia"/>
        </w:rPr>
        <w:t>Российской</w:t>
      </w:r>
      <w:r>
        <w:t xml:space="preserve"> </w:t>
      </w:r>
      <w:r>
        <w:rPr>
          <w:rFonts w:hint="eastAsia"/>
        </w:rPr>
        <w:t>Федерации</w:t>
      </w:r>
    </w:p>
    <w:p w14:paraId="317CD1A6" w14:textId="77777777" w:rsidR="00194403" w:rsidRDefault="00194403" w:rsidP="00194403"/>
    <w:p w14:paraId="1C83A3ED" w14:textId="77777777" w:rsidR="00194403" w:rsidRDefault="00194403" w:rsidP="00194403">
      <w:r>
        <w:t xml:space="preserve">2.2. </w:t>
      </w:r>
      <w:r>
        <w:rPr>
          <w:rFonts w:hint="eastAsia"/>
        </w:rPr>
        <w:t>Организация</w:t>
      </w:r>
      <w:r>
        <w:t xml:space="preserve"> </w:t>
      </w:r>
      <w:r>
        <w:rPr>
          <w:rFonts w:hint="eastAsia"/>
        </w:rPr>
        <w:t>управления</w:t>
      </w:r>
      <w:r>
        <w:t xml:space="preserve"> </w:t>
      </w:r>
      <w:r>
        <w:rPr>
          <w:rFonts w:hint="eastAsia"/>
        </w:rPr>
        <w:t>РСЭС</w:t>
      </w:r>
      <w:r>
        <w:t xml:space="preserve"> </w:t>
      </w:r>
      <w:r>
        <w:rPr>
          <w:rFonts w:hint="eastAsia"/>
        </w:rPr>
        <w:t>региона</w:t>
      </w:r>
      <w:r>
        <w:t xml:space="preserve">: </w:t>
      </w:r>
      <w:r>
        <w:rPr>
          <w:rFonts w:hint="eastAsia"/>
        </w:rPr>
        <w:t>система</w:t>
      </w:r>
      <w:r>
        <w:t xml:space="preserve">, </w:t>
      </w:r>
      <w:r>
        <w:rPr>
          <w:rFonts w:hint="eastAsia"/>
        </w:rPr>
        <w:t>результаты</w:t>
      </w:r>
      <w:r>
        <w:t xml:space="preserve"> </w:t>
      </w:r>
      <w:r>
        <w:rPr>
          <w:rFonts w:hint="eastAsia"/>
        </w:rPr>
        <w:t>и</w:t>
      </w:r>
      <w:r>
        <w:t xml:space="preserve"> </w:t>
      </w:r>
      <w:r>
        <w:rPr>
          <w:rFonts w:hint="eastAsia"/>
        </w:rPr>
        <w:t>проблемы</w:t>
      </w:r>
    </w:p>
    <w:p w14:paraId="01346DAE" w14:textId="77777777" w:rsidR="00194403" w:rsidRDefault="00194403" w:rsidP="00194403"/>
    <w:p w14:paraId="536050A0" w14:textId="77777777" w:rsidR="00194403" w:rsidRDefault="00194403" w:rsidP="00194403">
      <w:r>
        <w:t xml:space="preserve">2.3. </w:t>
      </w:r>
      <w:r>
        <w:rPr>
          <w:rFonts w:hint="eastAsia"/>
        </w:rPr>
        <w:t>Результаты</w:t>
      </w:r>
      <w:r>
        <w:t xml:space="preserve"> </w:t>
      </w:r>
      <w:r>
        <w:rPr>
          <w:rFonts w:hint="eastAsia"/>
        </w:rPr>
        <w:t>трекингового</w:t>
      </w:r>
      <w:r>
        <w:t xml:space="preserve"> </w:t>
      </w:r>
      <w:r>
        <w:rPr>
          <w:rFonts w:hint="eastAsia"/>
        </w:rPr>
        <w:t>исследования</w:t>
      </w:r>
      <w:r>
        <w:t xml:space="preserve"> </w:t>
      </w:r>
      <w:r>
        <w:rPr>
          <w:rFonts w:hint="eastAsia"/>
        </w:rPr>
        <w:t>ожиданий</w:t>
      </w:r>
      <w:r>
        <w:t xml:space="preserve"> </w:t>
      </w:r>
      <w:r>
        <w:rPr>
          <w:rFonts w:hint="eastAsia"/>
        </w:rPr>
        <w:t>и</w:t>
      </w:r>
      <w:r>
        <w:t xml:space="preserve"> </w:t>
      </w:r>
      <w:r>
        <w:rPr>
          <w:rFonts w:hint="eastAsia"/>
        </w:rPr>
        <w:t>восприятия</w:t>
      </w:r>
      <w:r>
        <w:t xml:space="preserve"> </w:t>
      </w:r>
      <w:r>
        <w:rPr>
          <w:rFonts w:hint="eastAsia"/>
        </w:rPr>
        <w:t>населением</w:t>
      </w:r>
      <w:r>
        <w:t xml:space="preserve"> </w:t>
      </w:r>
      <w:r>
        <w:rPr>
          <w:rFonts w:hint="eastAsia"/>
        </w:rPr>
        <w:t>Краснодарского</w:t>
      </w:r>
      <w:r>
        <w:t xml:space="preserve"> </w:t>
      </w:r>
      <w:r>
        <w:rPr>
          <w:rFonts w:hint="eastAsia"/>
        </w:rPr>
        <w:t>края</w:t>
      </w:r>
      <w:r>
        <w:t xml:space="preserve"> </w:t>
      </w:r>
      <w:r>
        <w:rPr>
          <w:rFonts w:hint="eastAsia"/>
        </w:rPr>
        <w:t>клю</w:t>
      </w:r>
      <w:r>
        <w:rPr>
          <w:rFonts w:hint="eastAsia"/>
        </w:rPr>
        <w:lastRenderedPageBreak/>
        <w:t>чевых</w:t>
      </w:r>
      <w:r>
        <w:t xml:space="preserve"> </w:t>
      </w:r>
      <w:r>
        <w:rPr>
          <w:rFonts w:hint="eastAsia"/>
        </w:rPr>
        <w:t>социально</w:t>
      </w:r>
      <w:r>
        <w:t>-</w:t>
      </w:r>
      <w:r>
        <w:rPr>
          <w:rFonts w:hint="eastAsia"/>
        </w:rPr>
        <w:t>экономических</w:t>
      </w:r>
      <w:r>
        <w:t xml:space="preserve"> </w:t>
      </w:r>
      <w:r>
        <w:rPr>
          <w:rFonts w:hint="eastAsia"/>
        </w:rPr>
        <w:t>трансформаций</w:t>
      </w:r>
      <w:r>
        <w:t xml:space="preserve"> </w:t>
      </w:r>
      <w:r>
        <w:rPr>
          <w:rFonts w:hint="eastAsia"/>
        </w:rPr>
        <w:t>в</w:t>
      </w:r>
      <w:r>
        <w:t xml:space="preserve"> 2016-2018 </w:t>
      </w:r>
      <w:r>
        <w:rPr>
          <w:rFonts w:hint="eastAsia"/>
        </w:rPr>
        <w:t>гг</w:t>
      </w:r>
    </w:p>
    <w:p w14:paraId="3101EE9B" w14:textId="77777777" w:rsidR="00194403" w:rsidRDefault="00194403" w:rsidP="00194403"/>
    <w:p w14:paraId="322B8581" w14:textId="77777777" w:rsidR="00194403" w:rsidRDefault="00194403" w:rsidP="00194403">
      <w:r>
        <w:t xml:space="preserve">3.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системы</w:t>
      </w:r>
      <w:r>
        <w:t xml:space="preserve"> </w:t>
      </w:r>
      <w:r>
        <w:rPr>
          <w:rFonts w:hint="eastAsia"/>
        </w:rPr>
        <w:t>Краснодарского</w:t>
      </w:r>
      <w:r>
        <w:t xml:space="preserve"> </w:t>
      </w:r>
      <w:r>
        <w:rPr>
          <w:rFonts w:hint="eastAsia"/>
        </w:rPr>
        <w:t>края</w:t>
      </w:r>
      <w:r>
        <w:t xml:space="preserve"> </w:t>
      </w:r>
      <w:r>
        <w:rPr>
          <w:rFonts w:hint="eastAsia"/>
        </w:rPr>
        <w:t>на</w:t>
      </w:r>
      <w:r>
        <w:t xml:space="preserve"> </w:t>
      </w:r>
      <w:r>
        <w:rPr>
          <w:rFonts w:hint="eastAsia"/>
        </w:rPr>
        <w:t>основе</w:t>
      </w:r>
      <w:r>
        <w:t xml:space="preserve"> </w:t>
      </w:r>
      <w:r>
        <w:rPr>
          <w:rFonts w:hint="eastAsia"/>
        </w:rPr>
        <w:t>роста</w:t>
      </w:r>
      <w:r>
        <w:t xml:space="preserve"> </w:t>
      </w:r>
      <w:r>
        <w:rPr>
          <w:rFonts w:hint="eastAsia"/>
        </w:rPr>
        <w:t>ее</w:t>
      </w:r>
      <w:r>
        <w:t xml:space="preserve"> </w:t>
      </w:r>
      <w:r>
        <w:rPr>
          <w:rFonts w:hint="eastAsia"/>
        </w:rPr>
        <w:t>конкурентоспособности</w:t>
      </w:r>
    </w:p>
    <w:p w14:paraId="4AAD6D7F" w14:textId="77777777" w:rsidR="00194403" w:rsidRDefault="00194403" w:rsidP="00194403"/>
    <w:p w14:paraId="7A4E6D7C" w14:textId="77777777" w:rsidR="00194403" w:rsidRDefault="00194403" w:rsidP="00194403">
      <w:r>
        <w:t xml:space="preserve">3.1. </w:t>
      </w:r>
      <w:r>
        <w:rPr>
          <w:rFonts w:hint="eastAsia"/>
        </w:rPr>
        <w:t>Городские</w:t>
      </w:r>
      <w:r>
        <w:t xml:space="preserve"> </w:t>
      </w:r>
      <w:r>
        <w:rPr>
          <w:rFonts w:hint="eastAsia"/>
        </w:rPr>
        <w:t>агломерации</w:t>
      </w:r>
      <w:r>
        <w:t xml:space="preserve"> </w:t>
      </w:r>
      <w:r>
        <w:rPr>
          <w:rFonts w:hint="eastAsia"/>
        </w:rPr>
        <w:t>как</w:t>
      </w:r>
      <w:r>
        <w:t xml:space="preserve"> </w:t>
      </w:r>
      <w:r>
        <w:rPr>
          <w:rFonts w:hint="eastAsia"/>
        </w:rPr>
        <w:t>перспективное</w:t>
      </w:r>
      <w:r>
        <w:t xml:space="preserve"> </w:t>
      </w:r>
      <w:r>
        <w:rPr>
          <w:rFonts w:hint="eastAsia"/>
        </w:rPr>
        <w:t>направление</w:t>
      </w:r>
      <w:r>
        <w:t xml:space="preserve"> </w:t>
      </w:r>
      <w:r>
        <w:rPr>
          <w:rFonts w:hint="eastAsia"/>
        </w:rPr>
        <w:t>развития</w:t>
      </w:r>
      <w:r>
        <w:t xml:space="preserve"> </w:t>
      </w:r>
      <w:r>
        <w:rPr>
          <w:rFonts w:hint="eastAsia"/>
        </w:rPr>
        <w:t>локальных</w:t>
      </w:r>
      <w:r>
        <w:t xml:space="preserve"> </w:t>
      </w:r>
      <w:r>
        <w:rPr>
          <w:rFonts w:hint="eastAsia"/>
        </w:rPr>
        <w:t>и</w:t>
      </w:r>
      <w:r>
        <w:t xml:space="preserve"> </w:t>
      </w:r>
      <w:r>
        <w:rPr>
          <w:rFonts w:hint="eastAsia"/>
        </w:rPr>
        <w:t>региональной</w:t>
      </w:r>
      <w:r>
        <w:t xml:space="preserve"> </w:t>
      </w:r>
      <w:r>
        <w:rPr>
          <w:rFonts w:hint="eastAsia"/>
        </w:rPr>
        <w:t>социально</w:t>
      </w:r>
      <w:r>
        <w:t>-</w:t>
      </w:r>
      <w:r>
        <w:rPr>
          <w:rFonts w:hint="eastAsia"/>
        </w:rPr>
        <w:t>экономических</w:t>
      </w:r>
      <w:r>
        <w:t xml:space="preserve"> </w:t>
      </w:r>
      <w:r>
        <w:rPr>
          <w:rFonts w:hint="eastAsia"/>
        </w:rPr>
        <w:t>системы</w:t>
      </w:r>
    </w:p>
    <w:p w14:paraId="2DCB31C6" w14:textId="77777777" w:rsidR="00194403" w:rsidRDefault="00194403" w:rsidP="00194403"/>
    <w:p w14:paraId="674138FE" w14:textId="77777777" w:rsidR="00194403" w:rsidRDefault="00194403" w:rsidP="00194403">
      <w:r>
        <w:t xml:space="preserve">3.2. </w:t>
      </w:r>
      <w:r>
        <w:rPr>
          <w:rFonts w:hint="eastAsia"/>
        </w:rPr>
        <w:t>Предпроект</w:t>
      </w:r>
      <w:r>
        <w:t xml:space="preserve"> </w:t>
      </w:r>
      <w:r>
        <w:rPr>
          <w:rFonts w:hint="eastAsia"/>
        </w:rPr>
        <w:t>развития</w:t>
      </w:r>
      <w:r>
        <w:t xml:space="preserve"> </w:t>
      </w:r>
      <w:r>
        <w:rPr>
          <w:rFonts w:hint="eastAsia"/>
        </w:rPr>
        <w:t>городской</w:t>
      </w:r>
      <w:r>
        <w:t xml:space="preserve"> </w:t>
      </w:r>
      <w:r>
        <w:rPr>
          <w:rFonts w:hint="eastAsia"/>
        </w:rPr>
        <w:t>агломерации</w:t>
      </w:r>
      <w:r>
        <w:t xml:space="preserve"> </w:t>
      </w:r>
      <w:r>
        <w:rPr>
          <w:rFonts w:hint="eastAsia"/>
        </w:rPr>
        <w:t>«</w:t>
      </w:r>
      <w:r>
        <w:rPr>
          <w:rFonts w:hint="eastAsia"/>
        </w:rPr>
        <w:t>Краснодар</w:t>
      </w:r>
      <w:r>
        <w:t xml:space="preserve"> -</w:t>
      </w:r>
      <w:r>
        <w:rPr>
          <w:rFonts w:hint="eastAsia"/>
        </w:rPr>
        <w:t>Тахтамукайский</w:t>
      </w:r>
      <w:r>
        <w:t xml:space="preserve"> </w:t>
      </w:r>
      <w:r>
        <w:rPr>
          <w:rFonts w:hint="eastAsia"/>
        </w:rPr>
        <w:t>район</w:t>
      </w:r>
      <w:r>
        <w:t xml:space="preserve"> </w:t>
      </w:r>
      <w:r>
        <w:rPr>
          <w:rFonts w:hint="eastAsia"/>
        </w:rPr>
        <w:t>Республики</w:t>
      </w:r>
      <w:r>
        <w:t xml:space="preserve"> </w:t>
      </w:r>
      <w:r>
        <w:rPr>
          <w:rFonts w:hint="eastAsia"/>
        </w:rPr>
        <w:t>Адыгея</w:t>
      </w:r>
      <w:r>
        <w:rPr>
          <w:rFonts w:hint="eastAsia"/>
        </w:rPr>
        <w:t>»</w:t>
      </w:r>
      <w:r>
        <w:t xml:space="preserve">: </w:t>
      </w:r>
      <w:r>
        <w:rPr>
          <w:rFonts w:hint="eastAsia"/>
        </w:rPr>
        <w:t>ресурсы</w:t>
      </w:r>
      <w:r>
        <w:t xml:space="preserve">, </w:t>
      </w:r>
      <w:r>
        <w:rPr>
          <w:rFonts w:hint="eastAsia"/>
        </w:rPr>
        <w:t>субъекты</w:t>
      </w:r>
      <w:r>
        <w:t>,</w:t>
      </w:r>
    </w:p>
    <w:p w14:paraId="4C344DBA" w14:textId="77777777" w:rsidR="00194403" w:rsidRDefault="00194403" w:rsidP="00194403"/>
    <w:p w14:paraId="0D96B02A" w14:textId="77777777" w:rsidR="00194403" w:rsidRDefault="00194403" w:rsidP="00194403">
      <w:r>
        <w:rPr>
          <w:rFonts w:hint="eastAsia"/>
        </w:rPr>
        <w:t>эффективность</w:t>
      </w:r>
    </w:p>
    <w:p w14:paraId="68F0FBB2" w14:textId="77777777" w:rsidR="00194403" w:rsidRDefault="00194403" w:rsidP="00194403"/>
    <w:p w14:paraId="7FF4BD97" w14:textId="77777777" w:rsidR="00194403" w:rsidRDefault="00194403" w:rsidP="00194403">
      <w:r>
        <w:rPr>
          <w:rFonts w:hint="eastAsia"/>
        </w:rPr>
        <w:t>Заключение</w:t>
      </w:r>
    </w:p>
    <w:p w14:paraId="6B1A5991" w14:textId="77777777" w:rsidR="00194403" w:rsidRDefault="00194403" w:rsidP="00194403"/>
    <w:p w14:paraId="0CF937A5" w14:textId="6CEAF880" w:rsidR="00194403" w:rsidRPr="00194403" w:rsidRDefault="00194403" w:rsidP="00194403">
      <w:r>
        <w:rPr>
          <w:rFonts w:hint="eastAsia"/>
        </w:rPr>
        <w:t>Список</w:t>
      </w:r>
      <w:r>
        <w:t xml:space="preserve"> </w:t>
      </w:r>
      <w:r>
        <w:rPr>
          <w:rFonts w:hint="eastAsia"/>
        </w:rPr>
        <w:t>использованной</w:t>
      </w:r>
      <w:r>
        <w:t xml:space="preserve"> </w:t>
      </w:r>
      <w:r>
        <w:rPr>
          <w:rFonts w:hint="eastAsia"/>
        </w:rPr>
        <w:t>литературы</w:t>
      </w:r>
    </w:p>
    <w:sectPr w:rsidR="00194403" w:rsidRPr="00194403" w:rsidSect="008B19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5007" w14:textId="77777777" w:rsidR="008B196C" w:rsidRDefault="008B196C">
      <w:pPr>
        <w:spacing w:after="0" w:line="240" w:lineRule="auto"/>
      </w:pPr>
      <w:r>
        <w:separator/>
      </w:r>
    </w:p>
  </w:endnote>
  <w:endnote w:type="continuationSeparator" w:id="0">
    <w:p w14:paraId="4B733FA9" w14:textId="77777777" w:rsidR="008B196C" w:rsidRDefault="008B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FD62C" w14:textId="77777777" w:rsidR="008B196C" w:rsidRDefault="008B196C"/>
    <w:p w14:paraId="76F84F24" w14:textId="77777777" w:rsidR="008B196C" w:rsidRDefault="008B196C"/>
    <w:p w14:paraId="2F010D44" w14:textId="77777777" w:rsidR="008B196C" w:rsidRDefault="008B196C"/>
    <w:p w14:paraId="5666C6D7" w14:textId="77777777" w:rsidR="008B196C" w:rsidRDefault="008B196C"/>
    <w:p w14:paraId="3FE6F77A" w14:textId="77777777" w:rsidR="008B196C" w:rsidRDefault="008B196C"/>
    <w:p w14:paraId="1AB0E734" w14:textId="77777777" w:rsidR="008B196C" w:rsidRDefault="008B196C"/>
    <w:p w14:paraId="0FA26E3D" w14:textId="77777777" w:rsidR="008B196C" w:rsidRDefault="008B19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FE68B8" wp14:editId="0C040F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07880" w14:textId="77777777" w:rsidR="008B196C" w:rsidRDefault="008B19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FE68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607880" w14:textId="77777777" w:rsidR="008B196C" w:rsidRDefault="008B19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6BE46A" w14:textId="77777777" w:rsidR="008B196C" w:rsidRDefault="008B196C"/>
    <w:p w14:paraId="77269092" w14:textId="77777777" w:rsidR="008B196C" w:rsidRDefault="008B196C"/>
    <w:p w14:paraId="1D85179E" w14:textId="77777777" w:rsidR="008B196C" w:rsidRDefault="008B19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C5D00B" wp14:editId="49CAE2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6EA9D" w14:textId="77777777" w:rsidR="008B196C" w:rsidRDefault="008B196C"/>
                          <w:p w14:paraId="53035691" w14:textId="77777777" w:rsidR="008B196C" w:rsidRDefault="008B19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C5D0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26EA9D" w14:textId="77777777" w:rsidR="008B196C" w:rsidRDefault="008B196C"/>
                    <w:p w14:paraId="53035691" w14:textId="77777777" w:rsidR="008B196C" w:rsidRDefault="008B19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E7D581" w14:textId="77777777" w:rsidR="008B196C" w:rsidRDefault="008B196C"/>
    <w:p w14:paraId="79F665D0" w14:textId="77777777" w:rsidR="008B196C" w:rsidRDefault="008B196C">
      <w:pPr>
        <w:rPr>
          <w:sz w:val="2"/>
          <w:szCs w:val="2"/>
        </w:rPr>
      </w:pPr>
    </w:p>
    <w:p w14:paraId="7CACE65A" w14:textId="77777777" w:rsidR="008B196C" w:rsidRDefault="008B196C"/>
    <w:p w14:paraId="100E0C66" w14:textId="77777777" w:rsidR="008B196C" w:rsidRDefault="008B196C">
      <w:pPr>
        <w:spacing w:after="0" w:line="240" w:lineRule="auto"/>
      </w:pPr>
    </w:p>
  </w:footnote>
  <w:footnote w:type="continuationSeparator" w:id="0">
    <w:p w14:paraId="7D903EB3" w14:textId="77777777" w:rsidR="008B196C" w:rsidRDefault="008B1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96C"/>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8611</TotalTime>
  <Pages>2</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1174</cp:revision>
  <cp:lastPrinted>2009-02-06T05:36:00Z</cp:lastPrinted>
  <dcterms:created xsi:type="dcterms:W3CDTF">2024-04-09T10:20:00Z</dcterms:created>
  <dcterms:modified xsi:type="dcterms:W3CDTF">2024-04-21T13:45:00Z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