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6D0" w:rsidRPr="004716D0" w:rsidRDefault="004716D0" w:rsidP="004716D0">
      <w:pPr>
        <w:rPr>
          <w:rFonts w:ascii="Times New Roman" w:eastAsia="Times New Roman" w:hAnsi="Times New Roman" w:cs="Times New Roman"/>
          <w:kern w:val="0"/>
          <w:sz w:val="28"/>
          <w:szCs w:val="28"/>
          <w:lang w:eastAsia="ru-RU"/>
        </w:rPr>
      </w:pPr>
      <w:r w:rsidRPr="004716D0">
        <w:rPr>
          <w:rFonts w:ascii="Times New Roman" w:eastAsia="Times New Roman" w:hAnsi="Times New Roman" w:cs="Times New Roman" w:hint="eastAsia"/>
          <w:kern w:val="0"/>
          <w:sz w:val="28"/>
          <w:szCs w:val="28"/>
          <w:lang w:eastAsia="ru-RU"/>
        </w:rPr>
        <w:t>М</w:t>
      </w:r>
      <w:r w:rsidRPr="004716D0">
        <w:rPr>
          <w:rFonts w:ascii="Times New Roman" w:eastAsia="Times New Roman" w:hAnsi="Times New Roman" w:cs="Times New Roman"/>
          <w:kern w:val="0"/>
          <w:sz w:val="28"/>
          <w:szCs w:val="28"/>
          <w:lang w:eastAsia="ru-RU"/>
        </w:rPr>
        <w:t>1</w:t>
      </w:r>
      <w:r w:rsidRPr="004716D0">
        <w:rPr>
          <w:rFonts w:ascii="Times New Roman" w:eastAsia="Times New Roman" w:hAnsi="Times New Roman" w:cs="Times New Roman" w:hint="eastAsia"/>
          <w:kern w:val="0"/>
          <w:sz w:val="28"/>
          <w:szCs w:val="28"/>
          <w:lang w:eastAsia="ru-RU"/>
        </w:rPr>
        <w:t>Н</w:t>
      </w:r>
      <w:r w:rsidRPr="004716D0">
        <w:rPr>
          <w:rFonts w:ascii="Times New Roman" w:eastAsia="Times New Roman" w:hAnsi="Times New Roman" w:cs="Times New Roman"/>
          <w:kern w:val="0"/>
          <w:sz w:val="28"/>
          <w:szCs w:val="28"/>
          <w:lang w:eastAsia="ru-RU"/>
        </w:rPr>
        <w:t>1</w:t>
      </w:r>
      <w:r w:rsidRPr="004716D0">
        <w:rPr>
          <w:rFonts w:ascii="Times New Roman" w:eastAsia="Times New Roman" w:hAnsi="Times New Roman" w:cs="Times New Roman" w:hint="eastAsia"/>
          <w:kern w:val="0"/>
          <w:sz w:val="28"/>
          <w:szCs w:val="28"/>
          <w:lang w:eastAsia="ru-RU"/>
        </w:rPr>
        <w:t>СТЕРСТВО</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ВНУТР</w:t>
      </w:r>
      <w:r w:rsidRPr="004716D0">
        <w:rPr>
          <w:rFonts w:ascii="Times New Roman" w:eastAsia="Times New Roman" w:hAnsi="Times New Roman" w:cs="Times New Roman"/>
          <w:kern w:val="0"/>
          <w:sz w:val="28"/>
          <w:szCs w:val="28"/>
          <w:lang w:eastAsia="ru-RU"/>
        </w:rPr>
        <w:t>1</w:t>
      </w:r>
      <w:r w:rsidRPr="004716D0">
        <w:rPr>
          <w:rFonts w:ascii="Times New Roman" w:eastAsia="Times New Roman" w:hAnsi="Times New Roman" w:cs="Times New Roman" w:hint="eastAsia"/>
          <w:kern w:val="0"/>
          <w:sz w:val="28"/>
          <w:szCs w:val="28"/>
          <w:lang w:eastAsia="ru-RU"/>
        </w:rPr>
        <w:t>ШН</w:t>
      </w:r>
      <w:r w:rsidRPr="004716D0">
        <w:rPr>
          <w:rFonts w:ascii="Times New Roman" w:eastAsia="Times New Roman" w:hAnsi="Times New Roman" w:cs="Times New Roman"/>
          <w:kern w:val="0"/>
          <w:sz w:val="28"/>
          <w:szCs w:val="28"/>
          <w:lang w:eastAsia="ru-RU"/>
        </w:rPr>
        <w:t>1</w:t>
      </w:r>
      <w:r w:rsidRPr="004716D0">
        <w:rPr>
          <w:rFonts w:ascii="Times New Roman" w:eastAsia="Times New Roman" w:hAnsi="Times New Roman" w:cs="Times New Roman" w:hint="eastAsia"/>
          <w:kern w:val="0"/>
          <w:sz w:val="28"/>
          <w:szCs w:val="28"/>
          <w:lang w:eastAsia="ru-RU"/>
        </w:rPr>
        <w:t>Х</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СПРАВ</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УКРА</w:t>
      </w:r>
      <w:r w:rsidRPr="004716D0">
        <w:rPr>
          <w:rFonts w:ascii="Times New Roman" w:eastAsia="Times New Roman" w:hAnsi="Times New Roman" w:cs="Times New Roman"/>
          <w:kern w:val="0"/>
          <w:sz w:val="28"/>
          <w:szCs w:val="28"/>
          <w:lang w:eastAsia="ru-RU"/>
        </w:rPr>
        <w:t>1</w:t>
      </w:r>
      <w:r w:rsidRPr="004716D0">
        <w:rPr>
          <w:rFonts w:ascii="Times New Roman" w:eastAsia="Times New Roman" w:hAnsi="Times New Roman" w:cs="Times New Roman" w:hint="eastAsia"/>
          <w:kern w:val="0"/>
          <w:sz w:val="28"/>
          <w:szCs w:val="28"/>
          <w:lang w:eastAsia="ru-RU"/>
        </w:rPr>
        <w:t>НИ</w:t>
      </w:r>
    </w:p>
    <w:p w:rsidR="004716D0" w:rsidRPr="004716D0" w:rsidRDefault="004716D0" w:rsidP="004716D0">
      <w:pPr>
        <w:rPr>
          <w:rFonts w:ascii="Times New Roman" w:eastAsia="Times New Roman" w:hAnsi="Times New Roman" w:cs="Times New Roman"/>
          <w:kern w:val="0"/>
          <w:sz w:val="28"/>
          <w:szCs w:val="28"/>
          <w:lang w:eastAsia="ru-RU"/>
        </w:rPr>
      </w:pPr>
      <w:r w:rsidRPr="004716D0">
        <w:rPr>
          <w:rFonts w:ascii="Times New Roman" w:eastAsia="Times New Roman" w:hAnsi="Times New Roman" w:cs="Times New Roman" w:hint="eastAsia"/>
          <w:kern w:val="0"/>
          <w:sz w:val="28"/>
          <w:szCs w:val="28"/>
          <w:lang w:eastAsia="ru-RU"/>
        </w:rPr>
        <w:t>ХАРК</w:t>
      </w:r>
      <w:r w:rsidRPr="004716D0">
        <w:rPr>
          <w:rFonts w:ascii="Times New Roman" w:eastAsia="Times New Roman" w:hAnsi="Times New Roman" w:cs="Times New Roman"/>
          <w:kern w:val="0"/>
          <w:sz w:val="28"/>
          <w:szCs w:val="28"/>
          <w:lang w:eastAsia="ru-RU"/>
        </w:rPr>
        <w:t>1</w:t>
      </w:r>
      <w:r w:rsidRPr="004716D0">
        <w:rPr>
          <w:rFonts w:ascii="Times New Roman" w:eastAsia="Times New Roman" w:hAnsi="Times New Roman" w:cs="Times New Roman" w:hint="eastAsia"/>
          <w:kern w:val="0"/>
          <w:sz w:val="28"/>
          <w:szCs w:val="28"/>
          <w:lang w:eastAsia="ru-RU"/>
        </w:rPr>
        <w:t>ВСЬКИЙ</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НАЦЮНАЛЬНИЙ</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УН</w:t>
      </w:r>
      <w:r w:rsidRPr="004716D0">
        <w:rPr>
          <w:rFonts w:ascii="Times New Roman" w:eastAsia="Times New Roman" w:hAnsi="Times New Roman" w:cs="Times New Roman"/>
          <w:kern w:val="0"/>
          <w:sz w:val="28"/>
          <w:szCs w:val="28"/>
          <w:lang w:eastAsia="ru-RU"/>
        </w:rPr>
        <w:t>1</w:t>
      </w:r>
      <w:r w:rsidRPr="004716D0">
        <w:rPr>
          <w:rFonts w:ascii="Times New Roman" w:eastAsia="Times New Roman" w:hAnsi="Times New Roman" w:cs="Times New Roman" w:hint="eastAsia"/>
          <w:kern w:val="0"/>
          <w:sz w:val="28"/>
          <w:szCs w:val="28"/>
          <w:lang w:eastAsia="ru-RU"/>
        </w:rPr>
        <w:t>ВЕРСИТЕТ</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ВНУТР</w:t>
      </w:r>
      <w:r w:rsidRPr="004716D0">
        <w:rPr>
          <w:rFonts w:ascii="Times New Roman" w:eastAsia="Times New Roman" w:hAnsi="Times New Roman" w:cs="Times New Roman"/>
          <w:kern w:val="0"/>
          <w:sz w:val="28"/>
          <w:szCs w:val="28"/>
          <w:lang w:eastAsia="ru-RU"/>
        </w:rPr>
        <w:t>1</w:t>
      </w:r>
      <w:r w:rsidRPr="004716D0">
        <w:rPr>
          <w:rFonts w:ascii="Times New Roman" w:eastAsia="Times New Roman" w:hAnsi="Times New Roman" w:cs="Times New Roman" w:hint="eastAsia"/>
          <w:kern w:val="0"/>
          <w:sz w:val="28"/>
          <w:szCs w:val="28"/>
          <w:lang w:eastAsia="ru-RU"/>
        </w:rPr>
        <w:t>ШН</w:t>
      </w:r>
      <w:r w:rsidRPr="004716D0">
        <w:rPr>
          <w:rFonts w:ascii="Times New Roman" w:eastAsia="Times New Roman" w:hAnsi="Times New Roman" w:cs="Times New Roman"/>
          <w:kern w:val="0"/>
          <w:sz w:val="28"/>
          <w:szCs w:val="28"/>
          <w:lang w:eastAsia="ru-RU"/>
        </w:rPr>
        <w:t>1</w:t>
      </w:r>
      <w:r w:rsidRPr="004716D0">
        <w:rPr>
          <w:rFonts w:ascii="Times New Roman" w:eastAsia="Times New Roman" w:hAnsi="Times New Roman" w:cs="Times New Roman" w:hint="eastAsia"/>
          <w:kern w:val="0"/>
          <w:sz w:val="28"/>
          <w:szCs w:val="28"/>
          <w:lang w:eastAsia="ru-RU"/>
        </w:rPr>
        <w:t>Х</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СПРАВ</w:t>
      </w:r>
    </w:p>
    <w:p w:rsidR="004716D0" w:rsidRPr="004716D0" w:rsidRDefault="004716D0" w:rsidP="004716D0">
      <w:pPr>
        <w:rPr>
          <w:rFonts w:ascii="Times New Roman" w:eastAsia="Times New Roman" w:hAnsi="Times New Roman" w:cs="Times New Roman"/>
          <w:kern w:val="0"/>
          <w:sz w:val="28"/>
          <w:szCs w:val="28"/>
          <w:lang w:eastAsia="ru-RU"/>
        </w:rPr>
      </w:pPr>
      <w:r w:rsidRPr="004716D0">
        <w:rPr>
          <w:rFonts w:ascii="Times New Roman" w:eastAsia="Times New Roman" w:hAnsi="Times New Roman" w:cs="Times New Roman" w:hint="eastAsia"/>
          <w:kern w:val="0"/>
          <w:sz w:val="28"/>
          <w:szCs w:val="28"/>
          <w:lang w:eastAsia="ru-RU"/>
        </w:rPr>
        <w:t>Квал</w:t>
      </w:r>
      <w:r w:rsidRPr="004716D0">
        <w:rPr>
          <w:rFonts w:ascii="Times New Roman" w:eastAsia="Times New Roman" w:hAnsi="Times New Roman" w:cs="Times New Roman"/>
          <w:kern w:val="0"/>
          <w:sz w:val="28"/>
          <w:szCs w:val="28"/>
          <w:lang w:eastAsia="ru-RU"/>
        </w:rPr>
        <w:t>i</w:t>
      </w:r>
      <w:r w:rsidRPr="004716D0">
        <w:rPr>
          <w:rFonts w:ascii="Times New Roman" w:eastAsia="Times New Roman" w:hAnsi="Times New Roman" w:cs="Times New Roman" w:hint="eastAsia"/>
          <w:kern w:val="0"/>
          <w:sz w:val="28"/>
          <w:szCs w:val="28"/>
          <w:lang w:eastAsia="ru-RU"/>
        </w:rPr>
        <w:t>ф</w:t>
      </w:r>
      <w:r w:rsidRPr="004716D0">
        <w:rPr>
          <w:rFonts w:ascii="Times New Roman" w:eastAsia="Times New Roman" w:hAnsi="Times New Roman" w:cs="Times New Roman"/>
          <w:kern w:val="0"/>
          <w:sz w:val="28"/>
          <w:szCs w:val="28"/>
          <w:lang w:eastAsia="ru-RU"/>
        </w:rPr>
        <w:t>i</w:t>
      </w:r>
      <w:r w:rsidRPr="004716D0">
        <w:rPr>
          <w:rFonts w:ascii="Times New Roman" w:eastAsia="Times New Roman" w:hAnsi="Times New Roman" w:cs="Times New Roman" w:hint="eastAsia"/>
          <w:kern w:val="0"/>
          <w:sz w:val="28"/>
          <w:szCs w:val="28"/>
          <w:lang w:eastAsia="ru-RU"/>
        </w:rPr>
        <w:t>кац</w:t>
      </w:r>
      <w:r w:rsidRPr="004716D0">
        <w:rPr>
          <w:rFonts w:ascii="Times New Roman" w:eastAsia="Times New Roman" w:hAnsi="Times New Roman" w:cs="Times New Roman"/>
          <w:kern w:val="0"/>
          <w:sz w:val="28"/>
          <w:szCs w:val="28"/>
          <w:lang w:eastAsia="ru-RU"/>
        </w:rPr>
        <w:t>i</w:t>
      </w:r>
      <w:r w:rsidRPr="004716D0">
        <w:rPr>
          <w:rFonts w:ascii="Times New Roman" w:eastAsia="Times New Roman" w:hAnsi="Times New Roman" w:cs="Times New Roman" w:hint="eastAsia"/>
          <w:kern w:val="0"/>
          <w:sz w:val="28"/>
          <w:szCs w:val="28"/>
          <w:lang w:eastAsia="ru-RU"/>
        </w:rPr>
        <w:t>йна</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наукова</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праця</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на</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правах</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рукопису</w:t>
      </w:r>
    </w:p>
    <w:p w:rsidR="004716D0" w:rsidRPr="004716D0" w:rsidRDefault="004716D0" w:rsidP="004716D0">
      <w:pPr>
        <w:rPr>
          <w:rFonts w:ascii="Times New Roman" w:eastAsia="Times New Roman" w:hAnsi="Times New Roman" w:cs="Times New Roman"/>
          <w:kern w:val="0"/>
          <w:sz w:val="28"/>
          <w:szCs w:val="28"/>
          <w:lang w:eastAsia="ru-RU"/>
        </w:rPr>
      </w:pPr>
      <w:r w:rsidRPr="004716D0">
        <w:rPr>
          <w:rFonts w:ascii="Times New Roman" w:eastAsia="Times New Roman" w:hAnsi="Times New Roman" w:cs="Times New Roman" w:hint="eastAsia"/>
          <w:kern w:val="0"/>
          <w:sz w:val="28"/>
          <w:szCs w:val="28"/>
          <w:lang w:eastAsia="ru-RU"/>
        </w:rPr>
        <w:t>БЕРЕЖНА</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еВГЕШЯ</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В</w:t>
      </w:r>
      <w:r w:rsidRPr="004716D0">
        <w:rPr>
          <w:rFonts w:ascii="Times New Roman" w:eastAsia="Times New Roman" w:hAnsi="Times New Roman" w:cs="Times New Roman"/>
          <w:kern w:val="0"/>
          <w:sz w:val="28"/>
          <w:szCs w:val="28"/>
          <w:lang w:eastAsia="ru-RU"/>
        </w:rPr>
        <w:t>1</w:t>
      </w:r>
      <w:r w:rsidRPr="004716D0">
        <w:rPr>
          <w:rFonts w:ascii="Times New Roman" w:eastAsia="Times New Roman" w:hAnsi="Times New Roman" w:cs="Times New Roman" w:hint="eastAsia"/>
          <w:kern w:val="0"/>
          <w:sz w:val="28"/>
          <w:szCs w:val="28"/>
          <w:lang w:eastAsia="ru-RU"/>
        </w:rPr>
        <w:t>КТОР</w:t>
      </w:r>
      <w:r w:rsidRPr="004716D0">
        <w:rPr>
          <w:rFonts w:ascii="Times New Roman" w:eastAsia="Times New Roman" w:hAnsi="Times New Roman" w:cs="Times New Roman"/>
          <w:kern w:val="0"/>
          <w:sz w:val="28"/>
          <w:szCs w:val="28"/>
          <w:lang w:eastAsia="ru-RU"/>
        </w:rPr>
        <w:t>1</w:t>
      </w:r>
      <w:r w:rsidRPr="004716D0">
        <w:rPr>
          <w:rFonts w:ascii="Times New Roman" w:eastAsia="Times New Roman" w:hAnsi="Times New Roman" w:cs="Times New Roman" w:hint="eastAsia"/>
          <w:kern w:val="0"/>
          <w:sz w:val="28"/>
          <w:szCs w:val="28"/>
          <w:lang w:eastAsia="ru-RU"/>
        </w:rPr>
        <w:t>ВНА</w:t>
      </w:r>
    </w:p>
    <w:p w:rsidR="004716D0" w:rsidRPr="004716D0" w:rsidRDefault="004716D0" w:rsidP="004716D0">
      <w:pPr>
        <w:rPr>
          <w:rFonts w:ascii="Times New Roman" w:eastAsia="Times New Roman" w:hAnsi="Times New Roman" w:cs="Times New Roman"/>
          <w:kern w:val="0"/>
          <w:sz w:val="28"/>
          <w:szCs w:val="28"/>
          <w:lang w:eastAsia="ru-RU"/>
        </w:rPr>
      </w:pPr>
      <w:r w:rsidRPr="004716D0">
        <w:rPr>
          <w:rFonts w:ascii="Times New Roman" w:eastAsia="Times New Roman" w:hAnsi="Times New Roman" w:cs="Times New Roman" w:hint="eastAsia"/>
          <w:kern w:val="0"/>
          <w:sz w:val="28"/>
          <w:szCs w:val="28"/>
          <w:lang w:eastAsia="ru-RU"/>
        </w:rPr>
        <w:t>Прим</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w:t>
      </w:r>
      <w:r w:rsidRPr="004716D0">
        <w:rPr>
          <w:rFonts w:ascii="Times New Roman" w:eastAsia="Times New Roman" w:hAnsi="Times New Roman" w:cs="Times New Roman"/>
          <w:kern w:val="0"/>
          <w:sz w:val="28"/>
          <w:szCs w:val="28"/>
          <w:lang w:eastAsia="ru-RU"/>
        </w:rPr>
        <w:tab/>
      </w:r>
    </w:p>
    <w:p w:rsidR="004716D0" w:rsidRPr="004716D0" w:rsidRDefault="004716D0" w:rsidP="004716D0">
      <w:pPr>
        <w:rPr>
          <w:rFonts w:ascii="Times New Roman" w:eastAsia="Times New Roman" w:hAnsi="Times New Roman" w:cs="Times New Roman"/>
          <w:kern w:val="0"/>
          <w:sz w:val="28"/>
          <w:szCs w:val="28"/>
          <w:lang w:eastAsia="ru-RU"/>
        </w:rPr>
      </w:pPr>
      <w:r w:rsidRPr="004716D0">
        <w:rPr>
          <w:rFonts w:ascii="Times New Roman" w:eastAsia="Times New Roman" w:hAnsi="Times New Roman" w:cs="Times New Roman" w:hint="eastAsia"/>
          <w:kern w:val="0"/>
          <w:sz w:val="28"/>
          <w:szCs w:val="28"/>
          <w:lang w:eastAsia="ru-RU"/>
        </w:rPr>
        <w:t>УДК</w:t>
      </w:r>
      <w:r w:rsidRPr="004716D0">
        <w:rPr>
          <w:rFonts w:ascii="Times New Roman" w:eastAsia="Times New Roman" w:hAnsi="Times New Roman" w:cs="Times New Roman"/>
          <w:kern w:val="0"/>
          <w:sz w:val="28"/>
          <w:szCs w:val="28"/>
          <w:lang w:eastAsia="ru-RU"/>
        </w:rPr>
        <w:t xml:space="preserve"> 342.9 (477)</w:t>
      </w:r>
    </w:p>
    <w:p w:rsidR="004716D0" w:rsidRPr="004716D0" w:rsidRDefault="004716D0" w:rsidP="004716D0">
      <w:pPr>
        <w:rPr>
          <w:rFonts w:ascii="Times New Roman" w:eastAsia="Times New Roman" w:hAnsi="Times New Roman" w:cs="Times New Roman"/>
          <w:kern w:val="0"/>
          <w:sz w:val="28"/>
          <w:szCs w:val="28"/>
          <w:lang w:eastAsia="ru-RU"/>
        </w:rPr>
      </w:pPr>
      <w:r w:rsidRPr="004716D0">
        <w:rPr>
          <w:rFonts w:ascii="Times New Roman" w:eastAsia="Times New Roman" w:hAnsi="Times New Roman" w:cs="Times New Roman" w:hint="eastAsia"/>
          <w:kern w:val="0"/>
          <w:sz w:val="28"/>
          <w:szCs w:val="28"/>
          <w:lang w:eastAsia="ru-RU"/>
        </w:rPr>
        <w:t>ДИСЕРТАЦ</w:t>
      </w:r>
      <w:r w:rsidRPr="004716D0">
        <w:rPr>
          <w:rFonts w:ascii="Times New Roman" w:eastAsia="Times New Roman" w:hAnsi="Times New Roman" w:cs="Times New Roman"/>
          <w:kern w:val="0"/>
          <w:sz w:val="28"/>
          <w:szCs w:val="28"/>
          <w:lang w:eastAsia="ru-RU"/>
        </w:rPr>
        <w:t>1</w:t>
      </w:r>
      <w:r w:rsidRPr="004716D0">
        <w:rPr>
          <w:rFonts w:ascii="Times New Roman" w:eastAsia="Times New Roman" w:hAnsi="Times New Roman" w:cs="Times New Roman" w:hint="eastAsia"/>
          <w:kern w:val="0"/>
          <w:sz w:val="28"/>
          <w:szCs w:val="28"/>
          <w:lang w:eastAsia="ru-RU"/>
        </w:rPr>
        <w:t>Я</w:t>
      </w:r>
    </w:p>
    <w:p w:rsidR="004716D0" w:rsidRPr="004716D0" w:rsidRDefault="004716D0" w:rsidP="004716D0">
      <w:pPr>
        <w:rPr>
          <w:rFonts w:ascii="Times New Roman" w:eastAsia="Times New Roman" w:hAnsi="Times New Roman" w:cs="Times New Roman"/>
          <w:kern w:val="0"/>
          <w:sz w:val="28"/>
          <w:szCs w:val="28"/>
          <w:lang w:eastAsia="ru-RU"/>
        </w:rPr>
      </w:pPr>
      <w:r w:rsidRPr="004716D0">
        <w:rPr>
          <w:rFonts w:ascii="Times New Roman" w:eastAsia="Times New Roman" w:hAnsi="Times New Roman" w:cs="Times New Roman" w:hint="eastAsia"/>
          <w:kern w:val="0"/>
          <w:sz w:val="28"/>
          <w:szCs w:val="28"/>
          <w:lang w:eastAsia="ru-RU"/>
        </w:rPr>
        <w:t>ПРАВОВИЙ</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СТАТУС</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АДВОКАТА</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ЯК</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УЧАСНИКА</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АДМ</w:t>
      </w:r>
      <w:r w:rsidRPr="004716D0">
        <w:rPr>
          <w:rFonts w:ascii="Times New Roman" w:eastAsia="Times New Roman" w:hAnsi="Times New Roman" w:cs="Times New Roman"/>
          <w:kern w:val="0"/>
          <w:sz w:val="28"/>
          <w:szCs w:val="28"/>
          <w:lang w:eastAsia="ru-RU"/>
        </w:rPr>
        <w:t>1</w:t>
      </w:r>
      <w:r w:rsidRPr="004716D0">
        <w:rPr>
          <w:rFonts w:ascii="Times New Roman" w:eastAsia="Times New Roman" w:hAnsi="Times New Roman" w:cs="Times New Roman" w:hint="eastAsia"/>
          <w:kern w:val="0"/>
          <w:sz w:val="28"/>
          <w:szCs w:val="28"/>
          <w:lang w:eastAsia="ru-RU"/>
        </w:rPr>
        <w:t>Н</w:t>
      </w:r>
      <w:r w:rsidRPr="004716D0">
        <w:rPr>
          <w:rFonts w:ascii="Times New Roman" w:eastAsia="Times New Roman" w:hAnsi="Times New Roman" w:cs="Times New Roman"/>
          <w:kern w:val="0"/>
          <w:sz w:val="28"/>
          <w:szCs w:val="28"/>
          <w:lang w:eastAsia="ru-RU"/>
        </w:rPr>
        <w:t>1</w:t>
      </w:r>
      <w:r w:rsidRPr="004716D0">
        <w:rPr>
          <w:rFonts w:ascii="Times New Roman" w:eastAsia="Times New Roman" w:hAnsi="Times New Roman" w:cs="Times New Roman" w:hint="eastAsia"/>
          <w:kern w:val="0"/>
          <w:sz w:val="28"/>
          <w:szCs w:val="28"/>
          <w:lang w:eastAsia="ru-RU"/>
        </w:rPr>
        <w:t>СТРАТИВНОГО</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ПРОЦЕСУ</w:t>
      </w:r>
    </w:p>
    <w:p w:rsidR="004716D0" w:rsidRPr="004716D0" w:rsidRDefault="004716D0" w:rsidP="004716D0">
      <w:pPr>
        <w:rPr>
          <w:rFonts w:ascii="Times New Roman" w:eastAsia="Times New Roman" w:hAnsi="Times New Roman" w:cs="Times New Roman"/>
          <w:kern w:val="0"/>
          <w:sz w:val="28"/>
          <w:szCs w:val="28"/>
          <w:lang w:eastAsia="ru-RU"/>
        </w:rPr>
      </w:pPr>
      <w:r w:rsidRPr="004716D0">
        <w:rPr>
          <w:rFonts w:ascii="Times New Roman" w:eastAsia="Times New Roman" w:hAnsi="Times New Roman" w:cs="Times New Roman"/>
          <w:kern w:val="0"/>
          <w:sz w:val="28"/>
          <w:szCs w:val="28"/>
          <w:lang w:eastAsia="ru-RU"/>
        </w:rPr>
        <w:t xml:space="preserve">12.00.07 </w:t>
      </w:r>
      <w:r w:rsidRPr="004716D0">
        <w:rPr>
          <w:rFonts w:ascii="Times New Roman" w:eastAsia="Times New Roman" w:hAnsi="Times New Roman" w:cs="Times New Roman" w:hint="eastAsia"/>
          <w:kern w:val="0"/>
          <w:sz w:val="28"/>
          <w:szCs w:val="28"/>
          <w:lang w:eastAsia="ru-RU"/>
        </w:rPr>
        <w:t>—</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адмшютративне</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право</w:t>
      </w:r>
      <w:r w:rsidRPr="004716D0">
        <w:rPr>
          <w:rFonts w:ascii="Times New Roman" w:eastAsia="Times New Roman" w:hAnsi="Times New Roman" w:cs="Times New Roman"/>
          <w:kern w:val="0"/>
          <w:sz w:val="28"/>
          <w:szCs w:val="28"/>
          <w:lang w:eastAsia="ru-RU"/>
        </w:rPr>
        <w:t xml:space="preserve"> i </w:t>
      </w:r>
      <w:r w:rsidRPr="004716D0">
        <w:rPr>
          <w:rFonts w:ascii="Times New Roman" w:eastAsia="Times New Roman" w:hAnsi="Times New Roman" w:cs="Times New Roman" w:hint="eastAsia"/>
          <w:kern w:val="0"/>
          <w:sz w:val="28"/>
          <w:szCs w:val="28"/>
          <w:lang w:eastAsia="ru-RU"/>
        </w:rPr>
        <w:t>процес</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ф</w:t>
      </w:r>
      <w:r w:rsidRPr="004716D0">
        <w:rPr>
          <w:rFonts w:ascii="Times New Roman" w:eastAsia="Times New Roman" w:hAnsi="Times New Roman" w:cs="Times New Roman"/>
          <w:kern w:val="0"/>
          <w:sz w:val="28"/>
          <w:szCs w:val="28"/>
          <w:lang w:eastAsia="ru-RU"/>
        </w:rPr>
        <w:t>i</w:t>
      </w:r>
      <w:r w:rsidRPr="004716D0">
        <w:rPr>
          <w:rFonts w:ascii="Times New Roman" w:eastAsia="Times New Roman" w:hAnsi="Times New Roman" w:cs="Times New Roman" w:hint="eastAsia"/>
          <w:kern w:val="0"/>
          <w:sz w:val="28"/>
          <w:szCs w:val="28"/>
          <w:lang w:eastAsia="ru-RU"/>
        </w:rPr>
        <w:t>нансове</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право</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шформацшне</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право</w:t>
      </w:r>
    </w:p>
    <w:p w:rsidR="004716D0" w:rsidRPr="004716D0" w:rsidRDefault="004716D0" w:rsidP="004716D0">
      <w:pPr>
        <w:rPr>
          <w:rFonts w:ascii="Times New Roman" w:eastAsia="Times New Roman" w:hAnsi="Times New Roman" w:cs="Times New Roman"/>
          <w:kern w:val="0"/>
          <w:sz w:val="28"/>
          <w:szCs w:val="28"/>
          <w:lang w:eastAsia="ru-RU"/>
        </w:rPr>
      </w:pPr>
      <w:r w:rsidRPr="004716D0">
        <w:rPr>
          <w:rFonts w:ascii="Times New Roman" w:eastAsia="Times New Roman" w:hAnsi="Times New Roman" w:cs="Times New Roman" w:hint="eastAsia"/>
          <w:kern w:val="0"/>
          <w:sz w:val="28"/>
          <w:szCs w:val="28"/>
          <w:lang w:eastAsia="ru-RU"/>
        </w:rPr>
        <w:t>Подаеться</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на</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здобуття</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наукового</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ступеня</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кандидата</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юридичних</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наук</w:t>
      </w:r>
    </w:p>
    <w:p w:rsidR="004716D0" w:rsidRPr="004716D0" w:rsidRDefault="004716D0" w:rsidP="004716D0">
      <w:pPr>
        <w:rPr>
          <w:rFonts w:ascii="Times New Roman" w:eastAsia="Times New Roman" w:hAnsi="Times New Roman" w:cs="Times New Roman"/>
          <w:kern w:val="0"/>
          <w:sz w:val="28"/>
          <w:szCs w:val="28"/>
          <w:lang w:eastAsia="ru-RU"/>
        </w:rPr>
      </w:pPr>
      <w:r w:rsidRPr="004716D0">
        <w:rPr>
          <w:rFonts w:ascii="Times New Roman" w:eastAsia="Times New Roman" w:hAnsi="Times New Roman" w:cs="Times New Roman" w:hint="eastAsia"/>
          <w:kern w:val="0"/>
          <w:sz w:val="28"/>
          <w:szCs w:val="28"/>
          <w:lang w:eastAsia="ru-RU"/>
        </w:rPr>
        <w:t>Дисертащя</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м</w:t>
      </w:r>
      <w:r w:rsidRPr="004716D0">
        <w:rPr>
          <w:rFonts w:ascii="Times New Roman" w:eastAsia="Times New Roman" w:hAnsi="Times New Roman" w:cs="Times New Roman"/>
          <w:kern w:val="0"/>
          <w:sz w:val="28"/>
          <w:szCs w:val="28"/>
          <w:lang w:eastAsia="ru-RU"/>
        </w:rPr>
        <w:t>i</w:t>
      </w:r>
      <w:r w:rsidRPr="004716D0">
        <w:rPr>
          <w:rFonts w:ascii="Times New Roman" w:eastAsia="Times New Roman" w:hAnsi="Times New Roman" w:cs="Times New Roman" w:hint="eastAsia"/>
          <w:kern w:val="0"/>
          <w:sz w:val="28"/>
          <w:szCs w:val="28"/>
          <w:lang w:eastAsia="ru-RU"/>
        </w:rPr>
        <w:t>стить</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результати</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власних</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досл</w:t>
      </w:r>
      <w:r w:rsidRPr="004716D0">
        <w:rPr>
          <w:rFonts w:ascii="Times New Roman" w:eastAsia="Times New Roman" w:hAnsi="Times New Roman" w:cs="Times New Roman"/>
          <w:kern w:val="0"/>
          <w:sz w:val="28"/>
          <w:szCs w:val="28"/>
          <w:lang w:eastAsia="ru-RU"/>
        </w:rPr>
        <w:t>i</w:t>
      </w:r>
      <w:r w:rsidRPr="004716D0">
        <w:rPr>
          <w:rFonts w:ascii="Times New Roman" w:eastAsia="Times New Roman" w:hAnsi="Times New Roman" w:cs="Times New Roman" w:hint="eastAsia"/>
          <w:kern w:val="0"/>
          <w:sz w:val="28"/>
          <w:szCs w:val="28"/>
          <w:lang w:eastAsia="ru-RU"/>
        </w:rPr>
        <w:t>джень</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Використання</w:t>
      </w:r>
      <w:r w:rsidRPr="004716D0">
        <w:rPr>
          <w:rFonts w:ascii="Times New Roman" w:eastAsia="Times New Roman" w:hAnsi="Times New Roman" w:cs="Times New Roman"/>
          <w:kern w:val="0"/>
          <w:sz w:val="28"/>
          <w:szCs w:val="28"/>
          <w:lang w:eastAsia="ru-RU"/>
        </w:rPr>
        <w:t xml:space="preserve"> i</w:t>
      </w:r>
      <w:r w:rsidRPr="004716D0">
        <w:rPr>
          <w:rFonts w:ascii="Times New Roman" w:eastAsia="Times New Roman" w:hAnsi="Times New Roman" w:cs="Times New Roman" w:hint="eastAsia"/>
          <w:kern w:val="0"/>
          <w:sz w:val="28"/>
          <w:szCs w:val="28"/>
          <w:lang w:eastAsia="ru-RU"/>
        </w:rPr>
        <w:t>дей</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результат</w:t>
      </w:r>
      <w:r w:rsidRPr="004716D0">
        <w:rPr>
          <w:rFonts w:ascii="Times New Roman" w:eastAsia="Times New Roman" w:hAnsi="Times New Roman" w:cs="Times New Roman"/>
          <w:kern w:val="0"/>
          <w:sz w:val="28"/>
          <w:szCs w:val="28"/>
          <w:lang w:eastAsia="ru-RU"/>
        </w:rPr>
        <w:t>i</w:t>
      </w:r>
      <w:r w:rsidRPr="004716D0">
        <w:rPr>
          <w:rFonts w:ascii="Times New Roman" w:eastAsia="Times New Roman" w:hAnsi="Times New Roman" w:cs="Times New Roman" w:hint="eastAsia"/>
          <w:kern w:val="0"/>
          <w:sz w:val="28"/>
          <w:szCs w:val="28"/>
          <w:lang w:eastAsia="ru-RU"/>
        </w:rPr>
        <w:t>в</w:t>
      </w:r>
      <w:r w:rsidRPr="004716D0">
        <w:rPr>
          <w:rFonts w:ascii="Times New Roman" w:eastAsia="Times New Roman" w:hAnsi="Times New Roman" w:cs="Times New Roman"/>
          <w:kern w:val="0"/>
          <w:sz w:val="28"/>
          <w:szCs w:val="28"/>
          <w:lang w:eastAsia="ru-RU"/>
        </w:rPr>
        <w:t xml:space="preserve"> i </w:t>
      </w:r>
      <w:r w:rsidRPr="004716D0">
        <w:rPr>
          <w:rFonts w:ascii="Times New Roman" w:eastAsia="Times New Roman" w:hAnsi="Times New Roman" w:cs="Times New Roman" w:hint="eastAsia"/>
          <w:kern w:val="0"/>
          <w:sz w:val="28"/>
          <w:szCs w:val="28"/>
          <w:lang w:eastAsia="ru-RU"/>
        </w:rPr>
        <w:t>текст</w:t>
      </w:r>
      <w:r w:rsidRPr="004716D0">
        <w:rPr>
          <w:rFonts w:ascii="Times New Roman" w:eastAsia="Times New Roman" w:hAnsi="Times New Roman" w:cs="Times New Roman"/>
          <w:kern w:val="0"/>
          <w:sz w:val="28"/>
          <w:szCs w:val="28"/>
          <w:lang w:eastAsia="ru-RU"/>
        </w:rPr>
        <w:t>i</w:t>
      </w:r>
      <w:r w:rsidRPr="004716D0">
        <w:rPr>
          <w:rFonts w:ascii="Times New Roman" w:eastAsia="Times New Roman" w:hAnsi="Times New Roman" w:cs="Times New Roman" w:hint="eastAsia"/>
          <w:kern w:val="0"/>
          <w:sz w:val="28"/>
          <w:szCs w:val="28"/>
          <w:lang w:eastAsia="ru-RU"/>
        </w:rPr>
        <w:t>в</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шших</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автор</w:t>
      </w:r>
      <w:r w:rsidRPr="004716D0">
        <w:rPr>
          <w:rFonts w:ascii="Times New Roman" w:eastAsia="Times New Roman" w:hAnsi="Times New Roman" w:cs="Times New Roman"/>
          <w:kern w:val="0"/>
          <w:sz w:val="28"/>
          <w:szCs w:val="28"/>
          <w:lang w:eastAsia="ru-RU"/>
        </w:rPr>
        <w:t>i</w:t>
      </w:r>
      <w:r w:rsidRPr="004716D0">
        <w:rPr>
          <w:rFonts w:ascii="Times New Roman" w:eastAsia="Times New Roman" w:hAnsi="Times New Roman" w:cs="Times New Roman" w:hint="eastAsia"/>
          <w:kern w:val="0"/>
          <w:sz w:val="28"/>
          <w:szCs w:val="28"/>
          <w:lang w:eastAsia="ru-RU"/>
        </w:rPr>
        <w:t>в</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мають</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посилання</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на</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вщповщне</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джерело</w:t>
      </w:r>
    </w:p>
    <w:p w:rsidR="004716D0" w:rsidRPr="004716D0" w:rsidRDefault="004716D0" w:rsidP="004716D0">
      <w:pPr>
        <w:rPr>
          <w:rFonts w:ascii="Times New Roman" w:eastAsia="Times New Roman" w:hAnsi="Times New Roman" w:cs="Times New Roman"/>
          <w:kern w:val="0"/>
          <w:sz w:val="28"/>
          <w:szCs w:val="28"/>
          <w:lang w:eastAsia="ru-RU"/>
        </w:rPr>
      </w:pPr>
      <w:r w:rsidRPr="004716D0">
        <w:rPr>
          <w:rFonts w:ascii="Times New Roman" w:eastAsia="Times New Roman" w:hAnsi="Times New Roman" w:cs="Times New Roman" w:hint="eastAsia"/>
          <w:kern w:val="0"/>
          <w:sz w:val="28"/>
          <w:szCs w:val="28"/>
          <w:lang w:eastAsia="ru-RU"/>
        </w:rPr>
        <w:t>Науковий</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кер</w:t>
      </w:r>
      <w:r w:rsidRPr="004716D0">
        <w:rPr>
          <w:rFonts w:ascii="Times New Roman" w:eastAsia="Times New Roman" w:hAnsi="Times New Roman" w:cs="Times New Roman"/>
          <w:kern w:val="0"/>
          <w:sz w:val="28"/>
          <w:szCs w:val="28"/>
          <w:lang w:eastAsia="ru-RU"/>
        </w:rPr>
        <w:t>i</w:t>
      </w:r>
      <w:r w:rsidRPr="004716D0">
        <w:rPr>
          <w:rFonts w:ascii="Times New Roman" w:eastAsia="Times New Roman" w:hAnsi="Times New Roman" w:cs="Times New Roman" w:hint="eastAsia"/>
          <w:kern w:val="0"/>
          <w:sz w:val="28"/>
          <w:szCs w:val="28"/>
          <w:lang w:eastAsia="ru-RU"/>
        </w:rPr>
        <w:t>вник</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доктор</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юридичних</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наук</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доцент</w:t>
      </w:r>
      <w:r w:rsidRPr="004716D0">
        <w:rPr>
          <w:rFonts w:ascii="Times New Roman" w:eastAsia="Times New Roman" w:hAnsi="Times New Roman" w:cs="Times New Roman"/>
          <w:kern w:val="0"/>
          <w:sz w:val="28"/>
          <w:szCs w:val="28"/>
          <w:lang w:eastAsia="ru-RU"/>
        </w:rPr>
        <w:t>,</w:t>
      </w:r>
    </w:p>
    <w:p w:rsidR="004716D0" w:rsidRPr="004716D0" w:rsidRDefault="004716D0" w:rsidP="004716D0">
      <w:pPr>
        <w:rPr>
          <w:rFonts w:ascii="Times New Roman" w:eastAsia="Times New Roman" w:hAnsi="Times New Roman" w:cs="Times New Roman"/>
          <w:kern w:val="0"/>
          <w:sz w:val="28"/>
          <w:szCs w:val="28"/>
          <w:lang w:eastAsia="ru-RU"/>
        </w:rPr>
      </w:pPr>
      <w:r w:rsidRPr="004716D0">
        <w:rPr>
          <w:rFonts w:ascii="Times New Roman" w:eastAsia="Times New Roman" w:hAnsi="Times New Roman" w:cs="Times New Roman" w:hint="eastAsia"/>
          <w:kern w:val="0"/>
          <w:sz w:val="28"/>
          <w:szCs w:val="28"/>
          <w:lang w:eastAsia="ru-RU"/>
        </w:rPr>
        <w:t>Оксана</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Валерпвна</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БРУСАКОВА</w:t>
      </w:r>
    </w:p>
    <w:p w:rsidR="00AD79FF" w:rsidRDefault="004716D0" w:rsidP="004716D0">
      <w:pPr>
        <w:rPr>
          <w:rFonts w:ascii="Times New Roman" w:eastAsia="Times New Roman" w:hAnsi="Times New Roman" w:cs="Times New Roman"/>
          <w:kern w:val="0"/>
          <w:sz w:val="28"/>
          <w:szCs w:val="28"/>
          <w:lang w:eastAsia="ru-RU"/>
        </w:rPr>
      </w:pPr>
      <w:r w:rsidRPr="004716D0">
        <w:rPr>
          <w:rFonts w:ascii="Times New Roman" w:eastAsia="Times New Roman" w:hAnsi="Times New Roman" w:cs="Times New Roman" w:hint="eastAsia"/>
          <w:kern w:val="0"/>
          <w:sz w:val="28"/>
          <w:szCs w:val="28"/>
          <w:lang w:eastAsia="ru-RU"/>
        </w:rPr>
        <w:t>ХАРК</w:t>
      </w:r>
      <w:r w:rsidRPr="004716D0">
        <w:rPr>
          <w:rFonts w:ascii="Times New Roman" w:eastAsia="Times New Roman" w:hAnsi="Times New Roman" w:cs="Times New Roman"/>
          <w:kern w:val="0"/>
          <w:sz w:val="28"/>
          <w:szCs w:val="28"/>
          <w:lang w:eastAsia="ru-RU"/>
        </w:rPr>
        <w:t>1</w:t>
      </w:r>
      <w:r w:rsidRPr="004716D0">
        <w:rPr>
          <w:rFonts w:ascii="Times New Roman" w:eastAsia="Times New Roman" w:hAnsi="Times New Roman" w:cs="Times New Roman" w:hint="eastAsia"/>
          <w:kern w:val="0"/>
          <w:sz w:val="28"/>
          <w:szCs w:val="28"/>
          <w:lang w:eastAsia="ru-RU"/>
        </w:rPr>
        <w:t>В</w:t>
      </w:r>
      <w:r w:rsidRPr="004716D0">
        <w:rPr>
          <w:rFonts w:ascii="Times New Roman" w:eastAsia="Times New Roman" w:hAnsi="Times New Roman" w:cs="Times New Roman"/>
          <w:kern w:val="0"/>
          <w:sz w:val="28"/>
          <w:szCs w:val="28"/>
          <w:lang w:eastAsia="ru-RU"/>
        </w:rPr>
        <w:t xml:space="preserve"> </w:t>
      </w:r>
      <w:r w:rsidRPr="004716D0">
        <w:rPr>
          <w:rFonts w:ascii="Times New Roman" w:eastAsia="Times New Roman" w:hAnsi="Times New Roman" w:cs="Times New Roman" w:hint="eastAsia"/>
          <w:kern w:val="0"/>
          <w:sz w:val="28"/>
          <w:szCs w:val="28"/>
          <w:lang w:eastAsia="ru-RU"/>
        </w:rPr>
        <w:t>—</w:t>
      </w:r>
      <w:r w:rsidRPr="004716D0">
        <w:rPr>
          <w:rFonts w:ascii="Times New Roman" w:eastAsia="Times New Roman" w:hAnsi="Times New Roman" w:cs="Times New Roman"/>
          <w:kern w:val="0"/>
          <w:sz w:val="28"/>
          <w:szCs w:val="28"/>
          <w:lang w:eastAsia="ru-RU"/>
        </w:rPr>
        <w:t xml:space="preserve"> 2021</w:t>
      </w:r>
    </w:p>
    <w:p w:rsidR="004716D0" w:rsidRDefault="004716D0" w:rsidP="004716D0"/>
    <w:p w:rsidR="004716D0" w:rsidRDefault="004716D0" w:rsidP="004716D0"/>
    <w:p w:rsidR="004716D0" w:rsidRDefault="004716D0" w:rsidP="004716D0"/>
    <w:p w:rsidR="004716D0" w:rsidRDefault="004716D0" w:rsidP="004716D0">
      <w:r>
        <w:rPr>
          <w:rFonts w:hint="eastAsia"/>
        </w:rPr>
        <w:t>ВСТУП</w:t>
      </w:r>
      <w:r>
        <w:tab/>
      </w:r>
      <w:r>
        <w:t></w:t>
      </w:r>
      <w:r>
        <w:t></w:t>
      </w:r>
    </w:p>
    <w:p w:rsidR="004716D0" w:rsidRDefault="004716D0" w:rsidP="004716D0">
      <w:r>
        <w:rPr>
          <w:rFonts w:hint="eastAsia"/>
        </w:rPr>
        <w:t>РОЗД</w:t>
      </w:r>
      <w:r>
        <w:t></w:t>
      </w:r>
      <w:r>
        <w:rPr>
          <w:rFonts w:hint="eastAsia"/>
        </w:rPr>
        <w:t>Л</w:t>
      </w:r>
      <w:r>
        <w:t></w:t>
      </w:r>
      <w:r>
        <w:t></w:t>
      </w:r>
      <w:r>
        <w:t></w:t>
      </w:r>
      <w:r>
        <w:rPr>
          <w:rFonts w:hint="eastAsia"/>
        </w:rPr>
        <w:t>ТЕОРЕТИКО</w:t>
      </w:r>
      <w:r>
        <w:t></w:t>
      </w:r>
      <w:r>
        <w:rPr>
          <w:rFonts w:hint="eastAsia"/>
        </w:rPr>
        <w:t>ПРАВОВ</w:t>
      </w:r>
      <w:r>
        <w:t></w:t>
      </w:r>
      <w:r>
        <w:t></w:t>
      </w:r>
      <w:r>
        <w:rPr>
          <w:rFonts w:hint="eastAsia"/>
        </w:rPr>
        <w:t>ЗАСАДИ</w:t>
      </w:r>
      <w:r>
        <w:t></w:t>
      </w:r>
      <w:r>
        <w:rPr>
          <w:rFonts w:hint="eastAsia"/>
        </w:rPr>
        <w:t>Д</w:t>
      </w:r>
      <w:r>
        <w:t></w:t>
      </w:r>
      <w:r>
        <w:rPr>
          <w:rFonts w:hint="eastAsia"/>
        </w:rPr>
        <w:t>ЯЛЬНОСТ</w:t>
      </w:r>
      <w:r>
        <w:t></w:t>
      </w:r>
      <w:r>
        <w:t></w:t>
      </w:r>
      <w:r>
        <w:rPr>
          <w:rFonts w:hint="eastAsia"/>
        </w:rPr>
        <w:t>АДВОКАТА</w:t>
      </w:r>
      <w:r>
        <w:t></w:t>
      </w:r>
      <w:r>
        <w:t></w:t>
      </w:r>
      <w:r>
        <w:rPr>
          <w:rFonts w:hint="eastAsia"/>
        </w:rPr>
        <w:t>ЯК</w:t>
      </w:r>
      <w:r>
        <w:t></w:t>
      </w:r>
      <w:r>
        <w:rPr>
          <w:rFonts w:hint="eastAsia"/>
        </w:rPr>
        <w:t>УЧАСНИКА</w:t>
      </w:r>
      <w:r>
        <w:t></w:t>
      </w:r>
      <w:r>
        <w:rPr>
          <w:rFonts w:hint="eastAsia"/>
        </w:rPr>
        <w:t>АДМ</w:t>
      </w:r>
      <w:r>
        <w:t></w:t>
      </w:r>
      <w:r>
        <w:rPr>
          <w:rFonts w:hint="eastAsia"/>
        </w:rPr>
        <w:t>Н</w:t>
      </w:r>
      <w:r>
        <w:t></w:t>
      </w:r>
      <w:r>
        <w:rPr>
          <w:rFonts w:hint="eastAsia"/>
        </w:rPr>
        <w:t>СТРАТИВНОГО</w:t>
      </w:r>
      <w:r>
        <w:t></w:t>
      </w:r>
      <w:r>
        <w:rPr>
          <w:rFonts w:hint="eastAsia"/>
        </w:rPr>
        <w:t>ПРОЦЕСУ</w:t>
      </w:r>
      <w:r>
        <w:t></w:t>
      </w:r>
      <w:r>
        <w:t></w:t>
      </w:r>
      <w:r>
        <w:t></w:t>
      </w:r>
      <w:r>
        <w:t></w:t>
      </w:r>
      <w:r>
        <w:t></w:t>
      </w:r>
      <w:r>
        <w:t></w:t>
      </w:r>
      <w:r>
        <w:t></w:t>
      </w:r>
      <w:r>
        <w:t></w:t>
      </w:r>
    </w:p>
    <w:p w:rsidR="004716D0" w:rsidRDefault="004716D0" w:rsidP="004716D0">
      <w:r>
        <w:t></w:t>
      </w:r>
      <w:r>
        <w:t></w:t>
      </w:r>
      <w:r>
        <w:t></w:t>
      </w:r>
      <w:r>
        <w:t></w:t>
      </w:r>
      <w:r>
        <w:tab/>
      </w:r>
      <w:r>
        <w:t></w:t>
      </w:r>
      <w:r>
        <w:rPr>
          <w:rFonts w:hint="eastAsia"/>
        </w:rPr>
        <w:t>Мюце</w:t>
      </w:r>
      <w:r>
        <w:t></w:t>
      </w:r>
      <w:r>
        <w:rPr>
          <w:rFonts w:hint="eastAsia"/>
        </w:rPr>
        <w:t>адвоката</w:t>
      </w:r>
      <w:r>
        <w:t></w:t>
      </w:r>
      <w:r>
        <w:rPr>
          <w:rFonts w:hint="eastAsia"/>
        </w:rPr>
        <w:t>в</w:t>
      </w:r>
      <w:r>
        <w:t></w:t>
      </w:r>
      <w:r>
        <w:t></w:t>
      </w:r>
      <w:r>
        <w:t></w:t>
      </w:r>
      <w:r>
        <w:t></w:t>
      </w:r>
      <w:r>
        <w:t></w:t>
      </w:r>
      <w:r>
        <w:t></w:t>
      </w:r>
      <w:r>
        <w:t></w:t>
      </w:r>
      <w:r>
        <w:t></w:t>
      </w:r>
      <w:r>
        <w:rPr>
          <w:rFonts w:hint="eastAsia"/>
        </w:rPr>
        <w:t>учасник</w:t>
      </w:r>
      <w:r>
        <w:t></w:t>
      </w:r>
      <w:r>
        <w:rPr>
          <w:rFonts w:hint="eastAsia"/>
        </w:rPr>
        <w:t>в</w:t>
      </w:r>
      <w:r>
        <w:t></w:t>
      </w:r>
      <w:r>
        <w:rPr>
          <w:rFonts w:hint="eastAsia"/>
        </w:rPr>
        <w:t>адм</w:t>
      </w:r>
      <w:r>
        <w:t></w:t>
      </w:r>
      <w:r>
        <w:rPr>
          <w:rFonts w:hint="eastAsia"/>
        </w:rPr>
        <w:t>н</w:t>
      </w:r>
      <w:r>
        <w:t></w:t>
      </w:r>
      <w:r>
        <w:rPr>
          <w:rFonts w:hint="eastAsia"/>
        </w:rPr>
        <w:t>стративного</w:t>
      </w:r>
      <w:r>
        <w:t></w:t>
      </w:r>
      <w:r>
        <w:rPr>
          <w:rFonts w:hint="eastAsia"/>
        </w:rPr>
        <w:t>процесу</w:t>
      </w:r>
      <w:r>
        <w:t></w:t>
      </w:r>
      <w:r>
        <w:t></w:t>
      </w:r>
      <w:r>
        <w:t></w:t>
      </w:r>
    </w:p>
    <w:p w:rsidR="004716D0" w:rsidRDefault="004716D0" w:rsidP="004716D0">
      <w:r>
        <w:t></w:t>
      </w:r>
      <w:r>
        <w:t></w:t>
      </w:r>
      <w:r>
        <w:t></w:t>
      </w:r>
      <w:r>
        <w:t></w:t>
      </w:r>
      <w:r>
        <w:tab/>
      </w:r>
      <w:r>
        <w:t></w:t>
      </w:r>
      <w:r>
        <w:rPr>
          <w:rFonts w:hint="eastAsia"/>
        </w:rPr>
        <w:t>Стан</w:t>
      </w:r>
      <w:r>
        <w:t></w:t>
      </w:r>
      <w:r>
        <w:rPr>
          <w:rFonts w:hint="eastAsia"/>
        </w:rPr>
        <w:t>та</w:t>
      </w:r>
      <w:r>
        <w:t></w:t>
      </w:r>
      <w:r>
        <w:rPr>
          <w:rFonts w:hint="eastAsia"/>
        </w:rPr>
        <w:t>особливост</w:t>
      </w:r>
      <w:r>
        <w:t></w:t>
      </w:r>
      <w:r>
        <w:rPr>
          <w:rFonts w:hint="eastAsia"/>
        </w:rPr>
        <w:t>правового</w:t>
      </w:r>
      <w:r>
        <w:t></w:t>
      </w:r>
      <w:r>
        <w:rPr>
          <w:rFonts w:hint="eastAsia"/>
        </w:rPr>
        <w:t>регулювання</w:t>
      </w:r>
      <w:r>
        <w:t></w:t>
      </w:r>
      <w:r>
        <w:rPr>
          <w:rFonts w:hint="eastAsia"/>
        </w:rPr>
        <w:t>д</w:t>
      </w:r>
      <w:r>
        <w:t></w:t>
      </w:r>
      <w:r>
        <w:rPr>
          <w:rFonts w:hint="eastAsia"/>
        </w:rPr>
        <w:t>яльно</w:t>
      </w:r>
      <w:r>
        <w:t></w:t>
      </w:r>
      <w:r>
        <w:rPr>
          <w:rFonts w:hint="eastAsia"/>
        </w:rPr>
        <w:t>т</w:t>
      </w:r>
      <w:r>
        <w:t></w:t>
      </w:r>
      <w:r>
        <w:t></w:t>
      </w:r>
      <w:r>
        <w:rPr>
          <w:rFonts w:hint="eastAsia"/>
        </w:rPr>
        <w:t>адвоката</w:t>
      </w:r>
      <w:r>
        <w:t></w:t>
      </w:r>
      <w:r>
        <w:t></w:t>
      </w:r>
      <w:r>
        <w:rPr>
          <w:rFonts w:hint="eastAsia"/>
        </w:rPr>
        <w:t>як</w:t>
      </w:r>
      <w:r>
        <w:t></w:t>
      </w:r>
      <w:r>
        <w:rPr>
          <w:rFonts w:hint="eastAsia"/>
        </w:rPr>
        <w:t>учасника</w:t>
      </w:r>
      <w:r>
        <w:t></w:t>
      </w:r>
      <w:r>
        <w:rPr>
          <w:rFonts w:hint="eastAsia"/>
        </w:rPr>
        <w:t>адмшютративного</w:t>
      </w:r>
      <w:r>
        <w:t></w:t>
      </w:r>
      <w:r>
        <w:rPr>
          <w:rFonts w:hint="eastAsia"/>
        </w:rPr>
        <w:t>процесу</w:t>
      </w:r>
      <w:r>
        <w:tab/>
      </w:r>
      <w:r>
        <w:t></w:t>
      </w:r>
      <w:r>
        <w:t></w:t>
      </w:r>
    </w:p>
    <w:p w:rsidR="004716D0" w:rsidRDefault="004716D0" w:rsidP="004716D0">
      <w:r>
        <w:t></w:t>
      </w:r>
      <w:r>
        <w:t></w:t>
      </w:r>
      <w:r>
        <w:t></w:t>
      </w:r>
      <w:r>
        <w:t></w:t>
      </w:r>
      <w:r>
        <w:tab/>
      </w:r>
      <w:r>
        <w:t></w:t>
      </w:r>
      <w:r>
        <w:rPr>
          <w:rFonts w:hint="eastAsia"/>
        </w:rPr>
        <w:t>Поняття</w:t>
      </w:r>
      <w:r>
        <w:t></w:t>
      </w:r>
      <w:r>
        <w:rPr>
          <w:rFonts w:hint="eastAsia"/>
        </w:rPr>
        <w:t>та</w:t>
      </w:r>
      <w:r>
        <w:t></w:t>
      </w:r>
      <w:r>
        <w:rPr>
          <w:rFonts w:hint="eastAsia"/>
        </w:rPr>
        <w:t>структура</w:t>
      </w:r>
      <w:r>
        <w:t></w:t>
      </w:r>
      <w:r>
        <w:rPr>
          <w:rFonts w:hint="eastAsia"/>
        </w:rPr>
        <w:t>правового</w:t>
      </w:r>
      <w:r>
        <w:t></w:t>
      </w:r>
      <w:r>
        <w:rPr>
          <w:rFonts w:hint="eastAsia"/>
        </w:rPr>
        <w:t>статусу</w:t>
      </w:r>
      <w:r>
        <w:t></w:t>
      </w:r>
      <w:r>
        <w:rPr>
          <w:rFonts w:hint="eastAsia"/>
        </w:rPr>
        <w:t>адвокат</w:t>
      </w:r>
      <w:r>
        <w:rPr>
          <w:rFonts w:hint="eastAsia"/>
        </w:rPr>
        <w:lastRenderedPageBreak/>
        <w:t>а</w:t>
      </w:r>
      <w:r>
        <w:t></w:t>
      </w:r>
      <w:r>
        <w:t></w:t>
      </w:r>
      <w:r>
        <w:rPr>
          <w:rFonts w:hint="eastAsia"/>
        </w:rPr>
        <w:t>як</w:t>
      </w:r>
      <w:r>
        <w:t></w:t>
      </w:r>
      <w:r>
        <w:rPr>
          <w:rFonts w:hint="eastAsia"/>
        </w:rPr>
        <w:t>учасника</w:t>
      </w:r>
      <w:r>
        <w:t></w:t>
      </w:r>
      <w:r>
        <w:rPr>
          <w:rFonts w:hint="eastAsia"/>
        </w:rPr>
        <w:t>адмшютративного</w:t>
      </w:r>
      <w:r>
        <w:t></w:t>
      </w:r>
      <w:r>
        <w:rPr>
          <w:rFonts w:hint="eastAsia"/>
        </w:rPr>
        <w:t>процесу</w:t>
      </w:r>
      <w:r>
        <w:tab/>
      </w:r>
      <w:r>
        <w:t></w:t>
      </w:r>
      <w:r>
        <w:t></w:t>
      </w:r>
    </w:p>
    <w:p w:rsidR="004716D0" w:rsidRDefault="004716D0" w:rsidP="004716D0">
      <w:r>
        <w:rPr>
          <w:rFonts w:hint="eastAsia"/>
        </w:rPr>
        <w:t>Висновки</w:t>
      </w:r>
      <w:r>
        <w:t></w:t>
      </w:r>
      <w:r>
        <w:rPr>
          <w:rFonts w:hint="eastAsia"/>
        </w:rPr>
        <w:t>до</w:t>
      </w:r>
      <w:r>
        <w:t></w:t>
      </w:r>
      <w:r>
        <w:rPr>
          <w:rFonts w:hint="eastAsia"/>
        </w:rPr>
        <w:t>Роздшу</w:t>
      </w:r>
      <w:r>
        <w:t></w:t>
      </w:r>
      <w:r>
        <w:t></w:t>
      </w:r>
      <w:r>
        <w:tab/>
      </w:r>
      <w:r>
        <w:t></w:t>
      </w:r>
      <w:r>
        <w:t></w:t>
      </w:r>
    </w:p>
    <w:p w:rsidR="004716D0" w:rsidRDefault="004716D0" w:rsidP="004716D0">
      <w:r>
        <w:rPr>
          <w:rFonts w:hint="eastAsia"/>
        </w:rPr>
        <w:t>РОЗД</w:t>
      </w:r>
      <w:r>
        <w:t></w:t>
      </w:r>
      <w:r>
        <w:rPr>
          <w:rFonts w:hint="eastAsia"/>
        </w:rPr>
        <w:t>Л</w:t>
      </w:r>
      <w:r>
        <w:t></w:t>
      </w:r>
      <w:r>
        <w:t></w:t>
      </w:r>
      <w:r>
        <w:t></w:t>
      </w:r>
      <w:r>
        <w:rPr>
          <w:rFonts w:hint="eastAsia"/>
        </w:rPr>
        <w:t>ХАРАКТЕРИСТИКА</w:t>
      </w:r>
      <w:r>
        <w:t></w:t>
      </w:r>
      <w:r>
        <w:rPr>
          <w:rFonts w:hint="eastAsia"/>
        </w:rPr>
        <w:t>ЕЛЕМЕНТ</w:t>
      </w:r>
      <w:r>
        <w:t></w:t>
      </w:r>
      <w:r>
        <w:rPr>
          <w:rFonts w:hint="eastAsia"/>
        </w:rPr>
        <w:t>В</w:t>
      </w:r>
      <w:r>
        <w:t></w:t>
      </w:r>
      <w:r>
        <w:rPr>
          <w:rFonts w:hint="eastAsia"/>
        </w:rPr>
        <w:t>ПРАВОВОГО</w:t>
      </w:r>
      <w:r>
        <w:t></w:t>
      </w:r>
      <w:r>
        <w:rPr>
          <w:rFonts w:hint="eastAsia"/>
        </w:rPr>
        <w:t>СТАТУСУ</w:t>
      </w:r>
      <w:r>
        <w:t></w:t>
      </w:r>
      <w:r>
        <w:rPr>
          <w:rFonts w:hint="eastAsia"/>
        </w:rPr>
        <w:t>АДВОКАТА</w:t>
      </w:r>
      <w:r>
        <w:t></w:t>
      </w:r>
      <w:r>
        <w:rPr>
          <w:rFonts w:hint="eastAsia"/>
        </w:rPr>
        <w:t>ЯК</w:t>
      </w:r>
      <w:r>
        <w:t></w:t>
      </w:r>
      <w:r>
        <w:rPr>
          <w:rFonts w:hint="eastAsia"/>
        </w:rPr>
        <w:t>УЧАСНИКА</w:t>
      </w:r>
      <w:r>
        <w:t></w:t>
      </w:r>
      <w:r>
        <w:rPr>
          <w:rFonts w:hint="eastAsia"/>
        </w:rPr>
        <w:t>АДМ</w:t>
      </w:r>
      <w:r>
        <w:t></w:t>
      </w:r>
      <w:r>
        <w:rPr>
          <w:rFonts w:hint="eastAsia"/>
        </w:rPr>
        <w:t>Н</w:t>
      </w:r>
      <w:r>
        <w:t></w:t>
      </w:r>
      <w:r>
        <w:rPr>
          <w:rFonts w:hint="eastAsia"/>
        </w:rPr>
        <w:t>СТРАТИВНОГО</w:t>
      </w:r>
      <w:r>
        <w:t></w:t>
      </w:r>
      <w:r>
        <w:rPr>
          <w:rFonts w:hint="eastAsia"/>
        </w:rPr>
        <w:t>ПРОЦЕСУ</w:t>
      </w:r>
      <w:r>
        <w:t></w:t>
      </w:r>
      <w:r>
        <w:t></w:t>
      </w:r>
      <w:r>
        <w:t></w:t>
      </w:r>
    </w:p>
    <w:p w:rsidR="004716D0" w:rsidRDefault="004716D0" w:rsidP="004716D0">
      <w:r>
        <w:t></w:t>
      </w:r>
      <w:r>
        <w:t></w:t>
      </w:r>
      <w:r>
        <w:t></w:t>
      </w:r>
      <w:r>
        <w:t></w:t>
      </w:r>
      <w:r>
        <w:tab/>
      </w:r>
      <w:r>
        <w:t></w:t>
      </w:r>
      <w:r>
        <w:rPr>
          <w:rFonts w:hint="eastAsia"/>
        </w:rPr>
        <w:t>Мета</w:t>
      </w:r>
      <w:r>
        <w:t></w:t>
      </w:r>
      <w:r>
        <w:t></w:t>
      </w:r>
      <w:r>
        <w:rPr>
          <w:rFonts w:hint="eastAsia"/>
        </w:rPr>
        <w:t>завдання</w:t>
      </w:r>
      <w:r>
        <w:t></w:t>
      </w:r>
      <w:r>
        <w:rPr>
          <w:rFonts w:hint="eastAsia"/>
        </w:rPr>
        <w:t>та</w:t>
      </w:r>
      <w:r>
        <w:t></w:t>
      </w:r>
      <w:r>
        <w:rPr>
          <w:rFonts w:hint="eastAsia"/>
        </w:rPr>
        <w:t>функцй</w:t>
      </w:r>
      <w:r>
        <w:t></w:t>
      </w:r>
      <w:r>
        <w:rPr>
          <w:rFonts w:hint="eastAsia"/>
        </w:rPr>
        <w:t>адвоката</w:t>
      </w:r>
      <w:r>
        <w:t></w:t>
      </w:r>
      <w:r>
        <w:t></w:t>
      </w:r>
      <w:r>
        <w:rPr>
          <w:rFonts w:hint="eastAsia"/>
        </w:rPr>
        <w:t>як</w:t>
      </w:r>
      <w:r>
        <w:t></w:t>
      </w:r>
      <w:r>
        <w:rPr>
          <w:rFonts w:hint="eastAsia"/>
        </w:rPr>
        <w:t>учасника</w:t>
      </w:r>
      <w:r>
        <w:t></w:t>
      </w:r>
      <w:r>
        <w:rPr>
          <w:rFonts w:hint="eastAsia"/>
        </w:rPr>
        <w:t>адмшютративного</w:t>
      </w:r>
      <w:r>
        <w:t></w:t>
      </w:r>
      <w:r>
        <w:rPr>
          <w:rFonts w:hint="eastAsia"/>
        </w:rPr>
        <w:t>процесу</w:t>
      </w:r>
      <w:r>
        <w:tab/>
      </w:r>
      <w:r>
        <w:t></w:t>
      </w:r>
      <w:r>
        <w:t></w:t>
      </w:r>
      <w:r>
        <w:t></w:t>
      </w:r>
    </w:p>
    <w:p w:rsidR="004716D0" w:rsidRDefault="004716D0" w:rsidP="004716D0">
      <w:r>
        <w:t></w:t>
      </w:r>
      <w:r>
        <w:t></w:t>
      </w:r>
      <w:r>
        <w:t></w:t>
      </w:r>
      <w:r>
        <w:t></w:t>
      </w:r>
      <w:r>
        <w:tab/>
      </w:r>
      <w:r>
        <w:t></w:t>
      </w:r>
      <w:r>
        <w:rPr>
          <w:rFonts w:hint="eastAsia"/>
        </w:rPr>
        <w:t>Права</w:t>
      </w:r>
      <w:r>
        <w:t></w:t>
      </w:r>
      <w:r>
        <w:rPr>
          <w:rFonts w:hint="eastAsia"/>
        </w:rPr>
        <w:t>та</w:t>
      </w:r>
      <w:r>
        <w:t></w:t>
      </w:r>
      <w:r>
        <w:rPr>
          <w:rFonts w:hint="eastAsia"/>
        </w:rPr>
        <w:t>обов’язки</w:t>
      </w:r>
      <w:r>
        <w:t></w:t>
      </w:r>
      <w:r>
        <w:rPr>
          <w:rFonts w:hint="eastAsia"/>
        </w:rPr>
        <w:t>адвоката</w:t>
      </w:r>
      <w:r>
        <w:t></w:t>
      </w:r>
      <w:r>
        <w:t></w:t>
      </w:r>
      <w:r>
        <w:rPr>
          <w:rFonts w:hint="eastAsia"/>
        </w:rPr>
        <w:t>як</w:t>
      </w:r>
      <w:r>
        <w:t></w:t>
      </w:r>
      <w:r>
        <w:rPr>
          <w:rFonts w:hint="eastAsia"/>
        </w:rPr>
        <w:t>учасника</w:t>
      </w:r>
      <w:r>
        <w:t></w:t>
      </w:r>
      <w:r>
        <w:rPr>
          <w:rFonts w:hint="eastAsia"/>
        </w:rPr>
        <w:t>адмшютративного</w:t>
      </w:r>
      <w:r>
        <w:t></w:t>
      </w:r>
      <w:r>
        <w:rPr>
          <w:rFonts w:hint="eastAsia"/>
        </w:rPr>
        <w:t>процесу</w:t>
      </w:r>
      <w:r>
        <w:t></w:t>
      </w:r>
      <w:r>
        <w:t></w:t>
      </w:r>
      <w:r>
        <w:tab/>
      </w:r>
      <w:r>
        <w:t></w:t>
      </w:r>
      <w:r>
        <w:t></w:t>
      </w:r>
    </w:p>
    <w:p w:rsidR="004716D0" w:rsidRDefault="004716D0" w:rsidP="004716D0">
      <w:r>
        <w:t></w:t>
      </w:r>
      <w:r>
        <w:t></w:t>
      </w:r>
      <w:r>
        <w:t></w:t>
      </w:r>
      <w:r>
        <w:t></w:t>
      </w:r>
      <w:r>
        <w:tab/>
      </w:r>
      <w:r>
        <w:t></w:t>
      </w:r>
      <w:r>
        <w:rPr>
          <w:rFonts w:hint="eastAsia"/>
        </w:rPr>
        <w:t>Гарантй</w:t>
      </w:r>
      <w:r>
        <w:t></w:t>
      </w:r>
      <w:r>
        <w:rPr>
          <w:rFonts w:hint="eastAsia"/>
        </w:rPr>
        <w:t>д</w:t>
      </w:r>
      <w:r>
        <w:t></w:t>
      </w:r>
      <w:r>
        <w:rPr>
          <w:rFonts w:hint="eastAsia"/>
        </w:rPr>
        <w:t>яльно</w:t>
      </w:r>
      <w:r>
        <w:t></w:t>
      </w:r>
      <w:r>
        <w:rPr>
          <w:rFonts w:hint="eastAsia"/>
        </w:rPr>
        <w:t>т</w:t>
      </w:r>
      <w:r>
        <w:t></w:t>
      </w:r>
      <w:r>
        <w:t></w:t>
      </w:r>
      <w:r>
        <w:rPr>
          <w:rFonts w:hint="eastAsia"/>
        </w:rPr>
        <w:t>адвоката</w:t>
      </w:r>
      <w:r>
        <w:t></w:t>
      </w:r>
      <w:r>
        <w:t></w:t>
      </w:r>
      <w:r>
        <w:rPr>
          <w:rFonts w:hint="eastAsia"/>
        </w:rPr>
        <w:t>як</w:t>
      </w:r>
      <w:r>
        <w:t></w:t>
      </w:r>
      <w:r>
        <w:rPr>
          <w:rFonts w:hint="eastAsia"/>
        </w:rPr>
        <w:t>учасника</w:t>
      </w:r>
      <w:r>
        <w:t></w:t>
      </w:r>
      <w:r>
        <w:rPr>
          <w:rFonts w:hint="eastAsia"/>
        </w:rPr>
        <w:t>адмшютративного</w:t>
      </w:r>
      <w:r>
        <w:t></w:t>
      </w:r>
      <w:r>
        <w:rPr>
          <w:rFonts w:hint="eastAsia"/>
        </w:rPr>
        <w:t>процесу</w:t>
      </w:r>
      <w:r>
        <w:t></w:t>
      </w:r>
      <w:r>
        <w:t></w:t>
      </w:r>
      <w:r>
        <w:t></w:t>
      </w:r>
      <w:r>
        <w:t></w:t>
      </w:r>
      <w:r>
        <w:t></w:t>
      </w:r>
      <w:r>
        <w:t></w:t>
      </w:r>
    </w:p>
    <w:p w:rsidR="004716D0" w:rsidRDefault="004716D0" w:rsidP="004716D0">
      <w:r>
        <w:t></w:t>
      </w:r>
      <w:r>
        <w:t></w:t>
      </w:r>
      <w:r>
        <w:t></w:t>
      </w:r>
      <w:r>
        <w:t></w:t>
      </w:r>
      <w:r>
        <w:tab/>
      </w:r>
      <w:r>
        <w:t></w:t>
      </w:r>
      <w:r>
        <w:rPr>
          <w:rFonts w:hint="eastAsia"/>
        </w:rPr>
        <w:t>Юридична</w:t>
      </w:r>
      <w:r>
        <w:t></w:t>
      </w:r>
      <w:r>
        <w:t></w:t>
      </w:r>
      <w:r>
        <w:rPr>
          <w:rFonts w:hint="eastAsia"/>
        </w:rPr>
        <w:t>вщповщальнють</w:t>
      </w:r>
      <w:r>
        <w:t></w:t>
      </w:r>
      <w:r>
        <w:rPr>
          <w:rFonts w:hint="eastAsia"/>
        </w:rPr>
        <w:t>адвоката</w:t>
      </w:r>
      <w:r>
        <w:t></w:t>
      </w:r>
      <w:r>
        <w:t></w:t>
      </w:r>
      <w:r>
        <w:rPr>
          <w:rFonts w:hint="eastAsia"/>
        </w:rPr>
        <w:t>як</w:t>
      </w:r>
      <w:r>
        <w:t></w:t>
      </w:r>
      <w:r>
        <w:rPr>
          <w:rFonts w:hint="eastAsia"/>
        </w:rPr>
        <w:t>учасника</w:t>
      </w:r>
      <w:r>
        <w:t></w:t>
      </w:r>
      <w:r>
        <w:rPr>
          <w:rFonts w:hint="eastAsia"/>
        </w:rPr>
        <w:t>адмшютративного</w:t>
      </w:r>
      <w:r>
        <w:t></w:t>
      </w:r>
      <w:r>
        <w:rPr>
          <w:rFonts w:hint="eastAsia"/>
        </w:rPr>
        <w:t>процесу</w:t>
      </w:r>
      <w:r>
        <w:tab/>
      </w:r>
      <w:r>
        <w:t></w:t>
      </w:r>
      <w:r>
        <w:t></w:t>
      </w:r>
      <w:r>
        <w:t></w:t>
      </w:r>
    </w:p>
    <w:p w:rsidR="004716D0" w:rsidRDefault="004716D0" w:rsidP="004716D0">
      <w:r>
        <w:rPr>
          <w:rFonts w:hint="eastAsia"/>
        </w:rPr>
        <w:t>Висновки</w:t>
      </w:r>
      <w:r>
        <w:t></w:t>
      </w:r>
      <w:r>
        <w:rPr>
          <w:rFonts w:hint="eastAsia"/>
        </w:rPr>
        <w:t>до</w:t>
      </w:r>
      <w:r>
        <w:t></w:t>
      </w:r>
      <w:r>
        <w:rPr>
          <w:rFonts w:hint="eastAsia"/>
        </w:rPr>
        <w:t>Роздшу</w:t>
      </w:r>
      <w:r>
        <w:t></w:t>
      </w:r>
      <w:r>
        <w:t></w:t>
      </w:r>
      <w:r>
        <w:tab/>
      </w:r>
      <w:r>
        <w:t></w:t>
      </w:r>
      <w:r>
        <w:t></w:t>
      </w:r>
      <w:r>
        <w:t></w:t>
      </w:r>
    </w:p>
    <w:p w:rsidR="004716D0" w:rsidRDefault="004716D0" w:rsidP="004716D0">
      <w:r>
        <w:rPr>
          <w:rFonts w:hint="eastAsia"/>
        </w:rPr>
        <w:t>РОЗД</w:t>
      </w:r>
      <w:r>
        <w:t></w:t>
      </w:r>
      <w:r>
        <w:rPr>
          <w:rFonts w:hint="eastAsia"/>
        </w:rPr>
        <w:t>Л</w:t>
      </w:r>
      <w:r>
        <w:t></w:t>
      </w:r>
      <w:r>
        <w:t></w:t>
      </w:r>
      <w:r>
        <w:t></w:t>
      </w:r>
      <w:r>
        <w:rPr>
          <w:rFonts w:hint="eastAsia"/>
        </w:rPr>
        <w:t>НАПРЯМКИ</w:t>
      </w:r>
      <w:r>
        <w:t></w:t>
      </w:r>
      <w:r>
        <w:rPr>
          <w:rFonts w:hint="eastAsia"/>
        </w:rPr>
        <w:t>ВДОСКОНАЛЕННЯ</w:t>
      </w:r>
      <w:r>
        <w:t></w:t>
      </w:r>
      <w:r>
        <w:rPr>
          <w:rFonts w:hint="eastAsia"/>
        </w:rPr>
        <w:t>ПРАВОВОГО</w:t>
      </w:r>
      <w:r>
        <w:t></w:t>
      </w:r>
      <w:r>
        <w:rPr>
          <w:rFonts w:hint="eastAsia"/>
        </w:rPr>
        <w:t>РЕГУЛЮВАННЯ</w:t>
      </w:r>
      <w:r>
        <w:t></w:t>
      </w:r>
      <w:r>
        <w:rPr>
          <w:rFonts w:hint="eastAsia"/>
        </w:rPr>
        <w:t>ПРАВОВОГО</w:t>
      </w:r>
      <w:r>
        <w:t></w:t>
      </w:r>
      <w:r>
        <w:rPr>
          <w:rFonts w:hint="eastAsia"/>
        </w:rPr>
        <w:t>СТАТУСУ</w:t>
      </w:r>
      <w:r>
        <w:t></w:t>
      </w:r>
      <w:r>
        <w:rPr>
          <w:rFonts w:hint="eastAsia"/>
        </w:rPr>
        <w:t>АДВОКАТА</w:t>
      </w:r>
      <w:r>
        <w:t></w:t>
      </w:r>
      <w:r>
        <w:t></w:t>
      </w:r>
      <w:r>
        <w:rPr>
          <w:rFonts w:hint="eastAsia"/>
        </w:rPr>
        <w:t>ЯК</w:t>
      </w:r>
      <w:r>
        <w:t></w:t>
      </w:r>
      <w:r>
        <w:rPr>
          <w:rFonts w:hint="eastAsia"/>
        </w:rPr>
        <w:t>УЧАСНИКА</w:t>
      </w:r>
      <w:r>
        <w:t></w:t>
      </w:r>
      <w:r>
        <w:rPr>
          <w:rFonts w:hint="eastAsia"/>
        </w:rPr>
        <w:t>АДМШЮТРАТИВНОГО</w:t>
      </w:r>
      <w:r>
        <w:t></w:t>
      </w:r>
      <w:r>
        <w:rPr>
          <w:rFonts w:hint="eastAsia"/>
        </w:rPr>
        <w:t>ПРОЦЕСУ</w:t>
      </w:r>
      <w:r>
        <w:tab/>
      </w:r>
      <w:r>
        <w:t></w:t>
      </w:r>
      <w:r>
        <w:t></w:t>
      </w:r>
      <w:r>
        <w:t></w:t>
      </w:r>
    </w:p>
    <w:p w:rsidR="004716D0" w:rsidRDefault="004716D0" w:rsidP="004716D0">
      <w:r>
        <w:t></w:t>
      </w:r>
      <w:r>
        <w:t></w:t>
      </w:r>
      <w:r>
        <w:t></w:t>
      </w:r>
      <w:r>
        <w:t></w:t>
      </w:r>
      <w:r>
        <w:tab/>
      </w:r>
      <w:r>
        <w:t></w:t>
      </w:r>
      <w:r>
        <w:rPr>
          <w:rFonts w:hint="eastAsia"/>
        </w:rPr>
        <w:t>Заруб</w:t>
      </w:r>
      <w:r>
        <w:t></w:t>
      </w:r>
      <w:r>
        <w:rPr>
          <w:rFonts w:hint="eastAsia"/>
        </w:rPr>
        <w:t>жний</w:t>
      </w:r>
      <w:r>
        <w:t></w:t>
      </w:r>
      <w:r>
        <w:rPr>
          <w:rFonts w:hint="eastAsia"/>
        </w:rPr>
        <w:t>досвщ</w:t>
      </w:r>
      <w:r>
        <w:t></w:t>
      </w:r>
      <w:r>
        <w:rPr>
          <w:rFonts w:hint="eastAsia"/>
        </w:rPr>
        <w:t>регулювання</w:t>
      </w:r>
      <w:r>
        <w:t></w:t>
      </w:r>
      <w:r>
        <w:rPr>
          <w:rFonts w:hint="eastAsia"/>
        </w:rPr>
        <w:t>д</w:t>
      </w:r>
      <w:r>
        <w:t></w:t>
      </w:r>
      <w:r>
        <w:rPr>
          <w:rFonts w:hint="eastAsia"/>
        </w:rPr>
        <w:t>яльно</w:t>
      </w:r>
      <w:r>
        <w:t></w:t>
      </w:r>
      <w:r>
        <w:rPr>
          <w:rFonts w:hint="eastAsia"/>
        </w:rPr>
        <w:t>т</w:t>
      </w:r>
      <w:r>
        <w:t></w:t>
      </w:r>
      <w:r>
        <w:t></w:t>
      </w:r>
      <w:r>
        <w:rPr>
          <w:rFonts w:hint="eastAsia"/>
        </w:rPr>
        <w:t>адвокатв</w:t>
      </w:r>
      <w:r>
        <w:t></w:t>
      </w:r>
      <w:r>
        <w:t></w:t>
      </w:r>
      <w:r>
        <w:rPr>
          <w:rFonts w:hint="eastAsia"/>
        </w:rPr>
        <w:t>як</w:t>
      </w:r>
      <w:r>
        <w:t></w:t>
      </w:r>
      <w:r>
        <w:rPr>
          <w:rFonts w:hint="eastAsia"/>
        </w:rPr>
        <w:t>учасниюв</w:t>
      </w:r>
      <w:r>
        <w:t></w:t>
      </w:r>
      <w:r>
        <w:rPr>
          <w:rFonts w:hint="eastAsia"/>
        </w:rPr>
        <w:t>адмшютративного</w:t>
      </w:r>
      <w:r>
        <w:t></w:t>
      </w:r>
      <w:r>
        <w:rPr>
          <w:rFonts w:hint="eastAsia"/>
        </w:rPr>
        <w:t>процесу</w:t>
      </w:r>
      <w:r>
        <w:t></w:t>
      </w:r>
      <w:r>
        <w:t></w:t>
      </w:r>
      <w:r>
        <w:rPr>
          <w:rFonts w:hint="eastAsia"/>
        </w:rPr>
        <w:t>та</w:t>
      </w:r>
      <w:r>
        <w:t></w:t>
      </w:r>
      <w:r>
        <w:rPr>
          <w:rFonts w:hint="eastAsia"/>
        </w:rPr>
        <w:t>можливост</w:t>
      </w:r>
      <w:r>
        <w:t></w:t>
      </w:r>
      <w:r>
        <w:rPr>
          <w:rFonts w:hint="eastAsia"/>
        </w:rPr>
        <w:t>його</w:t>
      </w:r>
      <w:r>
        <w:t></w:t>
      </w:r>
      <w:r>
        <w:rPr>
          <w:rFonts w:hint="eastAsia"/>
        </w:rPr>
        <w:t>використання</w:t>
      </w:r>
      <w:r>
        <w:t></w:t>
      </w:r>
      <w:r>
        <w:rPr>
          <w:rFonts w:hint="eastAsia"/>
        </w:rPr>
        <w:t>в</w:t>
      </w:r>
      <w:r>
        <w:t></w:t>
      </w:r>
      <w:r>
        <w:rPr>
          <w:rFonts w:hint="eastAsia"/>
        </w:rPr>
        <w:t>Укра</w:t>
      </w:r>
      <w:r>
        <w:t></w:t>
      </w:r>
      <w:r>
        <w:rPr>
          <w:rFonts w:hint="eastAsia"/>
        </w:rPr>
        <w:t>ш</w:t>
      </w:r>
      <w:r>
        <w:t></w:t>
      </w:r>
      <w:r>
        <w:t></w:t>
      </w:r>
      <w:r>
        <w:tab/>
      </w:r>
      <w:r>
        <w:t></w:t>
      </w:r>
      <w:r>
        <w:t></w:t>
      </w:r>
      <w:r>
        <w:t></w:t>
      </w:r>
    </w:p>
    <w:p w:rsidR="004716D0" w:rsidRDefault="004716D0" w:rsidP="004716D0">
      <w:r>
        <w:t></w:t>
      </w:r>
      <w:r>
        <w:t></w:t>
      </w:r>
      <w:r>
        <w:t></w:t>
      </w:r>
      <w:r>
        <w:t></w:t>
      </w:r>
      <w:r>
        <w:tab/>
      </w:r>
      <w:r>
        <w:t></w:t>
      </w:r>
      <w:r>
        <w:rPr>
          <w:rFonts w:hint="eastAsia"/>
        </w:rPr>
        <w:t>Шляхи</w:t>
      </w:r>
      <w:r>
        <w:t></w:t>
      </w:r>
      <w:r>
        <w:rPr>
          <w:rFonts w:hint="eastAsia"/>
        </w:rPr>
        <w:t>вдосконалення</w:t>
      </w:r>
      <w:r>
        <w:t></w:t>
      </w:r>
      <w:r>
        <w:rPr>
          <w:rFonts w:hint="eastAsia"/>
        </w:rPr>
        <w:t>адмшютративного</w:t>
      </w:r>
      <w:r>
        <w:t></w:t>
      </w:r>
      <w:r>
        <w:rPr>
          <w:rFonts w:hint="eastAsia"/>
        </w:rPr>
        <w:t>законодавства</w:t>
      </w:r>
      <w:r>
        <w:t></w:t>
      </w:r>
      <w:r>
        <w:t></w:t>
      </w:r>
      <w:r>
        <w:rPr>
          <w:rFonts w:hint="eastAsia"/>
        </w:rPr>
        <w:t>як</w:t>
      </w:r>
      <w:r>
        <w:t></w:t>
      </w:r>
      <w:r>
        <w:rPr>
          <w:rFonts w:hint="eastAsia"/>
        </w:rPr>
        <w:t>визначае</w:t>
      </w:r>
      <w:r>
        <w:t></w:t>
      </w:r>
      <w:r>
        <w:rPr>
          <w:rFonts w:hint="eastAsia"/>
        </w:rPr>
        <w:t>правов</w:t>
      </w:r>
      <w:r>
        <w:t></w:t>
      </w:r>
      <w:r>
        <w:t></w:t>
      </w:r>
      <w:r>
        <w:rPr>
          <w:rFonts w:hint="eastAsia"/>
        </w:rPr>
        <w:t>засади</w:t>
      </w:r>
      <w:r>
        <w:t></w:t>
      </w:r>
      <w:r>
        <w:rPr>
          <w:rFonts w:hint="eastAsia"/>
        </w:rPr>
        <w:t>правового</w:t>
      </w:r>
      <w:r>
        <w:t></w:t>
      </w:r>
      <w:r>
        <w:rPr>
          <w:rFonts w:hint="eastAsia"/>
        </w:rPr>
        <w:t>статусу</w:t>
      </w:r>
      <w:r>
        <w:t></w:t>
      </w:r>
      <w:r>
        <w:rPr>
          <w:rFonts w:hint="eastAsia"/>
        </w:rPr>
        <w:t>адвоката</w:t>
      </w:r>
      <w:r>
        <w:t></w:t>
      </w:r>
      <w:r>
        <w:t></w:t>
      </w:r>
      <w:r>
        <w:rPr>
          <w:rFonts w:hint="eastAsia"/>
        </w:rPr>
        <w:t>як</w:t>
      </w:r>
      <w:r>
        <w:t></w:t>
      </w:r>
      <w:r>
        <w:rPr>
          <w:rFonts w:hint="eastAsia"/>
        </w:rPr>
        <w:t>учасника</w:t>
      </w:r>
      <w:r>
        <w:t></w:t>
      </w:r>
      <w:r>
        <w:rPr>
          <w:rFonts w:hint="eastAsia"/>
        </w:rPr>
        <w:t>адмшютративного</w:t>
      </w:r>
      <w:r>
        <w:t></w:t>
      </w:r>
      <w:r>
        <w:rPr>
          <w:rFonts w:hint="eastAsia"/>
        </w:rPr>
        <w:t>процесу</w:t>
      </w:r>
      <w:r>
        <w:tab/>
      </w:r>
      <w:r>
        <w:t></w:t>
      </w:r>
      <w:r>
        <w:t></w:t>
      </w:r>
      <w:r>
        <w:t></w:t>
      </w:r>
    </w:p>
    <w:p w:rsidR="004716D0" w:rsidRDefault="004716D0" w:rsidP="004716D0">
      <w:r>
        <w:rPr>
          <w:rFonts w:hint="eastAsia"/>
        </w:rPr>
        <w:t>Висновки</w:t>
      </w:r>
      <w:r>
        <w:t></w:t>
      </w:r>
      <w:r>
        <w:rPr>
          <w:rFonts w:hint="eastAsia"/>
        </w:rPr>
        <w:t>до</w:t>
      </w:r>
      <w:r>
        <w:t></w:t>
      </w:r>
      <w:r>
        <w:rPr>
          <w:rFonts w:hint="eastAsia"/>
        </w:rPr>
        <w:t>Роздшу</w:t>
      </w:r>
      <w:r>
        <w:t></w:t>
      </w:r>
      <w:r>
        <w:t></w:t>
      </w:r>
      <w:r>
        <w:tab/>
      </w:r>
      <w:r>
        <w:t></w:t>
      </w:r>
      <w:r>
        <w:t></w:t>
      </w:r>
      <w:r>
        <w:t></w:t>
      </w:r>
    </w:p>
    <w:p w:rsidR="004716D0" w:rsidRDefault="004716D0" w:rsidP="004716D0">
      <w:r>
        <w:rPr>
          <w:rFonts w:hint="eastAsia"/>
        </w:rPr>
        <w:t>ВИСНОВКИ</w:t>
      </w:r>
      <w:r>
        <w:tab/>
      </w:r>
      <w:r>
        <w:t></w:t>
      </w:r>
      <w:r>
        <w:t></w:t>
      </w:r>
      <w:r>
        <w:t></w:t>
      </w:r>
    </w:p>
    <w:p w:rsidR="004716D0" w:rsidRDefault="004716D0" w:rsidP="004716D0">
      <w:r>
        <w:rPr>
          <w:rFonts w:hint="eastAsia"/>
        </w:rPr>
        <w:t>СПИСОК</w:t>
      </w:r>
      <w:r>
        <w:t></w:t>
      </w:r>
      <w:r>
        <w:rPr>
          <w:rFonts w:hint="eastAsia"/>
        </w:rPr>
        <w:t>ВИКОРИСТАНИХ</w:t>
      </w:r>
      <w:r>
        <w:t></w:t>
      </w:r>
      <w:r>
        <w:rPr>
          <w:rFonts w:hint="eastAsia"/>
        </w:rPr>
        <w:t>ДЖЕРЕЛ</w:t>
      </w:r>
      <w:r>
        <w:tab/>
      </w:r>
      <w:r>
        <w:t></w:t>
      </w:r>
      <w:r>
        <w:t></w:t>
      </w:r>
      <w:r>
        <w:t></w:t>
      </w:r>
    </w:p>
    <w:p w:rsidR="004716D0" w:rsidRDefault="004716D0" w:rsidP="004716D0">
      <w:r>
        <w:rPr>
          <w:rFonts w:hint="eastAsia"/>
        </w:rPr>
        <w:t>ДОДАТКИ</w:t>
      </w:r>
      <w:r>
        <w:tab/>
      </w:r>
      <w:r>
        <w:t></w:t>
      </w:r>
      <w:r>
        <w:t></w:t>
      </w:r>
      <w:r>
        <w:t></w:t>
      </w:r>
    </w:p>
    <w:p w:rsidR="004716D0" w:rsidRDefault="004716D0" w:rsidP="004716D0"/>
    <w:p w:rsidR="004716D0" w:rsidRDefault="004716D0" w:rsidP="004716D0"/>
    <w:p w:rsidR="004716D0" w:rsidRDefault="004716D0" w:rsidP="004716D0"/>
    <w:p w:rsidR="00906491" w:rsidRDefault="00906491" w:rsidP="00906491">
      <w:r>
        <w:rPr>
          <w:rFonts w:hint="eastAsia"/>
        </w:rPr>
        <w:t>ВИСНОВКИ</w:t>
      </w:r>
    </w:p>
    <w:p w:rsidR="00906491" w:rsidRDefault="00906491" w:rsidP="00906491">
      <w:r>
        <w:rPr>
          <w:rFonts w:hint="eastAsia"/>
        </w:rPr>
        <w:lastRenderedPageBreak/>
        <w:t>У</w:t>
      </w:r>
      <w:r>
        <w:t></w:t>
      </w:r>
      <w:r>
        <w:rPr>
          <w:rFonts w:hint="eastAsia"/>
        </w:rPr>
        <w:t>дисертацУ</w:t>
      </w:r>
      <w:r>
        <w:t></w:t>
      </w:r>
      <w:r>
        <w:t></w:t>
      </w:r>
      <w:r>
        <w:rPr>
          <w:rFonts w:hint="eastAsia"/>
        </w:rPr>
        <w:t>наведено</w:t>
      </w:r>
      <w:r>
        <w:t></w:t>
      </w:r>
      <w:r>
        <w:rPr>
          <w:rFonts w:hint="eastAsia"/>
        </w:rPr>
        <w:t>теоретичне</w:t>
      </w:r>
      <w:r>
        <w:t></w:t>
      </w:r>
      <w:r>
        <w:rPr>
          <w:rFonts w:hint="eastAsia"/>
        </w:rPr>
        <w:t>узагальнення</w:t>
      </w:r>
      <w:r>
        <w:t></w:t>
      </w:r>
      <w:r>
        <w:rPr>
          <w:rFonts w:hint="eastAsia"/>
        </w:rPr>
        <w:t>та</w:t>
      </w:r>
      <w:r>
        <w:t></w:t>
      </w:r>
      <w:r>
        <w:rPr>
          <w:rFonts w:hint="eastAsia"/>
        </w:rPr>
        <w:t>нове</w:t>
      </w:r>
      <w:r>
        <w:t></w:t>
      </w:r>
      <w:r>
        <w:rPr>
          <w:rFonts w:hint="eastAsia"/>
        </w:rPr>
        <w:t>вирУшення</w:t>
      </w:r>
      <w:r>
        <w:t></w:t>
      </w:r>
      <w:r>
        <w:rPr>
          <w:rFonts w:hint="eastAsia"/>
        </w:rPr>
        <w:t>наукового</w:t>
      </w:r>
      <w:r>
        <w:t></w:t>
      </w:r>
      <w:r>
        <w:rPr>
          <w:rFonts w:hint="eastAsia"/>
        </w:rPr>
        <w:t>завдання</w:t>
      </w:r>
      <w:r>
        <w:t></w:t>
      </w:r>
      <w:r>
        <w:t></w:t>
      </w:r>
      <w:r>
        <w:rPr>
          <w:rFonts w:hint="eastAsia"/>
        </w:rPr>
        <w:t>яке</w:t>
      </w:r>
      <w:r>
        <w:t></w:t>
      </w:r>
      <w:r>
        <w:rPr>
          <w:rFonts w:hint="eastAsia"/>
        </w:rPr>
        <w:t>полягало</w:t>
      </w:r>
      <w:r>
        <w:t></w:t>
      </w:r>
      <w:r>
        <w:rPr>
          <w:rFonts w:hint="eastAsia"/>
        </w:rPr>
        <w:t>в</w:t>
      </w:r>
      <w:r>
        <w:t></w:t>
      </w:r>
      <w:r>
        <w:rPr>
          <w:rFonts w:hint="eastAsia"/>
        </w:rPr>
        <w:t>тому</w:t>
      </w:r>
      <w:r>
        <w:t></w:t>
      </w:r>
      <w:r>
        <w:t></w:t>
      </w:r>
      <w:r>
        <w:rPr>
          <w:rFonts w:hint="eastAsia"/>
        </w:rPr>
        <w:t>щоб</w:t>
      </w:r>
      <w:r>
        <w:t></w:t>
      </w:r>
      <w:r>
        <w:t></w:t>
      </w:r>
      <w:r>
        <w:rPr>
          <w:rFonts w:hint="eastAsia"/>
        </w:rPr>
        <w:t>спираючись</w:t>
      </w:r>
      <w:r>
        <w:t></w:t>
      </w:r>
      <w:r>
        <w:rPr>
          <w:rFonts w:hint="eastAsia"/>
        </w:rPr>
        <w:t>на</w:t>
      </w:r>
      <w:r>
        <w:t></w:t>
      </w:r>
      <w:r>
        <w:rPr>
          <w:rFonts w:hint="eastAsia"/>
        </w:rPr>
        <w:t>аналГз</w:t>
      </w:r>
      <w:r>
        <w:t></w:t>
      </w:r>
      <w:r>
        <w:rPr>
          <w:rFonts w:hint="eastAsia"/>
        </w:rPr>
        <w:t>наукових</w:t>
      </w:r>
      <w:r>
        <w:t></w:t>
      </w:r>
      <w:r>
        <w:rPr>
          <w:rFonts w:hint="eastAsia"/>
        </w:rPr>
        <w:t>поглядгв</w:t>
      </w:r>
      <w:r>
        <w:t></w:t>
      </w:r>
      <w:r>
        <w:rPr>
          <w:rFonts w:hint="eastAsia"/>
        </w:rPr>
        <w:t>вчених</w:t>
      </w:r>
      <w:r>
        <w:t></w:t>
      </w:r>
      <w:r>
        <w:rPr>
          <w:rFonts w:hint="eastAsia"/>
        </w:rPr>
        <w:t>та</w:t>
      </w:r>
      <w:r>
        <w:t></w:t>
      </w:r>
      <w:r>
        <w:rPr>
          <w:rFonts w:hint="eastAsia"/>
        </w:rPr>
        <w:t>норм</w:t>
      </w:r>
      <w:r>
        <w:t></w:t>
      </w:r>
      <w:r>
        <w:rPr>
          <w:rFonts w:hint="eastAsia"/>
        </w:rPr>
        <w:t>чинного</w:t>
      </w:r>
      <w:r>
        <w:t></w:t>
      </w:r>
      <w:r>
        <w:rPr>
          <w:rFonts w:hint="eastAsia"/>
        </w:rPr>
        <w:t>законодавства</w:t>
      </w:r>
      <w:r>
        <w:t></w:t>
      </w:r>
      <w:r>
        <w:t></w:t>
      </w:r>
      <w:r>
        <w:rPr>
          <w:rFonts w:hint="eastAsia"/>
        </w:rPr>
        <w:t>з’ясувати</w:t>
      </w:r>
      <w:r>
        <w:t></w:t>
      </w:r>
      <w:r>
        <w:rPr>
          <w:rFonts w:hint="eastAsia"/>
        </w:rPr>
        <w:t>сутнють</w:t>
      </w:r>
      <w:r>
        <w:t></w:t>
      </w:r>
      <w:r>
        <w:t></w:t>
      </w:r>
      <w:r>
        <w:rPr>
          <w:rFonts w:hint="eastAsia"/>
        </w:rPr>
        <w:t>змют</w:t>
      </w:r>
      <w:r>
        <w:t></w:t>
      </w:r>
      <w:r>
        <w:rPr>
          <w:rFonts w:hint="eastAsia"/>
        </w:rPr>
        <w:t>та</w:t>
      </w:r>
      <w:r>
        <w:t></w:t>
      </w:r>
      <w:r>
        <w:rPr>
          <w:rFonts w:hint="eastAsia"/>
        </w:rPr>
        <w:t>особливостУ</w:t>
      </w:r>
      <w:r>
        <w:t></w:t>
      </w:r>
      <w:r>
        <w:rPr>
          <w:rFonts w:hint="eastAsia"/>
        </w:rPr>
        <w:t>правового</w:t>
      </w:r>
      <w:r>
        <w:t></w:t>
      </w:r>
      <w:r>
        <w:rPr>
          <w:rFonts w:hint="eastAsia"/>
        </w:rPr>
        <w:t>статусу</w:t>
      </w:r>
      <w:r>
        <w:t></w:t>
      </w:r>
      <w:r>
        <w:rPr>
          <w:rFonts w:hint="eastAsia"/>
        </w:rPr>
        <w:t>адвоката</w:t>
      </w:r>
      <w:r>
        <w:t></w:t>
      </w:r>
      <w:r>
        <w:rPr>
          <w:rFonts w:hint="eastAsia"/>
        </w:rPr>
        <w:t>як</w:t>
      </w:r>
      <w:r>
        <w:t></w:t>
      </w:r>
      <w:r>
        <w:rPr>
          <w:rFonts w:hint="eastAsia"/>
        </w:rPr>
        <w:t>учасника</w:t>
      </w:r>
      <w:r>
        <w:t></w:t>
      </w:r>
      <w:r>
        <w:rPr>
          <w:rFonts w:hint="eastAsia"/>
        </w:rPr>
        <w:t>адмУнУстративного</w:t>
      </w:r>
      <w:r>
        <w:t></w:t>
      </w:r>
      <w:r>
        <w:rPr>
          <w:rFonts w:hint="eastAsia"/>
        </w:rPr>
        <w:t>процесу</w:t>
      </w:r>
      <w:r>
        <w:t></w:t>
      </w:r>
      <w:r>
        <w:t></w:t>
      </w:r>
      <w:r>
        <w:rPr>
          <w:rFonts w:hint="eastAsia"/>
        </w:rPr>
        <w:t>що</w:t>
      </w:r>
      <w:r>
        <w:t></w:t>
      </w:r>
      <w:r>
        <w:rPr>
          <w:rFonts w:hint="eastAsia"/>
        </w:rPr>
        <w:t>дозволило</w:t>
      </w:r>
      <w:r>
        <w:t></w:t>
      </w:r>
      <w:r>
        <w:rPr>
          <w:rFonts w:hint="eastAsia"/>
        </w:rPr>
        <w:t>обгрунтувати</w:t>
      </w:r>
      <w:r>
        <w:t></w:t>
      </w:r>
      <w:r>
        <w:rPr>
          <w:rFonts w:hint="eastAsia"/>
        </w:rPr>
        <w:t>низку</w:t>
      </w:r>
      <w:r>
        <w:t></w:t>
      </w:r>
      <w:r>
        <w:rPr>
          <w:rFonts w:hint="eastAsia"/>
        </w:rPr>
        <w:t>нових</w:t>
      </w:r>
      <w:r>
        <w:t></w:t>
      </w:r>
      <w:r>
        <w:rPr>
          <w:rFonts w:hint="eastAsia"/>
        </w:rPr>
        <w:t>наукових</w:t>
      </w:r>
      <w:r>
        <w:t></w:t>
      </w:r>
      <w:r>
        <w:rPr>
          <w:rFonts w:hint="eastAsia"/>
        </w:rPr>
        <w:t>пропозицш</w:t>
      </w:r>
      <w:r>
        <w:t></w:t>
      </w:r>
      <w:r>
        <w:rPr>
          <w:rFonts w:hint="eastAsia"/>
        </w:rPr>
        <w:t>та</w:t>
      </w:r>
      <w:r>
        <w:t></w:t>
      </w:r>
      <w:r>
        <w:rPr>
          <w:rFonts w:hint="eastAsia"/>
        </w:rPr>
        <w:t>рекомендацУй</w:t>
      </w:r>
      <w:r>
        <w:t></w:t>
      </w:r>
      <w:r>
        <w:t></w:t>
      </w:r>
      <w:r>
        <w:rPr>
          <w:rFonts w:hint="eastAsia"/>
        </w:rPr>
        <w:t>спрямованих</w:t>
      </w:r>
      <w:r>
        <w:t></w:t>
      </w:r>
      <w:r>
        <w:rPr>
          <w:rFonts w:hint="eastAsia"/>
        </w:rPr>
        <w:t>на</w:t>
      </w:r>
      <w:r>
        <w:t></w:t>
      </w:r>
      <w:r>
        <w:rPr>
          <w:rFonts w:hint="eastAsia"/>
        </w:rPr>
        <w:t>вдосконалення</w:t>
      </w:r>
      <w:r>
        <w:t></w:t>
      </w:r>
      <w:r>
        <w:rPr>
          <w:rFonts w:hint="eastAsia"/>
        </w:rPr>
        <w:t>адмУнУстративного</w:t>
      </w:r>
      <w:r>
        <w:t></w:t>
      </w:r>
      <w:r>
        <w:rPr>
          <w:rFonts w:hint="eastAsia"/>
        </w:rPr>
        <w:t>законодавства</w:t>
      </w:r>
      <w:r>
        <w:t></w:t>
      </w:r>
      <w:r>
        <w:t></w:t>
      </w:r>
      <w:r>
        <w:rPr>
          <w:rFonts w:hint="eastAsia"/>
        </w:rPr>
        <w:t>яке</w:t>
      </w:r>
      <w:r>
        <w:t></w:t>
      </w:r>
      <w:r>
        <w:rPr>
          <w:rFonts w:hint="eastAsia"/>
        </w:rPr>
        <w:t>регулюе</w:t>
      </w:r>
      <w:r>
        <w:t></w:t>
      </w:r>
      <w:r>
        <w:rPr>
          <w:rFonts w:hint="eastAsia"/>
        </w:rPr>
        <w:t>дГяльнють</w:t>
      </w:r>
      <w:r>
        <w:t></w:t>
      </w:r>
      <w:r>
        <w:rPr>
          <w:rFonts w:hint="eastAsia"/>
        </w:rPr>
        <w:t>адвокатв</w:t>
      </w:r>
      <w:r>
        <w:t></w:t>
      </w:r>
      <w:r>
        <w:rPr>
          <w:rFonts w:hint="eastAsia"/>
        </w:rPr>
        <w:t>в</w:t>
      </w:r>
      <w:r>
        <w:t></w:t>
      </w:r>
      <w:r>
        <w:rPr>
          <w:rFonts w:hint="eastAsia"/>
        </w:rPr>
        <w:t>Укра</w:t>
      </w:r>
      <w:r>
        <w:t></w:t>
      </w:r>
      <w:r>
        <w:rPr>
          <w:rFonts w:hint="eastAsia"/>
        </w:rPr>
        <w:t>ш</w:t>
      </w:r>
      <w:r>
        <w:t></w:t>
      </w:r>
      <w:r>
        <w:t></w:t>
      </w:r>
      <w:r>
        <w:rPr>
          <w:rFonts w:hint="eastAsia"/>
        </w:rPr>
        <w:t>У</w:t>
      </w:r>
      <w:r>
        <w:t></w:t>
      </w:r>
      <w:r>
        <w:rPr>
          <w:rFonts w:hint="eastAsia"/>
        </w:rPr>
        <w:t>результат</w:t>
      </w:r>
      <w:r>
        <w:t></w:t>
      </w:r>
      <w:r>
        <w:t></w:t>
      </w:r>
      <w:r>
        <w:rPr>
          <w:rFonts w:hint="eastAsia"/>
        </w:rPr>
        <w:t>дослгдження</w:t>
      </w:r>
      <w:r>
        <w:t></w:t>
      </w:r>
      <w:r>
        <w:rPr>
          <w:rFonts w:hint="eastAsia"/>
        </w:rPr>
        <w:t>сформульовано</w:t>
      </w:r>
      <w:r>
        <w:t></w:t>
      </w:r>
      <w:r>
        <w:rPr>
          <w:rFonts w:hint="eastAsia"/>
        </w:rPr>
        <w:t>низку</w:t>
      </w:r>
      <w:r>
        <w:t></w:t>
      </w:r>
      <w:r>
        <w:rPr>
          <w:rFonts w:hint="eastAsia"/>
        </w:rPr>
        <w:t>пропозицш</w:t>
      </w:r>
      <w:r>
        <w:t></w:t>
      </w:r>
      <w:r>
        <w:rPr>
          <w:rFonts w:hint="eastAsia"/>
        </w:rPr>
        <w:t>та</w:t>
      </w:r>
      <w:r>
        <w:t></w:t>
      </w:r>
      <w:r>
        <w:rPr>
          <w:rFonts w:hint="eastAsia"/>
        </w:rPr>
        <w:t>зауважень</w:t>
      </w:r>
      <w:r>
        <w:t></w:t>
      </w:r>
      <w:r>
        <w:t></w:t>
      </w:r>
      <w:r>
        <w:rPr>
          <w:rFonts w:hint="eastAsia"/>
        </w:rPr>
        <w:t>Основш</w:t>
      </w:r>
      <w:r>
        <w:t></w:t>
      </w:r>
      <w:r>
        <w:rPr>
          <w:rFonts w:hint="eastAsia"/>
        </w:rPr>
        <w:t>з</w:t>
      </w:r>
      <w:r>
        <w:t></w:t>
      </w:r>
      <w:r>
        <w:rPr>
          <w:rFonts w:hint="eastAsia"/>
        </w:rPr>
        <w:t>них</w:t>
      </w:r>
      <w:r>
        <w:t></w:t>
      </w:r>
      <w:r>
        <w:rPr>
          <w:rFonts w:hint="eastAsia"/>
        </w:rPr>
        <w:t>таю</w:t>
      </w:r>
      <w:r>
        <w:t></w:t>
      </w:r>
    </w:p>
    <w:p w:rsidR="00906491" w:rsidRDefault="00906491" w:rsidP="00906491">
      <w:r>
        <w:t></w:t>
      </w:r>
      <w:r>
        <w:t></w:t>
      </w:r>
      <w:r>
        <w:tab/>
      </w:r>
      <w:r>
        <w:t></w:t>
      </w:r>
      <w:r>
        <w:rPr>
          <w:rFonts w:hint="eastAsia"/>
        </w:rPr>
        <w:t>Встановлено</w:t>
      </w:r>
      <w:r>
        <w:t></w:t>
      </w:r>
      <w:r>
        <w:t></w:t>
      </w:r>
      <w:r>
        <w:rPr>
          <w:rFonts w:hint="eastAsia"/>
        </w:rPr>
        <w:t>що</w:t>
      </w:r>
      <w:r>
        <w:t></w:t>
      </w:r>
      <w:r>
        <w:rPr>
          <w:rFonts w:hint="eastAsia"/>
        </w:rPr>
        <w:t>центральне</w:t>
      </w:r>
      <w:r>
        <w:tab/>
      </w:r>
      <w:r>
        <w:rPr>
          <w:rFonts w:hint="eastAsia"/>
        </w:rPr>
        <w:t>мюце</w:t>
      </w:r>
      <w:r>
        <w:tab/>
      </w:r>
      <w:r>
        <w:rPr>
          <w:rFonts w:hint="eastAsia"/>
        </w:rPr>
        <w:t>серед</w:t>
      </w:r>
      <w:r>
        <w:t></w:t>
      </w:r>
      <w:r>
        <w:rPr>
          <w:rFonts w:hint="eastAsia"/>
        </w:rPr>
        <w:t>учасниюв</w:t>
      </w:r>
    </w:p>
    <w:p w:rsidR="00906491" w:rsidRDefault="00906491" w:rsidP="00906491">
      <w:r>
        <w:rPr>
          <w:rFonts w:hint="eastAsia"/>
        </w:rPr>
        <w:t>адмшютративного</w:t>
      </w:r>
      <w:r>
        <w:t></w:t>
      </w:r>
      <w:r>
        <w:rPr>
          <w:rFonts w:hint="eastAsia"/>
        </w:rPr>
        <w:t>процесу</w:t>
      </w:r>
      <w:r>
        <w:t></w:t>
      </w:r>
      <w:r>
        <w:rPr>
          <w:rFonts w:hint="eastAsia"/>
        </w:rPr>
        <w:t>вгдведено</w:t>
      </w:r>
      <w:r>
        <w:t></w:t>
      </w:r>
      <w:r>
        <w:t></w:t>
      </w:r>
      <w:r>
        <w:rPr>
          <w:rFonts w:hint="eastAsia"/>
        </w:rPr>
        <w:t>суду</w:t>
      </w:r>
      <w:r>
        <w:t></w:t>
      </w:r>
      <w:r>
        <w:t></w:t>
      </w:r>
      <w:r>
        <w:rPr>
          <w:rFonts w:hint="eastAsia"/>
        </w:rPr>
        <w:t>сторонам</w:t>
      </w:r>
      <w:r>
        <w:t></w:t>
      </w:r>
      <w:r>
        <w:t></w:t>
      </w:r>
      <w:r>
        <w:rPr>
          <w:rFonts w:hint="eastAsia"/>
        </w:rPr>
        <w:t>позивач</w:t>
      </w:r>
      <w:r>
        <w:t></w:t>
      </w:r>
      <w:r>
        <w:rPr>
          <w:rFonts w:hint="eastAsia"/>
        </w:rPr>
        <w:t>та</w:t>
      </w:r>
      <w:r>
        <w:t></w:t>
      </w:r>
      <w:r>
        <w:rPr>
          <w:rFonts w:hint="eastAsia"/>
        </w:rPr>
        <w:t>вгдповгдач</w:t>
      </w:r>
      <w:r>
        <w:t></w:t>
      </w:r>
      <w:r>
        <w:t></w:t>
      </w:r>
      <w:r>
        <w:t></w:t>
      </w:r>
      <w:r>
        <w:t></w:t>
      </w:r>
      <w:r>
        <w:rPr>
          <w:rFonts w:hint="eastAsia"/>
        </w:rPr>
        <w:t>третм</w:t>
      </w:r>
      <w:r>
        <w:t></w:t>
      </w:r>
      <w:r>
        <w:rPr>
          <w:rFonts w:hint="eastAsia"/>
        </w:rPr>
        <w:t>особам</w:t>
      </w:r>
      <w:r>
        <w:t></w:t>
      </w:r>
      <w:r>
        <w:t></w:t>
      </w:r>
      <w:r>
        <w:rPr>
          <w:rFonts w:hint="eastAsia"/>
        </w:rPr>
        <w:t>МГж</w:t>
      </w:r>
      <w:r>
        <w:t></w:t>
      </w:r>
      <w:r>
        <w:rPr>
          <w:rFonts w:hint="eastAsia"/>
        </w:rPr>
        <w:t>вказаними</w:t>
      </w:r>
      <w:r>
        <w:t></w:t>
      </w:r>
      <w:r>
        <w:rPr>
          <w:rFonts w:hint="eastAsia"/>
        </w:rPr>
        <w:t>учасниками</w:t>
      </w:r>
      <w:r>
        <w:t></w:t>
      </w:r>
      <w:r>
        <w:rPr>
          <w:rFonts w:hint="eastAsia"/>
        </w:rPr>
        <w:t>виникають</w:t>
      </w:r>
      <w:r>
        <w:t></w:t>
      </w:r>
      <w:r>
        <w:rPr>
          <w:rFonts w:hint="eastAsia"/>
        </w:rPr>
        <w:t>ключовГ</w:t>
      </w:r>
      <w:r>
        <w:t></w:t>
      </w:r>
      <w:r>
        <w:rPr>
          <w:rFonts w:hint="eastAsia"/>
        </w:rPr>
        <w:t>процесуальн</w:t>
      </w:r>
      <w:r>
        <w:t></w:t>
      </w:r>
      <w:r>
        <w:rPr>
          <w:rFonts w:hint="eastAsia"/>
        </w:rPr>
        <w:t>вУдносини</w:t>
      </w:r>
      <w:r>
        <w:t></w:t>
      </w:r>
      <w:r>
        <w:t></w:t>
      </w:r>
      <w:r>
        <w:rPr>
          <w:rFonts w:hint="eastAsia"/>
        </w:rPr>
        <w:t>каталУзатором</w:t>
      </w:r>
      <w:r>
        <w:t></w:t>
      </w:r>
      <w:r>
        <w:rPr>
          <w:rFonts w:hint="eastAsia"/>
        </w:rPr>
        <w:t>яких</w:t>
      </w:r>
      <w:r>
        <w:t></w:t>
      </w:r>
      <w:r>
        <w:rPr>
          <w:rFonts w:hint="eastAsia"/>
        </w:rPr>
        <w:t>е</w:t>
      </w:r>
      <w:r>
        <w:t></w:t>
      </w:r>
      <w:r>
        <w:rPr>
          <w:rFonts w:hint="eastAsia"/>
        </w:rPr>
        <w:t>публУчно</w:t>
      </w:r>
      <w:r>
        <w:t></w:t>
      </w:r>
      <w:r>
        <w:rPr>
          <w:rFonts w:hint="eastAsia"/>
        </w:rPr>
        <w:t>правовий</w:t>
      </w:r>
      <w:r>
        <w:t></w:t>
      </w:r>
      <w:r>
        <w:rPr>
          <w:rFonts w:hint="eastAsia"/>
        </w:rPr>
        <w:t>спУр</w:t>
      </w:r>
      <w:r>
        <w:t></w:t>
      </w:r>
      <w:r>
        <w:rPr>
          <w:rFonts w:hint="eastAsia"/>
        </w:rPr>
        <w:t>мУж</w:t>
      </w:r>
      <w:r>
        <w:t></w:t>
      </w:r>
      <w:r>
        <w:rPr>
          <w:rFonts w:hint="eastAsia"/>
        </w:rPr>
        <w:t>позивачем</w:t>
      </w:r>
      <w:r>
        <w:t></w:t>
      </w:r>
      <w:r>
        <w:rPr>
          <w:rFonts w:hint="eastAsia"/>
        </w:rPr>
        <w:t>та</w:t>
      </w:r>
      <w:r>
        <w:t></w:t>
      </w:r>
      <w:r>
        <w:rPr>
          <w:rFonts w:hint="eastAsia"/>
        </w:rPr>
        <w:t>вУдповУдачем</w:t>
      </w:r>
      <w:r>
        <w:t></w:t>
      </w:r>
      <w:r>
        <w:rPr>
          <w:rFonts w:hint="eastAsia"/>
        </w:rPr>
        <w:t>для</w:t>
      </w:r>
      <w:r>
        <w:t></w:t>
      </w:r>
      <w:r>
        <w:rPr>
          <w:rFonts w:hint="eastAsia"/>
        </w:rPr>
        <w:t>вирУшення</w:t>
      </w:r>
      <w:r>
        <w:t></w:t>
      </w:r>
      <w:r>
        <w:rPr>
          <w:rFonts w:hint="eastAsia"/>
        </w:rPr>
        <w:t>якого</w:t>
      </w:r>
      <w:r>
        <w:t></w:t>
      </w:r>
      <w:r>
        <w:rPr>
          <w:rFonts w:hint="eastAsia"/>
        </w:rPr>
        <w:t>вони</w:t>
      </w:r>
      <w:r>
        <w:t></w:t>
      </w:r>
      <w:r>
        <w:rPr>
          <w:rFonts w:hint="eastAsia"/>
        </w:rPr>
        <w:t>звертаються</w:t>
      </w:r>
      <w:r>
        <w:t></w:t>
      </w:r>
      <w:r>
        <w:rPr>
          <w:rFonts w:hint="eastAsia"/>
        </w:rPr>
        <w:t>до</w:t>
      </w:r>
      <w:r>
        <w:t></w:t>
      </w:r>
      <w:r>
        <w:rPr>
          <w:rFonts w:hint="eastAsia"/>
        </w:rPr>
        <w:t>суду</w:t>
      </w:r>
      <w:r>
        <w:t></w:t>
      </w:r>
      <w:r>
        <w:rPr>
          <w:rFonts w:hint="eastAsia"/>
        </w:rPr>
        <w:t>адмУнУстративно</w:t>
      </w:r>
      <w:r>
        <w:t></w:t>
      </w:r>
      <w:r>
        <w:t></w:t>
      </w:r>
      <w:r>
        <w:rPr>
          <w:rFonts w:hint="eastAsia"/>
        </w:rPr>
        <w:t>юрисдикцг</w:t>
      </w:r>
      <w:r>
        <w:t></w:t>
      </w:r>
      <w:r>
        <w:t></w:t>
      </w:r>
      <w:r>
        <w:rPr>
          <w:rFonts w:hint="eastAsia"/>
        </w:rPr>
        <w:t>та</w:t>
      </w:r>
      <w:r>
        <w:t></w:t>
      </w:r>
      <w:r>
        <w:rPr>
          <w:rFonts w:hint="eastAsia"/>
        </w:rPr>
        <w:t>який</w:t>
      </w:r>
      <w:r>
        <w:t></w:t>
      </w:r>
      <w:r>
        <w:rPr>
          <w:rFonts w:hint="eastAsia"/>
        </w:rPr>
        <w:t>може</w:t>
      </w:r>
      <w:r>
        <w:t></w:t>
      </w:r>
      <w:r>
        <w:rPr>
          <w:rFonts w:hint="eastAsia"/>
        </w:rPr>
        <w:t>впливати</w:t>
      </w:r>
      <w:r>
        <w:t></w:t>
      </w:r>
      <w:r>
        <w:rPr>
          <w:rFonts w:hint="eastAsia"/>
        </w:rPr>
        <w:t>на</w:t>
      </w:r>
      <w:r>
        <w:t></w:t>
      </w:r>
      <w:r>
        <w:rPr>
          <w:rFonts w:hint="eastAsia"/>
        </w:rPr>
        <w:t>права</w:t>
      </w:r>
      <w:r>
        <w:t></w:t>
      </w:r>
      <w:r>
        <w:rPr>
          <w:rFonts w:hint="eastAsia"/>
        </w:rPr>
        <w:t>та</w:t>
      </w:r>
      <w:r>
        <w:t></w:t>
      </w:r>
      <w:r>
        <w:rPr>
          <w:rFonts w:hint="eastAsia"/>
        </w:rPr>
        <w:t>законш</w:t>
      </w:r>
      <w:r>
        <w:t></w:t>
      </w:r>
      <w:r>
        <w:rPr>
          <w:rFonts w:hint="eastAsia"/>
        </w:rPr>
        <w:t>Гнтереси</w:t>
      </w:r>
      <w:r>
        <w:t></w:t>
      </w:r>
      <w:r>
        <w:rPr>
          <w:rFonts w:hint="eastAsia"/>
        </w:rPr>
        <w:t>третГх</w:t>
      </w:r>
      <w:r>
        <w:t></w:t>
      </w:r>
      <w:r>
        <w:rPr>
          <w:rFonts w:hint="eastAsia"/>
        </w:rPr>
        <w:t>оЫб</w:t>
      </w:r>
      <w:r>
        <w:t></w:t>
      </w:r>
      <w:r>
        <w:t></w:t>
      </w:r>
      <w:r>
        <w:rPr>
          <w:rFonts w:hint="eastAsia"/>
        </w:rPr>
        <w:t>Тншг</w:t>
      </w:r>
      <w:r>
        <w:t></w:t>
      </w:r>
      <w:r>
        <w:rPr>
          <w:rFonts w:hint="eastAsia"/>
        </w:rPr>
        <w:t>учасники</w:t>
      </w:r>
      <w:r>
        <w:t></w:t>
      </w:r>
      <w:r>
        <w:rPr>
          <w:rFonts w:hint="eastAsia"/>
        </w:rPr>
        <w:t>процесу</w:t>
      </w:r>
      <w:r>
        <w:t></w:t>
      </w:r>
      <w:r>
        <w:rPr>
          <w:rFonts w:hint="eastAsia"/>
        </w:rPr>
        <w:t>мають</w:t>
      </w:r>
      <w:r>
        <w:t></w:t>
      </w:r>
      <w:r>
        <w:rPr>
          <w:rFonts w:hint="eastAsia"/>
        </w:rPr>
        <w:t>допомГжну</w:t>
      </w:r>
      <w:r>
        <w:t></w:t>
      </w:r>
      <w:r>
        <w:rPr>
          <w:rFonts w:hint="eastAsia"/>
        </w:rPr>
        <w:t>процесуальну</w:t>
      </w:r>
      <w:r>
        <w:t></w:t>
      </w:r>
      <w:r>
        <w:rPr>
          <w:rFonts w:hint="eastAsia"/>
        </w:rPr>
        <w:t>роль</w:t>
      </w:r>
      <w:r>
        <w:t></w:t>
      </w:r>
      <w:r>
        <w:rPr>
          <w:rFonts w:hint="eastAsia"/>
        </w:rPr>
        <w:t>та</w:t>
      </w:r>
      <w:r>
        <w:t></w:t>
      </w:r>
      <w:r>
        <w:rPr>
          <w:rFonts w:hint="eastAsia"/>
        </w:rPr>
        <w:t>забезпечують</w:t>
      </w:r>
      <w:r>
        <w:t></w:t>
      </w:r>
      <w:r>
        <w:rPr>
          <w:rFonts w:hint="eastAsia"/>
        </w:rPr>
        <w:t>встановлення</w:t>
      </w:r>
      <w:r>
        <w:t></w:t>
      </w:r>
      <w:r>
        <w:rPr>
          <w:rFonts w:hint="eastAsia"/>
        </w:rPr>
        <w:t>всГх</w:t>
      </w:r>
      <w:r>
        <w:t></w:t>
      </w:r>
      <w:r>
        <w:rPr>
          <w:rFonts w:hint="eastAsia"/>
        </w:rPr>
        <w:t>об’ективних</w:t>
      </w:r>
      <w:r>
        <w:t></w:t>
      </w:r>
      <w:r>
        <w:rPr>
          <w:rFonts w:hint="eastAsia"/>
        </w:rPr>
        <w:t>аспектГв</w:t>
      </w:r>
      <w:r>
        <w:tab/>
      </w:r>
      <w:r>
        <w:rPr>
          <w:rFonts w:hint="eastAsia"/>
        </w:rPr>
        <w:t>справи</w:t>
      </w:r>
      <w:r>
        <w:t></w:t>
      </w:r>
      <w:r>
        <w:tab/>
      </w:r>
      <w:r>
        <w:rPr>
          <w:rFonts w:hint="eastAsia"/>
        </w:rPr>
        <w:t>належний</w:t>
      </w:r>
      <w:r>
        <w:t></w:t>
      </w:r>
      <w:r>
        <w:rPr>
          <w:rFonts w:hint="eastAsia"/>
        </w:rPr>
        <w:t>хГд</w:t>
      </w:r>
    </w:p>
    <w:p w:rsidR="00906491" w:rsidRDefault="00906491" w:rsidP="00906491">
      <w:r>
        <w:rPr>
          <w:rFonts w:hint="eastAsia"/>
        </w:rPr>
        <w:t>адмГнГстративного</w:t>
      </w:r>
      <w:r>
        <w:t></w:t>
      </w:r>
      <w:r>
        <w:rPr>
          <w:rFonts w:hint="eastAsia"/>
        </w:rPr>
        <w:t>процесу</w:t>
      </w:r>
      <w:r>
        <w:t></w:t>
      </w:r>
      <w:r>
        <w:t></w:t>
      </w:r>
      <w:r>
        <w:rPr>
          <w:rFonts w:hint="eastAsia"/>
        </w:rPr>
        <w:t>документальне</w:t>
      </w:r>
      <w:r>
        <w:t></w:t>
      </w:r>
      <w:r>
        <w:rPr>
          <w:rFonts w:hint="eastAsia"/>
        </w:rPr>
        <w:t>супроводження</w:t>
      </w:r>
      <w:r>
        <w:t></w:t>
      </w:r>
      <w:r>
        <w:rPr>
          <w:rFonts w:hint="eastAsia"/>
        </w:rPr>
        <w:t>процесуальних</w:t>
      </w:r>
      <w:r>
        <w:t></w:t>
      </w:r>
      <w:r>
        <w:rPr>
          <w:rFonts w:hint="eastAsia"/>
        </w:rPr>
        <w:t>дгй</w:t>
      </w:r>
      <w:r>
        <w:t></w:t>
      </w:r>
      <w:r>
        <w:t></w:t>
      </w:r>
      <w:r>
        <w:rPr>
          <w:rFonts w:hint="eastAsia"/>
        </w:rPr>
        <w:t>порядок</w:t>
      </w:r>
      <w:r>
        <w:t></w:t>
      </w:r>
      <w:r>
        <w:rPr>
          <w:rFonts w:hint="eastAsia"/>
        </w:rPr>
        <w:t>проведення</w:t>
      </w:r>
      <w:r>
        <w:t></w:t>
      </w:r>
      <w:r>
        <w:rPr>
          <w:rFonts w:hint="eastAsia"/>
        </w:rPr>
        <w:t>судового</w:t>
      </w:r>
      <w:r>
        <w:t></w:t>
      </w:r>
      <w:r>
        <w:rPr>
          <w:rFonts w:hint="eastAsia"/>
        </w:rPr>
        <w:t>розгляду</w:t>
      </w:r>
      <w:r>
        <w:t></w:t>
      </w:r>
      <w:r>
        <w:t></w:t>
      </w:r>
      <w:r>
        <w:rPr>
          <w:rFonts w:hint="eastAsia"/>
        </w:rPr>
        <w:t>використання</w:t>
      </w:r>
      <w:r>
        <w:t></w:t>
      </w:r>
      <w:r>
        <w:rPr>
          <w:rFonts w:hint="eastAsia"/>
        </w:rPr>
        <w:t>спещальних</w:t>
      </w:r>
      <w:r>
        <w:t></w:t>
      </w:r>
      <w:r>
        <w:rPr>
          <w:rFonts w:hint="eastAsia"/>
        </w:rPr>
        <w:t>знань</w:t>
      </w:r>
      <w:r>
        <w:t></w:t>
      </w:r>
      <w:r>
        <w:rPr>
          <w:rFonts w:hint="eastAsia"/>
        </w:rPr>
        <w:t>тощо</w:t>
      </w:r>
      <w:r>
        <w:t></w:t>
      </w:r>
      <w:r>
        <w:t></w:t>
      </w:r>
      <w:r>
        <w:rPr>
          <w:rFonts w:hint="eastAsia"/>
        </w:rPr>
        <w:t>Вгдзначено</w:t>
      </w:r>
      <w:r>
        <w:t></w:t>
      </w:r>
      <w:r>
        <w:t></w:t>
      </w:r>
      <w:r>
        <w:rPr>
          <w:rFonts w:hint="eastAsia"/>
        </w:rPr>
        <w:t>що</w:t>
      </w:r>
      <w:r>
        <w:t></w:t>
      </w:r>
      <w:r>
        <w:rPr>
          <w:rFonts w:hint="eastAsia"/>
        </w:rPr>
        <w:t>в</w:t>
      </w:r>
      <w:r>
        <w:t></w:t>
      </w:r>
      <w:r>
        <w:rPr>
          <w:rFonts w:hint="eastAsia"/>
        </w:rPr>
        <w:t>систем</w:t>
      </w:r>
      <w:r>
        <w:t></w:t>
      </w:r>
      <w:r>
        <w:t></w:t>
      </w:r>
      <w:r>
        <w:rPr>
          <w:rFonts w:hint="eastAsia"/>
        </w:rPr>
        <w:t>зазначених</w:t>
      </w:r>
      <w:r>
        <w:t></w:t>
      </w:r>
      <w:r>
        <w:rPr>
          <w:rFonts w:hint="eastAsia"/>
        </w:rPr>
        <w:t>учасниюв</w:t>
      </w:r>
      <w:r>
        <w:t></w:t>
      </w:r>
      <w:r>
        <w:rPr>
          <w:rFonts w:hint="eastAsia"/>
        </w:rPr>
        <w:t>адвокати</w:t>
      </w:r>
      <w:r>
        <w:t></w:t>
      </w:r>
      <w:r>
        <w:rPr>
          <w:rFonts w:hint="eastAsia"/>
        </w:rPr>
        <w:t>займають</w:t>
      </w:r>
      <w:r>
        <w:t></w:t>
      </w:r>
      <w:r>
        <w:rPr>
          <w:rFonts w:hint="eastAsia"/>
        </w:rPr>
        <w:t>особливе</w:t>
      </w:r>
      <w:r>
        <w:t></w:t>
      </w:r>
      <w:r>
        <w:rPr>
          <w:rFonts w:hint="eastAsia"/>
        </w:rPr>
        <w:t>мУсце</w:t>
      </w:r>
      <w:r>
        <w:t></w:t>
      </w:r>
      <w:r>
        <w:rPr>
          <w:rFonts w:hint="eastAsia"/>
        </w:rPr>
        <w:t>як</w:t>
      </w:r>
      <w:r>
        <w:t></w:t>
      </w:r>
      <w:r>
        <w:rPr>
          <w:rFonts w:hint="eastAsia"/>
        </w:rPr>
        <w:t>представники</w:t>
      </w:r>
      <w:r>
        <w:t></w:t>
      </w:r>
      <w:r>
        <w:rPr>
          <w:rFonts w:hint="eastAsia"/>
        </w:rPr>
        <w:t>сторУн</w:t>
      </w:r>
      <w:r>
        <w:t></w:t>
      </w:r>
      <w:r>
        <w:t></w:t>
      </w:r>
      <w:r>
        <w:rPr>
          <w:rFonts w:hint="eastAsia"/>
        </w:rPr>
        <w:t>Вони</w:t>
      </w:r>
      <w:r>
        <w:t></w:t>
      </w:r>
      <w:r>
        <w:rPr>
          <w:rFonts w:hint="eastAsia"/>
        </w:rPr>
        <w:t>надають</w:t>
      </w:r>
      <w:r>
        <w:t></w:t>
      </w:r>
      <w:r>
        <w:rPr>
          <w:rFonts w:hint="eastAsia"/>
        </w:rPr>
        <w:t>професУйну</w:t>
      </w:r>
      <w:r>
        <w:t></w:t>
      </w:r>
      <w:r>
        <w:rPr>
          <w:rFonts w:hint="eastAsia"/>
        </w:rPr>
        <w:t>правничу</w:t>
      </w:r>
      <w:r>
        <w:t></w:t>
      </w:r>
      <w:r>
        <w:rPr>
          <w:rFonts w:hint="eastAsia"/>
        </w:rPr>
        <w:t>допомогу</w:t>
      </w:r>
      <w:r>
        <w:t></w:t>
      </w:r>
      <w:r>
        <w:rPr>
          <w:rFonts w:hint="eastAsia"/>
        </w:rPr>
        <w:t>та</w:t>
      </w:r>
      <w:r>
        <w:t></w:t>
      </w:r>
      <w:r>
        <w:rPr>
          <w:rFonts w:hint="eastAsia"/>
        </w:rPr>
        <w:t>користуються</w:t>
      </w:r>
      <w:r>
        <w:t></w:t>
      </w:r>
      <w:r>
        <w:rPr>
          <w:rFonts w:hint="eastAsia"/>
        </w:rPr>
        <w:t>певним</w:t>
      </w:r>
      <w:r>
        <w:t></w:t>
      </w:r>
      <w:r>
        <w:rPr>
          <w:rFonts w:hint="eastAsia"/>
        </w:rPr>
        <w:t>колом</w:t>
      </w:r>
      <w:r>
        <w:t></w:t>
      </w:r>
      <w:r>
        <w:rPr>
          <w:rFonts w:hint="eastAsia"/>
        </w:rPr>
        <w:t>суб’ективних</w:t>
      </w:r>
      <w:r>
        <w:t></w:t>
      </w:r>
      <w:r>
        <w:rPr>
          <w:rFonts w:hint="eastAsia"/>
        </w:rPr>
        <w:t>прав</w:t>
      </w:r>
      <w:r>
        <w:t></w:t>
      </w:r>
      <w:r>
        <w:t></w:t>
      </w:r>
      <w:r>
        <w:rPr>
          <w:rFonts w:hint="eastAsia"/>
        </w:rPr>
        <w:t>виконують</w:t>
      </w:r>
      <w:r>
        <w:t></w:t>
      </w:r>
      <w:r>
        <w:rPr>
          <w:rFonts w:hint="eastAsia"/>
        </w:rPr>
        <w:t>обов’язки</w:t>
      </w:r>
      <w:r>
        <w:t></w:t>
      </w:r>
      <w:r>
        <w:t></w:t>
      </w:r>
      <w:r>
        <w:rPr>
          <w:rFonts w:hint="eastAsia"/>
        </w:rPr>
        <w:t>покладенУ</w:t>
      </w:r>
      <w:r>
        <w:t></w:t>
      </w:r>
      <w:r>
        <w:rPr>
          <w:rFonts w:hint="eastAsia"/>
        </w:rPr>
        <w:t>на</w:t>
      </w:r>
      <w:r>
        <w:t></w:t>
      </w:r>
      <w:r>
        <w:rPr>
          <w:rFonts w:hint="eastAsia"/>
        </w:rPr>
        <w:t>сторони</w:t>
      </w:r>
      <w:r>
        <w:t></w:t>
      </w:r>
      <w:r>
        <w:t></w:t>
      </w:r>
      <w:r>
        <w:rPr>
          <w:rFonts w:hint="eastAsia"/>
        </w:rPr>
        <w:t>факт</w:t>
      </w:r>
      <w:r>
        <w:t></w:t>
      </w:r>
      <w:r>
        <w:rPr>
          <w:rFonts w:hint="eastAsia"/>
        </w:rPr>
        <w:t>чого</w:t>
      </w:r>
      <w:r>
        <w:t></w:t>
      </w:r>
      <w:r>
        <w:rPr>
          <w:rFonts w:hint="eastAsia"/>
        </w:rPr>
        <w:t>посвУдчуеться</w:t>
      </w:r>
      <w:r>
        <w:t></w:t>
      </w:r>
      <w:r>
        <w:rPr>
          <w:rFonts w:hint="eastAsia"/>
        </w:rPr>
        <w:t>в</w:t>
      </w:r>
      <w:r>
        <w:t></w:t>
      </w:r>
      <w:r>
        <w:rPr>
          <w:rFonts w:hint="eastAsia"/>
        </w:rPr>
        <w:t>установленому</w:t>
      </w:r>
      <w:r>
        <w:t></w:t>
      </w:r>
      <w:r>
        <w:rPr>
          <w:rFonts w:hint="eastAsia"/>
        </w:rPr>
        <w:t>законодавством</w:t>
      </w:r>
      <w:r>
        <w:t></w:t>
      </w:r>
      <w:r>
        <w:rPr>
          <w:rFonts w:hint="eastAsia"/>
        </w:rPr>
        <w:t>порядку</w:t>
      </w:r>
      <w:r>
        <w:t></w:t>
      </w:r>
    </w:p>
    <w:p w:rsidR="00906491" w:rsidRDefault="00906491" w:rsidP="00906491">
      <w:r>
        <w:t></w:t>
      </w:r>
      <w:r>
        <w:t></w:t>
      </w:r>
      <w:r>
        <w:tab/>
      </w:r>
      <w:r>
        <w:t></w:t>
      </w:r>
      <w:r>
        <w:rPr>
          <w:rFonts w:hint="eastAsia"/>
        </w:rPr>
        <w:t>З’ясовано</w:t>
      </w:r>
      <w:r>
        <w:t></w:t>
      </w:r>
      <w:r>
        <w:t></w:t>
      </w:r>
      <w:r>
        <w:rPr>
          <w:rFonts w:hint="eastAsia"/>
        </w:rPr>
        <w:t>що</w:t>
      </w:r>
      <w:r>
        <w:t></w:t>
      </w:r>
      <w:r>
        <w:rPr>
          <w:rFonts w:hint="eastAsia"/>
        </w:rPr>
        <w:t>правове</w:t>
      </w:r>
      <w:r>
        <w:t></w:t>
      </w:r>
      <w:r>
        <w:rPr>
          <w:rFonts w:hint="eastAsia"/>
        </w:rPr>
        <w:t>регулювання</w:t>
      </w:r>
      <w:r>
        <w:t></w:t>
      </w:r>
      <w:r>
        <w:rPr>
          <w:rFonts w:hint="eastAsia"/>
        </w:rPr>
        <w:t>дГяльностГ</w:t>
      </w:r>
      <w:r>
        <w:t></w:t>
      </w:r>
      <w:r>
        <w:rPr>
          <w:rFonts w:hint="eastAsia"/>
        </w:rPr>
        <w:t>адвокатГв</w:t>
      </w:r>
      <w:r>
        <w:t></w:t>
      </w:r>
      <w:r>
        <w:rPr>
          <w:rFonts w:hint="eastAsia"/>
        </w:rPr>
        <w:t>як</w:t>
      </w:r>
      <w:r>
        <w:t></w:t>
      </w:r>
      <w:r>
        <w:rPr>
          <w:rFonts w:hint="eastAsia"/>
        </w:rPr>
        <w:t>учасниюв</w:t>
      </w:r>
      <w:r>
        <w:t></w:t>
      </w:r>
      <w:r>
        <w:rPr>
          <w:rFonts w:hint="eastAsia"/>
        </w:rPr>
        <w:t>адмшютративного</w:t>
      </w:r>
      <w:r>
        <w:t></w:t>
      </w:r>
      <w:r>
        <w:rPr>
          <w:rFonts w:hint="eastAsia"/>
        </w:rPr>
        <w:t>процесу</w:t>
      </w:r>
      <w:r>
        <w:t></w:t>
      </w:r>
      <w:r>
        <w:t></w:t>
      </w:r>
      <w:r>
        <w:t></w:t>
      </w:r>
      <w:r>
        <w:rPr>
          <w:rFonts w:hint="eastAsia"/>
        </w:rPr>
        <w:t>це</w:t>
      </w:r>
      <w:r>
        <w:t></w:t>
      </w:r>
      <w:r>
        <w:rPr>
          <w:rFonts w:hint="eastAsia"/>
        </w:rPr>
        <w:t>система</w:t>
      </w:r>
      <w:r>
        <w:t></w:t>
      </w:r>
      <w:r>
        <w:rPr>
          <w:rFonts w:hint="eastAsia"/>
        </w:rPr>
        <w:t>законодавчих</w:t>
      </w:r>
      <w:r>
        <w:t></w:t>
      </w:r>
      <w:r>
        <w:rPr>
          <w:rFonts w:hint="eastAsia"/>
        </w:rPr>
        <w:t>та</w:t>
      </w:r>
      <w:r>
        <w:t></w:t>
      </w:r>
      <w:r>
        <w:rPr>
          <w:rFonts w:hint="eastAsia"/>
        </w:rPr>
        <w:t>шдзаконних</w:t>
      </w:r>
      <w:r>
        <w:t></w:t>
      </w:r>
      <w:r>
        <w:rPr>
          <w:rFonts w:hint="eastAsia"/>
        </w:rPr>
        <w:t>нормативно</w:t>
      </w:r>
      <w:r>
        <w:t></w:t>
      </w:r>
      <w:r>
        <w:rPr>
          <w:rFonts w:hint="eastAsia"/>
        </w:rPr>
        <w:t>правових</w:t>
      </w:r>
      <w:r>
        <w:t></w:t>
      </w:r>
      <w:r>
        <w:rPr>
          <w:rFonts w:hint="eastAsia"/>
        </w:rPr>
        <w:t>актУв</w:t>
      </w:r>
      <w:r>
        <w:t></w:t>
      </w:r>
      <w:r>
        <w:t></w:t>
      </w:r>
      <w:r>
        <w:rPr>
          <w:rFonts w:hint="eastAsia"/>
        </w:rPr>
        <w:t>у</w:t>
      </w:r>
      <w:r>
        <w:t></w:t>
      </w:r>
      <w:r>
        <w:rPr>
          <w:rFonts w:hint="eastAsia"/>
        </w:rPr>
        <w:t>нормах</w:t>
      </w:r>
      <w:r>
        <w:t></w:t>
      </w:r>
      <w:r>
        <w:rPr>
          <w:rFonts w:hint="eastAsia"/>
        </w:rPr>
        <w:t>яких</w:t>
      </w:r>
      <w:r>
        <w:t></w:t>
      </w:r>
      <w:r>
        <w:rPr>
          <w:rFonts w:hint="eastAsia"/>
        </w:rPr>
        <w:t>виражено</w:t>
      </w:r>
      <w:r>
        <w:t></w:t>
      </w:r>
      <w:r>
        <w:rPr>
          <w:rFonts w:hint="eastAsia"/>
        </w:rPr>
        <w:t>вплив</w:t>
      </w:r>
      <w:r>
        <w:t></w:t>
      </w:r>
      <w:r>
        <w:rPr>
          <w:rFonts w:hint="eastAsia"/>
        </w:rPr>
        <w:t>нацУонального</w:t>
      </w:r>
      <w:r>
        <w:t></w:t>
      </w:r>
      <w:r>
        <w:rPr>
          <w:rFonts w:hint="eastAsia"/>
        </w:rPr>
        <w:t>права</w:t>
      </w:r>
      <w:r>
        <w:t></w:t>
      </w:r>
      <w:r>
        <w:rPr>
          <w:rFonts w:hint="eastAsia"/>
        </w:rPr>
        <w:t>на</w:t>
      </w:r>
      <w:r>
        <w:t></w:t>
      </w:r>
      <w:r>
        <w:rPr>
          <w:rFonts w:hint="eastAsia"/>
        </w:rPr>
        <w:t>суспшьш</w:t>
      </w:r>
      <w:r>
        <w:t></w:t>
      </w:r>
      <w:r>
        <w:rPr>
          <w:rFonts w:hint="eastAsia"/>
        </w:rPr>
        <w:t>вгдносини</w:t>
      </w:r>
      <w:r>
        <w:t></w:t>
      </w:r>
      <w:r>
        <w:t></w:t>
      </w:r>
      <w:r>
        <w:rPr>
          <w:rFonts w:hint="eastAsia"/>
        </w:rPr>
        <w:t>котрГ</w:t>
      </w:r>
      <w:r>
        <w:t></w:t>
      </w:r>
      <w:r>
        <w:rPr>
          <w:rFonts w:hint="eastAsia"/>
        </w:rPr>
        <w:t>виникають</w:t>
      </w:r>
      <w:r>
        <w:t></w:t>
      </w:r>
      <w:r>
        <w:rPr>
          <w:rFonts w:hint="eastAsia"/>
        </w:rPr>
        <w:t>у</w:t>
      </w:r>
      <w:r>
        <w:t></w:t>
      </w:r>
      <w:r>
        <w:rPr>
          <w:rFonts w:hint="eastAsia"/>
        </w:rPr>
        <w:t>контекст</w:t>
      </w:r>
      <w:r>
        <w:t></w:t>
      </w:r>
      <w:r>
        <w:rPr>
          <w:rFonts w:hint="eastAsia"/>
        </w:rPr>
        <w:t>визначення</w:t>
      </w:r>
      <w:r>
        <w:t></w:t>
      </w:r>
      <w:r>
        <w:rPr>
          <w:rFonts w:hint="eastAsia"/>
        </w:rPr>
        <w:t>правового</w:t>
      </w:r>
      <w:r>
        <w:t></w:t>
      </w:r>
      <w:r>
        <w:rPr>
          <w:rFonts w:hint="eastAsia"/>
        </w:rPr>
        <w:t>статусу</w:t>
      </w:r>
      <w:r>
        <w:t></w:t>
      </w:r>
      <w:r>
        <w:rPr>
          <w:rFonts w:hint="eastAsia"/>
        </w:rPr>
        <w:t>адвокатв</w:t>
      </w:r>
      <w:r>
        <w:t></w:t>
      </w:r>
      <w:r>
        <w:t></w:t>
      </w:r>
      <w:r>
        <w:rPr>
          <w:rFonts w:hint="eastAsia"/>
        </w:rPr>
        <w:t>здшснення</w:t>
      </w:r>
      <w:r>
        <w:t></w:t>
      </w:r>
      <w:r>
        <w:rPr>
          <w:rFonts w:hint="eastAsia"/>
        </w:rPr>
        <w:t>ними</w:t>
      </w:r>
      <w:r>
        <w:t></w:t>
      </w:r>
      <w:r>
        <w:rPr>
          <w:rFonts w:hint="eastAsia"/>
        </w:rPr>
        <w:t>саморегуляци</w:t>
      </w:r>
      <w:r>
        <w:t></w:t>
      </w:r>
      <w:r>
        <w:rPr>
          <w:rFonts w:hint="eastAsia"/>
        </w:rPr>
        <w:t>свое</w:t>
      </w:r>
      <w:r>
        <w:t></w:t>
      </w:r>
      <w:r>
        <w:t></w:t>
      </w:r>
      <w:r>
        <w:rPr>
          <w:rFonts w:hint="eastAsia"/>
        </w:rPr>
        <w:t>дГяльностГ</w:t>
      </w:r>
      <w:r>
        <w:t></w:t>
      </w:r>
    </w:p>
    <w:p w:rsidR="00906491" w:rsidRDefault="00906491" w:rsidP="00906491">
      <w:r>
        <w:rPr>
          <w:rFonts w:hint="eastAsia"/>
        </w:rPr>
        <w:t>реашзаци</w:t>
      </w:r>
      <w:r>
        <w:t></w:t>
      </w:r>
      <w:r>
        <w:rPr>
          <w:rFonts w:hint="eastAsia"/>
        </w:rPr>
        <w:t>сво</w:t>
      </w:r>
      <w:r>
        <w:t></w:t>
      </w:r>
      <w:r>
        <w:rPr>
          <w:rFonts w:hint="eastAsia"/>
        </w:rPr>
        <w:t>х</w:t>
      </w:r>
      <w:r>
        <w:t></w:t>
      </w:r>
      <w:r>
        <w:rPr>
          <w:rFonts w:hint="eastAsia"/>
        </w:rPr>
        <w:t>процесуальних</w:t>
      </w:r>
      <w:r>
        <w:t></w:t>
      </w:r>
      <w:r>
        <w:rPr>
          <w:rFonts w:hint="eastAsia"/>
        </w:rPr>
        <w:t>функцш</w:t>
      </w:r>
      <w:r>
        <w:t></w:t>
      </w:r>
      <w:r>
        <w:rPr>
          <w:rFonts w:hint="eastAsia"/>
        </w:rPr>
        <w:t>та</w:t>
      </w:r>
      <w:r>
        <w:t></w:t>
      </w:r>
      <w:r>
        <w:rPr>
          <w:rFonts w:hint="eastAsia"/>
        </w:rPr>
        <w:t>завдань</w:t>
      </w:r>
      <w:r>
        <w:t></w:t>
      </w:r>
      <w:r>
        <w:rPr>
          <w:rFonts w:hint="eastAsia"/>
        </w:rPr>
        <w:t>шд</w:t>
      </w:r>
      <w:r>
        <w:t></w:t>
      </w:r>
      <w:r>
        <w:rPr>
          <w:rFonts w:hint="eastAsia"/>
        </w:rPr>
        <w:t>час</w:t>
      </w:r>
      <w:r>
        <w:t></w:t>
      </w:r>
      <w:r>
        <w:rPr>
          <w:rFonts w:hint="eastAsia"/>
        </w:rPr>
        <w:t>адмшютративного</w:t>
      </w:r>
      <w:r>
        <w:t></w:t>
      </w:r>
      <w:r>
        <w:rPr>
          <w:rFonts w:hint="eastAsia"/>
        </w:rPr>
        <w:t>процесу</w:t>
      </w:r>
      <w:r>
        <w:t></w:t>
      </w:r>
      <w:r>
        <w:rPr>
          <w:rFonts w:hint="eastAsia"/>
        </w:rPr>
        <w:t>вщповщно</w:t>
      </w:r>
      <w:r>
        <w:t></w:t>
      </w:r>
      <w:r>
        <w:rPr>
          <w:rFonts w:hint="eastAsia"/>
        </w:rPr>
        <w:t>до</w:t>
      </w:r>
      <w:r>
        <w:t></w:t>
      </w:r>
      <w:r>
        <w:rPr>
          <w:rFonts w:hint="eastAsia"/>
        </w:rPr>
        <w:t>встановлених</w:t>
      </w:r>
      <w:r>
        <w:t></w:t>
      </w:r>
      <w:r>
        <w:rPr>
          <w:rFonts w:hint="eastAsia"/>
        </w:rPr>
        <w:t>законодавством</w:t>
      </w:r>
      <w:r>
        <w:t></w:t>
      </w:r>
      <w:r>
        <w:rPr>
          <w:rFonts w:hint="eastAsia"/>
        </w:rPr>
        <w:t>вид</w:t>
      </w:r>
      <w:r>
        <w:t></w:t>
      </w:r>
      <w:r>
        <w:rPr>
          <w:rFonts w:hint="eastAsia"/>
        </w:rPr>
        <w:t>в</w:t>
      </w:r>
      <w:r>
        <w:t></w:t>
      </w:r>
      <w:r>
        <w:rPr>
          <w:rFonts w:hint="eastAsia"/>
        </w:rPr>
        <w:t>адвокатсько</w:t>
      </w:r>
      <w:r>
        <w:t></w:t>
      </w:r>
      <w:r>
        <w:t></w:t>
      </w:r>
      <w:r>
        <w:rPr>
          <w:rFonts w:hint="eastAsia"/>
        </w:rPr>
        <w:t>дтяльност</w:t>
      </w:r>
      <w:r>
        <w:t></w:t>
      </w:r>
      <w:r>
        <w:t></w:t>
      </w:r>
      <w:r>
        <w:rPr>
          <w:rFonts w:hint="eastAsia"/>
        </w:rPr>
        <w:t>Доведено</w:t>
      </w:r>
      <w:r>
        <w:t></w:t>
      </w:r>
      <w:r>
        <w:t></w:t>
      </w:r>
      <w:r>
        <w:rPr>
          <w:rFonts w:hint="eastAsia"/>
        </w:rPr>
        <w:t>що</w:t>
      </w:r>
      <w:r>
        <w:t></w:t>
      </w:r>
      <w:r>
        <w:rPr>
          <w:rFonts w:hint="eastAsia"/>
        </w:rPr>
        <w:t>особливий</w:t>
      </w:r>
      <w:r>
        <w:t></w:t>
      </w:r>
      <w:r>
        <w:rPr>
          <w:rFonts w:hint="eastAsia"/>
        </w:rPr>
        <w:t>стан</w:t>
      </w:r>
      <w:r>
        <w:t></w:t>
      </w:r>
      <w:r>
        <w:rPr>
          <w:rFonts w:hint="eastAsia"/>
        </w:rPr>
        <w:t>та</w:t>
      </w:r>
      <w:r>
        <w:t></w:t>
      </w:r>
      <w:r>
        <w:rPr>
          <w:rFonts w:hint="eastAsia"/>
        </w:rPr>
        <w:t>ефективнють</w:t>
      </w:r>
      <w:r>
        <w:t></w:t>
      </w:r>
      <w:r>
        <w:rPr>
          <w:rFonts w:hint="eastAsia"/>
        </w:rPr>
        <w:t>правового</w:t>
      </w:r>
      <w:r>
        <w:t></w:t>
      </w:r>
      <w:r>
        <w:rPr>
          <w:rFonts w:hint="eastAsia"/>
        </w:rPr>
        <w:t>регулювання</w:t>
      </w:r>
      <w:r>
        <w:t></w:t>
      </w:r>
      <w:r>
        <w:rPr>
          <w:rFonts w:hint="eastAsia"/>
        </w:rPr>
        <w:t>дтяльност</w:t>
      </w:r>
      <w:r>
        <w:t></w:t>
      </w:r>
      <w:r>
        <w:rPr>
          <w:rFonts w:hint="eastAsia"/>
        </w:rPr>
        <w:t>адвокатв</w:t>
      </w:r>
      <w:r>
        <w:t></w:t>
      </w:r>
      <w:r>
        <w:rPr>
          <w:rFonts w:hint="eastAsia"/>
        </w:rPr>
        <w:t>як</w:t>
      </w:r>
      <w:r>
        <w:t></w:t>
      </w:r>
      <w:r>
        <w:rPr>
          <w:rFonts w:hint="eastAsia"/>
        </w:rPr>
        <w:t>учасниюв</w:t>
      </w:r>
      <w:r>
        <w:t></w:t>
      </w:r>
      <w:r>
        <w:rPr>
          <w:rFonts w:hint="eastAsia"/>
        </w:rPr>
        <w:t>адмшютративного</w:t>
      </w:r>
      <w:r>
        <w:t></w:t>
      </w:r>
      <w:r>
        <w:rPr>
          <w:rFonts w:hint="eastAsia"/>
        </w:rPr>
        <w:t>процесу</w:t>
      </w:r>
      <w:r>
        <w:t></w:t>
      </w:r>
      <w:r>
        <w:rPr>
          <w:rFonts w:hint="eastAsia"/>
        </w:rPr>
        <w:t>виражаеться</w:t>
      </w:r>
      <w:r>
        <w:t></w:t>
      </w:r>
      <w:r>
        <w:rPr>
          <w:rFonts w:hint="eastAsia"/>
        </w:rPr>
        <w:t>в</w:t>
      </w:r>
      <w:r>
        <w:t></w:t>
      </w:r>
      <w:r>
        <w:rPr>
          <w:rFonts w:hint="eastAsia"/>
        </w:rPr>
        <w:t>такому</w:t>
      </w:r>
      <w:r>
        <w:t></w:t>
      </w:r>
      <w:r>
        <w:t></w:t>
      </w:r>
      <w:r>
        <w:rPr>
          <w:rFonts w:hint="eastAsia"/>
        </w:rPr>
        <w:t>по</w:t>
      </w:r>
      <w:r>
        <w:t></w:t>
      </w:r>
      <w:r>
        <w:rPr>
          <w:rFonts w:hint="eastAsia"/>
        </w:rPr>
        <w:t>перше</w:t>
      </w:r>
      <w:r>
        <w:t></w:t>
      </w:r>
      <w:r>
        <w:t></w:t>
      </w:r>
      <w:r>
        <w:rPr>
          <w:rFonts w:hint="eastAsia"/>
        </w:rPr>
        <w:t>н</w:t>
      </w:r>
      <w:r>
        <w:rPr>
          <w:rFonts w:hint="eastAsia"/>
        </w:rPr>
        <w:lastRenderedPageBreak/>
        <w:t>аявност</w:t>
      </w:r>
      <w:r>
        <w:t></w:t>
      </w:r>
      <w:r>
        <w:rPr>
          <w:rFonts w:hint="eastAsia"/>
        </w:rPr>
        <w:t>окремого</w:t>
      </w:r>
      <w:r>
        <w:t></w:t>
      </w:r>
      <w:r>
        <w:rPr>
          <w:rFonts w:hint="eastAsia"/>
        </w:rPr>
        <w:t>нормативно</w:t>
      </w:r>
      <w:r>
        <w:t></w:t>
      </w:r>
      <w:r>
        <w:rPr>
          <w:rFonts w:hint="eastAsia"/>
        </w:rPr>
        <w:t>правового</w:t>
      </w:r>
      <w:r>
        <w:t></w:t>
      </w:r>
      <w:r>
        <w:rPr>
          <w:rFonts w:hint="eastAsia"/>
        </w:rPr>
        <w:t>базису</w:t>
      </w:r>
      <w:r>
        <w:t></w:t>
      </w:r>
      <w:r>
        <w:rPr>
          <w:rFonts w:hint="eastAsia"/>
        </w:rPr>
        <w:t>адвокатсько</w:t>
      </w:r>
      <w:r>
        <w:t></w:t>
      </w:r>
      <w:r>
        <w:t></w:t>
      </w:r>
      <w:r>
        <w:rPr>
          <w:rFonts w:hint="eastAsia"/>
        </w:rPr>
        <w:t>дтяльностц</w:t>
      </w:r>
      <w:r>
        <w:t></w:t>
      </w:r>
      <w:r>
        <w:rPr>
          <w:rFonts w:hint="eastAsia"/>
        </w:rPr>
        <w:t>по</w:t>
      </w:r>
      <w:r>
        <w:t></w:t>
      </w:r>
      <w:r>
        <w:rPr>
          <w:rFonts w:hint="eastAsia"/>
        </w:rPr>
        <w:t>друге</w:t>
      </w:r>
      <w:r>
        <w:t></w:t>
      </w:r>
      <w:r>
        <w:t></w:t>
      </w:r>
      <w:r>
        <w:rPr>
          <w:rFonts w:hint="eastAsia"/>
        </w:rPr>
        <w:t>законодавчо</w:t>
      </w:r>
      <w:r>
        <w:t></w:t>
      </w:r>
      <w:r>
        <w:rPr>
          <w:rFonts w:hint="eastAsia"/>
        </w:rPr>
        <w:t>встановлених</w:t>
      </w:r>
      <w:r>
        <w:t></w:t>
      </w:r>
      <w:r>
        <w:rPr>
          <w:rFonts w:hint="eastAsia"/>
        </w:rPr>
        <w:t>та</w:t>
      </w:r>
      <w:r>
        <w:t></w:t>
      </w:r>
      <w:r>
        <w:rPr>
          <w:rFonts w:hint="eastAsia"/>
        </w:rPr>
        <w:t>визначених</w:t>
      </w:r>
      <w:r>
        <w:t></w:t>
      </w:r>
      <w:r>
        <w:rPr>
          <w:rFonts w:hint="eastAsia"/>
        </w:rPr>
        <w:t>як</w:t>
      </w:r>
      <w:r>
        <w:t></w:t>
      </w:r>
      <w:r>
        <w:rPr>
          <w:rFonts w:hint="eastAsia"/>
        </w:rPr>
        <w:t>процесуальними</w:t>
      </w:r>
      <w:r>
        <w:t></w:t>
      </w:r>
      <w:r>
        <w:t></w:t>
      </w:r>
      <w:r>
        <w:rPr>
          <w:rFonts w:hint="eastAsia"/>
        </w:rPr>
        <w:t>так</w:t>
      </w:r>
      <w:r>
        <w:t></w:t>
      </w:r>
      <w:r>
        <w:t></w:t>
      </w:r>
      <w:r>
        <w:t></w:t>
      </w:r>
      <w:r>
        <w:rPr>
          <w:rFonts w:hint="eastAsia"/>
        </w:rPr>
        <w:t>матер</w:t>
      </w:r>
      <w:r>
        <w:t></w:t>
      </w:r>
      <w:r>
        <w:rPr>
          <w:rFonts w:hint="eastAsia"/>
        </w:rPr>
        <w:t>альними</w:t>
      </w:r>
      <w:r>
        <w:t></w:t>
      </w:r>
      <w:r>
        <w:rPr>
          <w:rFonts w:hint="eastAsia"/>
        </w:rPr>
        <w:t>нормами</w:t>
      </w:r>
      <w:r>
        <w:t></w:t>
      </w:r>
      <w:r>
        <w:rPr>
          <w:rFonts w:hint="eastAsia"/>
        </w:rPr>
        <w:t>вид</w:t>
      </w:r>
      <w:r>
        <w:t></w:t>
      </w:r>
      <w:r>
        <w:rPr>
          <w:rFonts w:hint="eastAsia"/>
        </w:rPr>
        <w:t>в</w:t>
      </w:r>
      <w:r>
        <w:t></w:t>
      </w:r>
      <w:r>
        <w:rPr>
          <w:rFonts w:hint="eastAsia"/>
        </w:rPr>
        <w:t>адвокатсько</w:t>
      </w:r>
      <w:r>
        <w:t></w:t>
      </w:r>
      <w:r>
        <w:t></w:t>
      </w:r>
      <w:r>
        <w:rPr>
          <w:rFonts w:hint="eastAsia"/>
        </w:rPr>
        <w:t>дтяльностц</w:t>
      </w:r>
      <w:r>
        <w:t></w:t>
      </w:r>
      <w:r>
        <w:rPr>
          <w:rFonts w:hint="eastAsia"/>
        </w:rPr>
        <w:t>по</w:t>
      </w:r>
      <w:r>
        <w:t></w:t>
      </w:r>
      <w:r>
        <w:rPr>
          <w:rFonts w:hint="eastAsia"/>
        </w:rPr>
        <w:t>трете</w:t>
      </w:r>
      <w:r>
        <w:t></w:t>
      </w:r>
      <w:r>
        <w:t></w:t>
      </w:r>
      <w:r>
        <w:rPr>
          <w:rFonts w:hint="eastAsia"/>
        </w:rPr>
        <w:t>регламент</w:t>
      </w:r>
      <w:r>
        <w:t></w:t>
      </w:r>
      <w:r>
        <w:t></w:t>
      </w:r>
      <w:r>
        <w:rPr>
          <w:rFonts w:hint="eastAsia"/>
        </w:rPr>
        <w:t>мехашзму</w:t>
      </w:r>
      <w:r>
        <w:t></w:t>
      </w:r>
      <w:r>
        <w:rPr>
          <w:rFonts w:hint="eastAsia"/>
        </w:rPr>
        <w:t>надання</w:t>
      </w:r>
      <w:r>
        <w:t></w:t>
      </w:r>
      <w:r>
        <w:rPr>
          <w:rFonts w:hint="eastAsia"/>
        </w:rPr>
        <w:t>адвокатом</w:t>
      </w:r>
      <w:r>
        <w:t></w:t>
      </w:r>
      <w:r>
        <w:rPr>
          <w:rFonts w:hint="eastAsia"/>
        </w:rPr>
        <w:t>як</w:t>
      </w:r>
      <w:r>
        <w:t></w:t>
      </w:r>
      <w:r>
        <w:rPr>
          <w:rFonts w:hint="eastAsia"/>
        </w:rPr>
        <w:t>учасником</w:t>
      </w:r>
      <w:r>
        <w:t></w:t>
      </w:r>
      <w:r>
        <w:rPr>
          <w:rFonts w:hint="eastAsia"/>
        </w:rPr>
        <w:t>адмшютративного</w:t>
      </w:r>
      <w:r>
        <w:t></w:t>
      </w:r>
      <w:r>
        <w:rPr>
          <w:rFonts w:hint="eastAsia"/>
        </w:rPr>
        <w:t>процесу</w:t>
      </w:r>
      <w:r>
        <w:t></w:t>
      </w:r>
      <w:r>
        <w:rPr>
          <w:rFonts w:hint="eastAsia"/>
        </w:rPr>
        <w:t>послуг</w:t>
      </w:r>
      <w:r>
        <w:t></w:t>
      </w:r>
      <w:r>
        <w:rPr>
          <w:rFonts w:hint="eastAsia"/>
        </w:rPr>
        <w:t>професшно</w:t>
      </w:r>
      <w:r>
        <w:t></w:t>
      </w:r>
      <w:r>
        <w:t></w:t>
      </w:r>
      <w:r>
        <w:rPr>
          <w:rFonts w:hint="eastAsia"/>
        </w:rPr>
        <w:t>правово</w:t>
      </w:r>
      <w:r>
        <w:t></w:t>
      </w:r>
      <w:r>
        <w:t></w:t>
      </w:r>
      <w:r>
        <w:rPr>
          <w:rFonts w:hint="eastAsia"/>
        </w:rPr>
        <w:t>допомоги</w:t>
      </w:r>
      <w:r>
        <w:t></w:t>
      </w:r>
      <w:r>
        <w:rPr>
          <w:rFonts w:hint="eastAsia"/>
        </w:rPr>
        <w:t>та</w:t>
      </w:r>
      <w:r>
        <w:t></w:t>
      </w:r>
      <w:r>
        <w:rPr>
          <w:rFonts w:hint="eastAsia"/>
        </w:rPr>
        <w:t>оплати</w:t>
      </w:r>
      <w:r>
        <w:t></w:t>
      </w:r>
      <w:r>
        <w:rPr>
          <w:rFonts w:hint="eastAsia"/>
        </w:rPr>
        <w:t>пращ</w:t>
      </w:r>
      <w:r>
        <w:t></w:t>
      </w:r>
      <w:r>
        <w:rPr>
          <w:rFonts w:hint="eastAsia"/>
        </w:rPr>
        <w:t>останнього</w:t>
      </w:r>
      <w:r>
        <w:t></w:t>
      </w:r>
      <w:r>
        <w:t></w:t>
      </w:r>
      <w:r>
        <w:rPr>
          <w:rFonts w:hint="eastAsia"/>
        </w:rPr>
        <w:t>по</w:t>
      </w:r>
      <w:r>
        <w:t></w:t>
      </w:r>
      <w:r>
        <w:rPr>
          <w:rFonts w:hint="eastAsia"/>
        </w:rPr>
        <w:t>четверте</w:t>
      </w:r>
      <w:r>
        <w:t></w:t>
      </w:r>
      <w:r>
        <w:t></w:t>
      </w:r>
      <w:r>
        <w:rPr>
          <w:rFonts w:hint="eastAsia"/>
        </w:rPr>
        <w:t>нормативному</w:t>
      </w:r>
      <w:r>
        <w:t></w:t>
      </w:r>
      <w:r>
        <w:rPr>
          <w:rFonts w:hint="eastAsia"/>
        </w:rPr>
        <w:t>встановленш</w:t>
      </w:r>
      <w:r>
        <w:t></w:t>
      </w:r>
      <w:r>
        <w:rPr>
          <w:rFonts w:hint="eastAsia"/>
        </w:rPr>
        <w:t>принцишв</w:t>
      </w:r>
      <w:r>
        <w:t></w:t>
      </w:r>
      <w:r>
        <w:rPr>
          <w:rFonts w:hint="eastAsia"/>
        </w:rPr>
        <w:t>та</w:t>
      </w:r>
      <w:r>
        <w:t></w:t>
      </w:r>
      <w:r>
        <w:rPr>
          <w:rFonts w:hint="eastAsia"/>
        </w:rPr>
        <w:t>вимог</w:t>
      </w:r>
      <w:r>
        <w:t></w:t>
      </w:r>
      <w:r>
        <w:rPr>
          <w:rFonts w:hint="eastAsia"/>
        </w:rPr>
        <w:t>до</w:t>
      </w:r>
      <w:r>
        <w:t></w:t>
      </w:r>
      <w:r>
        <w:rPr>
          <w:rFonts w:hint="eastAsia"/>
        </w:rPr>
        <w:t>роботи</w:t>
      </w:r>
      <w:r>
        <w:t></w:t>
      </w:r>
      <w:r>
        <w:rPr>
          <w:rFonts w:hint="eastAsia"/>
        </w:rPr>
        <w:t>адвокатв</w:t>
      </w:r>
      <w:r>
        <w:t></w:t>
      </w:r>
      <w:r>
        <w:t></w:t>
      </w:r>
      <w:r>
        <w:rPr>
          <w:rFonts w:hint="eastAsia"/>
        </w:rPr>
        <w:t>зокрема</w:t>
      </w:r>
      <w:r>
        <w:t></w:t>
      </w:r>
      <w:r>
        <w:rPr>
          <w:rFonts w:hint="eastAsia"/>
        </w:rPr>
        <w:t>як</w:t>
      </w:r>
      <w:r>
        <w:t></w:t>
      </w:r>
      <w:r>
        <w:rPr>
          <w:rFonts w:hint="eastAsia"/>
        </w:rPr>
        <w:t>учасниюв</w:t>
      </w:r>
      <w:r>
        <w:t></w:t>
      </w:r>
      <w:r>
        <w:rPr>
          <w:rFonts w:hint="eastAsia"/>
        </w:rPr>
        <w:t>адмшютративного</w:t>
      </w:r>
      <w:r>
        <w:t></w:t>
      </w:r>
      <w:r>
        <w:rPr>
          <w:rFonts w:hint="eastAsia"/>
        </w:rPr>
        <w:t>процесу</w:t>
      </w:r>
      <w:r>
        <w:t></w:t>
      </w:r>
      <w:r>
        <w:t></w:t>
      </w:r>
      <w:r>
        <w:rPr>
          <w:rFonts w:hint="eastAsia"/>
        </w:rPr>
        <w:t>а</w:t>
      </w:r>
      <w:r>
        <w:t></w:t>
      </w:r>
      <w:r>
        <w:rPr>
          <w:rFonts w:hint="eastAsia"/>
        </w:rPr>
        <w:t>також</w:t>
      </w:r>
      <w:r>
        <w:t></w:t>
      </w:r>
      <w:r>
        <w:t></w:t>
      </w:r>
      <w:r>
        <w:rPr>
          <w:rFonts w:hint="eastAsia"/>
        </w:rPr>
        <w:t>хньо</w:t>
      </w:r>
      <w:r>
        <w:t></w:t>
      </w:r>
      <w:r>
        <w:t></w:t>
      </w:r>
      <w:r>
        <w:rPr>
          <w:rFonts w:hint="eastAsia"/>
        </w:rPr>
        <w:t>професшно</w:t>
      </w:r>
      <w:r>
        <w:t></w:t>
      </w:r>
      <w:r>
        <w:t></w:t>
      </w:r>
      <w:r>
        <w:rPr>
          <w:rFonts w:hint="eastAsia"/>
        </w:rPr>
        <w:t>поведшки</w:t>
      </w:r>
      <w:r>
        <w:t></w:t>
      </w:r>
      <w:r>
        <w:t></w:t>
      </w:r>
      <w:r>
        <w:rPr>
          <w:rFonts w:hint="eastAsia"/>
        </w:rPr>
        <w:t>по</w:t>
      </w:r>
      <w:r>
        <w:t></w:t>
      </w:r>
      <w:r>
        <w:rPr>
          <w:rFonts w:hint="eastAsia"/>
        </w:rPr>
        <w:t>п’яте</w:t>
      </w:r>
      <w:r>
        <w:t></w:t>
      </w:r>
      <w:r>
        <w:t></w:t>
      </w:r>
      <w:r>
        <w:rPr>
          <w:rFonts w:hint="eastAsia"/>
        </w:rPr>
        <w:t>наявност</w:t>
      </w:r>
      <w:r>
        <w:t></w:t>
      </w:r>
      <w:r>
        <w:rPr>
          <w:rFonts w:hint="eastAsia"/>
        </w:rPr>
        <w:t>закршлених</w:t>
      </w:r>
      <w:r>
        <w:t></w:t>
      </w:r>
      <w:r>
        <w:rPr>
          <w:rFonts w:hint="eastAsia"/>
        </w:rPr>
        <w:t>законодавством</w:t>
      </w:r>
      <w:r>
        <w:t></w:t>
      </w:r>
      <w:r>
        <w:rPr>
          <w:rFonts w:hint="eastAsia"/>
        </w:rPr>
        <w:t>мехашзм</w:t>
      </w:r>
      <w:r>
        <w:t></w:t>
      </w:r>
      <w:r>
        <w:rPr>
          <w:rFonts w:hint="eastAsia"/>
        </w:rPr>
        <w:t>в</w:t>
      </w:r>
      <w:r>
        <w:t></w:t>
      </w:r>
      <w:r>
        <w:rPr>
          <w:rFonts w:hint="eastAsia"/>
        </w:rPr>
        <w:t>саморегуляцп</w:t>
      </w:r>
      <w:r>
        <w:t></w:t>
      </w:r>
      <w:r>
        <w:rPr>
          <w:rFonts w:hint="eastAsia"/>
        </w:rPr>
        <w:t>адвокатами</w:t>
      </w:r>
      <w:r>
        <w:t></w:t>
      </w:r>
      <w:r>
        <w:rPr>
          <w:rFonts w:hint="eastAsia"/>
        </w:rPr>
        <w:t>свое</w:t>
      </w:r>
      <w:r>
        <w:t></w:t>
      </w:r>
      <w:r>
        <w:t></w:t>
      </w:r>
      <w:r>
        <w:rPr>
          <w:rFonts w:hint="eastAsia"/>
        </w:rPr>
        <w:t>дтяльносп</w:t>
      </w:r>
      <w:r>
        <w:t></w:t>
      </w:r>
    </w:p>
    <w:p w:rsidR="00906491" w:rsidRDefault="00906491" w:rsidP="00906491">
      <w:r>
        <w:t></w:t>
      </w:r>
      <w:r>
        <w:t></w:t>
      </w:r>
      <w:r>
        <w:tab/>
      </w:r>
      <w:r>
        <w:t></w:t>
      </w:r>
      <w:r>
        <w:rPr>
          <w:rFonts w:hint="eastAsia"/>
        </w:rPr>
        <w:t>Обгрунтовано</w:t>
      </w:r>
      <w:r>
        <w:t></w:t>
      </w:r>
      <w:r>
        <w:rPr>
          <w:rFonts w:hint="eastAsia"/>
        </w:rPr>
        <w:t>наукову</w:t>
      </w:r>
      <w:r>
        <w:t></w:t>
      </w:r>
      <w:r>
        <w:rPr>
          <w:rFonts w:hint="eastAsia"/>
        </w:rPr>
        <w:t>позищю</w:t>
      </w:r>
      <w:r>
        <w:t></w:t>
      </w:r>
      <w:r>
        <w:t></w:t>
      </w:r>
      <w:r>
        <w:rPr>
          <w:rFonts w:hint="eastAsia"/>
        </w:rPr>
        <w:t>вщповщно</w:t>
      </w:r>
      <w:r>
        <w:t></w:t>
      </w:r>
      <w:r>
        <w:rPr>
          <w:rFonts w:hint="eastAsia"/>
        </w:rPr>
        <w:t>до</w:t>
      </w:r>
      <w:r>
        <w:t></w:t>
      </w:r>
      <w:r>
        <w:rPr>
          <w:rFonts w:hint="eastAsia"/>
        </w:rPr>
        <w:t>яко</w:t>
      </w:r>
      <w:r>
        <w:t></w:t>
      </w:r>
      <w:r>
        <w:t></w:t>
      </w:r>
      <w:r>
        <w:rPr>
          <w:rFonts w:hint="eastAsia"/>
        </w:rPr>
        <w:t>правовий</w:t>
      </w:r>
      <w:r>
        <w:t></w:t>
      </w:r>
      <w:r>
        <w:rPr>
          <w:rFonts w:hint="eastAsia"/>
        </w:rPr>
        <w:t>статус</w:t>
      </w:r>
      <w:r>
        <w:t></w:t>
      </w:r>
      <w:r>
        <w:rPr>
          <w:rFonts w:hint="eastAsia"/>
        </w:rPr>
        <w:t>адвоката</w:t>
      </w:r>
      <w:r>
        <w:t></w:t>
      </w:r>
      <w:r>
        <w:rPr>
          <w:rFonts w:hint="eastAsia"/>
        </w:rPr>
        <w:t>як</w:t>
      </w:r>
      <w:r>
        <w:t></w:t>
      </w:r>
      <w:r>
        <w:rPr>
          <w:rFonts w:hint="eastAsia"/>
        </w:rPr>
        <w:t>учасника</w:t>
      </w:r>
      <w:r>
        <w:t></w:t>
      </w:r>
      <w:r>
        <w:rPr>
          <w:rFonts w:hint="eastAsia"/>
        </w:rPr>
        <w:t>адмшютративного</w:t>
      </w:r>
      <w:r>
        <w:t></w:t>
      </w:r>
      <w:r>
        <w:rPr>
          <w:rFonts w:hint="eastAsia"/>
        </w:rPr>
        <w:t>процесу</w:t>
      </w:r>
      <w:r>
        <w:t></w:t>
      </w:r>
      <w:r>
        <w:t></w:t>
      </w:r>
      <w:r>
        <w:t></w:t>
      </w:r>
      <w:r>
        <w:rPr>
          <w:rFonts w:hint="eastAsia"/>
        </w:rPr>
        <w:t>це</w:t>
      </w:r>
      <w:r>
        <w:t></w:t>
      </w:r>
      <w:r>
        <w:rPr>
          <w:rFonts w:hint="eastAsia"/>
        </w:rPr>
        <w:t>юридичне</w:t>
      </w:r>
      <w:r>
        <w:t></w:t>
      </w:r>
      <w:r>
        <w:rPr>
          <w:rFonts w:hint="eastAsia"/>
        </w:rPr>
        <w:t>положення</w:t>
      </w:r>
      <w:r>
        <w:t></w:t>
      </w:r>
      <w:r>
        <w:rPr>
          <w:rFonts w:hint="eastAsia"/>
        </w:rPr>
        <w:t>адвоката</w:t>
      </w:r>
      <w:r>
        <w:t></w:t>
      </w:r>
      <w:r>
        <w:rPr>
          <w:rFonts w:hint="eastAsia"/>
        </w:rPr>
        <w:t>у</w:t>
      </w:r>
      <w:r>
        <w:t></w:t>
      </w:r>
      <w:r>
        <w:rPr>
          <w:rFonts w:hint="eastAsia"/>
        </w:rPr>
        <w:t>правовщносинах</w:t>
      </w:r>
      <w:r>
        <w:t></w:t>
      </w:r>
      <w:r>
        <w:t></w:t>
      </w:r>
      <w:r>
        <w:rPr>
          <w:rFonts w:hint="eastAsia"/>
        </w:rPr>
        <w:t>як</w:t>
      </w:r>
      <w:r>
        <w:t></w:t>
      </w:r>
      <w:r>
        <w:t></w:t>
      </w:r>
      <w:r>
        <w:rPr>
          <w:rFonts w:hint="eastAsia"/>
        </w:rPr>
        <w:t>виникають</w:t>
      </w:r>
      <w:r>
        <w:t></w:t>
      </w:r>
      <w:r>
        <w:rPr>
          <w:rFonts w:hint="eastAsia"/>
        </w:rPr>
        <w:t>в</w:t>
      </w:r>
      <w:r>
        <w:t></w:t>
      </w:r>
      <w:r>
        <w:rPr>
          <w:rFonts w:hint="eastAsia"/>
        </w:rPr>
        <w:t>адмшютративнш</w:t>
      </w:r>
      <w:r>
        <w:t></w:t>
      </w:r>
      <w:r>
        <w:rPr>
          <w:rFonts w:hint="eastAsia"/>
        </w:rPr>
        <w:t>процесуальнш</w:t>
      </w:r>
      <w:r>
        <w:t></w:t>
      </w:r>
      <w:r>
        <w:rPr>
          <w:rFonts w:hint="eastAsia"/>
        </w:rPr>
        <w:t>галуз</w:t>
      </w:r>
      <w:r>
        <w:t></w:t>
      </w:r>
      <w:r>
        <w:t></w:t>
      </w:r>
      <w:r>
        <w:t></w:t>
      </w:r>
      <w:r>
        <w:rPr>
          <w:rFonts w:hint="eastAsia"/>
        </w:rPr>
        <w:t>котре</w:t>
      </w:r>
      <w:r>
        <w:t></w:t>
      </w:r>
      <w:r>
        <w:rPr>
          <w:rFonts w:hint="eastAsia"/>
        </w:rPr>
        <w:t>визначаеться</w:t>
      </w:r>
      <w:r>
        <w:t></w:t>
      </w:r>
      <w:r>
        <w:rPr>
          <w:rFonts w:hint="eastAsia"/>
        </w:rPr>
        <w:t>нормами</w:t>
      </w:r>
      <w:r>
        <w:t></w:t>
      </w:r>
      <w:r>
        <w:rPr>
          <w:rFonts w:hint="eastAsia"/>
        </w:rPr>
        <w:t>чинного</w:t>
      </w:r>
      <w:r>
        <w:t></w:t>
      </w:r>
      <w:r>
        <w:rPr>
          <w:rFonts w:hint="eastAsia"/>
        </w:rPr>
        <w:t>законодавства</w:t>
      </w:r>
      <w:r>
        <w:t></w:t>
      </w:r>
      <w:r>
        <w:rPr>
          <w:rFonts w:hint="eastAsia"/>
        </w:rPr>
        <w:t>Укра</w:t>
      </w:r>
      <w:r>
        <w:t></w:t>
      </w:r>
      <w:r>
        <w:rPr>
          <w:rFonts w:hint="eastAsia"/>
        </w:rPr>
        <w:t>ни</w:t>
      </w:r>
      <w:r>
        <w:t></w:t>
      </w:r>
      <w:r>
        <w:rPr>
          <w:rFonts w:hint="eastAsia"/>
        </w:rPr>
        <w:t>та</w:t>
      </w:r>
      <w:r>
        <w:t></w:t>
      </w:r>
      <w:r>
        <w:rPr>
          <w:rFonts w:hint="eastAsia"/>
        </w:rPr>
        <w:t>виражаеться</w:t>
      </w:r>
      <w:r>
        <w:t></w:t>
      </w:r>
      <w:r>
        <w:rPr>
          <w:rFonts w:hint="eastAsia"/>
        </w:rPr>
        <w:t>в</w:t>
      </w:r>
      <w:r>
        <w:t></w:t>
      </w:r>
      <w:r>
        <w:rPr>
          <w:rFonts w:hint="eastAsia"/>
        </w:rPr>
        <w:t>шдивщуальному</w:t>
      </w:r>
      <w:r>
        <w:t></w:t>
      </w:r>
      <w:r>
        <w:rPr>
          <w:rFonts w:hint="eastAsia"/>
        </w:rPr>
        <w:t>набор</w:t>
      </w:r>
      <w:r>
        <w:t></w:t>
      </w:r>
      <w:r>
        <w:t></w:t>
      </w:r>
      <w:r>
        <w:rPr>
          <w:rFonts w:hint="eastAsia"/>
        </w:rPr>
        <w:t>юридичних</w:t>
      </w:r>
      <w:r>
        <w:t></w:t>
      </w:r>
      <w:r>
        <w:rPr>
          <w:rFonts w:hint="eastAsia"/>
        </w:rPr>
        <w:t>атрибупв</w:t>
      </w:r>
      <w:r>
        <w:t></w:t>
      </w:r>
      <w:r>
        <w:t></w:t>
      </w:r>
      <w:r>
        <w:rPr>
          <w:rFonts w:hint="eastAsia"/>
        </w:rPr>
        <w:t>зокрема</w:t>
      </w:r>
      <w:r>
        <w:t></w:t>
      </w:r>
      <w:r>
        <w:t></w:t>
      </w:r>
      <w:r>
        <w:rPr>
          <w:rFonts w:hint="eastAsia"/>
        </w:rPr>
        <w:t>загальних</w:t>
      </w:r>
      <w:r>
        <w:t></w:t>
      </w:r>
      <w:r>
        <w:t></w:t>
      </w:r>
      <w:r>
        <w:rPr>
          <w:rFonts w:hint="eastAsia"/>
        </w:rPr>
        <w:t>спещально</w:t>
      </w:r>
      <w:r>
        <w:t></w:t>
      </w:r>
      <w:r>
        <w:rPr>
          <w:rFonts w:hint="eastAsia"/>
        </w:rPr>
        <w:t>процесуальних</w:t>
      </w:r>
      <w:r>
        <w:t></w:t>
      </w:r>
      <w:r>
        <w:t></w:t>
      </w:r>
      <w:r>
        <w:rPr>
          <w:rFonts w:hint="eastAsia"/>
        </w:rPr>
        <w:t>особливих</w:t>
      </w:r>
      <w:r>
        <w:t></w:t>
      </w:r>
      <w:r>
        <w:rPr>
          <w:rFonts w:hint="eastAsia"/>
        </w:rPr>
        <w:t>правах</w:t>
      </w:r>
      <w:r>
        <w:t></w:t>
      </w:r>
      <w:r>
        <w:rPr>
          <w:rFonts w:hint="eastAsia"/>
        </w:rPr>
        <w:t>та</w:t>
      </w:r>
      <w:r>
        <w:t></w:t>
      </w:r>
      <w:r>
        <w:rPr>
          <w:rFonts w:hint="eastAsia"/>
        </w:rPr>
        <w:t>обов’язках</w:t>
      </w:r>
      <w:r>
        <w:t></w:t>
      </w:r>
      <w:r>
        <w:rPr>
          <w:rFonts w:hint="eastAsia"/>
        </w:rPr>
        <w:t>адвоката</w:t>
      </w:r>
      <w:r>
        <w:t></w:t>
      </w:r>
      <w:r>
        <w:t></w:t>
      </w:r>
      <w:r>
        <w:rPr>
          <w:rFonts w:hint="eastAsia"/>
        </w:rPr>
        <w:t>гарантиях</w:t>
      </w:r>
      <w:r>
        <w:t></w:t>
      </w:r>
      <w:r>
        <w:rPr>
          <w:rFonts w:hint="eastAsia"/>
        </w:rPr>
        <w:t>професшно</w:t>
      </w:r>
      <w:r>
        <w:t></w:t>
      </w:r>
      <w:r>
        <w:t></w:t>
      </w:r>
      <w:r>
        <w:rPr>
          <w:rFonts w:hint="eastAsia"/>
        </w:rPr>
        <w:t>дтяльностц</w:t>
      </w:r>
      <w:r>
        <w:t></w:t>
      </w:r>
      <w:r>
        <w:rPr>
          <w:rFonts w:hint="eastAsia"/>
        </w:rPr>
        <w:t>мет</w:t>
      </w:r>
      <w:r>
        <w:t></w:t>
      </w:r>
      <w:r>
        <w:t></w:t>
      </w:r>
      <w:r>
        <w:t></w:t>
      </w:r>
      <w:r>
        <w:rPr>
          <w:rFonts w:hint="eastAsia"/>
        </w:rPr>
        <w:t>завданнях</w:t>
      </w:r>
      <w:r>
        <w:t></w:t>
      </w:r>
      <w:r>
        <w:rPr>
          <w:rFonts w:hint="eastAsia"/>
        </w:rPr>
        <w:t>та</w:t>
      </w:r>
      <w:r>
        <w:t></w:t>
      </w:r>
      <w:r>
        <w:rPr>
          <w:rFonts w:hint="eastAsia"/>
        </w:rPr>
        <w:t>функтях</w:t>
      </w:r>
      <w:r>
        <w:t></w:t>
      </w:r>
      <w:r>
        <w:rPr>
          <w:rFonts w:hint="eastAsia"/>
        </w:rPr>
        <w:t>дтяльност</w:t>
      </w:r>
      <w:r>
        <w:t></w:t>
      </w:r>
      <w:r>
        <w:rPr>
          <w:rFonts w:hint="eastAsia"/>
        </w:rPr>
        <w:t>адвоката</w:t>
      </w:r>
      <w:r>
        <w:t></w:t>
      </w:r>
      <w:r>
        <w:rPr>
          <w:rFonts w:hint="eastAsia"/>
        </w:rPr>
        <w:t>як</w:t>
      </w:r>
      <w:r>
        <w:t></w:t>
      </w:r>
      <w:r>
        <w:rPr>
          <w:rFonts w:hint="eastAsia"/>
        </w:rPr>
        <w:t>учасника</w:t>
      </w:r>
      <w:r>
        <w:t></w:t>
      </w:r>
      <w:r>
        <w:rPr>
          <w:rFonts w:hint="eastAsia"/>
        </w:rPr>
        <w:t>адмшютративного</w:t>
      </w:r>
      <w:r>
        <w:t></w:t>
      </w:r>
      <w:r>
        <w:rPr>
          <w:rFonts w:hint="eastAsia"/>
        </w:rPr>
        <w:t>процесу</w:t>
      </w:r>
      <w:r>
        <w:t></w:t>
      </w:r>
    </w:p>
    <w:p w:rsidR="00906491" w:rsidRDefault="00906491" w:rsidP="00906491">
      <w:r>
        <w:t></w:t>
      </w:r>
      <w:r>
        <w:t></w:t>
      </w:r>
      <w:r>
        <w:tab/>
      </w:r>
      <w:r>
        <w:t></w:t>
      </w:r>
      <w:r>
        <w:rPr>
          <w:rFonts w:hint="eastAsia"/>
        </w:rPr>
        <w:t>Доведено</w:t>
      </w:r>
      <w:r>
        <w:t></w:t>
      </w:r>
      <w:r>
        <w:t></w:t>
      </w:r>
      <w:r>
        <w:rPr>
          <w:rFonts w:hint="eastAsia"/>
        </w:rPr>
        <w:t>що</w:t>
      </w:r>
      <w:r>
        <w:t></w:t>
      </w:r>
      <w:r>
        <w:rPr>
          <w:rFonts w:hint="eastAsia"/>
        </w:rPr>
        <w:t>метою</w:t>
      </w:r>
      <w:r>
        <w:t></w:t>
      </w:r>
      <w:r>
        <w:rPr>
          <w:rFonts w:hint="eastAsia"/>
        </w:rPr>
        <w:t>дтяльност</w:t>
      </w:r>
      <w:r>
        <w:t></w:t>
      </w:r>
      <w:r>
        <w:rPr>
          <w:rFonts w:hint="eastAsia"/>
        </w:rPr>
        <w:t>адвоката</w:t>
      </w:r>
      <w:r>
        <w:t></w:t>
      </w:r>
      <w:r>
        <w:rPr>
          <w:rFonts w:hint="eastAsia"/>
        </w:rPr>
        <w:t>як</w:t>
      </w:r>
      <w:r>
        <w:t></w:t>
      </w:r>
      <w:r>
        <w:rPr>
          <w:rFonts w:hint="eastAsia"/>
        </w:rPr>
        <w:t>учасника</w:t>
      </w:r>
      <w:r>
        <w:t></w:t>
      </w:r>
      <w:r>
        <w:rPr>
          <w:rFonts w:hint="eastAsia"/>
        </w:rPr>
        <w:t>адмшютративного</w:t>
      </w:r>
      <w:r>
        <w:t></w:t>
      </w:r>
      <w:r>
        <w:rPr>
          <w:rFonts w:hint="eastAsia"/>
        </w:rPr>
        <w:t>процесу</w:t>
      </w:r>
      <w:r>
        <w:t></w:t>
      </w:r>
      <w:r>
        <w:rPr>
          <w:rFonts w:hint="eastAsia"/>
        </w:rPr>
        <w:t>е</w:t>
      </w:r>
      <w:r>
        <w:t></w:t>
      </w:r>
      <w:r>
        <w:rPr>
          <w:rFonts w:hint="eastAsia"/>
        </w:rPr>
        <w:t>надання</w:t>
      </w:r>
      <w:r>
        <w:t></w:t>
      </w:r>
      <w:r>
        <w:rPr>
          <w:rFonts w:hint="eastAsia"/>
        </w:rPr>
        <w:t>професшно</w:t>
      </w:r>
      <w:r>
        <w:t></w:t>
      </w:r>
      <w:r>
        <w:t></w:t>
      </w:r>
      <w:r>
        <w:rPr>
          <w:rFonts w:hint="eastAsia"/>
        </w:rPr>
        <w:t>правничо</w:t>
      </w:r>
      <w:r>
        <w:t></w:t>
      </w:r>
      <w:r>
        <w:t></w:t>
      </w:r>
      <w:r>
        <w:rPr>
          <w:rFonts w:hint="eastAsia"/>
        </w:rPr>
        <w:t>допомоги</w:t>
      </w:r>
      <w:r>
        <w:t></w:t>
      </w:r>
      <w:r>
        <w:rPr>
          <w:rFonts w:hint="eastAsia"/>
        </w:rPr>
        <w:t>суб’ектам</w:t>
      </w:r>
      <w:r>
        <w:t></w:t>
      </w:r>
      <w:r>
        <w:rPr>
          <w:rFonts w:hint="eastAsia"/>
        </w:rPr>
        <w:t>у</w:t>
      </w:r>
      <w:r>
        <w:t></w:t>
      </w:r>
      <w:r>
        <w:rPr>
          <w:rFonts w:hint="eastAsia"/>
        </w:rPr>
        <w:t>законодавчо</w:t>
      </w:r>
      <w:r>
        <w:t></w:t>
      </w:r>
      <w:r>
        <w:rPr>
          <w:rFonts w:hint="eastAsia"/>
        </w:rPr>
        <w:t>визначеному</w:t>
      </w:r>
      <w:r>
        <w:t></w:t>
      </w:r>
      <w:r>
        <w:rPr>
          <w:rFonts w:hint="eastAsia"/>
        </w:rPr>
        <w:t>порядку</w:t>
      </w:r>
      <w:r>
        <w:t></w:t>
      </w:r>
      <w:r>
        <w:rPr>
          <w:rFonts w:hint="eastAsia"/>
        </w:rPr>
        <w:t>для</w:t>
      </w:r>
      <w:r>
        <w:t></w:t>
      </w:r>
      <w:r>
        <w:rPr>
          <w:rFonts w:hint="eastAsia"/>
        </w:rPr>
        <w:t>забезпечення</w:t>
      </w:r>
      <w:r>
        <w:t></w:t>
      </w:r>
      <w:r>
        <w:t></w:t>
      </w:r>
      <w:r>
        <w:rPr>
          <w:rFonts w:hint="eastAsia"/>
        </w:rPr>
        <w:t>хшх</w:t>
      </w:r>
      <w:r>
        <w:t></w:t>
      </w:r>
      <w:r>
        <w:rPr>
          <w:rFonts w:hint="eastAsia"/>
        </w:rPr>
        <w:t>прав</w:t>
      </w:r>
      <w:r>
        <w:t></w:t>
      </w:r>
      <w:r>
        <w:rPr>
          <w:rFonts w:hint="eastAsia"/>
        </w:rPr>
        <w:t>та</w:t>
      </w:r>
      <w:r>
        <w:t></w:t>
      </w:r>
      <w:r>
        <w:rPr>
          <w:rFonts w:hint="eastAsia"/>
        </w:rPr>
        <w:t>штереЫв</w:t>
      </w:r>
      <w:r>
        <w:t></w:t>
      </w:r>
      <w:r>
        <w:rPr>
          <w:rFonts w:hint="eastAsia"/>
        </w:rPr>
        <w:t>у</w:t>
      </w:r>
      <w:r>
        <w:t></w:t>
      </w:r>
      <w:r>
        <w:rPr>
          <w:rFonts w:hint="eastAsia"/>
        </w:rPr>
        <w:t>дослщжуванш</w:t>
      </w:r>
      <w:r>
        <w:t></w:t>
      </w:r>
      <w:r>
        <w:rPr>
          <w:rFonts w:hint="eastAsia"/>
        </w:rPr>
        <w:t>сфер</w:t>
      </w:r>
      <w:r>
        <w:t></w:t>
      </w:r>
      <w:r>
        <w:t></w:t>
      </w:r>
      <w:r>
        <w:rPr>
          <w:rFonts w:hint="eastAsia"/>
        </w:rPr>
        <w:t>публ</w:t>
      </w:r>
      <w:r>
        <w:t></w:t>
      </w:r>
      <w:r>
        <w:rPr>
          <w:rFonts w:hint="eastAsia"/>
        </w:rPr>
        <w:t>чно</w:t>
      </w:r>
      <w:r>
        <w:t></w:t>
      </w:r>
      <w:r>
        <w:rPr>
          <w:rFonts w:hint="eastAsia"/>
        </w:rPr>
        <w:t>правових</w:t>
      </w:r>
      <w:r>
        <w:t></w:t>
      </w:r>
      <w:r>
        <w:rPr>
          <w:rFonts w:hint="eastAsia"/>
        </w:rPr>
        <w:t>вщносин</w:t>
      </w:r>
      <w:r>
        <w:t></w:t>
      </w:r>
      <w:r>
        <w:t></w:t>
      </w:r>
      <w:r>
        <w:rPr>
          <w:rFonts w:hint="eastAsia"/>
        </w:rPr>
        <w:t>Реал</w:t>
      </w:r>
      <w:r>
        <w:t></w:t>
      </w:r>
      <w:r>
        <w:rPr>
          <w:rFonts w:hint="eastAsia"/>
        </w:rPr>
        <w:t>зац</w:t>
      </w:r>
      <w:r>
        <w:t></w:t>
      </w:r>
      <w:r>
        <w:rPr>
          <w:rFonts w:hint="eastAsia"/>
        </w:rPr>
        <w:t>я</w:t>
      </w:r>
      <w:r>
        <w:t></w:t>
      </w:r>
      <w:r>
        <w:rPr>
          <w:rFonts w:hint="eastAsia"/>
        </w:rPr>
        <w:t>ц</w:t>
      </w:r>
      <w:r>
        <w:t></w:t>
      </w:r>
      <w:r>
        <w:rPr>
          <w:rFonts w:hint="eastAsia"/>
        </w:rPr>
        <w:t>е</w:t>
      </w:r>
      <w:r>
        <w:t></w:t>
      </w:r>
      <w:r>
        <w:t></w:t>
      </w:r>
      <w:r>
        <w:rPr>
          <w:rFonts w:hint="eastAsia"/>
        </w:rPr>
        <w:t>мети</w:t>
      </w:r>
      <w:r>
        <w:t></w:t>
      </w:r>
      <w:r>
        <w:rPr>
          <w:rFonts w:hint="eastAsia"/>
        </w:rPr>
        <w:t>передбачае</w:t>
      </w:r>
      <w:r>
        <w:t></w:t>
      </w:r>
      <w:r>
        <w:rPr>
          <w:rFonts w:hint="eastAsia"/>
        </w:rPr>
        <w:t>виконання</w:t>
      </w:r>
      <w:r>
        <w:t></w:t>
      </w:r>
      <w:r>
        <w:rPr>
          <w:rFonts w:hint="eastAsia"/>
        </w:rPr>
        <w:t>таких</w:t>
      </w:r>
      <w:r>
        <w:t></w:t>
      </w:r>
      <w:r>
        <w:rPr>
          <w:rFonts w:hint="eastAsia"/>
        </w:rPr>
        <w:t>завдань</w:t>
      </w:r>
      <w:r>
        <w:t></w:t>
      </w:r>
      <w:r>
        <w:t></w:t>
      </w:r>
      <w:r>
        <w:rPr>
          <w:rFonts w:hint="eastAsia"/>
        </w:rPr>
        <w:t>представлення</w:t>
      </w:r>
      <w:r>
        <w:t></w:t>
      </w:r>
      <w:r>
        <w:rPr>
          <w:rFonts w:hint="eastAsia"/>
        </w:rPr>
        <w:t>штереЫв</w:t>
      </w:r>
      <w:r>
        <w:t></w:t>
      </w:r>
      <w:r>
        <w:rPr>
          <w:rFonts w:hint="eastAsia"/>
        </w:rPr>
        <w:t>учасниюв</w:t>
      </w:r>
      <w:r>
        <w:t></w:t>
      </w:r>
      <w:r>
        <w:rPr>
          <w:rFonts w:hint="eastAsia"/>
        </w:rPr>
        <w:t>адмшютративного</w:t>
      </w:r>
      <w:r>
        <w:t></w:t>
      </w:r>
      <w:r>
        <w:rPr>
          <w:rFonts w:hint="eastAsia"/>
        </w:rPr>
        <w:t>процесу</w:t>
      </w:r>
      <w:r>
        <w:t></w:t>
      </w:r>
      <w:r>
        <w:t></w:t>
      </w:r>
      <w:r>
        <w:rPr>
          <w:rFonts w:hint="eastAsia"/>
        </w:rPr>
        <w:t>недопущення</w:t>
      </w:r>
      <w:r>
        <w:t></w:t>
      </w:r>
      <w:r>
        <w:rPr>
          <w:rFonts w:hint="eastAsia"/>
        </w:rPr>
        <w:t>порушень</w:t>
      </w:r>
      <w:r>
        <w:t></w:t>
      </w:r>
      <w:r>
        <w:rPr>
          <w:rFonts w:hint="eastAsia"/>
        </w:rPr>
        <w:t>порядку</w:t>
      </w:r>
      <w:r>
        <w:t></w:t>
      </w:r>
      <w:r>
        <w:rPr>
          <w:rFonts w:hint="eastAsia"/>
        </w:rPr>
        <w:t>здшснення</w:t>
      </w:r>
      <w:r>
        <w:t></w:t>
      </w:r>
      <w:r>
        <w:rPr>
          <w:rFonts w:hint="eastAsia"/>
        </w:rPr>
        <w:t>адмшютративного</w:t>
      </w:r>
      <w:r>
        <w:t></w:t>
      </w:r>
      <w:r>
        <w:rPr>
          <w:rFonts w:hint="eastAsia"/>
        </w:rPr>
        <w:t>судочинства</w:t>
      </w:r>
      <w:r>
        <w:t></w:t>
      </w:r>
      <w:r>
        <w:t></w:t>
      </w:r>
      <w:r>
        <w:rPr>
          <w:rFonts w:hint="eastAsia"/>
        </w:rPr>
        <w:t>а</w:t>
      </w:r>
      <w:r>
        <w:t></w:t>
      </w:r>
      <w:r>
        <w:rPr>
          <w:rFonts w:hint="eastAsia"/>
        </w:rPr>
        <w:t>також</w:t>
      </w:r>
      <w:r>
        <w:t></w:t>
      </w:r>
      <w:r>
        <w:rPr>
          <w:rFonts w:hint="eastAsia"/>
        </w:rPr>
        <w:t>зловживань</w:t>
      </w:r>
      <w:r>
        <w:t></w:t>
      </w:r>
      <w:r>
        <w:rPr>
          <w:rFonts w:hint="eastAsia"/>
        </w:rPr>
        <w:t>процесуальними</w:t>
      </w:r>
      <w:r>
        <w:t></w:t>
      </w:r>
      <w:r>
        <w:rPr>
          <w:rFonts w:hint="eastAsia"/>
        </w:rPr>
        <w:t>можливостями</w:t>
      </w:r>
      <w:r>
        <w:t></w:t>
      </w:r>
      <w:r>
        <w:rPr>
          <w:rFonts w:hint="eastAsia"/>
        </w:rPr>
        <w:t>шших</w:t>
      </w:r>
      <w:r>
        <w:t></w:t>
      </w:r>
      <w:r>
        <w:rPr>
          <w:rFonts w:hint="eastAsia"/>
        </w:rPr>
        <w:t>учасниюв</w:t>
      </w:r>
      <w:r>
        <w:t></w:t>
      </w:r>
      <w:r>
        <w:rPr>
          <w:rFonts w:hint="eastAsia"/>
        </w:rPr>
        <w:t>адмшютративного</w:t>
      </w:r>
      <w:r>
        <w:t></w:t>
      </w:r>
      <w:r>
        <w:rPr>
          <w:rFonts w:hint="eastAsia"/>
        </w:rPr>
        <w:t>процесу</w:t>
      </w:r>
      <w:r>
        <w:t></w:t>
      </w:r>
      <w:r>
        <w:t></w:t>
      </w:r>
      <w:r>
        <w:rPr>
          <w:rFonts w:hint="eastAsia"/>
        </w:rPr>
        <w:t>забезпечення</w:t>
      </w:r>
      <w:r>
        <w:t></w:t>
      </w:r>
      <w:r>
        <w:rPr>
          <w:rFonts w:hint="eastAsia"/>
        </w:rPr>
        <w:t>повнощнного</w:t>
      </w:r>
      <w:r>
        <w:t></w:t>
      </w:r>
      <w:r>
        <w:rPr>
          <w:rFonts w:hint="eastAsia"/>
        </w:rPr>
        <w:t>використання</w:t>
      </w:r>
      <w:r>
        <w:t></w:t>
      </w:r>
      <w:r>
        <w:rPr>
          <w:rFonts w:hint="eastAsia"/>
        </w:rPr>
        <w:t>учасниками</w:t>
      </w:r>
      <w:r>
        <w:t></w:t>
      </w:r>
      <w:r>
        <w:rPr>
          <w:rFonts w:hint="eastAsia"/>
        </w:rPr>
        <w:t>адмшютративного</w:t>
      </w:r>
      <w:r>
        <w:t></w:t>
      </w:r>
      <w:r>
        <w:rPr>
          <w:rFonts w:hint="eastAsia"/>
        </w:rPr>
        <w:t>процесу</w:t>
      </w:r>
      <w:r>
        <w:t></w:t>
      </w:r>
      <w:r>
        <w:rPr>
          <w:rFonts w:hint="eastAsia"/>
        </w:rPr>
        <w:t>гарантованих</w:t>
      </w:r>
      <w:r>
        <w:t></w:t>
      </w:r>
      <w:r>
        <w:rPr>
          <w:rFonts w:hint="eastAsia"/>
        </w:rPr>
        <w:t>Ум</w:t>
      </w:r>
      <w:r>
        <w:t></w:t>
      </w:r>
      <w:r>
        <w:rPr>
          <w:rFonts w:hint="eastAsia"/>
        </w:rPr>
        <w:t>Конститущею</w:t>
      </w:r>
      <w:r>
        <w:t></w:t>
      </w:r>
      <w:r>
        <w:rPr>
          <w:rFonts w:hint="eastAsia"/>
        </w:rPr>
        <w:t>та</w:t>
      </w:r>
      <w:r>
        <w:t></w:t>
      </w:r>
      <w:r>
        <w:rPr>
          <w:rFonts w:hint="eastAsia"/>
        </w:rPr>
        <w:t>законами</w:t>
      </w:r>
      <w:r>
        <w:t></w:t>
      </w:r>
      <w:r>
        <w:rPr>
          <w:rFonts w:hint="eastAsia"/>
        </w:rPr>
        <w:t>УкраУни</w:t>
      </w:r>
      <w:r>
        <w:t></w:t>
      </w:r>
      <w:r>
        <w:rPr>
          <w:rFonts w:hint="eastAsia"/>
        </w:rPr>
        <w:t>прав</w:t>
      </w:r>
      <w:r>
        <w:t></w:t>
      </w:r>
      <w:r>
        <w:t></w:t>
      </w:r>
      <w:r>
        <w:rPr>
          <w:rFonts w:hint="eastAsia"/>
        </w:rPr>
        <w:t>сприяння</w:t>
      </w:r>
      <w:r>
        <w:t></w:t>
      </w:r>
      <w:r>
        <w:rPr>
          <w:rFonts w:hint="eastAsia"/>
        </w:rPr>
        <w:t>в</w:t>
      </w:r>
      <w:r>
        <w:t></w:t>
      </w:r>
      <w:r>
        <w:rPr>
          <w:rFonts w:hint="eastAsia"/>
        </w:rPr>
        <w:t>законному</w:t>
      </w:r>
      <w:r>
        <w:t></w:t>
      </w:r>
      <w:r>
        <w:rPr>
          <w:rFonts w:hint="eastAsia"/>
        </w:rPr>
        <w:t>та</w:t>
      </w:r>
      <w:r>
        <w:t></w:t>
      </w:r>
      <w:r>
        <w:rPr>
          <w:rFonts w:hint="eastAsia"/>
        </w:rPr>
        <w:t>об’ективному</w:t>
      </w:r>
      <w:r>
        <w:t></w:t>
      </w:r>
      <w:r>
        <w:rPr>
          <w:rFonts w:hint="eastAsia"/>
        </w:rPr>
        <w:t>виршенш</w:t>
      </w:r>
      <w:r>
        <w:t></w:t>
      </w:r>
      <w:r>
        <w:rPr>
          <w:rFonts w:hint="eastAsia"/>
        </w:rPr>
        <w:t>публУчно</w:t>
      </w:r>
      <w:r>
        <w:t></w:t>
      </w:r>
      <w:r>
        <w:rPr>
          <w:rFonts w:hint="eastAsia"/>
        </w:rPr>
        <w:t>правового</w:t>
      </w:r>
      <w:r>
        <w:t></w:t>
      </w:r>
      <w:r>
        <w:rPr>
          <w:rFonts w:hint="eastAsia"/>
        </w:rPr>
        <w:t>спору</w:t>
      </w:r>
      <w:r>
        <w:t></w:t>
      </w:r>
      <w:r>
        <w:rPr>
          <w:rFonts w:hint="eastAsia"/>
        </w:rPr>
        <w:t>та</w:t>
      </w:r>
      <w:r>
        <w:t></w:t>
      </w:r>
      <w:r>
        <w:rPr>
          <w:rFonts w:hint="eastAsia"/>
        </w:rPr>
        <w:t>вудновлення</w:t>
      </w:r>
      <w:r>
        <w:t></w:t>
      </w:r>
      <w:r>
        <w:rPr>
          <w:rFonts w:hint="eastAsia"/>
        </w:rPr>
        <w:t>порушених</w:t>
      </w:r>
      <w:r>
        <w:t></w:t>
      </w:r>
      <w:r>
        <w:rPr>
          <w:rFonts w:hint="eastAsia"/>
        </w:rPr>
        <w:t>прав</w:t>
      </w:r>
      <w:r>
        <w:t></w:t>
      </w:r>
      <w:r>
        <w:rPr>
          <w:rFonts w:hint="eastAsia"/>
        </w:rPr>
        <w:t>учасниюв</w:t>
      </w:r>
      <w:r>
        <w:t></w:t>
      </w:r>
      <w:r>
        <w:rPr>
          <w:rFonts w:hint="eastAsia"/>
        </w:rPr>
        <w:t>адмшютративного</w:t>
      </w:r>
      <w:r>
        <w:t></w:t>
      </w:r>
      <w:r>
        <w:rPr>
          <w:rFonts w:hint="eastAsia"/>
        </w:rPr>
        <w:t>процесу</w:t>
      </w:r>
      <w:r>
        <w:t></w:t>
      </w:r>
      <w:r>
        <w:t></w:t>
      </w:r>
      <w:r>
        <w:rPr>
          <w:rFonts w:hint="eastAsia"/>
        </w:rPr>
        <w:t>штереси</w:t>
      </w:r>
      <w:r>
        <w:t></w:t>
      </w:r>
      <w:r>
        <w:rPr>
          <w:rFonts w:hint="eastAsia"/>
        </w:rPr>
        <w:t>якого</w:t>
      </w:r>
      <w:r>
        <w:t></w:t>
      </w:r>
      <w:r>
        <w:rPr>
          <w:rFonts w:hint="eastAsia"/>
        </w:rPr>
        <w:t>представляються</w:t>
      </w:r>
      <w:r>
        <w:t></w:t>
      </w:r>
    </w:p>
    <w:p w:rsidR="00906491" w:rsidRDefault="00906491" w:rsidP="00906491">
      <w:r>
        <w:rPr>
          <w:rFonts w:hint="eastAsia"/>
        </w:rPr>
        <w:t>Встановлено</w:t>
      </w:r>
      <w:r>
        <w:t></w:t>
      </w:r>
      <w:r>
        <w:t></w:t>
      </w:r>
      <w:r>
        <w:rPr>
          <w:rFonts w:hint="eastAsia"/>
        </w:rPr>
        <w:t>що</w:t>
      </w:r>
      <w:r>
        <w:t></w:t>
      </w:r>
      <w:r>
        <w:rPr>
          <w:rFonts w:hint="eastAsia"/>
        </w:rPr>
        <w:t>функцУУ</w:t>
      </w:r>
      <w:r>
        <w:t></w:t>
      </w:r>
      <w:r>
        <w:rPr>
          <w:rFonts w:hint="eastAsia"/>
        </w:rPr>
        <w:t>адвоката</w:t>
      </w:r>
      <w:r>
        <w:t></w:t>
      </w:r>
      <w:r>
        <w:rPr>
          <w:rFonts w:hint="eastAsia"/>
        </w:rPr>
        <w:t>як</w:t>
      </w:r>
      <w:r>
        <w:t></w:t>
      </w:r>
      <w:r>
        <w:rPr>
          <w:rFonts w:hint="eastAsia"/>
        </w:rPr>
        <w:t>учасника</w:t>
      </w:r>
      <w:r>
        <w:t></w:t>
      </w:r>
      <w:r>
        <w:rPr>
          <w:rFonts w:hint="eastAsia"/>
        </w:rPr>
        <w:t>адмУнУстративного</w:t>
      </w:r>
      <w:r>
        <w:t></w:t>
      </w:r>
      <w:r>
        <w:rPr>
          <w:rFonts w:hint="eastAsia"/>
        </w:rPr>
        <w:t>процесу</w:t>
      </w:r>
      <w:r>
        <w:t></w:t>
      </w:r>
      <w:r>
        <w:t></w:t>
      </w:r>
      <w:r>
        <w:t></w:t>
      </w:r>
      <w:r>
        <w:rPr>
          <w:rFonts w:hint="eastAsia"/>
        </w:rPr>
        <w:t>це</w:t>
      </w:r>
      <w:r>
        <w:t></w:t>
      </w:r>
      <w:r>
        <w:rPr>
          <w:rFonts w:hint="eastAsia"/>
        </w:rPr>
        <w:t>заснованУ</w:t>
      </w:r>
      <w:r>
        <w:t></w:t>
      </w:r>
      <w:r>
        <w:rPr>
          <w:rFonts w:hint="eastAsia"/>
        </w:rPr>
        <w:t>на</w:t>
      </w:r>
      <w:r>
        <w:t></w:t>
      </w:r>
      <w:r>
        <w:rPr>
          <w:rFonts w:hint="eastAsia"/>
        </w:rPr>
        <w:t>положеннях</w:t>
      </w:r>
      <w:r>
        <w:t></w:t>
      </w:r>
      <w:r>
        <w:rPr>
          <w:rFonts w:hint="eastAsia"/>
        </w:rPr>
        <w:t>норм</w:t>
      </w:r>
      <w:r>
        <w:t></w:t>
      </w:r>
      <w:r>
        <w:rPr>
          <w:rFonts w:hint="eastAsia"/>
        </w:rPr>
        <w:t>чинного</w:t>
      </w:r>
      <w:r>
        <w:t></w:t>
      </w:r>
      <w:r>
        <w:rPr>
          <w:rFonts w:hint="eastAsia"/>
        </w:rPr>
        <w:t>законодавства</w:t>
      </w:r>
      <w:r>
        <w:t></w:t>
      </w:r>
      <w:r>
        <w:rPr>
          <w:rFonts w:hint="eastAsia"/>
        </w:rPr>
        <w:t>УкраУни</w:t>
      </w:r>
      <w:r>
        <w:t></w:t>
      </w:r>
      <w:r>
        <w:rPr>
          <w:rFonts w:hint="eastAsia"/>
        </w:rPr>
        <w:t>напрями</w:t>
      </w:r>
      <w:r>
        <w:t></w:t>
      </w:r>
      <w:r>
        <w:rPr>
          <w:rFonts w:hint="eastAsia"/>
        </w:rPr>
        <w:t>адвокатськоУ</w:t>
      </w:r>
      <w:r>
        <w:t></w:t>
      </w:r>
      <w:r>
        <w:rPr>
          <w:rFonts w:hint="eastAsia"/>
        </w:rPr>
        <w:t>дУяльност</w:t>
      </w:r>
      <w:r>
        <w:t></w:t>
      </w:r>
      <w:r>
        <w:t></w:t>
      </w:r>
      <w:r>
        <w:rPr>
          <w:rFonts w:hint="eastAsia"/>
        </w:rPr>
        <w:t>кожен</w:t>
      </w:r>
      <w:r>
        <w:t></w:t>
      </w:r>
      <w:r>
        <w:rPr>
          <w:rFonts w:hint="eastAsia"/>
        </w:rPr>
        <w:t>з</w:t>
      </w:r>
      <w:r>
        <w:t></w:t>
      </w:r>
      <w:r>
        <w:rPr>
          <w:rFonts w:hint="eastAsia"/>
        </w:rPr>
        <w:t>яких</w:t>
      </w:r>
      <w:r>
        <w:t></w:t>
      </w:r>
      <w:r>
        <w:rPr>
          <w:rFonts w:hint="eastAsia"/>
        </w:rPr>
        <w:t>об’еднуе</w:t>
      </w:r>
      <w:r>
        <w:t></w:t>
      </w:r>
      <w:r>
        <w:rPr>
          <w:rFonts w:hint="eastAsia"/>
        </w:rPr>
        <w:t>в</w:t>
      </w:r>
      <w:r>
        <w:t></w:t>
      </w:r>
      <w:r>
        <w:rPr>
          <w:rFonts w:hint="eastAsia"/>
        </w:rPr>
        <w:t>собУ</w:t>
      </w:r>
      <w:r>
        <w:t></w:t>
      </w:r>
      <w:r>
        <w:rPr>
          <w:rFonts w:hint="eastAsia"/>
        </w:rPr>
        <w:t>окреме</w:t>
      </w:r>
      <w:r>
        <w:t></w:t>
      </w:r>
      <w:r>
        <w:rPr>
          <w:rFonts w:hint="eastAsia"/>
        </w:rPr>
        <w:t>коло</w:t>
      </w:r>
      <w:r>
        <w:t></w:t>
      </w:r>
      <w:r>
        <w:rPr>
          <w:rFonts w:hint="eastAsia"/>
        </w:rPr>
        <w:t>правових</w:t>
      </w:r>
      <w:r>
        <w:t></w:t>
      </w:r>
      <w:r>
        <w:rPr>
          <w:rFonts w:hint="eastAsia"/>
        </w:rPr>
        <w:t>методУв</w:t>
      </w:r>
      <w:r>
        <w:t></w:t>
      </w:r>
      <w:r>
        <w:t></w:t>
      </w:r>
      <w:r>
        <w:rPr>
          <w:rFonts w:hint="eastAsia"/>
        </w:rPr>
        <w:t>засобУв</w:t>
      </w:r>
      <w:r>
        <w:t></w:t>
      </w:r>
      <w:r>
        <w:rPr>
          <w:rFonts w:hint="eastAsia"/>
        </w:rPr>
        <w:t>та</w:t>
      </w:r>
      <w:r>
        <w:t></w:t>
      </w:r>
      <w:r>
        <w:rPr>
          <w:rFonts w:hint="eastAsia"/>
        </w:rPr>
        <w:t>заходУв</w:t>
      </w:r>
      <w:r>
        <w:t></w:t>
      </w:r>
      <w:r>
        <w:rPr>
          <w:rFonts w:hint="eastAsia"/>
        </w:rPr>
        <w:t>реалУз</w:t>
      </w:r>
      <w:r>
        <w:rPr>
          <w:rFonts w:hint="eastAsia"/>
        </w:rPr>
        <w:lastRenderedPageBreak/>
        <w:t>ацУУ</w:t>
      </w:r>
      <w:r>
        <w:t></w:t>
      </w:r>
      <w:r>
        <w:rPr>
          <w:rFonts w:hint="eastAsia"/>
        </w:rPr>
        <w:t>адвокатом</w:t>
      </w:r>
      <w:r>
        <w:t></w:t>
      </w:r>
      <w:r>
        <w:rPr>
          <w:rFonts w:hint="eastAsia"/>
        </w:rPr>
        <w:t>своУх</w:t>
      </w:r>
      <w:r>
        <w:t></w:t>
      </w:r>
      <w:r>
        <w:rPr>
          <w:rFonts w:hint="eastAsia"/>
        </w:rPr>
        <w:t>повноважень</w:t>
      </w:r>
      <w:r>
        <w:t></w:t>
      </w:r>
      <w:r>
        <w:t></w:t>
      </w:r>
      <w:r>
        <w:rPr>
          <w:rFonts w:hint="eastAsia"/>
        </w:rPr>
        <w:t>прав</w:t>
      </w:r>
      <w:r>
        <w:t></w:t>
      </w:r>
      <w:r>
        <w:rPr>
          <w:rFonts w:hint="eastAsia"/>
        </w:rPr>
        <w:t>та</w:t>
      </w:r>
      <w:r>
        <w:t></w:t>
      </w:r>
      <w:r>
        <w:rPr>
          <w:rFonts w:hint="eastAsia"/>
        </w:rPr>
        <w:t>обов’язюв</w:t>
      </w:r>
      <w:r>
        <w:t></w:t>
      </w:r>
      <w:r>
        <w:t></w:t>
      </w:r>
      <w:r>
        <w:t></w:t>
      </w:r>
      <w:r>
        <w:rPr>
          <w:rFonts w:hint="eastAsia"/>
        </w:rPr>
        <w:t>До</w:t>
      </w:r>
      <w:r>
        <w:t></w:t>
      </w:r>
      <w:r>
        <w:rPr>
          <w:rFonts w:hint="eastAsia"/>
        </w:rPr>
        <w:t>вОдповудних</w:t>
      </w:r>
      <w:r>
        <w:t></w:t>
      </w:r>
      <w:r>
        <w:rPr>
          <w:rFonts w:hint="eastAsia"/>
        </w:rPr>
        <w:t>функцуй</w:t>
      </w:r>
      <w:r>
        <w:t></w:t>
      </w:r>
      <w:r>
        <w:rPr>
          <w:rFonts w:hint="eastAsia"/>
        </w:rPr>
        <w:t>адвоката</w:t>
      </w:r>
      <w:r>
        <w:t></w:t>
      </w:r>
      <w:r>
        <w:rPr>
          <w:rFonts w:hint="eastAsia"/>
        </w:rPr>
        <w:t>вуднесено</w:t>
      </w:r>
      <w:r>
        <w:t></w:t>
      </w:r>
      <w:r>
        <w:t></w:t>
      </w:r>
      <w:r>
        <w:rPr>
          <w:rFonts w:hint="eastAsia"/>
        </w:rPr>
        <w:t>правозахисну</w:t>
      </w:r>
      <w:r>
        <w:t></w:t>
      </w:r>
      <w:r>
        <w:t></w:t>
      </w:r>
      <w:r>
        <w:rPr>
          <w:rFonts w:hint="eastAsia"/>
        </w:rPr>
        <w:t>представницьку</w:t>
      </w:r>
      <w:r>
        <w:t></w:t>
      </w:r>
      <w:r>
        <w:t></w:t>
      </w:r>
      <w:r>
        <w:rPr>
          <w:rFonts w:hint="eastAsia"/>
        </w:rPr>
        <w:t>консультативно</w:t>
      </w:r>
      <w:r>
        <w:t></w:t>
      </w:r>
      <w:r>
        <w:rPr>
          <w:rFonts w:hint="eastAsia"/>
        </w:rPr>
        <w:t>шформативну</w:t>
      </w:r>
      <w:r>
        <w:t></w:t>
      </w:r>
      <w:r>
        <w:rPr>
          <w:rFonts w:hint="eastAsia"/>
        </w:rPr>
        <w:t>та</w:t>
      </w:r>
      <w:r>
        <w:t></w:t>
      </w:r>
      <w:r>
        <w:rPr>
          <w:rFonts w:hint="eastAsia"/>
        </w:rPr>
        <w:t>контрольну</w:t>
      </w:r>
      <w:r>
        <w:t></w:t>
      </w:r>
      <w:r>
        <w:rPr>
          <w:rFonts w:hint="eastAsia"/>
        </w:rPr>
        <w:t>функшУ</w:t>
      </w:r>
      <w:r>
        <w:t></w:t>
      </w:r>
    </w:p>
    <w:p w:rsidR="00906491" w:rsidRDefault="00906491" w:rsidP="00906491">
      <w:r>
        <w:t></w:t>
      </w:r>
      <w:r>
        <w:t></w:t>
      </w:r>
      <w:r>
        <w:tab/>
      </w:r>
      <w:r>
        <w:rPr>
          <w:rFonts w:hint="eastAsia"/>
        </w:rPr>
        <w:t>Аргументовано</w:t>
      </w:r>
      <w:r>
        <w:t></w:t>
      </w:r>
      <w:r>
        <w:t></w:t>
      </w:r>
      <w:r>
        <w:rPr>
          <w:rFonts w:hint="eastAsia"/>
        </w:rPr>
        <w:t>що</w:t>
      </w:r>
      <w:r>
        <w:t></w:t>
      </w:r>
      <w:r>
        <w:rPr>
          <w:rFonts w:hint="eastAsia"/>
        </w:rPr>
        <w:t>права</w:t>
      </w:r>
      <w:r>
        <w:t></w:t>
      </w:r>
      <w:r>
        <w:rPr>
          <w:rFonts w:hint="eastAsia"/>
        </w:rPr>
        <w:t>адвоката</w:t>
      </w:r>
      <w:r>
        <w:t></w:t>
      </w:r>
      <w:r>
        <w:rPr>
          <w:rFonts w:hint="eastAsia"/>
        </w:rPr>
        <w:t>як</w:t>
      </w:r>
      <w:r>
        <w:t></w:t>
      </w:r>
      <w:r>
        <w:rPr>
          <w:rFonts w:hint="eastAsia"/>
        </w:rPr>
        <w:t>учасника</w:t>
      </w:r>
      <w:r>
        <w:t></w:t>
      </w:r>
      <w:r>
        <w:rPr>
          <w:rFonts w:hint="eastAsia"/>
        </w:rPr>
        <w:t>адмшютративного</w:t>
      </w:r>
      <w:r>
        <w:t></w:t>
      </w:r>
      <w:r>
        <w:rPr>
          <w:rFonts w:hint="eastAsia"/>
        </w:rPr>
        <w:t>процесу</w:t>
      </w:r>
      <w:r>
        <w:t></w:t>
      </w:r>
      <w:r>
        <w:rPr>
          <w:rFonts w:hint="eastAsia"/>
        </w:rPr>
        <w:t>являють</w:t>
      </w:r>
      <w:r>
        <w:t></w:t>
      </w:r>
      <w:r>
        <w:rPr>
          <w:rFonts w:hint="eastAsia"/>
        </w:rPr>
        <w:t>собою</w:t>
      </w:r>
      <w:r>
        <w:t></w:t>
      </w:r>
      <w:r>
        <w:rPr>
          <w:rFonts w:hint="eastAsia"/>
        </w:rPr>
        <w:t>закрУпленУ</w:t>
      </w:r>
      <w:r>
        <w:t></w:t>
      </w:r>
      <w:r>
        <w:rPr>
          <w:rFonts w:hint="eastAsia"/>
        </w:rPr>
        <w:t>в</w:t>
      </w:r>
      <w:r>
        <w:t></w:t>
      </w:r>
      <w:r>
        <w:rPr>
          <w:rFonts w:hint="eastAsia"/>
        </w:rPr>
        <w:t>чинному</w:t>
      </w:r>
      <w:r>
        <w:t></w:t>
      </w:r>
      <w:r>
        <w:rPr>
          <w:rFonts w:hint="eastAsia"/>
        </w:rPr>
        <w:t>законодавствУ</w:t>
      </w:r>
      <w:r>
        <w:t></w:t>
      </w:r>
      <w:r>
        <w:rPr>
          <w:rFonts w:hint="eastAsia"/>
        </w:rPr>
        <w:t>та</w:t>
      </w:r>
      <w:r>
        <w:t></w:t>
      </w:r>
      <w:r>
        <w:rPr>
          <w:rFonts w:hint="eastAsia"/>
        </w:rPr>
        <w:t>гарантованУ</w:t>
      </w:r>
      <w:r>
        <w:t></w:t>
      </w:r>
      <w:r>
        <w:rPr>
          <w:rFonts w:hint="eastAsia"/>
        </w:rPr>
        <w:t>державою</w:t>
      </w:r>
      <w:r>
        <w:t></w:t>
      </w:r>
      <w:r>
        <w:rPr>
          <w:rFonts w:hint="eastAsia"/>
        </w:rPr>
        <w:t>суб’ективш</w:t>
      </w:r>
      <w:r>
        <w:t></w:t>
      </w:r>
      <w:r>
        <w:rPr>
          <w:rFonts w:hint="eastAsia"/>
        </w:rPr>
        <w:t>можливосп</w:t>
      </w:r>
      <w:r>
        <w:t></w:t>
      </w:r>
      <w:r>
        <w:t></w:t>
      </w:r>
      <w:r>
        <w:rPr>
          <w:rFonts w:hint="eastAsia"/>
        </w:rPr>
        <w:t>якими</w:t>
      </w:r>
      <w:r>
        <w:t></w:t>
      </w:r>
      <w:r>
        <w:rPr>
          <w:rFonts w:hint="eastAsia"/>
        </w:rPr>
        <w:t>вш</w:t>
      </w:r>
      <w:r>
        <w:t></w:t>
      </w:r>
      <w:r>
        <w:t></w:t>
      </w:r>
      <w:r>
        <w:rPr>
          <w:rFonts w:hint="eastAsia"/>
        </w:rPr>
        <w:t>тобто</w:t>
      </w:r>
      <w:r>
        <w:t></w:t>
      </w:r>
      <w:r>
        <w:rPr>
          <w:rFonts w:hint="eastAsia"/>
        </w:rPr>
        <w:t>адвокат</w:t>
      </w:r>
      <w:r>
        <w:t></w:t>
      </w:r>
      <w:r>
        <w:t></w:t>
      </w:r>
      <w:r>
        <w:rPr>
          <w:rFonts w:hint="eastAsia"/>
        </w:rPr>
        <w:t>володУе</w:t>
      </w:r>
      <w:r>
        <w:t></w:t>
      </w:r>
      <w:r>
        <w:t></w:t>
      </w:r>
      <w:r>
        <w:t></w:t>
      </w:r>
      <w:r>
        <w:rPr>
          <w:rFonts w:hint="eastAsia"/>
        </w:rPr>
        <w:t>може</w:t>
      </w:r>
      <w:r>
        <w:t></w:t>
      </w:r>
      <w:r>
        <w:rPr>
          <w:rFonts w:hint="eastAsia"/>
        </w:rPr>
        <w:t>скористатися</w:t>
      </w:r>
      <w:r>
        <w:t></w:t>
      </w:r>
      <w:r>
        <w:rPr>
          <w:rFonts w:hint="eastAsia"/>
        </w:rPr>
        <w:t>як</w:t>
      </w:r>
      <w:r>
        <w:t></w:t>
      </w:r>
      <w:r>
        <w:rPr>
          <w:rFonts w:hint="eastAsia"/>
        </w:rPr>
        <w:t>суб’ект</w:t>
      </w:r>
      <w:r>
        <w:t></w:t>
      </w:r>
      <w:r>
        <w:t></w:t>
      </w:r>
      <w:r>
        <w:rPr>
          <w:rFonts w:hint="eastAsia"/>
        </w:rPr>
        <w:t>що</w:t>
      </w:r>
      <w:r>
        <w:t></w:t>
      </w:r>
      <w:r>
        <w:rPr>
          <w:rFonts w:hint="eastAsia"/>
        </w:rPr>
        <w:t>здшснюе</w:t>
      </w:r>
      <w:r>
        <w:t></w:t>
      </w:r>
      <w:r>
        <w:rPr>
          <w:rFonts w:hint="eastAsia"/>
        </w:rPr>
        <w:t>процесуальне</w:t>
      </w:r>
      <w:r>
        <w:t></w:t>
      </w:r>
      <w:r>
        <w:rPr>
          <w:rFonts w:hint="eastAsia"/>
        </w:rPr>
        <w:t>представництво</w:t>
      </w:r>
      <w:r>
        <w:t></w:t>
      </w:r>
      <w:r>
        <w:rPr>
          <w:rFonts w:hint="eastAsia"/>
        </w:rPr>
        <w:t>фУзичних</w:t>
      </w:r>
      <w:r>
        <w:t></w:t>
      </w:r>
      <w:r>
        <w:rPr>
          <w:rFonts w:hint="eastAsia"/>
        </w:rPr>
        <w:t>та</w:t>
      </w:r>
      <w:r>
        <w:t></w:t>
      </w:r>
      <w:r>
        <w:t></w:t>
      </w:r>
      <w:r>
        <w:rPr>
          <w:rFonts w:hint="eastAsia"/>
        </w:rPr>
        <w:t>або</w:t>
      </w:r>
      <w:r>
        <w:t></w:t>
      </w:r>
      <w:r>
        <w:t></w:t>
      </w:r>
      <w:r>
        <w:rPr>
          <w:rFonts w:hint="eastAsia"/>
        </w:rPr>
        <w:t>юридичних</w:t>
      </w:r>
      <w:r>
        <w:t></w:t>
      </w:r>
      <w:r>
        <w:rPr>
          <w:rFonts w:hint="eastAsia"/>
        </w:rPr>
        <w:t>оЫб</w:t>
      </w:r>
      <w:r>
        <w:t></w:t>
      </w:r>
      <w:r>
        <w:rPr>
          <w:rFonts w:hint="eastAsia"/>
        </w:rPr>
        <w:t>у</w:t>
      </w:r>
      <w:r>
        <w:t></w:t>
      </w:r>
      <w:r>
        <w:rPr>
          <w:rFonts w:hint="eastAsia"/>
        </w:rPr>
        <w:t>адмшютративному</w:t>
      </w:r>
      <w:r>
        <w:t></w:t>
      </w:r>
      <w:r>
        <w:rPr>
          <w:rFonts w:hint="eastAsia"/>
        </w:rPr>
        <w:t>судочинствУ</w:t>
      </w:r>
      <w:r>
        <w:t></w:t>
      </w:r>
      <w:r>
        <w:t></w:t>
      </w:r>
      <w:r>
        <w:rPr>
          <w:rFonts w:hint="eastAsia"/>
        </w:rPr>
        <w:t>а</w:t>
      </w:r>
      <w:r>
        <w:t></w:t>
      </w:r>
      <w:r>
        <w:rPr>
          <w:rFonts w:hint="eastAsia"/>
        </w:rPr>
        <w:t>також</w:t>
      </w:r>
      <w:r>
        <w:t></w:t>
      </w:r>
      <w:r>
        <w:rPr>
          <w:rFonts w:hint="eastAsia"/>
        </w:rPr>
        <w:t>надае</w:t>
      </w:r>
      <w:r>
        <w:t></w:t>
      </w:r>
      <w:r>
        <w:rPr>
          <w:rFonts w:hint="eastAsia"/>
        </w:rPr>
        <w:t>Ум</w:t>
      </w:r>
      <w:r>
        <w:t></w:t>
      </w:r>
      <w:r>
        <w:rPr>
          <w:rFonts w:hint="eastAsia"/>
        </w:rPr>
        <w:t>шшу</w:t>
      </w:r>
      <w:r>
        <w:t></w:t>
      </w:r>
      <w:r>
        <w:rPr>
          <w:rFonts w:hint="eastAsia"/>
        </w:rPr>
        <w:t>правову</w:t>
      </w:r>
      <w:r>
        <w:t></w:t>
      </w:r>
      <w:r>
        <w:rPr>
          <w:rFonts w:hint="eastAsia"/>
        </w:rPr>
        <w:t>допомогу</w:t>
      </w:r>
      <w:r>
        <w:t></w:t>
      </w:r>
      <w:r>
        <w:rPr>
          <w:rFonts w:hint="eastAsia"/>
        </w:rPr>
        <w:t>у</w:t>
      </w:r>
      <w:r>
        <w:t></w:t>
      </w:r>
      <w:r>
        <w:rPr>
          <w:rFonts w:hint="eastAsia"/>
        </w:rPr>
        <w:t>зв’язку</w:t>
      </w:r>
      <w:r>
        <w:t></w:t>
      </w:r>
      <w:r>
        <w:rPr>
          <w:rFonts w:hint="eastAsia"/>
        </w:rPr>
        <w:t>з</w:t>
      </w:r>
      <w:r>
        <w:t></w:t>
      </w:r>
      <w:r>
        <w:rPr>
          <w:rFonts w:hint="eastAsia"/>
        </w:rPr>
        <w:t>Ухньою</w:t>
      </w:r>
      <w:r>
        <w:t></w:t>
      </w:r>
      <w:r>
        <w:rPr>
          <w:rFonts w:hint="eastAsia"/>
        </w:rPr>
        <w:t>участю</w:t>
      </w:r>
      <w:r>
        <w:t></w:t>
      </w:r>
      <w:r>
        <w:rPr>
          <w:rFonts w:hint="eastAsia"/>
        </w:rPr>
        <w:t>в</w:t>
      </w:r>
      <w:r>
        <w:t></w:t>
      </w:r>
      <w:r>
        <w:rPr>
          <w:rFonts w:hint="eastAsia"/>
        </w:rPr>
        <w:t>зазначеному</w:t>
      </w:r>
      <w:r>
        <w:t></w:t>
      </w:r>
      <w:r>
        <w:rPr>
          <w:rFonts w:hint="eastAsia"/>
        </w:rPr>
        <w:t>процесу</w:t>
      </w:r>
      <w:r>
        <w:t></w:t>
      </w:r>
      <w:r>
        <w:rPr>
          <w:rFonts w:hint="eastAsia"/>
        </w:rPr>
        <w:t>Щ</w:t>
      </w:r>
      <w:r>
        <w:t></w:t>
      </w:r>
      <w:r>
        <w:rPr>
          <w:rFonts w:hint="eastAsia"/>
        </w:rPr>
        <w:t>права</w:t>
      </w:r>
      <w:r>
        <w:t></w:t>
      </w:r>
      <w:r>
        <w:rPr>
          <w:rFonts w:hint="eastAsia"/>
        </w:rPr>
        <w:t>подшено</w:t>
      </w:r>
      <w:r>
        <w:t></w:t>
      </w:r>
      <w:r>
        <w:rPr>
          <w:rFonts w:hint="eastAsia"/>
        </w:rPr>
        <w:t>на</w:t>
      </w:r>
      <w:r>
        <w:t></w:t>
      </w:r>
      <w:r>
        <w:rPr>
          <w:rFonts w:hint="eastAsia"/>
        </w:rPr>
        <w:t>двУ</w:t>
      </w:r>
      <w:r>
        <w:t></w:t>
      </w:r>
      <w:r>
        <w:rPr>
          <w:rFonts w:hint="eastAsia"/>
        </w:rPr>
        <w:t>групи</w:t>
      </w:r>
      <w:r>
        <w:t></w:t>
      </w:r>
      <w:r>
        <w:t></w:t>
      </w:r>
      <w:r>
        <w:t></w:t>
      </w:r>
      <w:r>
        <w:t></w:t>
      </w:r>
      <w:r>
        <w:t></w:t>
      </w:r>
      <w:r>
        <w:rPr>
          <w:rFonts w:hint="eastAsia"/>
        </w:rPr>
        <w:t>права</w:t>
      </w:r>
      <w:r>
        <w:t></w:t>
      </w:r>
      <w:r>
        <w:rPr>
          <w:rFonts w:hint="eastAsia"/>
        </w:rPr>
        <w:t>по</w:t>
      </w:r>
      <w:r>
        <w:t></w:t>
      </w:r>
      <w:r>
        <w:rPr>
          <w:rFonts w:hint="eastAsia"/>
        </w:rPr>
        <w:t>вудношенню</w:t>
      </w:r>
      <w:r>
        <w:t></w:t>
      </w:r>
      <w:r>
        <w:rPr>
          <w:rFonts w:hint="eastAsia"/>
        </w:rPr>
        <w:t>до</w:t>
      </w:r>
      <w:r>
        <w:t></w:t>
      </w:r>
      <w:r>
        <w:rPr>
          <w:rFonts w:hint="eastAsia"/>
        </w:rPr>
        <w:t>суду</w:t>
      </w:r>
      <w:r>
        <w:t></w:t>
      </w:r>
      <w:r>
        <w:t></w:t>
      </w:r>
      <w:r>
        <w:rPr>
          <w:rFonts w:hint="eastAsia"/>
        </w:rPr>
        <w:t>право</w:t>
      </w:r>
      <w:r>
        <w:t></w:t>
      </w:r>
      <w:r>
        <w:rPr>
          <w:rFonts w:hint="eastAsia"/>
        </w:rPr>
        <w:t>на</w:t>
      </w:r>
      <w:r>
        <w:t></w:t>
      </w:r>
      <w:r>
        <w:rPr>
          <w:rFonts w:hint="eastAsia"/>
        </w:rPr>
        <w:t>звернення</w:t>
      </w:r>
      <w:r>
        <w:t></w:t>
      </w:r>
      <w:r>
        <w:rPr>
          <w:rFonts w:hint="eastAsia"/>
        </w:rPr>
        <w:t>до</w:t>
      </w:r>
      <w:r>
        <w:t></w:t>
      </w:r>
      <w:r>
        <w:rPr>
          <w:rFonts w:hint="eastAsia"/>
        </w:rPr>
        <w:t>суду</w:t>
      </w:r>
      <w:r>
        <w:t></w:t>
      </w:r>
      <w:r>
        <w:t></w:t>
      </w:r>
      <w:r>
        <w:rPr>
          <w:rFonts w:hint="eastAsia"/>
        </w:rPr>
        <w:t>право</w:t>
      </w:r>
      <w:r>
        <w:t></w:t>
      </w:r>
      <w:r>
        <w:rPr>
          <w:rFonts w:hint="eastAsia"/>
        </w:rPr>
        <w:t>на</w:t>
      </w:r>
      <w:r>
        <w:t></w:t>
      </w:r>
      <w:r>
        <w:rPr>
          <w:rFonts w:hint="eastAsia"/>
        </w:rPr>
        <w:t>своечасне</w:t>
      </w:r>
      <w:r>
        <w:t></w:t>
      </w:r>
      <w:r>
        <w:rPr>
          <w:rFonts w:hint="eastAsia"/>
        </w:rPr>
        <w:t>отримання</w:t>
      </w:r>
      <w:r>
        <w:t></w:t>
      </w:r>
      <w:r>
        <w:rPr>
          <w:rFonts w:hint="eastAsia"/>
        </w:rPr>
        <w:t>всУеУ</w:t>
      </w:r>
      <w:r>
        <w:t></w:t>
      </w:r>
      <w:r>
        <w:rPr>
          <w:rFonts w:hint="eastAsia"/>
        </w:rPr>
        <w:t>УнформацУУ</w:t>
      </w:r>
      <w:r>
        <w:t></w:t>
      </w:r>
      <w:r>
        <w:t></w:t>
      </w:r>
      <w:r>
        <w:rPr>
          <w:rFonts w:hint="eastAsia"/>
        </w:rPr>
        <w:t>що</w:t>
      </w:r>
      <w:r>
        <w:t></w:t>
      </w:r>
      <w:r>
        <w:rPr>
          <w:rFonts w:hint="eastAsia"/>
        </w:rPr>
        <w:t>стосуеться</w:t>
      </w:r>
      <w:r>
        <w:t></w:t>
      </w:r>
      <w:r>
        <w:rPr>
          <w:rFonts w:hint="eastAsia"/>
        </w:rPr>
        <w:t>розгляду</w:t>
      </w:r>
      <w:r>
        <w:t></w:t>
      </w:r>
      <w:r>
        <w:rPr>
          <w:rFonts w:hint="eastAsia"/>
        </w:rPr>
        <w:t>справи</w:t>
      </w:r>
      <w:r>
        <w:t></w:t>
      </w:r>
      <w:r>
        <w:t></w:t>
      </w:r>
      <w:r>
        <w:rPr>
          <w:rFonts w:hint="eastAsia"/>
        </w:rPr>
        <w:t>необхУдноУ</w:t>
      </w:r>
      <w:r>
        <w:t></w:t>
      </w:r>
      <w:r>
        <w:rPr>
          <w:rFonts w:hint="eastAsia"/>
        </w:rPr>
        <w:t>для</w:t>
      </w:r>
      <w:r>
        <w:t></w:t>
      </w:r>
      <w:r>
        <w:rPr>
          <w:rFonts w:hint="eastAsia"/>
        </w:rPr>
        <w:t>належного</w:t>
      </w:r>
      <w:r>
        <w:t></w:t>
      </w:r>
      <w:r>
        <w:rPr>
          <w:rFonts w:hint="eastAsia"/>
        </w:rPr>
        <w:t>захисту</w:t>
      </w:r>
      <w:r>
        <w:t></w:t>
      </w:r>
      <w:r>
        <w:rPr>
          <w:rFonts w:hint="eastAsia"/>
        </w:rPr>
        <w:t>прав</w:t>
      </w:r>
      <w:r>
        <w:t></w:t>
      </w:r>
      <w:r>
        <w:rPr>
          <w:rFonts w:hint="eastAsia"/>
        </w:rPr>
        <w:t>особи</w:t>
      </w:r>
      <w:r>
        <w:t></w:t>
      </w:r>
      <w:r>
        <w:t></w:t>
      </w:r>
      <w:r>
        <w:rPr>
          <w:rFonts w:hint="eastAsia"/>
        </w:rPr>
        <w:t>яку</w:t>
      </w:r>
      <w:r>
        <w:t></w:t>
      </w:r>
      <w:r>
        <w:rPr>
          <w:rFonts w:hint="eastAsia"/>
        </w:rPr>
        <w:t>адвокат</w:t>
      </w:r>
      <w:r>
        <w:t></w:t>
      </w:r>
      <w:r>
        <w:rPr>
          <w:rFonts w:hint="eastAsia"/>
        </w:rPr>
        <w:t>представляе</w:t>
      </w:r>
      <w:r>
        <w:t></w:t>
      </w:r>
      <w:r>
        <w:rPr>
          <w:rFonts w:hint="eastAsia"/>
        </w:rPr>
        <w:t>в</w:t>
      </w:r>
      <w:r>
        <w:t></w:t>
      </w:r>
      <w:r>
        <w:rPr>
          <w:rFonts w:hint="eastAsia"/>
        </w:rPr>
        <w:t>судУ</w:t>
      </w:r>
      <w:r>
        <w:t></w:t>
      </w:r>
      <w:r>
        <w:t></w:t>
      </w:r>
      <w:r>
        <w:rPr>
          <w:rFonts w:hint="eastAsia"/>
        </w:rPr>
        <w:t>право</w:t>
      </w:r>
      <w:r>
        <w:t></w:t>
      </w:r>
      <w:r>
        <w:rPr>
          <w:rFonts w:hint="eastAsia"/>
        </w:rPr>
        <w:t>на</w:t>
      </w:r>
      <w:r>
        <w:t></w:t>
      </w:r>
      <w:r>
        <w:rPr>
          <w:rFonts w:hint="eastAsia"/>
        </w:rPr>
        <w:t>участь</w:t>
      </w:r>
      <w:r>
        <w:t></w:t>
      </w:r>
      <w:r>
        <w:rPr>
          <w:rFonts w:hint="eastAsia"/>
        </w:rPr>
        <w:t>у</w:t>
      </w:r>
      <w:r>
        <w:t></w:t>
      </w:r>
      <w:r>
        <w:rPr>
          <w:rFonts w:hint="eastAsia"/>
        </w:rPr>
        <w:t>процесУ</w:t>
      </w:r>
      <w:r>
        <w:t></w:t>
      </w:r>
      <w:r>
        <w:rPr>
          <w:rFonts w:hint="eastAsia"/>
        </w:rPr>
        <w:t>доказування</w:t>
      </w:r>
      <w:r>
        <w:t></w:t>
      </w:r>
      <w:r>
        <w:t></w:t>
      </w:r>
      <w:r>
        <w:rPr>
          <w:rFonts w:hint="eastAsia"/>
        </w:rPr>
        <w:t>право</w:t>
      </w:r>
      <w:r>
        <w:t></w:t>
      </w:r>
      <w:r>
        <w:rPr>
          <w:rFonts w:hint="eastAsia"/>
        </w:rPr>
        <w:t>на</w:t>
      </w:r>
      <w:r>
        <w:t></w:t>
      </w:r>
      <w:r>
        <w:rPr>
          <w:rFonts w:hint="eastAsia"/>
        </w:rPr>
        <w:t>участь</w:t>
      </w:r>
      <w:r>
        <w:t></w:t>
      </w:r>
      <w:r>
        <w:rPr>
          <w:rFonts w:hint="eastAsia"/>
        </w:rPr>
        <w:t>у</w:t>
      </w:r>
      <w:r>
        <w:t></w:t>
      </w:r>
      <w:r>
        <w:rPr>
          <w:rFonts w:hint="eastAsia"/>
        </w:rPr>
        <w:t>судовому</w:t>
      </w:r>
      <w:r>
        <w:t></w:t>
      </w:r>
      <w:r>
        <w:rPr>
          <w:rFonts w:hint="eastAsia"/>
        </w:rPr>
        <w:t>засщанш</w:t>
      </w:r>
      <w:r>
        <w:t></w:t>
      </w:r>
      <w:r>
        <w:t></w:t>
      </w:r>
      <w:r>
        <w:rPr>
          <w:rFonts w:hint="eastAsia"/>
        </w:rPr>
        <w:t>право</w:t>
      </w:r>
      <w:r>
        <w:t></w:t>
      </w:r>
      <w:r>
        <w:rPr>
          <w:rFonts w:hint="eastAsia"/>
        </w:rPr>
        <w:t>брати</w:t>
      </w:r>
      <w:r>
        <w:t></w:t>
      </w:r>
      <w:r>
        <w:rPr>
          <w:rFonts w:hint="eastAsia"/>
        </w:rPr>
        <w:t>участь</w:t>
      </w:r>
      <w:r>
        <w:t></w:t>
      </w:r>
      <w:r>
        <w:rPr>
          <w:rFonts w:hint="eastAsia"/>
        </w:rPr>
        <w:t>у</w:t>
      </w:r>
      <w:r>
        <w:t></w:t>
      </w:r>
      <w:r>
        <w:rPr>
          <w:rFonts w:hint="eastAsia"/>
        </w:rPr>
        <w:t>процедуру</w:t>
      </w:r>
      <w:r>
        <w:t></w:t>
      </w:r>
      <w:r>
        <w:rPr>
          <w:rFonts w:hint="eastAsia"/>
        </w:rPr>
        <w:t>врегулювання</w:t>
      </w:r>
      <w:r>
        <w:t></w:t>
      </w:r>
      <w:r>
        <w:rPr>
          <w:rFonts w:hint="eastAsia"/>
        </w:rPr>
        <w:t>спору</w:t>
      </w:r>
      <w:r>
        <w:t></w:t>
      </w:r>
      <w:r>
        <w:rPr>
          <w:rFonts w:hint="eastAsia"/>
        </w:rPr>
        <w:t>за</w:t>
      </w:r>
      <w:r>
        <w:t></w:t>
      </w:r>
      <w:r>
        <w:rPr>
          <w:rFonts w:hint="eastAsia"/>
        </w:rPr>
        <w:t>участ</w:t>
      </w:r>
      <w:r>
        <w:t></w:t>
      </w:r>
      <w:r>
        <w:rPr>
          <w:rFonts w:hint="eastAsia"/>
        </w:rPr>
        <w:t>судду</w:t>
      </w:r>
      <w:r>
        <w:t></w:t>
      </w:r>
      <w:r>
        <w:rPr>
          <w:rFonts w:hint="eastAsia"/>
        </w:rPr>
        <w:t>та</w:t>
      </w:r>
      <w:r>
        <w:t></w:t>
      </w:r>
      <w:r>
        <w:rPr>
          <w:rFonts w:hint="eastAsia"/>
        </w:rPr>
        <w:t>звертатися</w:t>
      </w:r>
      <w:r>
        <w:t></w:t>
      </w:r>
      <w:r>
        <w:rPr>
          <w:rFonts w:hint="eastAsia"/>
        </w:rPr>
        <w:t>до</w:t>
      </w:r>
      <w:r>
        <w:t></w:t>
      </w:r>
      <w:r>
        <w:rPr>
          <w:rFonts w:hint="eastAsia"/>
        </w:rPr>
        <w:t>суду</w:t>
      </w:r>
      <w:r>
        <w:t></w:t>
      </w:r>
      <w:r>
        <w:rPr>
          <w:rFonts w:hint="eastAsia"/>
        </w:rPr>
        <w:t>Уз</w:t>
      </w:r>
      <w:r>
        <w:t></w:t>
      </w:r>
      <w:r>
        <w:rPr>
          <w:rFonts w:hint="eastAsia"/>
        </w:rPr>
        <w:t>заявою</w:t>
      </w:r>
      <w:r>
        <w:t></w:t>
      </w:r>
      <w:r>
        <w:rPr>
          <w:rFonts w:hint="eastAsia"/>
        </w:rPr>
        <w:t>про</w:t>
      </w:r>
      <w:r>
        <w:t></w:t>
      </w:r>
      <w:r>
        <w:rPr>
          <w:rFonts w:hint="eastAsia"/>
        </w:rPr>
        <w:t>припинення</w:t>
      </w:r>
      <w:r>
        <w:t></w:t>
      </w:r>
      <w:r>
        <w:rPr>
          <w:rFonts w:hint="eastAsia"/>
        </w:rPr>
        <w:t>цУеУ</w:t>
      </w:r>
      <w:r>
        <w:t></w:t>
      </w:r>
      <w:r>
        <w:rPr>
          <w:rFonts w:hint="eastAsia"/>
        </w:rPr>
        <w:t>процедури</w:t>
      </w:r>
      <w:r>
        <w:t></w:t>
      </w:r>
      <w:r>
        <w:t></w:t>
      </w:r>
      <w:r>
        <w:rPr>
          <w:rFonts w:hint="eastAsia"/>
        </w:rPr>
        <w:t>права</w:t>
      </w:r>
      <w:r>
        <w:t></w:t>
      </w:r>
      <w:r>
        <w:rPr>
          <w:rFonts w:hint="eastAsia"/>
        </w:rPr>
        <w:t>щодо</w:t>
      </w:r>
      <w:r>
        <w:t></w:t>
      </w:r>
      <w:r>
        <w:rPr>
          <w:rFonts w:hint="eastAsia"/>
        </w:rPr>
        <w:t>предмета</w:t>
      </w:r>
      <w:r>
        <w:t></w:t>
      </w:r>
      <w:r>
        <w:rPr>
          <w:rFonts w:hint="eastAsia"/>
        </w:rPr>
        <w:t>спору</w:t>
      </w:r>
      <w:r>
        <w:t></w:t>
      </w:r>
      <w:r>
        <w:t></w:t>
      </w:r>
      <w:r>
        <w:rPr>
          <w:rFonts w:hint="eastAsia"/>
        </w:rPr>
        <w:t>право</w:t>
      </w:r>
      <w:r>
        <w:t></w:t>
      </w:r>
      <w:r>
        <w:rPr>
          <w:rFonts w:hint="eastAsia"/>
        </w:rPr>
        <w:t>оскаржувати</w:t>
      </w:r>
      <w:r>
        <w:t></w:t>
      </w:r>
      <w:r>
        <w:rPr>
          <w:rFonts w:hint="eastAsia"/>
        </w:rPr>
        <w:t>судове</w:t>
      </w:r>
      <w:r>
        <w:t></w:t>
      </w:r>
      <w:r>
        <w:rPr>
          <w:rFonts w:hint="eastAsia"/>
        </w:rPr>
        <w:t>рУшення</w:t>
      </w:r>
      <w:r>
        <w:t></w:t>
      </w:r>
      <w:r>
        <w:t></w:t>
      </w:r>
      <w:r>
        <w:t></w:t>
      </w:r>
      <w:r>
        <w:t></w:t>
      </w:r>
      <w:r>
        <w:t></w:t>
      </w:r>
      <w:r>
        <w:rPr>
          <w:rFonts w:hint="eastAsia"/>
        </w:rPr>
        <w:t>права</w:t>
      </w:r>
      <w:r>
        <w:t></w:t>
      </w:r>
      <w:r>
        <w:rPr>
          <w:rFonts w:hint="eastAsia"/>
        </w:rPr>
        <w:t>по</w:t>
      </w:r>
      <w:r>
        <w:t></w:t>
      </w:r>
      <w:r>
        <w:rPr>
          <w:rFonts w:hint="eastAsia"/>
        </w:rPr>
        <w:t>вудношенню</w:t>
      </w:r>
      <w:r>
        <w:t></w:t>
      </w:r>
      <w:r>
        <w:rPr>
          <w:rFonts w:hint="eastAsia"/>
        </w:rPr>
        <w:t>до</w:t>
      </w:r>
      <w:r>
        <w:t></w:t>
      </w:r>
      <w:r>
        <w:rPr>
          <w:rFonts w:hint="eastAsia"/>
        </w:rPr>
        <w:t>шших</w:t>
      </w:r>
      <w:r>
        <w:t></w:t>
      </w:r>
      <w:r>
        <w:rPr>
          <w:rFonts w:hint="eastAsia"/>
        </w:rPr>
        <w:t>учасниюв</w:t>
      </w:r>
      <w:r>
        <w:t></w:t>
      </w:r>
      <w:r>
        <w:rPr>
          <w:rFonts w:hint="eastAsia"/>
        </w:rPr>
        <w:t>справи</w:t>
      </w:r>
      <w:r>
        <w:t></w:t>
      </w:r>
      <w:r>
        <w:t></w:t>
      </w:r>
      <w:r>
        <w:rPr>
          <w:rFonts w:hint="eastAsia"/>
        </w:rPr>
        <w:t>право</w:t>
      </w:r>
      <w:r>
        <w:t></w:t>
      </w:r>
      <w:r>
        <w:rPr>
          <w:rFonts w:hint="eastAsia"/>
        </w:rPr>
        <w:t>заперечувати</w:t>
      </w:r>
      <w:r>
        <w:t></w:t>
      </w:r>
      <w:r>
        <w:rPr>
          <w:rFonts w:hint="eastAsia"/>
        </w:rPr>
        <w:t>позицш</w:t>
      </w:r>
      <w:r>
        <w:t></w:t>
      </w:r>
      <w:r>
        <w:rPr>
          <w:rFonts w:hint="eastAsia"/>
        </w:rPr>
        <w:t>шших</w:t>
      </w:r>
      <w:r>
        <w:t></w:t>
      </w:r>
      <w:r>
        <w:rPr>
          <w:rFonts w:hint="eastAsia"/>
        </w:rPr>
        <w:t>учасниюв</w:t>
      </w:r>
      <w:r>
        <w:t></w:t>
      </w:r>
      <w:r>
        <w:rPr>
          <w:rFonts w:hint="eastAsia"/>
        </w:rPr>
        <w:t>справи</w:t>
      </w:r>
      <w:r>
        <w:t></w:t>
      </w:r>
      <w:r>
        <w:t></w:t>
      </w:r>
      <w:r>
        <w:rPr>
          <w:rFonts w:hint="eastAsia"/>
        </w:rPr>
        <w:t>Ухш</w:t>
      </w:r>
      <w:r>
        <w:t></w:t>
      </w:r>
      <w:r>
        <w:rPr>
          <w:rFonts w:hint="eastAsia"/>
        </w:rPr>
        <w:t>заяви</w:t>
      </w:r>
      <w:r>
        <w:t></w:t>
      </w:r>
      <w:r>
        <w:t></w:t>
      </w:r>
      <w:r>
        <w:rPr>
          <w:rFonts w:hint="eastAsia"/>
        </w:rPr>
        <w:t>думки</w:t>
      </w:r>
      <w:r>
        <w:t></w:t>
      </w:r>
      <w:r>
        <w:t></w:t>
      </w:r>
      <w:r>
        <w:rPr>
          <w:rFonts w:hint="eastAsia"/>
        </w:rPr>
        <w:t>висновки</w:t>
      </w:r>
      <w:r>
        <w:t></w:t>
      </w:r>
      <w:r>
        <w:t></w:t>
      </w:r>
      <w:r>
        <w:rPr>
          <w:rFonts w:hint="eastAsia"/>
        </w:rPr>
        <w:t>мУркування</w:t>
      </w:r>
      <w:r>
        <w:t></w:t>
      </w:r>
      <w:r>
        <w:rPr>
          <w:rFonts w:hint="eastAsia"/>
        </w:rPr>
        <w:t>щодо</w:t>
      </w:r>
      <w:r>
        <w:t></w:t>
      </w:r>
      <w:r>
        <w:rPr>
          <w:rFonts w:hint="eastAsia"/>
        </w:rPr>
        <w:t>тих</w:t>
      </w:r>
      <w:r>
        <w:t></w:t>
      </w:r>
      <w:r>
        <w:rPr>
          <w:rFonts w:hint="eastAsia"/>
        </w:rPr>
        <w:t>чи</w:t>
      </w:r>
      <w:r>
        <w:t></w:t>
      </w:r>
      <w:r>
        <w:rPr>
          <w:rFonts w:hint="eastAsia"/>
        </w:rPr>
        <w:t>шших</w:t>
      </w:r>
      <w:r>
        <w:t></w:t>
      </w:r>
      <w:r>
        <w:rPr>
          <w:rFonts w:hint="eastAsia"/>
        </w:rPr>
        <w:t>питань</w:t>
      </w:r>
      <w:r>
        <w:t></w:t>
      </w:r>
      <w:r>
        <w:rPr>
          <w:rFonts w:hint="eastAsia"/>
        </w:rPr>
        <w:t>по</w:t>
      </w:r>
      <w:r>
        <w:t></w:t>
      </w:r>
      <w:r>
        <w:rPr>
          <w:rFonts w:hint="eastAsia"/>
        </w:rPr>
        <w:t>справУ</w:t>
      </w:r>
      <w:r>
        <w:t></w:t>
      </w:r>
      <w:r>
        <w:t></w:t>
      </w:r>
      <w:r>
        <w:t></w:t>
      </w:r>
      <w:r>
        <w:rPr>
          <w:rFonts w:hint="eastAsia"/>
        </w:rPr>
        <w:t>право</w:t>
      </w:r>
      <w:r>
        <w:t></w:t>
      </w:r>
      <w:r>
        <w:rPr>
          <w:rFonts w:hint="eastAsia"/>
        </w:rPr>
        <w:t>звертатися</w:t>
      </w:r>
      <w:r>
        <w:t></w:t>
      </w:r>
      <w:r>
        <w:rPr>
          <w:rFonts w:hint="eastAsia"/>
        </w:rPr>
        <w:t>до</w:t>
      </w:r>
      <w:r>
        <w:t></w:t>
      </w:r>
      <w:r>
        <w:rPr>
          <w:rFonts w:hint="eastAsia"/>
        </w:rPr>
        <w:t>шших</w:t>
      </w:r>
      <w:r>
        <w:t></w:t>
      </w:r>
      <w:r>
        <w:rPr>
          <w:rFonts w:hint="eastAsia"/>
        </w:rPr>
        <w:t>учасниюв</w:t>
      </w:r>
      <w:r>
        <w:t></w:t>
      </w:r>
      <w:r>
        <w:rPr>
          <w:rFonts w:hint="eastAsia"/>
        </w:rPr>
        <w:t>справи</w:t>
      </w:r>
      <w:r>
        <w:t></w:t>
      </w:r>
      <w:r>
        <w:t></w:t>
      </w:r>
      <w:r>
        <w:rPr>
          <w:rFonts w:hint="eastAsia"/>
        </w:rPr>
        <w:t>свщюв</w:t>
      </w:r>
      <w:r>
        <w:t></w:t>
      </w:r>
      <w:r>
        <w:t></w:t>
      </w:r>
      <w:r>
        <w:rPr>
          <w:rFonts w:hint="eastAsia"/>
        </w:rPr>
        <w:t>експертв</w:t>
      </w:r>
      <w:r>
        <w:t></w:t>
      </w:r>
      <w:r>
        <w:t></w:t>
      </w:r>
      <w:r>
        <w:rPr>
          <w:rFonts w:hint="eastAsia"/>
        </w:rPr>
        <w:t>спещалютУв</w:t>
      </w:r>
      <w:r>
        <w:t></w:t>
      </w:r>
      <w:r>
        <w:rPr>
          <w:rFonts w:hint="eastAsia"/>
        </w:rPr>
        <w:t>тощо</w:t>
      </w:r>
      <w:r>
        <w:t></w:t>
      </w:r>
      <w:r>
        <w:t></w:t>
      </w:r>
      <w:r>
        <w:t></w:t>
      </w:r>
      <w:r>
        <w:rPr>
          <w:rFonts w:hint="eastAsia"/>
        </w:rPr>
        <w:t>ставити</w:t>
      </w:r>
      <w:r>
        <w:t></w:t>
      </w:r>
      <w:r>
        <w:rPr>
          <w:rFonts w:hint="eastAsia"/>
        </w:rPr>
        <w:t>Ум</w:t>
      </w:r>
      <w:r>
        <w:t></w:t>
      </w:r>
      <w:r>
        <w:rPr>
          <w:rFonts w:hint="eastAsia"/>
        </w:rPr>
        <w:t>запитання</w:t>
      </w:r>
      <w:r>
        <w:t></w:t>
      </w:r>
      <w:r>
        <w:rPr>
          <w:rFonts w:hint="eastAsia"/>
        </w:rPr>
        <w:t>по</w:t>
      </w:r>
      <w:r>
        <w:t></w:t>
      </w:r>
      <w:r>
        <w:rPr>
          <w:rFonts w:hint="eastAsia"/>
        </w:rPr>
        <w:t>справу</w:t>
      </w:r>
      <w:r>
        <w:t></w:t>
      </w:r>
      <w:r>
        <w:rPr>
          <w:rFonts w:hint="eastAsia"/>
        </w:rPr>
        <w:t>право</w:t>
      </w:r>
      <w:r>
        <w:t></w:t>
      </w:r>
      <w:r>
        <w:rPr>
          <w:rFonts w:hint="eastAsia"/>
        </w:rPr>
        <w:t>на</w:t>
      </w:r>
      <w:r>
        <w:t></w:t>
      </w:r>
      <w:r>
        <w:rPr>
          <w:rFonts w:hint="eastAsia"/>
        </w:rPr>
        <w:t>примирення</w:t>
      </w:r>
      <w:r>
        <w:t></w:t>
      </w:r>
    </w:p>
    <w:p w:rsidR="00906491" w:rsidRDefault="00906491" w:rsidP="00906491">
      <w:r>
        <w:rPr>
          <w:rFonts w:hint="eastAsia"/>
        </w:rPr>
        <w:t>Обов’язки</w:t>
      </w:r>
      <w:r>
        <w:t></w:t>
      </w:r>
      <w:r>
        <w:rPr>
          <w:rFonts w:hint="eastAsia"/>
        </w:rPr>
        <w:t>адвоката</w:t>
      </w:r>
      <w:r>
        <w:t></w:t>
      </w:r>
      <w:r>
        <w:rPr>
          <w:rFonts w:hint="eastAsia"/>
        </w:rPr>
        <w:t>як</w:t>
      </w:r>
      <w:r>
        <w:t></w:t>
      </w:r>
      <w:r>
        <w:rPr>
          <w:rFonts w:hint="eastAsia"/>
        </w:rPr>
        <w:t>учасника</w:t>
      </w:r>
      <w:r>
        <w:t></w:t>
      </w:r>
      <w:r>
        <w:rPr>
          <w:rFonts w:hint="eastAsia"/>
        </w:rPr>
        <w:t>адмшютративного</w:t>
      </w:r>
      <w:r>
        <w:t></w:t>
      </w:r>
      <w:r>
        <w:rPr>
          <w:rFonts w:hint="eastAsia"/>
        </w:rPr>
        <w:t>процесу</w:t>
      </w:r>
      <w:r>
        <w:t></w:t>
      </w:r>
      <w:r>
        <w:rPr>
          <w:rFonts w:hint="eastAsia"/>
        </w:rPr>
        <w:t>визначено</w:t>
      </w:r>
      <w:r>
        <w:t></w:t>
      </w:r>
      <w:r>
        <w:rPr>
          <w:rFonts w:hint="eastAsia"/>
        </w:rPr>
        <w:t>як</w:t>
      </w:r>
      <w:r>
        <w:t></w:t>
      </w:r>
      <w:r>
        <w:rPr>
          <w:rFonts w:hint="eastAsia"/>
        </w:rPr>
        <w:t>мУру</w:t>
      </w:r>
      <w:r>
        <w:t></w:t>
      </w:r>
      <w:r>
        <w:rPr>
          <w:rFonts w:hint="eastAsia"/>
        </w:rPr>
        <w:t>поведУнки</w:t>
      </w:r>
      <w:r>
        <w:t></w:t>
      </w:r>
      <w:r>
        <w:t></w:t>
      </w:r>
      <w:r>
        <w:rPr>
          <w:rFonts w:hint="eastAsia"/>
        </w:rPr>
        <w:t>що</w:t>
      </w:r>
      <w:r>
        <w:t></w:t>
      </w:r>
      <w:r>
        <w:rPr>
          <w:rFonts w:hint="eastAsia"/>
        </w:rPr>
        <w:t>вимагаеться</w:t>
      </w:r>
      <w:r>
        <w:t></w:t>
      </w:r>
      <w:r>
        <w:rPr>
          <w:rFonts w:hint="eastAsia"/>
        </w:rPr>
        <w:t>вУд</w:t>
      </w:r>
      <w:r>
        <w:t></w:t>
      </w:r>
      <w:r>
        <w:rPr>
          <w:rFonts w:hint="eastAsia"/>
        </w:rPr>
        <w:t>нього</w:t>
      </w:r>
      <w:r>
        <w:t></w:t>
      </w:r>
      <w:r>
        <w:rPr>
          <w:rFonts w:hint="eastAsia"/>
        </w:rPr>
        <w:t>процесуальним</w:t>
      </w:r>
      <w:r>
        <w:t></w:t>
      </w:r>
      <w:r>
        <w:rPr>
          <w:rFonts w:hint="eastAsia"/>
        </w:rPr>
        <w:t>законодавством</w:t>
      </w:r>
      <w:r>
        <w:t></w:t>
      </w:r>
      <w:r>
        <w:rPr>
          <w:rFonts w:hint="eastAsia"/>
        </w:rPr>
        <w:t>У</w:t>
      </w:r>
      <w:r>
        <w:t></w:t>
      </w:r>
      <w:r>
        <w:rPr>
          <w:rFonts w:hint="eastAsia"/>
        </w:rPr>
        <w:t>е</w:t>
      </w:r>
      <w:r>
        <w:t></w:t>
      </w:r>
      <w:r>
        <w:rPr>
          <w:rFonts w:hint="eastAsia"/>
        </w:rPr>
        <w:t>необхгдною</w:t>
      </w:r>
      <w:r>
        <w:t></w:t>
      </w:r>
      <w:r>
        <w:rPr>
          <w:rFonts w:hint="eastAsia"/>
        </w:rPr>
        <w:t>для</w:t>
      </w:r>
      <w:r>
        <w:t></w:t>
      </w:r>
      <w:r>
        <w:t></w:t>
      </w:r>
      <w:r>
        <w:rPr>
          <w:rFonts w:hint="eastAsia"/>
        </w:rPr>
        <w:t>по</w:t>
      </w:r>
      <w:r>
        <w:t></w:t>
      </w:r>
      <w:r>
        <w:rPr>
          <w:rFonts w:hint="eastAsia"/>
        </w:rPr>
        <w:t>перше</w:t>
      </w:r>
      <w:r>
        <w:t></w:t>
      </w:r>
      <w:r>
        <w:t></w:t>
      </w:r>
      <w:r>
        <w:rPr>
          <w:rFonts w:hint="eastAsia"/>
        </w:rPr>
        <w:t>забезпечення</w:t>
      </w:r>
      <w:r>
        <w:t></w:t>
      </w:r>
      <w:r>
        <w:rPr>
          <w:rFonts w:hint="eastAsia"/>
        </w:rPr>
        <w:t>належно</w:t>
      </w:r>
      <w:r>
        <w:t></w:t>
      </w:r>
      <w:r>
        <w:t></w:t>
      </w:r>
      <w:r>
        <w:rPr>
          <w:rFonts w:hint="eastAsia"/>
        </w:rPr>
        <w:t>реалГзаци</w:t>
      </w:r>
      <w:r>
        <w:t></w:t>
      </w:r>
      <w:r>
        <w:rPr>
          <w:rFonts w:hint="eastAsia"/>
        </w:rPr>
        <w:t>гншими</w:t>
      </w:r>
      <w:r>
        <w:t></w:t>
      </w:r>
      <w:r>
        <w:rPr>
          <w:rFonts w:hint="eastAsia"/>
        </w:rPr>
        <w:t>учасниками</w:t>
      </w:r>
      <w:r>
        <w:t></w:t>
      </w:r>
      <w:r>
        <w:rPr>
          <w:rFonts w:hint="eastAsia"/>
        </w:rPr>
        <w:t>процесу</w:t>
      </w:r>
      <w:r>
        <w:t></w:t>
      </w:r>
      <w:r>
        <w:rPr>
          <w:rFonts w:hint="eastAsia"/>
        </w:rPr>
        <w:t>сво</w:t>
      </w:r>
      <w:r>
        <w:t></w:t>
      </w:r>
      <w:r>
        <w:rPr>
          <w:rFonts w:hint="eastAsia"/>
        </w:rPr>
        <w:t>х</w:t>
      </w:r>
      <w:r>
        <w:t></w:t>
      </w:r>
      <w:r>
        <w:rPr>
          <w:rFonts w:hint="eastAsia"/>
        </w:rPr>
        <w:t>процесуальних</w:t>
      </w:r>
      <w:r>
        <w:t></w:t>
      </w:r>
      <w:r>
        <w:rPr>
          <w:rFonts w:hint="eastAsia"/>
        </w:rPr>
        <w:t>прав</w:t>
      </w:r>
      <w:r>
        <w:t></w:t>
      </w:r>
      <w:r>
        <w:rPr>
          <w:rFonts w:hint="eastAsia"/>
        </w:rPr>
        <w:t>та</w:t>
      </w:r>
      <w:r>
        <w:t></w:t>
      </w:r>
      <w:r>
        <w:rPr>
          <w:rFonts w:hint="eastAsia"/>
        </w:rPr>
        <w:t>повноважень</w:t>
      </w:r>
      <w:r>
        <w:t></w:t>
      </w:r>
      <w:r>
        <w:t></w:t>
      </w:r>
      <w:r>
        <w:rPr>
          <w:rFonts w:hint="eastAsia"/>
        </w:rPr>
        <w:t>по</w:t>
      </w:r>
      <w:r>
        <w:t></w:t>
      </w:r>
      <w:r>
        <w:rPr>
          <w:rFonts w:hint="eastAsia"/>
        </w:rPr>
        <w:t>друге</w:t>
      </w:r>
      <w:r>
        <w:t></w:t>
      </w:r>
      <w:r>
        <w:t></w:t>
      </w:r>
      <w:r>
        <w:rPr>
          <w:rFonts w:hint="eastAsia"/>
        </w:rPr>
        <w:t>забезпечення</w:t>
      </w:r>
      <w:r>
        <w:t></w:t>
      </w:r>
      <w:r>
        <w:rPr>
          <w:rFonts w:hint="eastAsia"/>
        </w:rPr>
        <w:t>своечасного</w:t>
      </w:r>
      <w:r>
        <w:t></w:t>
      </w:r>
      <w:r>
        <w:t></w:t>
      </w:r>
      <w:r>
        <w:rPr>
          <w:rFonts w:hint="eastAsia"/>
        </w:rPr>
        <w:t>об’ективного</w:t>
      </w:r>
      <w:r>
        <w:t></w:t>
      </w:r>
      <w:r>
        <w:rPr>
          <w:rFonts w:hint="eastAsia"/>
        </w:rPr>
        <w:t>та</w:t>
      </w:r>
      <w:r>
        <w:t></w:t>
      </w:r>
      <w:r>
        <w:rPr>
          <w:rFonts w:hint="eastAsia"/>
        </w:rPr>
        <w:t>всебГчного</w:t>
      </w:r>
      <w:r>
        <w:t></w:t>
      </w:r>
      <w:r>
        <w:rPr>
          <w:rFonts w:hint="eastAsia"/>
        </w:rPr>
        <w:t>розгляду</w:t>
      </w:r>
      <w:r>
        <w:t></w:t>
      </w:r>
      <w:r>
        <w:rPr>
          <w:rFonts w:hint="eastAsia"/>
        </w:rPr>
        <w:t>справи</w:t>
      </w:r>
      <w:r>
        <w:t></w:t>
      </w:r>
      <w:r>
        <w:t></w:t>
      </w:r>
      <w:r>
        <w:rPr>
          <w:rFonts w:hint="eastAsia"/>
        </w:rPr>
        <w:t>по</w:t>
      </w:r>
      <w:r>
        <w:t></w:t>
      </w:r>
      <w:r>
        <w:rPr>
          <w:rFonts w:hint="eastAsia"/>
        </w:rPr>
        <w:t>трете</w:t>
      </w:r>
      <w:r>
        <w:t></w:t>
      </w:r>
      <w:r>
        <w:t></w:t>
      </w:r>
      <w:r>
        <w:rPr>
          <w:rFonts w:hint="eastAsia"/>
        </w:rPr>
        <w:t>забезпечення</w:t>
      </w:r>
      <w:r>
        <w:t></w:t>
      </w:r>
      <w:r>
        <w:rPr>
          <w:rFonts w:hint="eastAsia"/>
        </w:rPr>
        <w:t>режиму</w:t>
      </w:r>
      <w:r>
        <w:t></w:t>
      </w:r>
      <w:r>
        <w:rPr>
          <w:rFonts w:hint="eastAsia"/>
        </w:rPr>
        <w:t>законностУ</w:t>
      </w:r>
      <w:r>
        <w:t></w:t>
      </w:r>
      <w:r>
        <w:rPr>
          <w:rFonts w:hint="eastAsia"/>
        </w:rPr>
        <w:t>пУд</w:t>
      </w:r>
      <w:r>
        <w:t></w:t>
      </w:r>
      <w:r>
        <w:rPr>
          <w:rFonts w:hint="eastAsia"/>
        </w:rPr>
        <w:t>час</w:t>
      </w:r>
      <w:r>
        <w:t></w:t>
      </w:r>
      <w:r>
        <w:rPr>
          <w:rFonts w:hint="eastAsia"/>
        </w:rPr>
        <w:t>адмУнУстративного</w:t>
      </w:r>
      <w:r>
        <w:t></w:t>
      </w:r>
      <w:r>
        <w:rPr>
          <w:rFonts w:hint="eastAsia"/>
        </w:rPr>
        <w:t>процесу</w:t>
      </w:r>
      <w:r>
        <w:t></w:t>
      </w:r>
      <w:r>
        <w:t></w:t>
      </w:r>
      <w:r>
        <w:rPr>
          <w:rFonts w:hint="eastAsia"/>
        </w:rPr>
        <w:t>Обгрунтовано</w:t>
      </w:r>
      <w:r>
        <w:t></w:t>
      </w:r>
      <w:r>
        <w:t></w:t>
      </w:r>
      <w:r>
        <w:rPr>
          <w:rFonts w:hint="eastAsia"/>
        </w:rPr>
        <w:t>що</w:t>
      </w:r>
      <w:r>
        <w:t></w:t>
      </w:r>
      <w:r>
        <w:rPr>
          <w:rFonts w:hint="eastAsia"/>
        </w:rPr>
        <w:t>в</w:t>
      </w:r>
      <w:r>
        <w:t></w:t>
      </w:r>
      <w:r>
        <w:rPr>
          <w:rFonts w:hint="eastAsia"/>
        </w:rPr>
        <w:t>цглому</w:t>
      </w:r>
      <w:r>
        <w:t></w:t>
      </w:r>
      <w:r>
        <w:rPr>
          <w:rFonts w:hint="eastAsia"/>
        </w:rPr>
        <w:t>обов’язки</w:t>
      </w:r>
      <w:r>
        <w:t></w:t>
      </w:r>
      <w:r>
        <w:rPr>
          <w:rFonts w:hint="eastAsia"/>
        </w:rPr>
        <w:t>адвоката</w:t>
      </w:r>
      <w:r>
        <w:t></w:t>
      </w:r>
      <w:r>
        <w:rPr>
          <w:rFonts w:hint="eastAsia"/>
        </w:rPr>
        <w:t>як</w:t>
      </w:r>
      <w:r>
        <w:t></w:t>
      </w:r>
      <w:r>
        <w:rPr>
          <w:rFonts w:hint="eastAsia"/>
        </w:rPr>
        <w:t>учасника</w:t>
      </w:r>
      <w:r>
        <w:t></w:t>
      </w:r>
      <w:r>
        <w:rPr>
          <w:rFonts w:hint="eastAsia"/>
        </w:rPr>
        <w:t>адмшютративного</w:t>
      </w:r>
      <w:r>
        <w:t></w:t>
      </w:r>
      <w:r>
        <w:rPr>
          <w:rFonts w:hint="eastAsia"/>
        </w:rPr>
        <w:t>процесу</w:t>
      </w:r>
      <w:r>
        <w:t></w:t>
      </w:r>
      <w:r>
        <w:rPr>
          <w:rFonts w:hint="eastAsia"/>
        </w:rPr>
        <w:t>полягають</w:t>
      </w:r>
      <w:r>
        <w:t></w:t>
      </w:r>
      <w:r>
        <w:rPr>
          <w:rFonts w:hint="eastAsia"/>
        </w:rPr>
        <w:t>у</w:t>
      </w:r>
      <w:r>
        <w:t></w:t>
      </w:r>
      <w:r>
        <w:rPr>
          <w:rFonts w:hint="eastAsia"/>
        </w:rPr>
        <w:t>такому</w:t>
      </w:r>
      <w:r>
        <w:t></w:t>
      </w:r>
      <w:r>
        <w:t></w:t>
      </w:r>
      <w:r>
        <w:t></w:t>
      </w:r>
      <w:r>
        <w:t></w:t>
      </w:r>
      <w:r>
        <w:t></w:t>
      </w:r>
      <w:r>
        <w:rPr>
          <w:rFonts w:hint="eastAsia"/>
        </w:rPr>
        <w:t>по</w:t>
      </w:r>
      <w:r>
        <w:t></w:t>
      </w:r>
      <w:r>
        <w:rPr>
          <w:rFonts w:hint="eastAsia"/>
        </w:rPr>
        <w:t>вгдношенню</w:t>
      </w:r>
      <w:r>
        <w:t></w:t>
      </w:r>
      <w:r>
        <w:rPr>
          <w:rFonts w:hint="eastAsia"/>
        </w:rPr>
        <w:t>до</w:t>
      </w:r>
      <w:r>
        <w:t></w:t>
      </w:r>
      <w:r>
        <w:rPr>
          <w:rFonts w:hint="eastAsia"/>
        </w:rPr>
        <w:t>штттих</w:t>
      </w:r>
      <w:r>
        <w:t></w:t>
      </w:r>
      <w:r>
        <w:rPr>
          <w:rFonts w:hint="eastAsia"/>
        </w:rPr>
        <w:t>учасниюв</w:t>
      </w:r>
      <w:r>
        <w:t></w:t>
      </w:r>
      <w:r>
        <w:rPr>
          <w:rFonts w:hint="eastAsia"/>
        </w:rPr>
        <w:t>справи</w:t>
      </w:r>
      <w:r>
        <w:t></w:t>
      </w:r>
      <w:r>
        <w:t></w:t>
      </w:r>
      <w:r>
        <w:rPr>
          <w:rFonts w:hint="eastAsia"/>
        </w:rPr>
        <w:t>поважати</w:t>
      </w:r>
      <w:r>
        <w:t></w:t>
      </w:r>
      <w:r>
        <w:rPr>
          <w:rFonts w:hint="eastAsia"/>
        </w:rPr>
        <w:t>честь</w:t>
      </w:r>
      <w:r>
        <w:t></w:t>
      </w:r>
      <w:r>
        <w:rPr>
          <w:rFonts w:hint="eastAsia"/>
        </w:rPr>
        <w:t>та</w:t>
      </w:r>
      <w:r>
        <w:t></w:t>
      </w:r>
      <w:r>
        <w:rPr>
          <w:rFonts w:hint="eastAsia"/>
        </w:rPr>
        <w:t>гУднУсть</w:t>
      </w:r>
      <w:r>
        <w:t></w:t>
      </w:r>
      <w:r>
        <w:t></w:t>
      </w:r>
      <w:r>
        <w:rPr>
          <w:rFonts w:hint="eastAsia"/>
        </w:rPr>
        <w:t>права</w:t>
      </w:r>
      <w:r>
        <w:t></w:t>
      </w:r>
      <w:r>
        <w:rPr>
          <w:rFonts w:hint="eastAsia"/>
        </w:rPr>
        <w:t>та</w:t>
      </w:r>
      <w:r>
        <w:t></w:t>
      </w:r>
      <w:r>
        <w:rPr>
          <w:rFonts w:hint="eastAsia"/>
        </w:rPr>
        <w:t>свободи</w:t>
      </w:r>
      <w:r>
        <w:t></w:t>
      </w:r>
      <w:r>
        <w:rPr>
          <w:rFonts w:hint="eastAsia"/>
        </w:rPr>
        <w:t>Унших</w:t>
      </w:r>
      <w:r>
        <w:t></w:t>
      </w:r>
      <w:r>
        <w:rPr>
          <w:rFonts w:hint="eastAsia"/>
        </w:rPr>
        <w:t>учасникУв</w:t>
      </w:r>
      <w:r>
        <w:t></w:t>
      </w:r>
      <w:r>
        <w:rPr>
          <w:rFonts w:hint="eastAsia"/>
        </w:rPr>
        <w:t>процесу</w:t>
      </w:r>
      <w:r>
        <w:t></w:t>
      </w:r>
      <w:r>
        <w:t></w:t>
      </w:r>
      <w:r>
        <w:rPr>
          <w:rFonts w:hint="eastAsia"/>
        </w:rPr>
        <w:t>надавати</w:t>
      </w:r>
      <w:r>
        <w:t></w:t>
      </w:r>
      <w:r>
        <w:rPr>
          <w:rFonts w:hint="eastAsia"/>
        </w:rPr>
        <w:t>коментару</w:t>
      </w:r>
      <w:r>
        <w:t></w:t>
      </w:r>
      <w:r>
        <w:rPr>
          <w:rFonts w:hint="eastAsia"/>
        </w:rPr>
        <w:t>водповщ</w:t>
      </w:r>
      <w:r>
        <w:t></w:t>
      </w:r>
      <w:r>
        <w:rPr>
          <w:rFonts w:hint="eastAsia"/>
        </w:rPr>
        <w:t>на</w:t>
      </w:r>
      <w:r>
        <w:t></w:t>
      </w:r>
      <w:r>
        <w:rPr>
          <w:rFonts w:hint="eastAsia"/>
        </w:rPr>
        <w:t>адресован</w:t>
      </w:r>
      <w:r>
        <w:t></w:t>
      </w:r>
      <w:r>
        <w:t></w:t>
      </w:r>
      <w:r>
        <w:t></w:t>
      </w:r>
      <w:r>
        <w:rPr>
          <w:rFonts w:hint="eastAsia"/>
        </w:rPr>
        <w:t>м</w:t>
      </w:r>
      <w:r>
        <w:t></w:t>
      </w:r>
      <w:r>
        <w:rPr>
          <w:rFonts w:hint="eastAsia"/>
        </w:rPr>
        <w:t>запитання</w:t>
      </w:r>
      <w:r>
        <w:t></w:t>
      </w:r>
      <w:r>
        <w:t></w:t>
      </w:r>
      <w:r>
        <w:rPr>
          <w:rFonts w:hint="eastAsia"/>
        </w:rPr>
        <w:t>що</w:t>
      </w:r>
      <w:r>
        <w:t></w:t>
      </w:r>
      <w:r>
        <w:rPr>
          <w:rFonts w:hint="eastAsia"/>
        </w:rPr>
        <w:t>стосуються</w:t>
      </w:r>
      <w:r>
        <w:t></w:t>
      </w:r>
      <w:r>
        <w:rPr>
          <w:rFonts w:hint="eastAsia"/>
        </w:rPr>
        <w:t>справи</w:t>
      </w:r>
      <w:r>
        <w:t></w:t>
      </w:r>
      <w:r>
        <w:t></w:t>
      </w:r>
      <w:r>
        <w:t></w:t>
      </w:r>
      <w:r>
        <w:t></w:t>
      </w:r>
      <w:r>
        <w:t></w:t>
      </w:r>
      <w:r>
        <w:rPr>
          <w:rFonts w:hint="eastAsia"/>
        </w:rPr>
        <w:t>по</w:t>
      </w:r>
      <w:r>
        <w:t></w:t>
      </w:r>
      <w:r>
        <w:rPr>
          <w:rFonts w:hint="eastAsia"/>
        </w:rPr>
        <w:t>вУдношенню</w:t>
      </w:r>
      <w:r>
        <w:t></w:t>
      </w:r>
      <w:r>
        <w:rPr>
          <w:rFonts w:hint="eastAsia"/>
        </w:rPr>
        <w:t>до</w:t>
      </w:r>
      <w:r>
        <w:t></w:t>
      </w:r>
      <w:r>
        <w:rPr>
          <w:rFonts w:hint="eastAsia"/>
        </w:rPr>
        <w:t>суду</w:t>
      </w:r>
      <w:r>
        <w:t></w:t>
      </w:r>
      <w:r>
        <w:t></w:t>
      </w:r>
      <w:r>
        <w:rPr>
          <w:rFonts w:hint="eastAsia"/>
        </w:rPr>
        <w:t>поважно</w:t>
      </w:r>
      <w:r>
        <w:t></w:t>
      </w:r>
      <w:r>
        <w:rPr>
          <w:rFonts w:hint="eastAsia"/>
        </w:rPr>
        <w:t>ставитися</w:t>
      </w:r>
      <w:r>
        <w:t></w:t>
      </w:r>
      <w:r>
        <w:rPr>
          <w:rFonts w:hint="eastAsia"/>
        </w:rPr>
        <w:t>до</w:t>
      </w:r>
      <w:r>
        <w:t></w:t>
      </w:r>
      <w:r>
        <w:rPr>
          <w:rFonts w:hint="eastAsia"/>
        </w:rPr>
        <w:t>суду</w:t>
      </w:r>
      <w:r>
        <w:t></w:t>
      </w:r>
      <w:r>
        <w:t></w:t>
      </w:r>
      <w:r>
        <w:rPr>
          <w:rFonts w:hint="eastAsia"/>
        </w:rPr>
        <w:t>належним</w:t>
      </w:r>
      <w:r>
        <w:t></w:t>
      </w:r>
      <w:r>
        <w:rPr>
          <w:rFonts w:hint="eastAsia"/>
        </w:rPr>
        <w:t>чином</w:t>
      </w:r>
      <w:r>
        <w:t></w:t>
      </w:r>
      <w:r>
        <w:rPr>
          <w:rFonts w:hint="eastAsia"/>
        </w:rPr>
        <w:t>здУйснювати</w:t>
      </w:r>
      <w:r>
        <w:t></w:t>
      </w:r>
      <w:r>
        <w:rPr>
          <w:rFonts w:hint="eastAsia"/>
        </w:rPr>
        <w:t>сво</w:t>
      </w:r>
      <w:r>
        <w:t></w:t>
      </w:r>
      <w:r>
        <w:t></w:t>
      </w:r>
      <w:r>
        <w:rPr>
          <w:rFonts w:hint="eastAsia"/>
        </w:rPr>
        <w:t>повноваження</w:t>
      </w:r>
      <w:r>
        <w:t></w:t>
      </w:r>
      <w:r>
        <w:t></w:t>
      </w:r>
      <w:r>
        <w:rPr>
          <w:rFonts w:hint="eastAsia"/>
        </w:rPr>
        <w:t>тобто</w:t>
      </w:r>
      <w:r>
        <w:t></w:t>
      </w:r>
      <w:r>
        <w:rPr>
          <w:rFonts w:hint="eastAsia"/>
        </w:rPr>
        <w:t>в</w:t>
      </w:r>
      <w:r>
        <w:t></w:t>
      </w:r>
      <w:r>
        <w:rPr>
          <w:rFonts w:hint="eastAsia"/>
        </w:rPr>
        <w:t>суворУй</w:t>
      </w:r>
      <w:r>
        <w:t></w:t>
      </w:r>
      <w:r>
        <w:rPr>
          <w:rFonts w:hint="eastAsia"/>
        </w:rPr>
        <w:t>вУдповУдностУ</w:t>
      </w:r>
      <w:r>
        <w:t></w:t>
      </w:r>
      <w:r>
        <w:rPr>
          <w:rFonts w:hint="eastAsia"/>
        </w:rPr>
        <w:t>до</w:t>
      </w:r>
      <w:r>
        <w:t></w:t>
      </w:r>
      <w:r>
        <w:rPr>
          <w:rFonts w:hint="eastAsia"/>
        </w:rPr>
        <w:t>вимог</w:t>
      </w:r>
      <w:r>
        <w:t></w:t>
      </w:r>
      <w:r>
        <w:rPr>
          <w:rFonts w:hint="eastAsia"/>
        </w:rPr>
        <w:t>закону</w:t>
      </w:r>
      <w:r>
        <w:t></w:t>
      </w:r>
      <w:r>
        <w:rPr>
          <w:rFonts w:hint="eastAsia"/>
        </w:rPr>
        <w:t>та</w:t>
      </w:r>
      <w:r>
        <w:t></w:t>
      </w:r>
      <w:r>
        <w:rPr>
          <w:rFonts w:hint="eastAsia"/>
        </w:rPr>
        <w:t>вказУвок</w:t>
      </w:r>
      <w:r>
        <w:t></w:t>
      </w:r>
      <w:r>
        <w:rPr>
          <w:rFonts w:hint="eastAsia"/>
        </w:rPr>
        <w:t>суду</w:t>
      </w:r>
      <w:r>
        <w:t></w:t>
      </w:r>
      <w:r>
        <w:t></w:t>
      </w:r>
      <w:r>
        <w:rPr>
          <w:rFonts w:hint="eastAsia"/>
        </w:rPr>
        <w:t>наданих</w:t>
      </w:r>
      <w:r>
        <w:t></w:t>
      </w:r>
      <w:r>
        <w:rPr>
          <w:rFonts w:hint="eastAsia"/>
        </w:rPr>
        <w:t>у</w:t>
      </w:r>
      <w:r>
        <w:t></w:t>
      </w:r>
      <w:r>
        <w:rPr>
          <w:rFonts w:hint="eastAsia"/>
        </w:rPr>
        <w:t>межах</w:t>
      </w:r>
      <w:r>
        <w:t></w:t>
      </w:r>
      <w:r>
        <w:rPr>
          <w:rFonts w:hint="eastAsia"/>
        </w:rPr>
        <w:t>його</w:t>
      </w:r>
      <w:r>
        <w:t></w:t>
      </w:r>
      <w:r>
        <w:rPr>
          <w:rFonts w:hint="eastAsia"/>
        </w:rPr>
        <w:t>повноважень</w:t>
      </w:r>
      <w:r>
        <w:t></w:t>
      </w:r>
      <w:r>
        <w:t></w:t>
      </w:r>
      <w:r>
        <w:rPr>
          <w:rFonts w:hint="eastAsia"/>
        </w:rPr>
        <w:t>всУляко</w:t>
      </w:r>
      <w:r>
        <w:t></w:t>
      </w:r>
      <w:r>
        <w:rPr>
          <w:rFonts w:hint="eastAsia"/>
        </w:rPr>
        <w:t>сприяти</w:t>
      </w:r>
      <w:r>
        <w:t></w:t>
      </w:r>
      <w:r>
        <w:rPr>
          <w:rFonts w:hint="eastAsia"/>
        </w:rPr>
        <w:t>справедливому</w:t>
      </w:r>
      <w:r>
        <w:t></w:t>
      </w:r>
      <w:r>
        <w:t></w:t>
      </w:r>
      <w:r>
        <w:rPr>
          <w:rFonts w:hint="eastAsia"/>
        </w:rPr>
        <w:t>об’ективному</w:t>
      </w:r>
      <w:r>
        <w:t></w:t>
      </w:r>
      <w:r>
        <w:t></w:t>
      </w:r>
      <w:r>
        <w:rPr>
          <w:rFonts w:hint="eastAsia"/>
        </w:rPr>
        <w:t>неупередженому</w:t>
      </w:r>
      <w:r>
        <w:t></w:t>
      </w:r>
      <w:r>
        <w:rPr>
          <w:rFonts w:hint="eastAsia"/>
        </w:rPr>
        <w:lastRenderedPageBreak/>
        <w:t>та</w:t>
      </w:r>
      <w:r>
        <w:t></w:t>
      </w:r>
      <w:r>
        <w:rPr>
          <w:rFonts w:hint="eastAsia"/>
        </w:rPr>
        <w:t>своечасному</w:t>
      </w:r>
      <w:r>
        <w:t></w:t>
      </w:r>
      <w:r>
        <w:rPr>
          <w:rFonts w:hint="eastAsia"/>
        </w:rPr>
        <w:t>виршенню</w:t>
      </w:r>
      <w:r>
        <w:t></w:t>
      </w:r>
      <w:r>
        <w:rPr>
          <w:rFonts w:hint="eastAsia"/>
        </w:rPr>
        <w:t>справи</w:t>
      </w:r>
      <w:r>
        <w:t></w:t>
      </w:r>
    </w:p>
    <w:p w:rsidR="00906491" w:rsidRDefault="00906491" w:rsidP="00906491">
      <w:r>
        <w:t></w:t>
      </w:r>
      <w:r>
        <w:t></w:t>
      </w:r>
      <w:r>
        <w:tab/>
      </w:r>
      <w:r>
        <w:t></w:t>
      </w:r>
      <w:r>
        <w:rPr>
          <w:rFonts w:hint="eastAsia"/>
        </w:rPr>
        <w:t>Констатовано</w:t>
      </w:r>
      <w:r>
        <w:t></w:t>
      </w:r>
      <w:r>
        <w:t></w:t>
      </w:r>
      <w:r>
        <w:rPr>
          <w:rFonts w:hint="eastAsia"/>
        </w:rPr>
        <w:t>що</w:t>
      </w:r>
      <w:r>
        <w:t></w:t>
      </w:r>
      <w:r>
        <w:rPr>
          <w:rFonts w:hint="eastAsia"/>
        </w:rPr>
        <w:t>гарант</w:t>
      </w:r>
      <w:r>
        <w:t></w:t>
      </w:r>
      <w:r>
        <w:t></w:t>
      </w:r>
      <w:r>
        <w:t></w:t>
      </w:r>
      <w:r>
        <w:rPr>
          <w:rFonts w:hint="eastAsia"/>
        </w:rPr>
        <w:t>дшльностГ</w:t>
      </w:r>
      <w:r>
        <w:t></w:t>
      </w:r>
      <w:r>
        <w:rPr>
          <w:rFonts w:hint="eastAsia"/>
        </w:rPr>
        <w:t>адвоката</w:t>
      </w:r>
      <w:r>
        <w:t></w:t>
      </w:r>
      <w:r>
        <w:rPr>
          <w:rFonts w:hint="eastAsia"/>
        </w:rPr>
        <w:t>як</w:t>
      </w:r>
      <w:r>
        <w:t></w:t>
      </w:r>
      <w:r>
        <w:rPr>
          <w:rFonts w:hint="eastAsia"/>
        </w:rPr>
        <w:t>учасника</w:t>
      </w:r>
      <w:r>
        <w:t></w:t>
      </w:r>
      <w:r>
        <w:rPr>
          <w:rFonts w:hint="eastAsia"/>
        </w:rPr>
        <w:t>адмУнУстративного</w:t>
      </w:r>
      <w:r>
        <w:t></w:t>
      </w:r>
      <w:r>
        <w:rPr>
          <w:rFonts w:hint="eastAsia"/>
        </w:rPr>
        <w:t>процесу</w:t>
      </w:r>
      <w:r>
        <w:t></w:t>
      </w:r>
      <w:r>
        <w:rPr>
          <w:rFonts w:hint="eastAsia"/>
        </w:rPr>
        <w:t>являють</w:t>
      </w:r>
      <w:r>
        <w:t></w:t>
      </w:r>
      <w:r>
        <w:rPr>
          <w:rFonts w:hint="eastAsia"/>
        </w:rPr>
        <w:t>собою</w:t>
      </w:r>
      <w:r>
        <w:t></w:t>
      </w:r>
      <w:r>
        <w:rPr>
          <w:rFonts w:hint="eastAsia"/>
        </w:rPr>
        <w:t>систему</w:t>
      </w:r>
      <w:r>
        <w:t></w:t>
      </w:r>
      <w:r>
        <w:rPr>
          <w:rFonts w:hint="eastAsia"/>
        </w:rPr>
        <w:t>передбачених</w:t>
      </w:r>
      <w:r>
        <w:t></w:t>
      </w:r>
      <w:r>
        <w:rPr>
          <w:rFonts w:hint="eastAsia"/>
        </w:rPr>
        <w:t>чинним</w:t>
      </w:r>
      <w:r>
        <w:t></w:t>
      </w:r>
      <w:r>
        <w:rPr>
          <w:rFonts w:hint="eastAsia"/>
        </w:rPr>
        <w:t>законодавством</w:t>
      </w:r>
      <w:r>
        <w:t></w:t>
      </w:r>
      <w:r>
        <w:rPr>
          <w:rFonts w:hint="eastAsia"/>
        </w:rPr>
        <w:t>умов</w:t>
      </w:r>
      <w:r>
        <w:t></w:t>
      </w:r>
      <w:r>
        <w:rPr>
          <w:rFonts w:hint="eastAsia"/>
        </w:rPr>
        <w:t>та</w:t>
      </w:r>
      <w:r>
        <w:t></w:t>
      </w:r>
      <w:r>
        <w:rPr>
          <w:rFonts w:hint="eastAsia"/>
        </w:rPr>
        <w:t>засобУв</w:t>
      </w:r>
      <w:r>
        <w:t></w:t>
      </w:r>
      <w:r>
        <w:t></w:t>
      </w:r>
      <w:r>
        <w:rPr>
          <w:rFonts w:hint="eastAsia"/>
        </w:rPr>
        <w:t>що</w:t>
      </w:r>
      <w:r>
        <w:t></w:t>
      </w:r>
      <w:r>
        <w:rPr>
          <w:rFonts w:hint="eastAsia"/>
        </w:rPr>
        <w:t>забезпечують</w:t>
      </w:r>
      <w:r>
        <w:t></w:t>
      </w:r>
      <w:r>
        <w:rPr>
          <w:rFonts w:hint="eastAsia"/>
        </w:rPr>
        <w:t>належне</w:t>
      </w:r>
      <w:r>
        <w:t></w:t>
      </w:r>
      <w:r>
        <w:t></w:t>
      </w:r>
      <w:r>
        <w:rPr>
          <w:rFonts w:hint="eastAsia"/>
        </w:rPr>
        <w:t>тобто</w:t>
      </w:r>
      <w:r>
        <w:t></w:t>
      </w:r>
      <w:r>
        <w:rPr>
          <w:rFonts w:hint="eastAsia"/>
        </w:rPr>
        <w:t>законне</w:t>
      </w:r>
      <w:r>
        <w:t></w:t>
      </w:r>
      <w:r>
        <w:rPr>
          <w:rFonts w:hint="eastAsia"/>
        </w:rPr>
        <w:t>У</w:t>
      </w:r>
      <w:r>
        <w:t></w:t>
      </w:r>
      <w:r>
        <w:rPr>
          <w:rFonts w:hint="eastAsia"/>
        </w:rPr>
        <w:t>в</w:t>
      </w:r>
      <w:r>
        <w:t></w:t>
      </w:r>
      <w:r>
        <w:rPr>
          <w:rFonts w:hint="eastAsia"/>
        </w:rPr>
        <w:t>повному</w:t>
      </w:r>
      <w:r>
        <w:t></w:t>
      </w:r>
      <w:r>
        <w:rPr>
          <w:rFonts w:hint="eastAsia"/>
        </w:rPr>
        <w:t>обсязУ</w:t>
      </w:r>
      <w:r>
        <w:t></w:t>
      </w:r>
      <w:r>
        <w:t></w:t>
      </w:r>
      <w:r>
        <w:rPr>
          <w:rFonts w:hint="eastAsia"/>
        </w:rPr>
        <w:t>та</w:t>
      </w:r>
      <w:r>
        <w:t></w:t>
      </w:r>
      <w:r>
        <w:rPr>
          <w:rFonts w:hint="eastAsia"/>
        </w:rPr>
        <w:t>безперешкодне</w:t>
      </w:r>
      <w:r>
        <w:t></w:t>
      </w:r>
      <w:r>
        <w:rPr>
          <w:rFonts w:hint="eastAsia"/>
        </w:rPr>
        <w:t>здУйснення</w:t>
      </w:r>
      <w:r>
        <w:t></w:t>
      </w:r>
      <w:r>
        <w:rPr>
          <w:rFonts w:hint="eastAsia"/>
        </w:rPr>
        <w:t>адвокатом</w:t>
      </w:r>
      <w:r>
        <w:t></w:t>
      </w:r>
      <w:r>
        <w:rPr>
          <w:rFonts w:hint="eastAsia"/>
        </w:rPr>
        <w:t>свого</w:t>
      </w:r>
      <w:r>
        <w:t></w:t>
      </w:r>
      <w:r>
        <w:rPr>
          <w:rFonts w:hint="eastAsia"/>
        </w:rPr>
        <w:t>правового</w:t>
      </w:r>
      <w:r>
        <w:t></w:t>
      </w:r>
      <w:r>
        <w:rPr>
          <w:rFonts w:hint="eastAsia"/>
        </w:rPr>
        <w:t>становища</w:t>
      </w:r>
      <w:r>
        <w:t></w:t>
      </w:r>
      <w:r>
        <w:rPr>
          <w:rFonts w:hint="eastAsia"/>
        </w:rPr>
        <w:t>як</w:t>
      </w:r>
      <w:r>
        <w:t></w:t>
      </w:r>
      <w:r>
        <w:rPr>
          <w:rFonts w:hint="eastAsia"/>
        </w:rPr>
        <w:t>учасника</w:t>
      </w:r>
      <w:r>
        <w:t></w:t>
      </w:r>
      <w:r>
        <w:rPr>
          <w:rFonts w:hint="eastAsia"/>
        </w:rPr>
        <w:t>адмУнУстративного</w:t>
      </w:r>
      <w:r>
        <w:t></w:t>
      </w:r>
      <w:r>
        <w:rPr>
          <w:rFonts w:hint="eastAsia"/>
        </w:rPr>
        <w:t>процесу</w:t>
      </w:r>
      <w:r>
        <w:t></w:t>
      </w:r>
      <w:r>
        <w:t></w:t>
      </w:r>
      <w:r>
        <w:rPr>
          <w:rFonts w:hint="eastAsia"/>
        </w:rPr>
        <w:t>Зазначено</w:t>
      </w:r>
      <w:r>
        <w:t></w:t>
      </w:r>
      <w:r>
        <w:t></w:t>
      </w:r>
      <w:r>
        <w:rPr>
          <w:rFonts w:hint="eastAsia"/>
        </w:rPr>
        <w:t>що</w:t>
      </w:r>
      <w:r>
        <w:t></w:t>
      </w:r>
      <w:r>
        <w:rPr>
          <w:rFonts w:hint="eastAsia"/>
        </w:rPr>
        <w:t>основними</w:t>
      </w:r>
      <w:r>
        <w:t></w:t>
      </w:r>
      <w:r>
        <w:rPr>
          <w:rFonts w:hint="eastAsia"/>
        </w:rPr>
        <w:t>гарантУями</w:t>
      </w:r>
      <w:r>
        <w:t></w:t>
      </w:r>
      <w:r>
        <w:rPr>
          <w:rFonts w:hint="eastAsia"/>
        </w:rPr>
        <w:t>дУяльностУ</w:t>
      </w:r>
      <w:r>
        <w:t></w:t>
      </w:r>
      <w:r>
        <w:rPr>
          <w:rFonts w:hint="eastAsia"/>
        </w:rPr>
        <w:t>адвоката</w:t>
      </w:r>
      <w:r>
        <w:t></w:t>
      </w:r>
      <w:r>
        <w:rPr>
          <w:rFonts w:hint="eastAsia"/>
        </w:rPr>
        <w:t>е</w:t>
      </w:r>
      <w:r>
        <w:t></w:t>
      </w:r>
      <w:r>
        <w:t></w:t>
      </w:r>
      <w:r>
        <w:t></w:t>
      </w:r>
      <w:r>
        <w:t></w:t>
      </w:r>
      <w:r>
        <w:t></w:t>
      </w:r>
      <w:r>
        <w:rPr>
          <w:rFonts w:hint="eastAsia"/>
        </w:rPr>
        <w:t>нормативно</w:t>
      </w:r>
      <w:r>
        <w:t></w:t>
      </w:r>
      <w:r>
        <w:rPr>
          <w:rFonts w:hint="eastAsia"/>
        </w:rPr>
        <w:t>правовУ</w:t>
      </w:r>
      <w:r>
        <w:t></w:t>
      </w:r>
      <w:r>
        <w:rPr>
          <w:rFonts w:hint="eastAsia"/>
        </w:rPr>
        <w:t>гарантУ</w:t>
      </w:r>
      <w:r>
        <w:t></w:t>
      </w:r>
      <w:r>
        <w:t></w:t>
      </w:r>
      <w:r>
        <w:t></w:t>
      </w:r>
      <w:r>
        <w:rPr>
          <w:rFonts w:hint="eastAsia"/>
        </w:rPr>
        <w:t>якУ</w:t>
      </w:r>
      <w:r>
        <w:t></w:t>
      </w:r>
      <w:r>
        <w:rPr>
          <w:rFonts w:hint="eastAsia"/>
        </w:rPr>
        <w:t>являють</w:t>
      </w:r>
      <w:r>
        <w:t></w:t>
      </w:r>
      <w:r>
        <w:rPr>
          <w:rFonts w:hint="eastAsia"/>
        </w:rPr>
        <w:t>собою</w:t>
      </w:r>
      <w:r>
        <w:t></w:t>
      </w:r>
      <w:r>
        <w:rPr>
          <w:rFonts w:hint="eastAsia"/>
        </w:rPr>
        <w:t>встановленУ</w:t>
      </w:r>
      <w:r>
        <w:t></w:t>
      </w:r>
      <w:r>
        <w:rPr>
          <w:rFonts w:hint="eastAsia"/>
        </w:rPr>
        <w:t>КонституцУею</w:t>
      </w:r>
      <w:r>
        <w:t></w:t>
      </w:r>
      <w:r>
        <w:rPr>
          <w:rFonts w:hint="eastAsia"/>
        </w:rPr>
        <w:t>Укра</w:t>
      </w:r>
      <w:r>
        <w:t></w:t>
      </w:r>
      <w:r>
        <w:rPr>
          <w:rFonts w:hint="eastAsia"/>
        </w:rPr>
        <w:t>ни</w:t>
      </w:r>
      <w:r>
        <w:t></w:t>
      </w:r>
      <w:r>
        <w:t></w:t>
      </w:r>
      <w:r>
        <w:rPr>
          <w:rFonts w:hint="eastAsia"/>
        </w:rPr>
        <w:t>мУжнародними</w:t>
      </w:r>
      <w:r>
        <w:t></w:t>
      </w:r>
      <w:r>
        <w:rPr>
          <w:rFonts w:hint="eastAsia"/>
        </w:rPr>
        <w:t>договорами</w:t>
      </w:r>
      <w:r>
        <w:t></w:t>
      </w:r>
      <w:r>
        <w:t></w:t>
      </w:r>
      <w:r>
        <w:rPr>
          <w:rFonts w:hint="eastAsia"/>
        </w:rPr>
        <w:t>законами</w:t>
      </w:r>
      <w:r>
        <w:t></w:t>
      </w:r>
      <w:r>
        <w:rPr>
          <w:rFonts w:hint="eastAsia"/>
        </w:rPr>
        <w:t>та</w:t>
      </w:r>
      <w:r>
        <w:t></w:t>
      </w:r>
      <w:r>
        <w:rPr>
          <w:rFonts w:hint="eastAsia"/>
        </w:rPr>
        <w:t>пУдзаконними</w:t>
      </w:r>
      <w:r>
        <w:t></w:t>
      </w:r>
      <w:r>
        <w:rPr>
          <w:rFonts w:hint="eastAsia"/>
        </w:rPr>
        <w:t>нормативно</w:t>
      </w:r>
      <w:r>
        <w:t></w:t>
      </w:r>
      <w:r>
        <w:rPr>
          <w:rFonts w:hint="eastAsia"/>
        </w:rPr>
        <w:t>правовими</w:t>
      </w:r>
      <w:r>
        <w:t></w:t>
      </w:r>
      <w:r>
        <w:rPr>
          <w:rFonts w:hint="eastAsia"/>
        </w:rPr>
        <w:t>актами</w:t>
      </w:r>
      <w:r>
        <w:t></w:t>
      </w:r>
      <w:r>
        <w:rPr>
          <w:rFonts w:hint="eastAsia"/>
        </w:rPr>
        <w:t>вимоги</w:t>
      </w:r>
      <w:r>
        <w:t></w:t>
      </w:r>
      <w:r>
        <w:t></w:t>
      </w:r>
      <w:r>
        <w:rPr>
          <w:rFonts w:hint="eastAsia"/>
        </w:rPr>
        <w:t>що</w:t>
      </w:r>
      <w:r>
        <w:t></w:t>
      </w:r>
      <w:r>
        <w:rPr>
          <w:rFonts w:hint="eastAsia"/>
        </w:rPr>
        <w:t>визначають</w:t>
      </w:r>
      <w:r>
        <w:t></w:t>
      </w:r>
      <w:r>
        <w:rPr>
          <w:rFonts w:hint="eastAsia"/>
        </w:rPr>
        <w:t>та</w:t>
      </w:r>
      <w:r>
        <w:t></w:t>
      </w:r>
      <w:r>
        <w:rPr>
          <w:rFonts w:hint="eastAsia"/>
        </w:rPr>
        <w:t>захищають</w:t>
      </w:r>
      <w:r>
        <w:t></w:t>
      </w:r>
      <w:r>
        <w:rPr>
          <w:rFonts w:hint="eastAsia"/>
        </w:rPr>
        <w:t>особливостУ</w:t>
      </w:r>
      <w:r>
        <w:t></w:t>
      </w:r>
      <w:r>
        <w:rPr>
          <w:rFonts w:hint="eastAsia"/>
        </w:rPr>
        <w:t>правового</w:t>
      </w:r>
      <w:r>
        <w:t></w:t>
      </w:r>
      <w:r>
        <w:rPr>
          <w:rFonts w:hint="eastAsia"/>
        </w:rPr>
        <w:t>становища</w:t>
      </w:r>
      <w:r>
        <w:t></w:t>
      </w:r>
      <w:r>
        <w:rPr>
          <w:rFonts w:hint="eastAsia"/>
        </w:rPr>
        <w:t>адвоката</w:t>
      </w:r>
      <w:r>
        <w:t></w:t>
      </w:r>
      <w:r>
        <w:rPr>
          <w:rFonts w:hint="eastAsia"/>
        </w:rPr>
        <w:t>як</w:t>
      </w:r>
      <w:r>
        <w:t></w:t>
      </w:r>
      <w:r>
        <w:rPr>
          <w:rFonts w:hint="eastAsia"/>
        </w:rPr>
        <w:t>представника</w:t>
      </w:r>
      <w:r>
        <w:t></w:t>
      </w:r>
      <w:r>
        <w:rPr>
          <w:rFonts w:hint="eastAsia"/>
        </w:rPr>
        <w:t>специфГчного</w:t>
      </w:r>
      <w:r>
        <w:t></w:t>
      </w:r>
      <w:r>
        <w:rPr>
          <w:rFonts w:hint="eastAsia"/>
        </w:rPr>
        <w:t>роду</w:t>
      </w:r>
      <w:r>
        <w:t></w:t>
      </w:r>
      <w:r>
        <w:rPr>
          <w:rFonts w:hint="eastAsia"/>
        </w:rPr>
        <w:t>професшно</w:t>
      </w:r>
      <w:r>
        <w:t></w:t>
      </w:r>
      <w:r>
        <w:t></w:t>
      </w:r>
      <w:r>
        <w:rPr>
          <w:rFonts w:hint="eastAsia"/>
        </w:rPr>
        <w:t>дГяльносл</w:t>
      </w:r>
      <w:r>
        <w:t></w:t>
      </w:r>
      <w:r>
        <w:rPr>
          <w:rFonts w:hint="eastAsia"/>
        </w:rPr>
        <w:t>та</w:t>
      </w:r>
      <w:r>
        <w:t></w:t>
      </w:r>
      <w:r>
        <w:rPr>
          <w:rFonts w:hint="eastAsia"/>
        </w:rPr>
        <w:t>як</w:t>
      </w:r>
      <w:r>
        <w:t></w:t>
      </w:r>
      <w:r>
        <w:rPr>
          <w:rFonts w:hint="eastAsia"/>
        </w:rPr>
        <w:t>процесуального</w:t>
      </w:r>
      <w:r>
        <w:t></w:t>
      </w:r>
      <w:r>
        <w:rPr>
          <w:rFonts w:hint="eastAsia"/>
        </w:rPr>
        <w:t>представника</w:t>
      </w:r>
      <w:r>
        <w:t></w:t>
      </w:r>
      <w:r>
        <w:rPr>
          <w:rFonts w:hint="eastAsia"/>
        </w:rPr>
        <w:t>в</w:t>
      </w:r>
      <w:r>
        <w:t></w:t>
      </w:r>
      <w:r>
        <w:rPr>
          <w:rFonts w:hint="eastAsia"/>
        </w:rPr>
        <w:t>адмУнУстративному</w:t>
      </w:r>
      <w:r>
        <w:t></w:t>
      </w:r>
      <w:r>
        <w:rPr>
          <w:rFonts w:hint="eastAsia"/>
        </w:rPr>
        <w:t>процесУ</w:t>
      </w:r>
      <w:r>
        <w:t></w:t>
      </w:r>
      <w:r>
        <w:t></w:t>
      </w:r>
      <w:r>
        <w:rPr>
          <w:rFonts w:hint="eastAsia"/>
        </w:rPr>
        <w:t>встановлюють</w:t>
      </w:r>
      <w:r>
        <w:t></w:t>
      </w:r>
      <w:r>
        <w:rPr>
          <w:rFonts w:hint="eastAsia"/>
        </w:rPr>
        <w:t>правовий</w:t>
      </w:r>
      <w:r>
        <w:t></w:t>
      </w:r>
      <w:r>
        <w:rPr>
          <w:rFonts w:hint="eastAsia"/>
        </w:rPr>
        <w:t>механУзм</w:t>
      </w:r>
      <w:r>
        <w:t></w:t>
      </w:r>
      <w:r>
        <w:t></w:t>
      </w:r>
      <w:r>
        <w:rPr>
          <w:rFonts w:hint="eastAsia"/>
        </w:rPr>
        <w:t>що</w:t>
      </w:r>
      <w:r>
        <w:t></w:t>
      </w:r>
      <w:r>
        <w:rPr>
          <w:rFonts w:hint="eastAsia"/>
        </w:rPr>
        <w:t>мае</w:t>
      </w:r>
      <w:r>
        <w:t></w:t>
      </w:r>
      <w:r>
        <w:rPr>
          <w:rFonts w:hint="eastAsia"/>
        </w:rPr>
        <w:t>сприяти</w:t>
      </w:r>
      <w:r>
        <w:t></w:t>
      </w:r>
      <w:r>
        <w:rPr>
          <w:rFonts w:hint="eastAsia"/>
        </w:rPr>
        <w:t>повноцУннУй</w:t>
      </w:r>
      <w:r>
        <w:t></w:t>
      </w:r>
      <w:r>
        <w:rPr>
          <w:rFonts w:hint="eastAsia"/>
        </w:rPr>
        <w:t>та</w:t>
      </w:r>
      <w:r>
        <w:t></w:t>
      </w:r>
      <w:r>
        <w:rPr>
          <w:rFonts w:hint="eastAsia"/>
        </w:rPr>
        <w:t>безперешкоднУй</w:t>
      </w:r>
      <w:r>
        <w:t></w:t>
      </w:r>
      <w:r>
        <w:rPr>
          <w:rFonts w:hint="eastAsia"/>
        </w:rPr>
        <w:t>реалУзацУ</w:t>
      </w:r>
      <w:r>
        <w:t></w:t>
      </w:r>
      <w:r>
        <w:t></w:t>
      </w:r>
      <w:r>
        <w:rPr>
          <w:rFonts w:hint="eastAsia"/>
        </w:rPr>
        <w:t>адвокатом</w:t>
      </w:r>
      <w:r>
        <w:t></w:t>
      </w:r>
      <w:r>
        <w:rPr>
          <w:rFonts w:hint="eastAsia"/>
        </w:rPr>
        <w:t>свого</w:t>
      </w:r>
      <w:r>
        <w:t></w:t>
      </w:r>
      <w:r>
        <w:rPr>
          <w:rFonts w:hint="eastAsia"/>
        </w:rPr>
        <w:t>правового</w:t>
      </w:r>
      <w:r>
        <w:t></w:t>
      </w:r>
      <w:r>
        <w:rPr>
          <w:rFonts w:hint="eastAsia"/>
        </w:rPr>
        <w:t>статусу</w:t>
      </w:r>
      <w:r>
        <w:t></w:t>
      </w:r>
      <w:r>
        <w:t></w:t>
      </w:r>
      <w:r>
        <w:rPr>
          <w:rFonts w:hint="eastAsia"/>
        </w:rPr>
        <w:t>зокрема</w:t>
      </w:r>
      <w:r>
        <w:t></w:t>
      </w:r>
      <w:r>
        <w:rPr>
          <w:rFonts w:hint="eastAsia"/>
        </w:rPr>
        <w:t>як</w:t>
      </w:r>
      <w:r>
        <w:t></w:t>
      </w:r>
      <w:r>
        <w:rPr>
          <w:rFonts w:hint="eastAsia"/>
        </w:rPr>
        <w:t>учасника</w:t>
      </w:r>
      <w:r>
        <w:t></w:t>
      </w:r>
      <w:r>
        <w:rPr>
          <w:rFonts w:hint="eastAsia"/>
        </w:rPr>
        <w:t>адмУнУстративного</w:t>
      </w:r>
      <w:r>
        <w:t></w:t>
      </w:r>
      <w:r>
        <w:rPr>
          <w:rFonts w:hint="eastAsia"/>
        </w:rPr>
        <w:t>процесу</w:t>
      </w:r>
      <w:r>
        <w:t></w:t>
      </w:r>
    </w:p>
    <w:p w:rsidR="00906491" w:rsidRDefault="00906491" w:rsidP="00906491">
      <w:r>
        <w:t></w:t>
      </w:r>
      <w:r>
        <w:t></w:t>
      </w:r>
      <w:r>
        <w:tab/>
      </w:r>
      <w:r>
        <w:rPr>
          <w:rFonts w:hint="eastAsia"/>
        </w:rPr>
        <w:t>органУзацУйно</w:t>
      </w:r>
      <w:r>
        <w:t></w:t>
      </w:r>
      <w:r>
        <w:rPr>
          <w:rFonts w:hint="eastAsia"/>
        </w:rPr>
        <w:t>правовУ</w:t>
      </w:r>
      <w:r>
        <w:t></w:t>
      </w:r>
      <w:r>
        <w:rPr>
          <w:rFonts w:hint="eastAsia"/>
        </w:rPr>
        <w:t>гарантУ</w:t>
      </w:r>
      <w:r>
        <w:t></w:t>
      </w:r>
      <w:r>
        <w:t></w:t>
      </w:r>
      <w:r>
        <w:t></w:t>
      </w:r>
      <w:r>
        <w:rPr>
          <w:rFonts w:hint="eastAsia"/>
        </w:rPr>
        <w:t>якУ</w:t>
      </w:r>
      <w:r>
        <w:t></w:t>
      </w:r>
      <w:r>
        <w:rPr>
          <w:rFonts w:hint="eastAsia"/>
        </w:rPr>
        <w:t>спрямованУ</w:t>
      </w:r>
      <w:r>
        <w:t></w:t>
      </w:r>
      <w:r>
        <w:rPr>
          <w:rFonts w:hint="eastAsia"/>
        </w:rPr>
        <w:t>на</w:t>
      </w:r>
      <w:r>
        <w:t></w:t>
      </w:r>
      <w:r>
        <w:rPr>
          <w:rFonts w:hint="eastAsia"/>
        </w:rPr>
        <w:t>забезпечення</w:t>
      </w:r>
      <w:r>
        <w:t></w:t>
      </w:r>
      <w:r>
        <w:rPr>
          <w:rFonts w:hint="eastAsia"/>
        </w:rPr>
        <w:t>функцюнування</w:t>
      </w:r>
      <w:r>
        <w:t></w:t>
      </w:r>
      <w:r>
        <w:rPr>
          <w:rFonts w:hint="eastAsia"/>
        </w:rPr>
        <w:t>вг</w:t>
      </w:r>
      <w:r>
        <w:t></w:t>
      </w:r>
      <w:r>
        <w:rPr>
          <w:rFonts w:hint="eastAsia"/>
        </w:rPr>
        <w:t>дповг</w:t>
      </w:r>
      <w:r>
        <w:t></w:t>
      </w:r>
      <w:r>
        <w:rPr>
          <w:rFonts w:hint="eastAsia"/>
        </w:rPr>
        <w:t>дних</w:t>
      </w:r>
      <w:r>
        <w:t></w:t>
      </w:r>
      <w:r>
        <w:rPr>
          <w:rFonts w:hint="eastAsia"/>
        </w:rPr>
        <w:t>шституцш</w:t>
      </w:r>
      <w:r>
        <w:t></w:t>
      </w:r>
      <w:r>
        <w:t></w:t>
      </w:r>
      <w:r>
        <w:rPr>
          <w:rFonts w:hint="eastAsia"/>
        </w:rPr>
        <w:t>що</w:t>
      </w:r>
      <w:r>
        <w:t></w:t>
      </w:r>
      <w:r>
        <w:rPr>
          <w:rFonts w:hint="eastAsia"/>
        </w:rPr>
        <w:t>мають</w:t>
      </w:r>
      <w:r>
        <w:t></w:t>
      </w:r>
      <w:r>
        <w:rPr>
          <w:rFonts w:hint="eastAsia"/>
        </w:rPr>
        <w:t>вгдстоювати</w:t>
      </w:r>
      <w:r>
        <w:t></w:t>
      </w:r>
      <w:r>
        <w:rPr>
          <w:rFonts w:hint="eastAsia"/>
        </w:rPr>
        <w:t>та</w:t>
      </w:r>
      <w:r>
        <w:t></w:t>
      </w:r>
      <w:r>
        <w:rPr>
          <w:rFonts w:hint="eastAsia"/>
        </w:rPr>
        <w:t>захищати</w:t>
      </w:r>
      <w:r>
        <w:t></w:t>
      </w:r>
      <w:r>
        <w:rPr>
          <w:rFonts w:hint="eastAsia"/>
        </w:rPr>
        <w:t>професУйнУ</w:t>
      </w:r>
      <w:r>
        <w:t></w:t>
      </w:r>
      <w:r>
        <w:rPr>
          <w:rFonts w:hint="eastAsia"/>
        </w:rPr>
        <w:t>права</w:t>
      </w:r>
      <w:r>
        <w:t></w:t>
      </w:r>
      <w:r>
        <w:rPr>
          <w:rFonts w:hint="eastAsia"/>
        </w:rPr>
        <w:t>адвокатУв</w:t>
      </w:r>
      <w:r>
        <w:t></w:t>
      </w:r>
    </w:p>
    <w:p w:rsidR="00906491" w:rsidRDefault="00906491" w:rsidP="00906491">
      <w:r>
        <w:t></w:t>
      </w:r>
      <w:r>
        <w:t></w:t>
      </w:r>
      <w:r>
        <w:tab/>
      </w:r>
      <w:r>
        <w:t></w:t>
      </w:r>
      <w:r>
        <w:rPr>
          <w:rFonts w:hint="eastAsia"/>
        </w:rPr>
        <w:t>Обгрунтовано</w:t>
      </w:r>
      <w:r>
        <w:t></w:t>
      </w:r>
      <w:r>
        <w:t></w:t>
      </w:r>
      <w:r>
        <w:rPr>
          <w:rFonts w:hint="eastAsia"/>
        </w:rPr>
        <w:t>що</w:t>
      </w:r>
      <w:r>
        <w:t></w:t>
      </w:r>
      <w:r>
        <w:rPr>
          <w:rFonts w:hint="eastAsia"/>
        </w:rPr>
        <w:t>юридична</w:t>
      </w:r>
      <w:r>
        <w:t></w:t>
      </w:r>
      <w:r>
        <w:rPr>
          <w:rFonts w:hint="eastAsia"/>
        </w:rPr>
        <w:t>вУдповУдальнУсть</w:t>
      </w:r>
      <w:r>
        <w:t></w:t>
      </w:r>
      <w:r>
        <w:rPr>
          <w:rFonts w:hint="eastAsia"/>
        </w:rPr>
        <w:t>адвоката</w:t>
      </w:r>
      <w:r>
        <w:t></w:t>
      </w:r>
      <w:r>
        <w:rPr>
          <w:rFonts w:hint="eastAsia"/>
        </w:rPr>
        <w:t>як</w:t>
      </w:r>
      <w:r>
        <w:t></w:t>
      </w:r>
      <w:r>
        <w:rPr>
          <w:rFonts w:hint="eastAsia"/>
        </w:rPr>
        <w:t>учасника</w:t>
      </w:r>
      <w:r>
        <w:t></w:t>
      </w:r>
      <w:r>
        <w:rPr>
          <w:rFonts w:hint="eastAsia"/>
        </w:rPr>
        <w:t>адмшютративного</w:t>
      </w:r>
      <w:r>
        <w:t></w:t>
      </w:r>
      <w:r>
        <w:rPr>
          <w:rFonts w:hint="eastAsia"/>
        </w:rPr>
        <w:t>процесу</w:t>
      </w:r>
      <w:r>
        <w:t></w:t>
      </w:r>
      <w:r>
        <w:rPr>
          <w:rFonts w:hint="eastAsia"/>
        </w:rPr>
        <w:t>е</w:t>
      </w:r>
      <w:r>
        <w:t></w:t>
      </w:r>
      <w:r>
        <w:rPr>
          <w:rFonts w:hint="eastAsia"/>
        </w:rPr>
        <w:t>важливою</w:t>
      </w:r>
      <w:r>
        <w:t></w:t>
      </w:r>
      <w:r>
        <w:rPr>
          <w:rFonts w:hint="eastAsia"/>
        </w:rPr>
        <w:t>гаранпею</w:t>
      </w:r>
      <w:r>
        <w:t></w:t>
      </w:r>
      <w:r>
        <w:rPr>
          <w:rFonts w:hint="eastAsia"/>
        </w:rPr>
        <w:t>забезпечення</w:t>
      </w:r>
      <w:r>
        <w:t></w:t>
      </w:r>
      <w:r>
        <w:rPr>
          <w:rFonts w:hint="eastAsia"/>
        </w:rPr>
        <w:t>належного</w:t>
      </w:r>
      <w:r>
        <w:t></w:t>
      </w:r>
      <w:r>
        <w:rPr>
          <w:rFonts w:hint="eastAsia"/>
        </w:rPr>
        <w:t>виконання</w:t>
      </w:r>
      <w:r>
        <w:t></w:t>
      </w:r>
      <w:r>
        <w:rPr>
          <w:rFonts w:hint="eastAsia"/>
        </w:rPr>
        <w:t>ним</w:t>
      </w:r>
      <w:r>
        <w:t></w:t>
      </w:r>
      <w:r>
        <w:rPr>
          <w:rFonts w:hint="eastAsia"/>
        </w:rPr>
        <w:t>сво</w:t>
      </w:r>
      <w:r>
        <w:t></w:t>
      </w:r>
      <w:r>
        <w:rPr>
          <w:rFonts w:hint="eastAsia"/>
        </w:rPr>
        <w:t>х</w:t>
      </w:r>
      <w:r>
        <w:t></w:t>
      </w:r>
      <w:r>
        <w:rPr>
          <w:rFonts w:hint="eastAsia"/>
        </w:rPr>
        <w:t>прав</w:t>
      </w:r>
      <w:r>
        <w:t></w:t>
      </w:r>
      <w:r>
        <w:rPr>
          <w:rFonts w:hint="eastAsia"/>
        </w:rPr>
        <w:t>та</w:t>
      </w:r>
      <w:r>
        <w:t></w:t>
      </w:r>
      <w:r>
        <w:rPr>
          <w:rFonts w:hint="eastAsia"/>
        </w:rPr>
        <w:t>обов’язкУв</w:t>
      </w:r>
      <w:r>
        <w:t></w:t>
      </w:r>
      <w:r>
        <w:rPr>
          <w:rFonts w:hint="eastAsia"/>
        </w:rPr>
        <w:t>у</w:t>
      </w:r>
      <w:r>
        <w:t></w:t>
      </w:r>
      <w:r>
        <w:rPr>
          <w:rFonts w:hint="eastAsia"/>
        </w:rPr>
        <w:t>зазначеному</w:t>
      </w:r>
      <w:r>
        <w:t></w:t>
      </w:r>
      <w:r>
        <w:rPr>
          <w:rFonts w:hint="eastAsia"/>
        </w:rPr>
        <w:t>процесУ</w:t>
      </w:r>
      <w:r>
        <w:t></w:t>
      </w:r>
      <w:r>
        <w:t></w:t>
      </w:r>
      <w:r>
        <w:rPr>
          <w:rFonts w:hint="eastAsia"/>
        </w:rPr>
        <w:t>суворого</w:t>
      </w:r>
      <w:r>
        <w:t></w:t>
      </w:r>
      <w:r>
        <w:rPr>
          <w:rFonts w:hint="eastAsia"/>
        </w:rPr>
        <w:t>дотримання</w:t>
      </w:r>
      <w:r>
        <w:t></w:t>
      </w:r>
      <w:r>
        <w:rPr>
          <w:rFonts w:hint="eastAsia"/>
        </w:rPr>
        <w:t>адвокатом</w:t>
      </w:r>
      <w:r>
        <w:t></w:t>
      </w:r>
      <w:r>
        <w:rPr>
          <w:rFonts w:hint="eastAsia"/>
        </w:rPr>
        <w:t>у</w:t>
      </w:r>
      <w:r>
        <w:t></w:t>
      </w:r>
      <w:r>
        <w:rPr>
          <w:rFonts w:hint="eastAsia"/>
        </w:rPr>
        <w:t>сво</w:t>
      </w:r>
      <w:r>
        <w:t></w:t>
      </w:r>
      <w:r>
        <w:rPr>
          <w:rFonts w:hint="eastAsia"/>
        </w:rPr>
        <w:t>й</w:t>
      </w:r>
      <w:r>
        <w:t></w:t>
      </w:r>
      <w:r>
        <w:rPr>
          <w:rFonts w:hint="eastAsia"/>
        </w:rPr>
        <w:t>професУйнУ</w:t>
      </w:r>
      <w:r>
        <w:t></w:t>
      </w:r>
      <w:r>
        <w:rPr>
          <w:rFonts w:hint="eastAsia"/>
        </w:rPr>
        <w:t>поведУнцУ</w:t>
      </w:r>
      <w:r>
        <w:t></w:t>
      </w:r>
      <w:r>
        <w:rPr>
          <w:rFonts w:hint="eastAsia"/>
        </w:rPr>
        <w:t>вимог</w:t>
      </w:r>
      <w:r>
        <w:t></w:t>
      </w:r>
      <w:r>
        <w:rPr>
          <w:rFonts w:hint="eastAsia"/>
        </w:rPr>
        <w:t>та</w:t>
      </w:r>
      <w:r>
        <w:t></w:t>
      </w:r>
      <w:r>
        <w:rPr>
          <w:rFonts w:hint="eastAsia"/>
        </w:rPr>
        <w:t>принципУв</w:t>
      </w:r>
      <w:r>
        <w:t></w:t>
      </w:r>
      <w:r>
        <w:t></w:t>
      </w:r>
      <w:r>
        <w:rPr>
          <w:rFonts w:hint="eastAsia"/>
        </w:rPr>
        <w:t>на</w:t>
      </w:r>
      <w:r>
        <w:t></w:t>
      </w:r>
      <w:r>
        <w:rPr>
          <w:rFonts w:hint="eastAsia"/>
        </w:rPr>
        <w:t>яких</w:t>
      </w:r>
      <w:r>
        <w:t></w:t>
      </w:r>
      <w:r>
        <w:rPr>
          <w:rFonts w:hint="eastAsia"/>
        </w:rPr>
        <w:t>грунтуеться</w:t>
      </w:r>
      <w:r>
        <w:t></w:t>
      </w:r>
      <w:r>
        <w:rPr>
          <w:rFonts w:hint="eastAsia"/>
        </w:rPr>
        <w:t>як</w:t>
      </w:r>
      <w:r>
        <w:t></w:t>
      </w:r>
      <w:r>
        <w:rPr>
          <w:rFonts w:hint="eastAsia"/>
        </w:rPr>
        <w:t>адмшютративний</w:t>
      </w:r>
      <w:r>
        <w:t></w:t>
      </w:r>
      <w:r>
        <w:rPr>
          <w:rFonts w:hint="eastAsia"/>
        </w:rPr>
        <w:t>процес</w:t>
      </w:r>
      <w:r>
        <w:t></w:t>
      </w:r>
      <w:r>
        <w:t></w:t>
      </w:r>
      <w:r>
        <w:rPr>
          <w:rFonts w:hint="eastAsia"/>
        </w:rPr>
        <w:t>так</w:t>
      </w:r>
      <w:r>
        <w:t></w:t>
      </w:r>
      <w:r>
        <w:t></w:t>
      </w:r>
      <w:r>
        <w:t></w:t>
      </w:r>
      <w:r>
        <w:rPr>
          <w:rFonts w:hint="eastAsia"/>
        </w:rPr>
        <w:t>шститут</w:t>
      </w:r>
      <w:r>
        <w:t></w:t>
      </w:r>
      <w:r>
        <w:rPr>
          <w:rFonts w:hint="eastAsia"/>
        </w:rPr>
        <w:t>адвокатури</w:t>
      </w:r>
      <w:r>
        <w:t></w:t>
      </w:r>
      <w:r>
        <w:rPr>
          <w:rFonts w:hint="eastAsia"/>
        </w:rPr>
        <w:t>та</w:t>
      </w:r>
      <w:r>
        <w:t></w:t>
      </w:r>
      <w:r>
        <w:rPr>
          <w:rFonts w:hint="eastAsia"/>
        </w:rPr>
        <w:t>адвокатська</w:t>
      </w:r>
      <w:r>
        <w:t></w:t>
      </w:r>
      <w:r>
        <w:rPr>
          <w:rFonts w:hint="eastAsia"/>
        </w:rPr>
        <w:t>дшльнють</w:t>
      </w:r>
      <w:r>
        <w:t></w:t>
      </w:r>
      <w:r>
        <w:t></w:t>
      </w:r>
      <w:r>
        <w:rPr>
          <w:rFonts w:hint="eastAsia"/>
        </w:rPr>
        <w:t>Вгдповгдальнють</w:t>
      </w:r>
      <w:r>
        <w:t></w:t>
      </w:r>
      <w:r>
        <w:rPr>
          <w:rFonts w:hint="eastAsia"/>
        </w:rPr>
        <w:t>мае</w:t>
      </w:r>
      <w:r>
        <w:t></w:t>
      </w:r>
      <w:r>
        <w:rPr>
          <w:rFonts w:hint="eastAsia"/>
        </w:rPr>
        <w:t>на</w:t>
      </w:r>
      <w:r>
        <w:t></w:t>
      </w:r>
      <w:r>
        <w:rPr>
          <w:rFonts w:hint="eastAsia"/>
        </w:rPr>
        <w:t>мету</w:t>
      </w:r>
      <w:r>
        <w:t></w:t>
      </w:r>
      <w:r>
        <w:rPr>
          <w:rFonts w:hint="eastAsia"/>
        </w:rPr>
        <w:t>перш</w:t>
      </w:r>
      <w:r>
        <w:t></w:t>
      </w:r>
      <w:r>
        <w:rPr>
          <w:rFonts w:hint="eastAsia"/>
        </w:rPr>
        <w:t>за</w:t>
      </w:r>
      <w:r>
        <w:t></w:t>
      </w:r>
      <w:r>
        <w:rPr>
          <w:rFonts w:hint="eastAsia"/>
        </w:rPr>
        <w:t>все</w:t>
      </w:r>
      <w:r>
        <w:t></w:t>
      </w:r>
      <w:r>
        <w:t></w:t>
      </w:r>
      <w:r>
        <w:rPr>
          <w:rFonts w:hint="eastAsia"/>
        </w:rPr>
        <w:t>застерегти</w:t>
      </w:r>
      <w:r>
        <w:t></w:t>
      </w:r>
      <w:r>
        <w:rPr>
          <w:rFonts w:hint="eastAsia"/>
        </w:rPr>
        <w:t>адвоката</w:t>
      </w:r>
      <w:r>
        <w:t></w:t>
      </w:r>
      <w:r>
        <w:rPr>
          <w:rFonts w:hint="eastAsia"/>
        </w:rPr>
        <w:t>вУд</w:t>
      </w:r>
      <w:r>
        <w:t></w:t>
      </w:r>
      <w:r>
        <w:rPr>
          <w:rFonts w:hint="eastAsia"/>
        </w:rPr>
        <w:t>поведУнки</w:t>
      </w:r>
      <w:r>
        <w:t></w:t>
      </w:r>
      <w:r>
        <w:t></w:t>
      </w:r>
      <w:r>
        <w:rPr>
          <w:rFonts w:hint="eastAsia"/>
        </w:rPr>
        <w:t>яка</w:t>
      </w:r>
      <w:r>
        <w:t></w:t>
      </w:r>
      <w:r>
        <w:rPr>
          <w:rFonts w:hint="eastAsia"/>
        </w:rPr>
        <w:t>не</w:t>
      </w:r>
      <w:r>
        <w:t></w:t>
      </w:r>
      <w:r>
        <w:rPr>
          <w:rFonts w:hint="eastAsia"/>
        </w:rPr>
        <w:t>вУдповУдае</w:t>
      </w:r>
      <w:r>
        <w:t></w:t>
      </w:r>
      <w:r>
        <w:rPr>
          <w:rFonts w:hint="eastAsia"/>
        </w:rPr>
        <w:t>правилам</w:t>
      </w:r>
      <w:r>
        <w:t></w:t>
      </w:r>
      <w:r>
        <w:rPr>
          <w:rFonts w:hint="eastAsia"/>
        </w:rPr>
        <w:t>його</w:t>
      </w:r>
      <w:r>
        <w:t></w:t>
      </w:r>
      <w:r>
        <w:rPr>
          <w:rFonts w:hint="eastAsia"/>
        </w:rPr>
        <w:t>професУйно</w:t>
      </w:r>
      <w:r>
        <w:t></w:t>
      </w:r>
      <w:r>
        <w:t></w:t>
      </w:r>
      <w:r>
        <w:rPr>
          <w:rFonts w:hint="eastAsia"/>
        </w:rPr>
        <w:t>етики</w:t>
      </w:r>
      <w:r>
        <w:t></w:t>
      </w:r>
      <w:r>
        <w:t></w:t>
      </w:r>
      <w:r>
        <w:rPr>
          <w:rFonts w:hint="eastAsia"/>
        </w:rPr>
        <w:t>вимогам</w:t>
      </w:r>
      <w:r>
        <w:t></w:t>
      </w:r>
      <w:r>
        <w:rPr>
          <w:rFonts w:hint="eastAsia"/>
        </w:rPr>
        <w:t>адмУнУстративного</w:t>
      </w:r>
      <w:r>
        <w:t></w:t>
      </w:r>
      <w:r>
        <w:rPr>
          <w:rFonts w:hint="eastAsia"/>
        </w:rPr>
        <w:t>процесу</w:t>
      </w:r>
      <w:r>
        <w:t></w:t>
      </w:r>
      <w:r>
        <w:t></w:t>
      </w:r>
      <w:r>
        <w:rPr>
          <w:rFonts w:hint="eastAsia"/>
        </w:rPr>
        <w:t>встановленому</w:t>
      </w:r>
      <w:r>
        <w:t></w:t>
      </w:r>
      <w:r>
        <w:rPr>
          <w:rFonts w:hint="eastAsia"/>
        </w:rPr>
        <w:t>порядку</w:t>
      </w:r>
      <w:r>
        <w:t></w:t>
      </w:r>
      <w:r>
        <w:rPr>
          <w:rFonts w:hint="eastAsia"/>
        </w:rPr>
        <w:t>у</w:t>
      </w:r>
      <w:r>
        <w:t></w:t>
      </w:r>
      <w:r>
        <w:rPr>
          <w:rFonts w:hint="eastAsia"/>
        </w:rPr>
        <w:t>сферУ</w:t>
      </w:r>
      <w:r>
        <w:t></w:t>
      </w:r>
      <w:r>
        <w:rPr>
          <w:rFonts w:hint="eastAsia"/>
        </w:rPr>
        <w:t>судоустрою</w:t>
      </w:r>
      <w:r>
        <w:t></w:t>
      </w:r>
      <w:r>
        <w:rPr>
          <w:rFonts w:hint="eastAsia"/>
        </w:rPr>
        <w:t>та</w:t>
      </w:r>
      <w:r>
        <w:t></w:t>
      </w:r>
      <w:r>
        <w:rPr>
          <w:rFonts w:hint="eastAsia"/>
        </w:rPr>
        <w:t>штттих</w:t>
      </w:r>
      <w:r>
        <w:t></w:t>
      </w:r>
      <w:r>
        <w:rPr>
          <w:rFonts w:hint="eastAsia"/>
        </w:rPr>
        <w:t>сферах</w:t>
      </w:r>
      <w:r>
        <w:t></w:t>
      </w:r>
      <w:r>
        <w:rPr>
          <w:rFonts w:hint="eastAsia"/>
        </w:rPr>
        <w:t>суспшьного</w:t>
      </w:r>
      <w:r>
        <w:t></w:t>
      </w:r>
      <w:r>
        <w:rPr>
          <w:rFonts w:hint="eastAsia"/>
        </w:rPr>
        <w:t>життя</w:t>
      </w:r>
      <w:r>
        <w:t></w:t>
      </w:r>
      <w:r>
        <w:t></w:t>
      </w:r>
      <w:r>
        <w:rPr>
          <w:rFonts w:hint="eastAsia"/>
        </w:rPr>
        <w:t>У</w:t>
      </w:r>
      <w:r>
        <w:t></w:t>
      </w:r>
      <w:r>
        <w:rPr>
          <w:rFonts w:hint="eastAsia"/>
        </w:rPr>
        <w:t>випадку</w:t>
      </w:r>
      <w:r>
        <w:t></w:t>
      </w:r>
      <w:r>
        <w:rPr>
          <w:rFonts w:hint="eastAsia"/>
        </w:rPr>
        <w:t>ж</w:t>
      </w:r>
      <w:r>
        <w:t></w:t>
      </w:r>
      <w:r>
        <w:rPr>
          <w:rFonts w:hint="eastAsia"/>
        </w:rPr>
        <w:t>якщо</w:t>
      </w:r>
      <w:r>
        <w:t></w:t>
      </w:r>
      <w:r>
        <w:rPr>
          <w:rFonts w:hint="eastAsia"/>
        </w:rPr>
        <w:t>таке</w:t>
      </w:r>
      <w:r>
        <w:t></w:t>
      </w:r>
      <w:r>
        <w:rPr>
          <w:rFonts w:hint="eastAsia"/>
        </w:rPr>
        <w:t>застереження</w:t>
      </w:r>
      <w:r>
        <w:t></w:t>
      </w:r>
      <w:r>
        <w:rPr>
          <w:rFonts w:hint="eastAsia"/>
        </w:rPr>
        <w:t>не</w:t>
      </w:r>
      <w:r>
        <w:t></w:t>
      </w:r>
      <w:r>
        <w:rPr>
          <w:rFonts w:hint="eastAsia"/>
        </w:rPr>
        <w:t>спрацьовуе</w:t>
      </w:r>
      <w:r>
        <w:t></w:t>
      </w:r>
      <w:r>
        <w:t></w:t>
      </w:r>
      <w:r>
        <w:t></w:t>
      </w:r>
      <w:r>
        <w:rPr>
          <w:rFonts w:hint="eastAsia"/>
        </w:rPr>
        <w:t>до</w:t>
      </w:r>
      <w:r>
        <w:t></w:t>
      </w:r>
      <w:r>
        <w:rPr>
          <w:rFonts w:hint="eastAsia"/>
        </w:rPr>
        <w:t>адвоката</w:t>
      </w:r>
      <w:r>
        <w:t></w:t>
      </w:r>
      <w:r>
        <w:rPr>
          <w:rFonts w:hint="eastAsia"/>
        </w:rPr>
        <w:t>застосовуються</w:t>
      </w:r>
      <w:r>
        <w:t></w:t>
      </w:r>
      <w:r>
        <w:rPr>
          <w:rFonts w:hint="eastAsia"/>
        </w:rPr>
        <w:t>вУдповУднУ</w:t>
      </w:r>
      <w:r>
        <w:t></w:t>
      </w:r>
      <w:r>
        <w:rPr>
          <w:rFonts w:hint="eastAsia"/>
        </w:rPr>
        <w:t>санкцУ</w:t>
      </w:r>
      <w:r>
        <w:t></w:t>
      </w:r>
      <w:r>
        <w:t></w:t>
      </w:r>
      <w:r>
        <w:t></w:t>
      </w:r>
      <w:r>
        <w:rPr>
          <w:rFonts w:hint="eastAsia"/>
        </w:rPr>
        <w:t>покликан</w:t>
      </w:r>
      <w:r>
        <w:t></w:t>
      </w:r>
      <w:r>
        <w:t></w:t>
      </w:r>
      <w:r>
        <w:rPr>
          <w:rFonts w:hint="eastAsia"/>
        </w:rPr>
        <w:t>реашзувати</w:t>
      </w:r>
      <w:r>
        <w:t></w:t>
      </w:r>
      <w:r>
        <w:rPr>
          <w:rFonts w:hint="eastAsia"/>
        </w:rPr>
        <w:t>виховний</w:t>
      </w:r>
      <w:r>
        <w:t></w:t>
      </w:r>
      <w:r>
        <w:t></w:t>
      </w:r>
      <w:r>
        <w:rPr>
          <w:rFonts w:hint="eastAsia"/>
        </w:rPr>
        <w:t>правовгдновлюючий</w:t>
      </w:r>
      <w:r>
        <w:t></w:t>
      </w:r>
      <w:r>
        <w:t></w:t>
      </w:r>
      <w:r>
        <w:rPr>
          <w:rFonts w:hint="eastAsia"/>
        </w:rPr>
        <w:t>профшактичний</w:t>
      </w:r>
      <w:r>
        <w:t></w:t>
      </w:r>
      <w:r>
        <w:rPr>
          <w:rFonts w:hint="eastAsia"/>
        </w:rPr>
        <w:t>та</w:t>
      </w:r>
      <w:r>
        <w:t></w:t>
      </w:r>
      <w:r>
        <w:rPr>
          <w:rFonts w:hint="eastAsia"/>
        </w:rPr>
        <w:t>каральний</w:t>
      </w:r>
      <w:r>
        <w:t></w:t>
      </w:r>
      <w:r>
        <w:rPr>
          <w:rFonts w:hint="eastAsia"/>
        </w:rPr>
        <w:t>аспекти</w:t>
      </w:r>
      <w:r>
        <w:t></w:t>
      </w:r>
      <w:r>
        <w:rPr>
          <w:rFonts w:hint="eastAsia"/>
        </w:rPr>
        <w:t>юридично</w:t>
      </w:r>
      <w:r>
        <w:t></w:t>
      </w:r>
      <w:r>
        <w:t></w:t>
      </w:r>
      <w:r>
        <w:rPr>
          <w:rFonts w:hint="eastAsia"/>
        </w:rPr>
        <w:t>вгдповГдальностг</w:t>
      </w:r>
      <w:r>
        <w:t></w:t>
      </w:r>
      <w:r>
        <w:rPr>
          <w:rFonts w:hint="eastAsia"/>
        </w:rPr>
        <w:t>До</w:t>
      </w:r>
      <w:r>
        <w:t></w:t>
      </w:r>
      <w:r>
        <w:rPr>
          <w:rFonts w:hint="eastAsia"/>
        </w:rPr>
        <w:t>ключових</w:t>
      </w:r>
      <w:r>
        <w:t></w:t>
      </w:r>
      <w:r>
        <w:rPr>
          <w:rFonts w:hint="eastAsia"/>
        </w:rPr>
        <w:t>видГв</w:t>
      </w:r>
      <w:r>
        <w:t></w:t>
      </w:r>
      <w:r>
        <w:rPr>
          <w:rFonts w:hint="eastAsia"/>
        </w:rPr>
        <w:t>юридично</w:t>
      </w:r>
      <w:r>
        <w:t></w:t>
      </w:r>
      <w:r>
        <w:t></w:t>
      </w:r>
      <w:r>
        <w:rPr>
          <w:rFonts w:hint="eastAsia"/>
        </w:rPr>
        <w:t>вгдповщальностГ</w:t>
      </w:r>
      <w:r>
        <w:t></w:t>
      </w:r>
      <w:r>
        <w:rPr>
          <w:rFonts w:hint="eastAsia"/>
        </w:rPr>
        <w:t>адвоката</w:t>
      </w:r>
      <w:r>
        <w:t></w:t>
      </w:r>
      <w:r>
        <w:rPr>
          <w:rFonts w:hint="eastAsia"/>
        </w:rPr>
        <w:t>як</w:t>
      </w:r>
      <w:r>
        <w:t></w:t>
      </w:r>
      <w:r>
        <w:rPr>
          <w:rFonts w:hint="eastAsia"/>
        </w:rPr>
        <w:t>учасника</w:t>
      </w:r>
      <w:r>
        <w:t></w:t>
      </w:r>
      <w:r>
        <w:rPr>
          <w:rFonts w:hint="eastAsia"/>
        </w:rPr>
        <w:t>адмшютративного</w:t>
      </w:r>
      <w:r>
        <w:t></w:t>
      </w:r>
      <w:r>
        <w:rPr>
          <w:rFonts w:hint="eastAsia"/>
        </w:rPr>
        <w:t>процесу</w:t>
      </w:r>
      <w:r>
        <w:t></w:t>
      </w:r>
      <w:r>
        <w:rPr>
          <w:rFonts w:hint="eastAsia"/>
        </w:rPr>
        <w:t>вгднесено</w:t>
      </w:r>
      <w:r>
        <w:t></w:t>
      </w:r>
      <w:r>
        <w:t></w:t>
      </w:r>
      <w:r>
        <w:rPr>
          <w:rFonts w:hint="eastAsia"/>
        </w:rPr>
        <w:t>дисциплУнарну</w:t>
      </w:r>
      <w:r>
        <w:t></w:t>
      </w:r>
      <w:r>
        <w:t></w:t>
      </w:r>
      <w:r>
        <w:rPr>
          <w:rFonts w:hint="eastAsia"/>
        </w:rPr>
        <w:t>адмУнУстративну</w:t>
      </w:r>
      <w:r>
        <w:t></w:t>
      </w:r>
      <w:r>
        <w:rPr>
          <w:rFonts w:hint="eastAsia"/>
        </w:rPr>
        <w:t>та</w:t>
      </w:r>
      <w:r>
        <w:t></w:t>
      </w:r>
      <w:r>
        <w:rPr>
          <w:rFonts w:hint="eastAsia"/>
        </w:rPr>
        <w:t>кримУнальну</w:t>
      </w:r>
      <w:r>
        <w:t></w:t>
      </w:r>
      <w:r>
        <w:rPr>
          <w:rFonts w:hint="eastAsia"/>
        </w:rPr>
        <w:t>вУдповУдальнУсть</w:t>
      </w:r>
      <w:r>
        <w:t></w:t>
      </w:r>
    </w:p>
    <w:p w:rsidR="00906491" w:rsidRDefault="00906491" w:rsidP="00906491">
      <w:r>
        <w:lastRenderedPageBreak/>
        <w:t></w:t>
      </w:r>
      <w:r>
        <w:t></w:t>
      </w:r>
      <w:r>
        <w:tab/>
      </w:r>
      <w:r>
        <w:rPr>
          <w:rFonts w:hint="eastAsia"/>
        </w:rPr>
        <w:t>З’ясовано</w:t>
      </w:r>
      <w:r>
        <w:t></w:t>
      </w:r>
      <w:r>
        <w:t></w:t>
      </w:r>
      <w:r>
        <w:rPr>
          <w:rFonts w:hint="eastAsia"/>
        </w:rPr>
        <w:t>що</w:t>
      </w:r>
      <w:r>
        <w:t></w:t>
      </w:r>
      <w:r>
        <w:rPr>
          <w:rFonts w:hint="eastAsia"/>
        </w:rPr>
        <w:t>з</w:t>
      </w:r>
      <w:r>
        <w:t></w:t>
      </w:r>
      <w:r>
        <w:rPr>
          <w:rFonts w:hint="eastAsia"/>
        </w:rPr>
        <w:t>метою</w:t>
      </w:r>
      <w:r>
        <w:t></w:t>
      </w:r>
      <w:r>
        <w:rPr>
          <w:rFonts w:hint="eastAsia"/>
        </w:rPr>
        <w:t>вдосконалення</w:t>
      </w:r>
      <w:r>
        <w:t></w:t>
      </w:r>
      <w:r>
        <w:rPr>
          <w:rFonts w:hint="eastAsia"/>
        </w:rPr>
        <w:t>та</w:t>
      </w:r>
      <w:r>
        <w:t></w:t>
      </w:r>
      <w:r>
        <w:rPr>
          <w:rFonts w:hint="eastAsia"/>
        </w:rPr>
        <w:t>розвитку</w:t>
      </w:r>
      <w:r>
        <w:t></w:t>
      </w:r>
      <w:r>
        <w:rPr>
          <w:rFonts w:hint="eastAsia"/>
        </w:rPr>
        <w:t>регулювання</w:t>
      </w:r>
      <w:r>
        <w:t></w:t>
      </w:r>
      <w:r>
        <w:rPr>
          <w:rFonts w:hint="eastAsia"/>
        </w:rPr>
        <w:t>дУяльностУ</w:t>
      </w:r>
      <w:r>
        <w:t></w:t>
      </w:r>
      <w:r>
        <w:rPr>
          <w:rFonts w:hint="eastAsia"/>
        </w:rPr>
        <w:t>адвокатУв</w:t>
      </w:r>
      <w:r>
        <w:t></w:t>
      </w:r>
      <w:r>
        <w:rPr>
          <w:rFonts w:hint="eastAsia"/>
        </w:rPr>
        <w:t>як</w:t>
      </w:r>
      <w:r>
        <w:t></w:t>
      </w:r>
      <w:r>
        <w:rPr>
          <w:rFonts w:hint="eastAsia"/>
        </w:rPr>
        <w:t>учасникУв</w:t>
      </w:r>
      <w:r>
        <w:t></w:t>
      </w:r>
      <w:r>
        <w:rPr>
          <w:rFonts w:hint="eastAsia"/>
        </w:rPr>
        <w:t>адмУнУстративного</w:t>
      </w:r>
      <w:r>
        <w:t></w:t>
      </w:r>
      <w:r>
        <w:rPr>
          <w:rFonts w:hint="eastAsia"/>
        </w:rPr>
        <w:t>процесу</w:t>
      </w:r>
      <w:r>
        <w:t></w:t>
      </w:r>
      <w:r>
        <w:rPr>
          <w:rFonts w:hint="eastAsia"/>
        </w:rPr>
        <w:t>в</w:t>
      </w:r>
      <w:r>
        <w:t></w:t>
      </w:r>
      <w:r>
        <w:rPr>
          <w:rFonts w:hint="eastAsia"/>
        </w:rPr>
        <w:t>Укра</w:t>
      </w:r>
      <w:r>
        <w:t></w:t>
      </w:r>
      <w:r>
        <w:rPr>
          <w:rFonts w:hint="eastAsia"/>
        </w:rPr>
        <w:t>нУ</w:t>
      </w:r>
      <w:r>
        <w:t></w:t>
      </w:r>
      <w:r>
        <w:rPr>
          <w:rFonts w:hint="eastAsia"/>
        </w:rPr>
        <w:t>доцУльно</w:t>
      </w:r>
      <w:r>
        <w:t></w:t>
      </w:r>
      <w:r>
        <w:rPr>
          <w:rFonts w:hint="eastAsia"/>
        </w:rPr>
        <w:t>звернути</w:t>
      </w:r>
      <w:r>
        <w:t></w:t>
      </w:r>
      <w:r>
        <w:rPr>
          <w:rFonts w:hint="eastAsia"/>
        </w:rPr>
        <w:t>увагу</w:t>
      </w:r>
      <w:r>
        <w:t></w:t>
      </w:r>
      <w:r>
        <w:rPr>
          <w:rFonts w:hint="eastAsia"/>
        </w:rPr>
        <w:t>на</w:t>
      </w:r>
      <w:r>
        <w:t></w:t>
      </w:r>
      <w:r>
        <w:rPr>
          <w:rFonts w:hint="eastAsia"/>
        </w:rPr>
        <w:t>наступш</w:t>
      </w:r>
      <w:r>
        <w:t></w:t>
      </w:r>
      <w:r>
        <w:rPr>
          <w:rFonts w:hint="eastAsia"/>
        </w:rPr>
        <w:t>аспекти</w:t>
      </w:r>
      <w:r>
        <w:t></w:t>
      </w:r>
      <w:r>
        <w:rPr>
          <w:rFonts w:hint="eastAsia"/>
        </w:rPr>
        <w:t>зарубГжного</w:t>
      </w:r>
      <w:r>
        <w:t></w:t>
      </w:r>
      <w:r>
        <w:rPr>
          <w:rFonts w:hint="eastAsia"/>
        </w:rPr>
        <w:t>досвгду</w:t>
      </w:r>
      <w:r>
        <w:t></w:t>
      </w:r>
      <w:r>
        <w:t></w:t>
      </w:r>
      <w:r>
        <w:rPr>
          <w:rFonts w:hint="eastAsia"/>
        </w:rPr>
        <w:t>а</w:t>
      </w:r>
      <w:r>
        <w:t></w:t>
      </w:r>
      <w:r>
        <w:rPr>
          <w:rFonts w:hint="eastAsia"/>
        </w:rPr>
        <w:t>саме</w:t>
      </w:r>
      <w:r>
        <w:t></w:t>
      </w:r>
    </w:p>
    <w:p w:rsidR="00906491" w:rsidRDefault="00906491" w:rsidP="00906491">
      <w:r>
        <w:t></w:t>
      </w:r>
      <w:r>
        <w:tab/>
      </w:r>
      <w:r>
        <w:t></w:t>
      </w:r>
      <w:r>
        <w:rPr>
          <w:rFonts w:hint="eastAsia"/>
        </w:rPr>
        <w:t>врахувати</w:t>
      </w:r>
      <w:r>
        <w:t></w:t>
      </w:r>
      <w:r>
        <w:rPr>
          <w:rFonts w:hint="eastAsia"/>
        </w:rPr>
        <w:t>досвгд</w:t>
      </w:r>
      <w:r>
        <w:t></w:t>
      </w:r>
      <w:r>
        <w:rPr>
          <w:rFonts w:hint="eastAsia"/>
        </w:rPr>
        <w:t>Франци</w:t>
      </w:r>
      <w:r>
        <w:t></w:t>
      </w:r>
      <w:r>
        <w:t></w:t>
      </w:r>
      <w:r>
        <w:rPr>
          <w:rFonts w:hint="eastAsia"/>
        </w:rPr>
        <w:t>згщно</w:t>
      </w:r>
      <w:r>
        <w:t></w:t>
      </w:r>
      <w:r>
        <w:rPr>
          <w:rFonts w:hint="eastAsia"/>
        </w:rPr>
        <w:t>з</w:t>
      </w:r>
      <w:r>
        <w:t></w:t>
      </w:r>
      <w:r>
        <w:rPr>
          <w:rFonts w:hint="eastAsia"/>
        </w:rPr>
        <w:t>яким</w:t>
      </w:r>
      <w:r>
        <w:t></w:t>
      </w:r>
      <w:r>
        <w:rPr>
          <w:rFonts w:hint="eastAsia"/>
        </w:rPr>
        <w:t>особа</w:t>
      </w:r>
      <w:r>
        <w:t></w:t>
      </w:r>
      <w:r>
        <w:t></w:t>
      </w:r>
      <w:r>
        <w:rPr>
          <w:rFonts w:hint="eastAsia"/>
        </w:rPr>
        <w:t>яка</w:t>
      </w:r>
      <w:r>
        <w:t></w:t>
      </w:r>
      <w:r>
        <w:rPr>
          <w:rFonts w:hint="eastAsia"/>
        </w:rPr>
        <w:t>не</w:t>
      </w:r>
      <w:r>
        <w:t></w:t>
      </w:r>
      <w:r>
        <w:rPr>
          <w:rFonts w:hint="eastAsia"/>
        </w:rPr>
        <w:t>е</w:t>
      </w:r>
      <w:r>
        <w:t></w:t>
      </w:r>
      <w:r>
        <w:rPr>
          <w:rFonts w:hint="eastAsia"/>
        </w:rPr>
        <w:t>органом</w:t>
      </w:r>
      <w:r>
        <w:t></w:t>
      </w:r>
      <w:r>
        <w:rPr>
          <w:rFonts w:hint="eastAsia"/>
        </w:rPr>
        <w:t>державно</w:t>
      </w:r>
      <w:r>
        <w:t></w:t>
      </w:r>
      <w:r>
        <w:t></w:t>
      </w:r>
      <w:r>
        <w:rPr>
          <w:rFonts w:hint="eastAsia"/>
        </w:rPr>
        <w:t>чи</w:t>
      </w:r>
      <w:r>
        <w:t></w:t>
      </w:r>
      <w:r>
        <w:rPr>
          <w:rFonts w:hint="eastAsia"/>
        </w:rPr>
        <w:t>мунУципально</w:t>
      </w:r>
      <w:r>
        <w:t></w:t>
      </w:r>
      <w:r>
        <w:t></w:t>
      </w:r>
      <w:r>
        <w:rPr>
          <w:rFonts w:hint="eastAsia"/>
        </w:rPr>
        <w:t>влади</w:t>
      </w:r>
      <w:r>
        <w:t></w:t>
      </w:r>
      <w:r>
        <w:t></w:t>
      </w:r>
      <w:r>
        <w:rPr>
          <w:rFonts w:hint="eastAsia"/>
        </w:rPr>
        <w:t>може</w:t>
      </w:r>
      <w:r>
        <w:t></w:t>
      </w:r>
      <w:r>
        <w:rPr>
          <w:rFonts w:hint="eastAsia"/>
        </w:rPr>
        <w:t>представляти</w:t>
      </w:r>
      <w:r>
        <w:t></w:t>
      </w:r>
      <w:r>
        <w:rPr>
          <w:rFonts w:hint="eastAsia"/>
        </w:rPr>
        <w:t>сво</w:t>
      </w:r>
      <w:r>
        <w:t></w:t>
      </w:r>
      <w:r>
        <w:t></w:t>
      </w:r>
      <w:r>
        <w:rPr>
          <w:rFonts w:hint="eastAsia"/>
        </w:rPr>
        <w:t>Унтереси</w:t>
      </w:r>
      <w:r>
        <w:t></w:t>
      </w:r>
      <w:r>
        <w:rPr>
          <w:rFonts w:hint="eastAsia"/>
        </w:rPr>
        <w:t>самостУйно</w:t>
      </w:r>
      <w:r>
        <w:t></w:t>
      </w:r>
      <w:r>
        <w:rPr>
          <w:rFonts w:hint="eastAsia"/>
        </w:rPr>
        <w:t>або</w:t>
      </w:r>
      <w:r>
        <w:t></w:t>
      </w:r>
      <w:r>
        <w:t></w:t>
      </w:r>
      <w:r>
        <w:t></w:t>
      </w:r>
      <w:r>
        <w:t></w:t>
      </w:r>
      <w:r>
        <w:rPr>
          <w:rFonts w:hint="eastAsia"/>
        </w:rPr>
        <w:t>представником</w:t>
      </w:r>
      <w:r>
        <w:t></w:t>
      </w:r>
      <w:r>
        <w:rPr>
          <w:rFonts w:hint="eastAsia"/>
        </w:rPr>
        <w:t>у</w:t>
      </w:r>
      <w:r>
        <w:t></w:t>
      </w:r>
      <w:r>
        <w:rPr>
          <w:rFonts w:hint="eastAsia"/>
        </w:rPr>
        <w:t>адмУнУстративному</w:t>
      </w:r>
      <w:r>
        <w:t></w:t>
      </w:r>
      <w:r>
        <w:rPr>
          <w:rFonts w:hint="eastAsia"/>
        </w:rPr>
        <w:t>судочинствУ</w:t>
      </w:r>
      <w:r>
        <w:t></w:t>
      </w:r>
      <w:r>
        <w:rPr>
          <w:rFonts w:hint="eastAsia"/>
        </w:rPr>
        <w:t>може</w:t>
      </w:r>
      <w:r>
        <w:t></w:t>
      </w:r>
      <w:r>
        <w:rPr>
          <w:rFonts w:hint="eastAsia"/>
        </w:rPr>
        <w:t>бути</w:t>
      </w:r>
      <w:r>
        <w:t></w:t>
      </w:r>
      <w:r>
        <w:rPr>
          <w:rFonts w:hint="eastAsia"/>
        </w:rPr>
        <w:t>не</w:t>
      </w:r>
      <w:r>
        <w:t></w:t>
      </w:r>
      <w:r>
        <w:rPr>
          <w:rFonts w:hint="eastAsia"/>
        </w:rPr>
        <w:t>адвокат</w:t>
      </w:r>
      <w:r>
        <w:t></w:t>
      </w:r>
      <w:r>
        <w:rPr>
          <w:rFonts w:hint="eastAsia"/>
        </w:rPr>
        <w:t>тгльки</w:t>
      </w:r>
      <w:r>
        <w:t></w:t>
      </w:r>
      <w:r>
        <w:rPr>
          <w:rFonts w:hint="eastAsia"/>
        </w:rPr>
        <w:t>в</w:t>
      </w:r>
      <w:r>
        <w:t></w:t>
      </w:r>
      <w:r>
        <w:rPr>
          <w:rFonts w:hint="eastAsia"/>
        </w:rPr>
        <w:t>найнижчш</w:t>
      </w:r>
      <w:r>
        <w:t></w:t>
      </w:r>
      <w:r>
        <w:rPr>
          <w:rFonts w:hint="eastAsia"/>
        </w:rPr>
        <w:t>шстанци</w:t>
      </w:r>
      <w:r>
        <w:t></w:t>
      </w:r>
      <w:r>
        <w:t></w:t>
      </w:r>
      <w:r>
        <w:rPr>
          <w:rFonts w:hint="eastAsia"/>
        </w:rPr>
        <w:t>Тобто</w:t>
      </w:r>
      <w:r>
        <w:t></w:t>
      </w:r>
      <w:r>
        <w:t></w:t>
      </w:r>
      <w:r>
        <w:rPr>
          <w:rFonts w:hint="eastAsia"/>
        </w:rPr>
        <w:t>екстраполюючи</w:t>
      </w:r>
      <w:r>
        <w:t></w:t>
      </w:r>
      <w:r>
        <w:rPr>
          <w:rFonts w:hint="eastAsia"/>
        </w:rPr>
        <w:t>цей</w:t>
      </w:r>
      <w:r>
        <w:t></w:t>
      </w:r>
      <w:r>
        <w:rPr>
          <w:rFonts w:hint="eastAsia"/>
        </w:rPr>
        <w:t>досвгд</w:t>
      </w:r>
      <w:r>
        <w:t></w:t>
      </w:r>
      <w:r>
        <w:rPr>
          <w:rFonts w:hint="eastAsia"/>
        </w:rPr>
        <w:t>в</w:t>
      </w:r>
      <w:r>
        <w:t></w:t>
      </w:r>
      <w:r>
        <w:rPr>
          <w:rFonts w:hint="eastAsia"/>
        </w:rPr>
        <w:t>укра</w:t>
      </w:r>
      <w:r>
        <w:t></w:t>
      </w:r>
      <w:r>
        <w:rPr>
          <w:rFonts w:hint="eastAsia"/>
        </w:rPr>
        <w:t>нсью</w:t>
      </w:r>
      <w:r>
        <w:t></w:t>
      </w:r>
      <w:r>
        <w:rPr>
          <w:rFonts w:hint="eastAsia"/>
        </w:rPr>
        <w:t>реалУ</w:t>
      </w:r>
      <w:r>
        <w:t></w:t>
      </w:r>
      <w:r>
        <w:t></w:t>
      </w:r>
      <w:r>
        <w:t></w:t>
      </w:r>
      <w:r>
        <w:rPr>
          <w:rFonts w:hint="eastAsia"/>
        </w:rPr>
        <w:t>представником</w:t>
      </w:r>
      <w:r>
        <w:t></w:t>
      </w:r>
      <w:r>
        <w:rPr>
          <w:rFonts w:hint="eastAsia"/>
        </w:rPr>
        <w:t>за</w:t>
      </w:r>
      <w:r>
        <w:t></w:t>
      </w:r>
      <w:r>
        <w:rPr>
          <w:rFonts w:hint="eastAsia"/>
        </w:rPr>
        <w:t>дорученням</w:t>
      </w:r>
      <w:r>
        <w:t></w:t>
      </w:r>
      <w:r>
        <w:rPr>
          <w:rFonts w:hint="eastAsia"/>
        </w:rPr>
        <w:t>у</w:t>
      </w:r>
      <w:r>
        <w:t></w:t>
      </w:r>
      <w:r>
        <w:rPr>
          <w:rFonts w:hint="eastAsia"/>
        </w:rPr>
        <w:t>мУсцевих</w:t>
      </w:r>
      <w:r>
        <w:t></w:t>
      </w:r>
      <w:r>
        <w:rPr>
          <w:rFonts w:hint="eastAsia"/>
        </w:rPr>
        <w:t>загальних</w:t>
      </w:r>
      <w:r>
        <w:t></w:t>
      </w:r>
      <w:r>
        <w:rPr>
          <w:rFonts w:hint="eastAsia"/>
        </w:rPr>
        <w:t>судах</w:t>
      </w:r>
      <w:r>
        <w:t></w:t>
      </w:r>
      <w:r>
        <w:rPr>
          <w:rFonts w:hint="eastAsia"/>
        </w:rPr>
        <w:t>як</w:t>
      </w:r>
      <w:r>
        <w:t></w:t>
      </w:r>
      <w:r>
        <w:rPr>
          <w:rFonts w:hint="eastAsia"/>
        </w:rPr>
        <w:t>адмшютративних</w:t>
      </w:r>
      <w:r>
        <w:t></w:t>
      </w:r>
      <w:r>
        <w:rPr>
          <w:rFonts w:hint="eastAsia"/>
        </w:rPr>
        <w:t>судах</w:t>
      </w:r>
      <w:r>
        <w:t></w:t>
      </w:r>
      <w:r>
        <w:rPr>
          <w:rFonts w:hint="eastAsia"/>
        </w:rPr>
        <w:t>може</w:t>
      </w:r>
      <w:r>
        <w:t></w:t>
      </w:r>
      <w:r>
        <w:rPr>
          <w:rFonts w:hint="eastAsia"/>
        </w:rPr>
        <w:t>бути</w:t>
      </w:r>
      <w:r>
        <w:t></w:t>
      </w:r>
      <w:r>
        <w:rPr>
          <w:rFonts w:hint="eastAsia"/>
        </w:rPr>
        <w:t>будь</w:t>
      </w:r>
      <w:r>
        <w:t></w:t>
      </w:r>
      <w:r>
        <w:rPr>
          <w:rFonts w:hint="eastAsia"/>
        </w:rPr>
        <w:t>яка</w:t>
      </w:r>
      <w:r>
        <w:t></w:t>
      </w:r>
      <w:r>
        <w:rPr>
          <w:rFonts w:hint="eastAsia"/>
        </w:rPr>
        <w:t>дГездатна</w:t>
      </w:r>
      <w:r>
        <w:t></w:t>
      </w:r>
      <w:r>
        <w:rPr>
          <w:rFonts w:hint="eastAsia"/>
        </w:rPr>
        <w:t>особа</w:t>
      </w:r>
      <w:r>
        <w:t></w:t>
      </w:r>
      <w:r>
        <w:t></w:t>
      </w:r>
      <w:r>
        <w:rPr>
          <w:rFonts w:hint="eastAsia"/>
        </w:rPr>
        <w:t>що</w:t>
      </w:r>
      <w:r>
        <w:t></w:t>
      </w:r>
      <w:r>
        <w:rPr>
          <w:rFonts w:hint="eastAsia"/>
        </w:rPr>
        <w:t>мае</w:t>
      </w:r>
      <w:r>
        <w:t></w:t>
      </w:r>
      <w:r>
        <w:rPr>
          <w:rFonts w:hint="eastAsia"/>
        </w:rPr>
        <w:t>вищу</w:t>
      </w:r>
      <w:r>
        <w:t></w:t>
      </w:r>
      <w:r>
        <w:rPr>
          <w:rFonts w:hint="eastAsia"/>
        </w:rPr>
        <w:t>юридичну</w:t>
      </w:r>
      <w:r>
        <w:t></w:t>
      </w:r>
      <w:r>
        <w:rPr>
          <w:rFonts w:hint="eastAsia"/>
        </w:rPr>
        <w:t>освГту</w:t>
      </w:r>
      <w:r>
        <w:t></w:t>
      </w:r>
    </w:p>
    <w:p w:rsidR="00906491" w:rsidRDefault="00906491" w:rsidP="00906491">
      <w:r>
        <w:t></w:t>
      </w:r>
      <w:r>
        <w:tab/>
      </w:r>
      <w:r>
        <w:t></w:t>
      </w:r>
      <w:r>
        <w:rPr>
          <w:rFonts w:hint="eastAsia"/>
        </w:rPr>
        <w:t>цгкавим</w:t>
      </w:r>
      <w:r>
        <w:t></w:t>
      </w:r>
      <w:r>
        <w:rPr>
          <w:rFonts w:hint="eastAsia"/>
        </w:rPr>
        <w:t>видаеться</w:t>
      </w:r>
      <w:r>
        <w:t></w:t>
      </w:r>
      <w:r>
        <w:rPr>
          <w:rFonts w:hint="eastAsia"/>
        </w:rPr>
        <w:t>досвгд</w:t>
      </w:r>
      <w:r>
        <w:t></w:t>
      </w:r>
      <w:r>
        <w:rPr>
          <w:rFonts w:hint="eastAsia"/>
        </w:rPr>
        <w:t>Шмеччини</w:t>
      </w:r>
      <w:r>
        <w:t></w:t>
      </w:r>
      <w:r>
        <w:t></w:t>
      </w:r>
      <w:r>
        <w:rPr>
          <w:rFonts w:hint="eastAsia"/>
        </w:rPr>
        <w:t>в</w:t>
      </w:r>
      <w:r>
        <w:t></w:t>
      </w:r>
      <w:r>
        <w:rPr>
          <w:rFonts w:hint="eastAsia"/>
        </w:rPr>
        <w:t>якш</w:t>
      </w:r>
      <w:r>
        <w:t></w:t>
      </w:r>
      <w:r>
        <w:rPr>
          <w:rFonts w:hint="eastAsia"/>
        </w:rPr>
        <w:t>у</w:t>
      </w:r>
      <w:r>
        <w:t></w:t>
      </w:r>
      <w:r>
        <w:rPr>
          <w:rFonts w:hint="eastAsia"/>
        </w:rPr>
        <w:t>якост</w:t>
      </w:r>
      <w:r>
        <w:t></w:t>
      </w:r>
      <w:r>
        <w:rPr>
          <w:rFonts w:hint="eastAsia"/>
        </w:rPr>
        <w:t>представниюв</w:t>
      </w:r>
      <w:r>
        <w:t></w:t>
      </w:r>
      <w:r>
        <w:rPr>
          <w:rFonts w:hint="eastAsia"/>
        </w:rPr>
        <w:t>у</w:t>
      </w:r>
      <w:r>
        <w:t></w:t>
      </w:r>
      <w:r>
        <w:rPr>
          <w:rFonts w:hint="eastAsia"/>
        </w:rPr>
        <w:t>адмУнУстративному</w:t>
      </w:r>
      <w:r>
        <w:t></w:t>
      </w:r>
      <w:r>
        <w:rPr>
          <w:rFonts w:hint="eastAsia"/>
        </w:rPr>
        <w:t>судочинствУ</w:t>
      </w:r>
      <w:r>
        <w:t></w:t>
      </w:r>
      <w:r>
        <w:rPr>
          <w:rFonts w:hint="eastAsia"/>
        </w:rPr>
        <w:t>на</w:t>
      </w:r>
      <w:r>
        <w:t></w:t>
      </w:r>
      <w:r>
        <w:rPr>
          <w:rFonts w:hint="eastAsia"/>
        </w:rPr>
        <w:t>рУвнУ</w:t>
      </w:r>
      <w:r>
        <w:t></w:t>
      </w:r>
      <w:r>
        <w:rPr>
          <w:rFonts w:hint="eastAsia"/>
        </w:rPr>
        <w:t>Уз</w:t>
      </w:r>
      <w:r>
        <w:t></w:t>
      </w:r>
      <w:r>
        <w:rPr>
          <w:rFonts w:hint="eastAsia"/>
        </w:rPr>
        <w:t>адвокатами</w:t>
      </w:r>
      <w:r>
        <w:t></w:t>
      </w:r>
      <w:r>
        <w:rPr>
          <w:rFonts w:hint="eastAsia"/>
        </w:rPr>
        <w:t>можуть</w:t>
      </w:r>
      <w:r>
        <w:t></w:t>
      </w:r>
      <w:r>
        <w:rPr>
          <w:rFonts w:hint="eastAsia"/>
        </w:rPr>
        <w:t>виступати</w:t>
      </w:r>
      <w:r>
        <w:t></w:t>
      </w:r>
      <w:r>
        <w:rPr>
          <w:rFonts w:hint="eastAsia"/>
        </w:rPr>
        <w:t>викладачГ</w:t>
      </w:r>
      <w:r>
        <w:t></w:t>
      </w:r>
      <w:r>
        <w:rPr>
          <w:rFonts w:hint="eastAsia"/>
        </w:rPr>
        <w:t>вищих</w:t>
      </w:r>
      <w:r>
        <w:t></w:t>
      </w:r>
      <w:r>
        <w:rPr>
          <w:rFonts w:hint="eastAsia"/>
        </w:rPr>
        <w:t>навчальних</w:t>
      </w:r>
      <w:r>
        <w:t></w:t>
      </w:r>
      <w:r>
        <w:rPr>
          <w:rFonts w:hint="eastAsia"/>
        </w:rPr>
        <w:t>закладГв</w:t>
      </w:r>
      <w:r>
        <w:t></w:t>
      </w:r>
      <w:r>
        <w:t></w:t>
      </w:r>
      <w:r>
        <w:rPr>
          <w:rFonts w:hint="eastAsia"/>
        </w:rPr>
        <w:t>як</w:t>
      </w:r>
      <w:r>
        <w:t></w:t>
      </w:r>
      <w:r>
        <w:rPr>
          <w:rFonts w:hint="eastAsia"/>
        </w:rPr>
        <w:t>мають</w:t>
      </w:r>
      <w:r>
        <w:t></w:t>
      </w:r>
      <w:r>
        <w:rPr>
          <w:rFonts w:hint="eastAsia"/>
        </w:rPr>
        <w:t>науковий</w:t>
      </w:r>
      <w:r>
        <w:t></w:t>
      </w:r>
      <w:r>
        <w:rPr>
          <w:rFonts w:hint="eastAsia"/>
        </w:rPr>
        <w:t>стушнь</w:t>
      </w:r>
      <w:r>
        <w:t></w:t>
      </w:r>
      <w:r>
        <w:rPr>
          <w:rFonts w:hint="eastAsia"/>
        </w:rPr>
        <w:t>доктора</w:t>
      </w:r>
      <w:r>
        <w:t></w:t>
      </w:r>
      <w:r>
        <w:rPr>
          <w:rFonts w:hint="eastAsia"/>
        </w:rPr>
        <w:t>права</w:t>
      </w:r>
      <w:r>
        <w:t></w:t>
      </w:r>
      <w:r>
        <w:t></w:t>
      </w:r>
      <w:r>
        <w:rPr>
          <w:rFonts w:hint="eastAsia"/>
        </w:rPr>
        <w:t>У</w:t>
      </w:r>
      <w:r>
        <w:t></w:t>
      </w:r>
      <w:r>
        <w:rPr>
          <w:rFonts w:hint="eastAsia"/>
        </w:rPr>
        <w:t>цшому</w:t>
      </w:r>
      <w:r>
        <w:t></w:t>
      </w:r>
      <w:r>
        <w:rPr>
          <w:rFonts w:hint="eastAsia"/>
        </w:rPr>
        <w:t>такий</w:t>
      </w:r>
      <w:r>
        <w:t></w:t>
      </w:r>
      <w:r>
        <w:rPr>
          <w:rFonts w:hint="eastAsia"/>
        </w:rPr>
        <w:t>подход</w:t>
      </w:r>
      <w:r>
        <w:t></w:t>
      </w:r>
      <w:r>
        <w:rPr>
          <w:rFonts w:hint="eastAsia"/>
        </w:rPr>
        <w:t>видаеться</w:t>
      </w:r>
      <w:r>
        <w:t></w:t>
      </w:r>
      <w:r>
        <w:rPr>
          <w:rFonts w:hint="eastAsia"/>
        </w:rPr>
        <w:t>цшком</w:t>
      </w:r>
      <w:r>
        <w:t></w:t>
      </w:r>
      <w:r>
        <w:rPr>
          <w:rFonts w:hint="eastAsia"/>
        </w:rPr>
        <w:t>прийнятним</w:t>
      </w:r>
      <w:r>
        <w:t></w:t>
      </w:r>
      <w:r>
        <w:t></w:t>
      </w:r>
      <w:r>
        <w:rPr>
          <w:rFonts w:hint="eastAsia"/>
        </w:rPr>
        <w:t>однак</w:t>
      </w:r>
      <w:r>
        <w:t></w:t>
      </w:r>
      <w:r>
        <w:rPr>
          <w:rFonts w:hint="eastAsia"/>
        </w:rPr>
        <w:t>у</w:t>
      </w:r>
      <w:r>
        <w:t></w:t>
      </w:r>
      <w:r>
        <w:rPr>
          <w:rFonts w:hint="eastAsia"/>
        </w:rPr>
        <w:t>такому</w:t>
      </w:r>
      <w:r>
        <w:t></w:t>
      </w:r>
      <w:r>
        <w:rPr>
          <w:rFonts w:hint="eastAsia"/>
        </w:rPr>
        <w:t>випадку</w:t>
      </w:r>
      <w:r>
        <w:t></w:t>
      </w:r>
      <w:r>
        <w:rPr>
          <w:rFonts w:hint="eastAsia"/>
        </w:rPr>
        <w:t>слщ</w:t>
      </w:r>
      <w:r>
        <w:t></w:t>
      </w:r>
      <w:r>
        <w:rPr>
          <w:rFonts w:hint="eastAsia"/>
        </w:rPr>
        <w:t>забезпечити</w:t>
      </w:r>
      <w:r>
        <w:t></w:t>
      </w:r>
      <w:r>
        <w:rPr>
          <w:rFonts w:hint="eastAsia"/>
        </w:rPr>
        <w:t>розповсюдження</w:t>
      </w:r>
      <w:r>
        <w:t></w:t>
      </w:r>
      <w:r>
        <w:rPr>
          <w:rFonts w:hint="eastAsia"/>
        </w:rPr>
        <w:t>правил</w:t>
      </w:r>
      <w:r>
        <w:t></w:t>
      </w:r>
      <w:r>
        <w:rPr>
          <w:rFonts w:hint="eastAsia"/>
        </w:rPr>
        <w:t>адвокатсько</w:t>
      </w:r>
      <w:r>
        <w:t></w:t>
      </w:r>
      <w:r>
        <w:t></w:t>
      </w:r>
      <w:r>
        <w:rPr>
          <w:rFonts w:hint="eastAsia"/>
        </w:rPr>
        <w:t>етики</w:t>
      </w:r>
      <w:r>
        <w:t></w:t>
      </w:r>
      <w:r>
        <w:rPr>
          <w:rFonts w:hint="eastAsia"/>
        </w:rPr>
        <w:t>на</w:t>
      </w:r>
      <w:r>
        <w:t></w:t>
      </w:r>
      <w:r>
        <w:rPr>
          <w:rFonts w:hint="eastAsia"/>
        </w:rPr>
        <w:t>таких</w:t>
      </w:r>
      <w:r>
        <w:t></w:t>
      </w:r>
      <w:r>
        <w:rPr>
          <w:rFonts w:hint="eastAsia"/>
        </w:rPr>
        <w:t>представниюв</w:t>
      </w:r>
      <w:r>
        <w:t></w:t>
      </w:r>
    </w:p>
    <w:p w:rsidR="00906491" w:rsidRDefault="00906491" w:rsidP="00906491">
      <w:r>
        <w:t></w:t>
      </w:r>
      <w:r>
        <w:tab/>
      </w:r>
      <w:r>
        <w:t></w:t>
      </w:r>
      <w:r>
        <w:rPr>
          <w:rFonts w:hint="eastAsia"/>
        </w:rPr>
        <w:t>варто</w:t>
      </w:r>
      <w:r>
        <w:t></w:t>
      </w:r>
      <w:r>
        <w:rPr>
          <w:rFonts w:hint="eastAsia"/>
        </w:rPr>
        <w:t>запровадити</w:t>
      </w:r>
      <w:r>
        <w:t></w:t>
      </w:r>
      <w:r>
        <w:rPr>
          <w:rFonts w:hint="eastAsia"/>
        </w:rPr>
        <w:t>внутргшню</w:t>
      </w:r>
      <w:r>
        <w:t></w:t>
      </w:r>
      <w:r>
        <w:rPr>
          <w:rFonts w:hint="eastAsia"/>
        </w:rPr>
        <w:t>диференщацш</w:t>
      </w:r>
      <w:r>
        <w:t></w:t>
      </w:r>
      <w:r>
        <w:rPr>
          <w:rFonts w:hint="eastAsia"/>
        </w:rPr>
        <w:t>представниюв</w:t>
      </w:r>
      <w:r>
        <w:t></w:t>
      </w:r>
      <w:r>
        <w:rPr>
          <w:rFonts w:hint="eastAsia"/>
        </w:rPr>
        <w:t>адвокатсько</w:t>
      </w:r>
      <w:r>
        <w:t></w:t>
      </w:r>
      <w:r>
        <w:t></w:t>
      </w:r>
      <w:r>
        <w:rPr>
          <w:rFonts w:hint="eastAsia"/>
        </w:rPr>
        <w:t>професи</w:t>
      </w:r>
      <w:r>
        <w:t></w:t>
      </w:r>
      <w:r>
        <w:rPr>
          <w:rFonts w:hint="eastAsia"/>
        </w:rPr>
        <w:t>на</w:t>
      </w:r>
      <w:r>
        <w:t></w:t>
      </w:r>
      <w:r>
        <w:rPr>
          <w:rFonts w:hint="eastAsia"/>
        </w:rPr>
        <w:t>адвокатГв</w:t>
      </w:r>
      <w:r>
        <w:t></w:t>
      </w:r>
      <w:r>
        <w:rPr>
          <w:rFonts w:hint="eastAsia"/>
        </w:rPr>
        <w:t>та</w:t>
      </w:r>
      <w:r>
        <w:t></w:t>
      </w:r>
      <w:r>
        <w:rPr>
          <w:rFonts w:hint="eastAsia"/>
        </w:rPr>
        <w:t>адвокатГв</w:t>
      </w:r>
      <w:r>
        <w:t></w:t>
      </w:r>
      <w:r>
        <w:rPr>
          <w:rFonts w:hint="eastAsia"/>
        </w:rPr>
        <w:t>спещалютГв</w:t>
      </w:r>
      <w:r>
        <w:t></w:t>
      </w:r>
      <w:r>
        <w:t></w:t>
      </w:r>
      <w:r>
        <w:rPr>
          <w:rFonts w:hint="eastAsia"/>
        </w:rPr>
        <w:t>Такий</w:t>
      </w:r>
      <w:r>
        <w:t></w:t>
      </w:r>
      <w:r>
        <w:rPr>
          <w:rFonts w:hint="eastAsia"/>
        </w:rPr>
        <w:t>подход</w:t>
      </w:r>
      <w:r>
        <w:t></w:t>
      </w:r>
      <w:r>
        <w:rPr>
          <w:rFonts w:hint="eastAsia"/>
        </w:rPr>
        <w:t>використовуеться</w:t>
      </w:r>
      <w:r>
        <w:t></w:t>
      </w:r>
      <w:r>
        <w:rPr>
          <w:rFonts w:hint="eastAsia"/>
        </w:rPr>
        <w:t>в</w:t>
      </w:r>
      <w:r>
        <w:t></w:t>
      </w:r>
      <w:r>
        <w:rPr>
          <w:rFonts w:hint="eastAsia"/>
        </w:rPr>
        <w:t>Шмеччиш</w:t>
      </w:r>
      <w:r>
        <w:t></w:t>
      </w:r>
      <w:r>
        <w:rPr>
          <w:rFonts w:hint="eastAsia"/>
        </w:rPr>
        <w:t>в</w:t>
      </w:r>
      <w:r>
        <w:t></w:t>
      </w:r>
      <w:r>
        <w:rPr>
          <w:rFonts w:hint="eastAsia"/>
        </w:rPr>
        <w:t>умовах</w:t>
      </w:r>
      <w:r>
        <w:t></w:t>
      </w:r>
      <w:r>
        <w:rPr>
          <w:rFonts w:hint="eastAsia"/>
        </w:rPr>
        <w:t>високо</w:t>
      </w:r>
      <w:r>
        <w:t></w:t>
      </w:r>
      <w:r>
        <w:t></w:t>
      </w:r>
      <w:r>
        <w:rPr>
          <w:rFonts w:hint="eastAsia"/>
        </w:rPr>
        <w:t>конкуренци</w:t>
      </w:r>
      <w:r>
        <w:t></w:t>
      </w:r>
      <w:r>
        <w:rPr>
          <w:rFonts w:hint="eastAsia"/>
        </w:rPr>
        <w:t>на</w:t>
      </w:r>
      <w:r>
        <w:t></w:t>
      </w:r>
      <w:r>
        <w:rPr>
          <w:rFonts w:hint="eastAsia"/>
        </w:rPr>
        <w:t>ринку</w:t>
      </w:r>
      <w:r>
        <w:t></w:t>
      </w:r>
      <w:r>
        <w:rPr>
          <w:rFonts w:hint="eastAsia"/>
        </w:rPr>
        <w:t>адвокатських</w:t>
      </w:r>
      <w:r>
        <w:t></w:t>
      </w:r>
      <w:r>
        <w:rPr>
          <w:rFonts w:hint="eastAsia"/>
        </w:rPr>
        <w:t>послуг</w:t>
      </w:r>
      <w:r>
        <w:t></w:t>
      </w:r>
    </w:p>
    <w:p w:rsidR="00906491" w:rsidRDefault="00906491" w:rsidP="00906491">
      <w:r>
        <w:t></w:t>
      </w:r>
      <w:r>
        <w:t></w:t>
      </w:r>
      <w:r>
        <w:rPr>
          <w:rFonts w:hint="eastAsia"/>
        </w:rPr>
        <w:t>слщ</w:t>
      </w:r>
      <w:r>
        <w:t></w:t>
      </w:r>
      <w:r>
        <w:rPr>
          <w:rFonts w:hint="eastAsia"/>
        </w:rPr>
        <w:t>удосконалити</w:t>
      </w:r>
      <w:r>
        <w:t></w:t>
      </w:r>
      <w:r>
        <w:rPr>
          <w:rFonts w:hint="eastAsia"/>
        </w:rPr>
        <w:t>мехашзм</w:t>
      </w:r>
      <w:r>
        <w:t></w:t>
      </w:r>
      <w:r>
        <w:rPr>
          <w:rFonts w:hint="eastAsia"/>
        </w:rPr>
        <w:t>вщповщальносл</w:t>
      </w:r>
      <w:r>
        <w:t></w:t>
      </w:r>
      <w:r>
        <w:rPr>
          <w:rFonts w:hint="eastAsia"/>
        </w:rPr>
        <w:t>адвоката</w:t>
      </w:r>
      <w:r>
        <w:t></w:t>
      </w:r>
      <w:r>
        <w:rPr>
          <w:rFonts w:hint="eastAsia"/>
        </w:rPr>
        <w:t>за</w:t>
      </w:r>
      <w:r>
        <w:t></w:t>
      </w:r>
      <w:r>
        <w:rPr>
          <w:rFonts w:hint="eastAsia"/>
        </w:rPr>
        <w:t>неналежне</w:t>
      </w:r>
      <w:r>
        <w:t></w:t>
      </w:r>
      <w:r>
        <w:rPr>
          <w:rFonts w:hint="eastAsia"/>
        </w:rPr>
        <w:t>виконання</w:t>
      </w:r>
      <w:r>
        <w:t></w:t>
      </w:r>
      <w:r>
        <w:rPr>
          <w:rFonts w:hint="eastAsia"/>
        </w:rPr>
        <w:t>сво</w:t>
      </w:r>
      <w:r>
        <w:t></w:t>
      </w:r>
      <w:r>
        <w:rPr>
          <w:rFonts w:hint="eastAsia"/>
        </w:rPr>
        <w:t>х</w:t>
      </w:r>
      <w:r>
        <w:t></w:t>
      </w:r>
      <w:r>
        <w:rPr>
          <w:rFonts w:hint="eastAsia"/>
        </w:rPr>
        <w:t>обов’язюв</w:t>
      </w:r>
      <w:r>
        <w:t></w:t>
      </w:r>
      <w:r>
        <w:t></w:t>
      </w:r>
      <w:r>
        <w:rPr>
          <w:rFonts w:hint="eastAsia"/>
        </w:rPr>
        <w:t>Зокрема</w:t>
      </w:r>
      <w:r>
        <w:t></w:t>
      </w:r>
      <w:r>
        <w:rPr>
          <w:rFonts w:hint="eastAsia"/>
        </w:rPr>
        <w:t>доцшьно</w:t>
      </w:r>
      <w:r>
        <w:t></w:t>
      </w:r>
      <w:r>
        <w:rPr>
          <w:rFonts w:hint="eastAsia"/>
        </w:rPr>
        <w:t>розширити</w:t>
      </w:r>
      <w:r>
        <w:t></w:t>
      </w:r>
      <w:r>
        <w:rPr>
          <w:rFonts w:hint="eastAsia"/>
        </w:rPr>
        <w:t>коло</w:t>
      </w:r>
      <w:r>
        <w:t></w:t>
      </w:r>
      <w:r>
        <w:rPr>
          <w:rFonts w:hint="eastAsia"/>
        </w:rPr>
        <w:t>дисциплшарних</w:t>
      </w:r>
      <w:r>
        <w:t></w:t>
      </w:r>
      <w:r>
        <w:rPr>
          <w:rFonts w:hint="eastAsia"/>
        </w:rPr>
        <w:t>стягнень</w:t>
      </w:r>
      <w:r>
        <w:t></w:t>
      </w:r>
      <w:r>
        <w:t></w:t>
      </w:r>
      <w:r>
        <w:rPr>
          <w:rFonts w:hint="eastAsia"/>
        </w:rPr>
        <w:t>що</w:t>
      </w:r>
      <w:r>
        <w:t></w:t>
      </w:r>
      <w:r>
        <w:rPr>
          <w:rFonts w:hint="eastAsia"/>
        </w:rPr>
        <w:t>можуть</w:t>
      </w:r>
      <w:r>
        <w:t></w:t>
      </w:r>
      <w:r>
        <w:rPr>
          <w:rFonts w:hint="eastAsia"/>
        </w:rPr>
        <w:t>застосовуватися</w:t>
      </w:r>
      <w:r>
        <w:t></w:t>
      </w:r>
      <w:r>
        <w:rPr>
          <w:rFonts w:hint="eastAsia"/>
        </w:rPr>
        <w:t>до</w:t>
      </w:r>
      <w:r>
        <w:t></w:t>
      </w:r>
      <w:r>
        <w:rPr>
          <w:rFonts w:hint="eastAsia"/>
        </w:rPr>
        <w:t>адвоката</w:t>
      </w:r>
      <w:r>
        <w:t></w:t>
      </w:r>
      <w:r>
        <w:rPr>
          <w:rFonts w:hint="eastAsia"/>
        </w:rPr>
        <w:t>за</w:t>
      </w:r>
      <w:r>
        <w:t></w:t>
      </w:r>
      <w:r>
        <w:rPr>
          <w:rFonts w:hint="eastAsia"/>
        </w:rPr>
        <w:t>неналежне</w:t>
      </w:r>
      <w:r>
        <w:t></w:t>
      </w:r>
      <w:r>
        <w:rPr>
          <w:rFonts w:hint="eastAsia"/>
        </w:rPr>
        <w:t>виконання</w:t>
      </w:r>
      <w:r>
        <w:t></w:t>
      </w:r>
      <w:r>
        <w:rPr>
          <w:rFonts w:hint="eastAsia"/>
        </w:rPr>
        <w:t>ним</w:t>
      </w:r>
      <w:r>
        <w:t></w:t>
      </w:r>
      <w:r>
        <w:rPr>
          <w:rFonts w:hint="eastAsia"/>
        </w:rPr>
        <w:t>сво</w:t>
      </w:r>
      <w:r>
        <w:t></w:t>
      </w:r>
      <w:r>
        <w:rPr>
          <w:rFonts w:hint="eastAsia"/>
        </w:rPr>
        <w:t>х</w:t>
      </w:r>
      <w:r>
        <w:t></w:t>
      </w:r>
      <w:r>
        <w:rPr>
          <w:rFonts w:hint="eastAsia"/>
        </w:rPr>
        <w:t>повноважень</w:t>
      </w:r>
      <w:r>
        <w:t></w:t>
      </w:r>
    </w:p>
    <w:p w:rsidR="004716D0" w:rsidRPr="004716D0" w:rsidRDefault="00906491" w:rsidP="00906491">
      <w:r>
        <w:rPr>
          <w:rFonts w:hint="eastAsia"/>
        </w:rPr>
        <w:t>Доведено</w:t>
      </w:r>
      <w:r>
        <w:t></w:t>
      </w:r>
      <w:r>
        <w:t></w:t>
      </w:r>
      <w:r>
        <w:rPr>
          <w:rFonts w:hint="eastAsia"/>
        </w:rPr>
        <w:t>що</w:t>
      </w:r>
      <w:r>
        <w:t></w:t>
      </w:r>
      <w:r>
        <w:rPr>
          <w:rFonts w:hint="eastAsia"/>
        </w:rPr>
        <w:t>з</w:t>
      </w:r>
      <w:r>
        <w:t></w:t>
      </w:r>
      <w:r>
        <w:rPr>
          <w:rFonts w:hint="eastAsia"/>
        </w:rPr>
        <w:t>метою</w:t>
      </w:r>
      <w:r>
        <w:t></w:t>
      </w:r>
      <w:r>
        <w:rPr>
          <w:rFonts w:hint="eastAsia"/>
        </w:rPr>
        <w:t>вдосконалення</w:t>
      </w:r>
      <w:r>
        <w:t></w:t>
      </w:r>
      <w:r>
        <w:rPr>
          <w:rFonts w:hint="eastAsia"/>
        </w:rPr>
        <w:t>адмшютративного</w:t>
      </w:r>
      <w:r>
        <w:t></w:t>
      </w:r>
      <w:r>
        <w:rPr>
          <w:rFonts w:hint="eastAsia"/>
        </w:rPr>
        <w:t>законодавства</w:t>
      </w:r>
      <w:r>
        <w:t></w:t>
      </w:r>
      <w:r>
        <w:t></w:t>
      </w:r>
      <w:r>
        <w:rPr>
          <w:rFonts w:hint="eastAsia"/>
        </w:rPr>
        <w:t>яке</w:t>
      </w:r>
      <w:r>
        <w:t></w:t>
      </w:r>
      <w:r>
        <w:rPr>
          <w:rFonts w:hint="eastAsia"/>
        </w:rPr>
        <w:t>закр</w:t>
      </w:r>
      <w:r>
        <w:t></w:t>
      </w:r>
      <w:r>
        <w:rPr>
          <w:rFonts w:hint="eastAsia"/>
        </w:rPr>
        <w:t>плюе</w:t>
      </w:r>
      <w:r>
        <w:t></w:t>
      </w:r>
      <w:r>
        <w:rPr>
          <w:rFonts w:hint="eastAsia"/>
        </w:rPr>
        <w:t>правовий</w:t>
      </w:r>
      <w:r>
        <w:t></w:t>
      </w:r>
      <w:r>
        <w:rPr>
          <w:rFonts w:hint="eastAsia"/>
        </w:rPr>
        <w:t>статус</w:t>
      </w:r>
      <w:r>
        <w:t></w:t>
      </w:r>
      <w:r>
        <w:rPr>
          <w:rFonts w:hint="eastAsia"/>
        </w:rPr>
        <w:t>адвоката</w:t>
      </w:r>
      <w:r>
        <w:t></w:t>
      </w:r>
      <w:r>
        <w:rPr>
          <w:rFonts w:hint="eastAsia"/>
        </w:rPr>
        <w:t>як</w:t>
      </w:r>
      <w:r>
        <w:t></w:t>
      </w:r>
      <w:r>
        <w:rPr>
          <w:rFonts w:hint="eastAsia"/>
        </w:rPr>
        <w:t>учасника</w:t>
      </w:r>
      <w:r>
        <w:t></w:t>
      </w:r>
      <w:r>
        <w:rPr>
          <w:rFonts w:hint="eastAsia"/>
        </w:rPr>
        <w:t>адмшютративного</w:t>
      </w:r>
      <w:r>
        <w:t></w:t>
      </w:r>
      <w:r>
        <w:rPr>
          <w:rFonts w:hint="eastAsia"/>
        </w:rPr>
        <w:t>процесу</w:t>
      </w:r>
      <w:r>
        <w:t></w:t>
      </w:r>
      <w:r>
        <w:t></w:t>
      </w:r>
      <w:r>
        <w:rPr>
          <w:rFonts w:hint="eastAsia"/>
        </w:rPr>
        <w:t>необхщно</w:t>
      </w:r>
      <w:r>
        <w:t></w:t>
      </w:r>
      <w:r>
        <w:t></w:t>
      </w:r>
      <w:r>
        <w:rPr>
          <w:rFonts w:hint="eastAsia"/>
        </w:rPr>
        <w:t>по</w:t>
      </w:r>
      <w:r>
        <w:t></w:t>
      </w:r>
      <w:r>
        <w:rPr>
          <w:rFonts w:hint="eastAsia"/>
        </w:rPr>
        <w:t>перше</w:t>
      </w:r>
      <w:r>
        <w:t></w:t>
      </w:r>
      <w:r>
        <w:t></w:t>
      </w:r>
      <w:r>
        <w:rPr>
          <w:rFonts w:hint="eastAsia"/>
        </w:rPr>
        <w:t>актив</w:t>
      </w:r>
      <w:r>
        <w:t></w:t>
      </w:r>
      <w:r>
        <w:rPr>
          <w:rFonts w:hint="eastAsia"/>
        </w:rPr>
        <w:t>зувати</w:t>
      </w:r>
      <w:r>
        <w:t></w:t>
      </w:r>
      <w:r>
        <w:rPr>
          <w:rFonts w:hint="eastAsia"/>
        </w:rPr>
        <w:t>роботу</w:t>
      </w:r>
      <w:r>
        <w:t></w:t>
      </w:r>
      <w:r>
        <w:t></w:t>
      </w:r>
      <w:r>
        <w:rPr>
          <w:rFonts w:hint="eastAsia"/>
        </w:rPr>
        <w:t>з</w:t>
      </w:r>
      <w:r>
        <w:t></w:t>
      </w:r>
      <w:r>
        <w:rPr>
          <w:rFonts w:hint="eastAsia"/>
        </w:rPr>
        <w:t>приведення</w:t>
      </w:r>
      <w:r>
        <w:t></w:t>
      </w:r>
      <w:r>
        <w:rPr>
          <w:rFonts w:hint="eastAsia"/>
        </w:rPr>
        <w:t>укра</w:t>
      </w:r>
      <w:r>
        <w:t></w:t>
      </w:r>
      <w:r>
        <w:rPr>
          <w:rFonts w:hint="eastAsia"/>
        </w:rPr>
        <w:t>нського</w:t>
      </w:r>
      <w:r>
        <w:t></w:t>
      </w:r>
      <w:r>
        <w:rPr>
          <w:rFonts w:hint="eastAsia"/>
        </w:rPr>
        <w:t>законодавства</w:t>
      </w:r>
      <w:r>
        <w:t></w:t>
      </w:r>
      <w:r>
        <w:rPr>
          <w:rFonts w:hint="eastAsia"/>
        </w:rPr>
        <w:t>у</w:t>
      </w:r>
      <w:r>
        <w:t></w:t>
      </w:r>
      <w:r>
        <w:rPr>
          <w:rFonts w:hint="eastAsia"/>
        </w:rPr>
        <w:t>вщповщнють</w:t>
      </w:r>
      <w:r>
        <w:t></w:t>
      </w:r>
      <w:r>
        <w:rPr>
          <w:rFonts w:hint="eastAsia"/>
        </w:rPr>
        <w:t>до</w:t>
      </w:r>
      <w:r>
        <w:t></w:t>
      </w:r>
      <w:r>
        <w:rPr>
          <w:rFonts w:hint="eastAsia"/>
        </w:rPr>
        <w:t>м</w:t>
      </w:r>
      <w:r>
        <w:t></w:t>
      </w:r>
      <w:r>
        <w:rPr>
          <w:rFonts w:hint="eastAsia"/>
        </w:rPr>
        <w:t>жнародних</w:t>
      </w:r>
      <w:r>
        <w:t></w:t>
      </w:r>
      <w:r>
        <w:rPr>
          <w:rFonts w:hint="eastAsia"/>
        </w:rPr>
        <w:t>норм</w:t>
      </w:r>
      <w:r>
        <w:t></w:t>
      </w:r>
      <w:r>
        <w:t></w:t>
      </w:r>
      <w:r>
        <w:t></w:t>
      </w:r>
      <w:r>
        <w:rPr>
          <w:rFonts w:hint="eastAsia"/>
        </w:rPr>
        <w:t>стандарта</w:t>
      </w:r>
      <w:r>
        <w:t></w:t>
      </w:r>
      <w:r>
        <w:rPr>
          <w:rFonts w:hint="eastAsia"/>
        </w:rPr>
        <w:t>у</w:t>
      </w:r>
      <w:r>
        <w:t></w:t>
      </w:r>
      <w:r>
        <w:rPr>
          <w:rFonts w:hint="eastAsia"/>
        </w:rPr>
        <w:t>сфер</w:t>
      </w:r>
      <w:r>
        <w:t></w:t>
      </w:r>
      <w:r>
        <w:t></w:t>
      </w:r>
      <w:r>
        <w:rPr>
          <w:rFonts w:hint="eastAsia"/>
        </w:rPr>
        <w:t>захисту</w:t>
      </w:r>
      <w:r>
        <w:t></w:t>
      </w:r>
      <w:r>
        <w:rPr>
          <w:rFonts w:hint="eastAsia"/>
        </w:rPr>
        <w:t>прав</w:t>
      </w:r>
      <w:r>
        <w:t></w:t>
      </w:r>
      <w:r>
        <w:t></w:t>
      </w:r>
      <w:r>
        <w:t></w:t>
      </w:r>
      <w:r>
        <w:rPr>
          <w:rFonts w:hint="eastAsia"/>
        </w:rPr>
        <w:t>свобод</w:t>
      </w:r>
      <w:r>
        <w:t></w:t>
      </w:r>
      <w:r>
        <w:rPr>
          <w:rFonts w:hint="eastAsia"/>
        </w:rPr>
        <w:t>людини</w:t>
      </w:r>
      <w:r>
        <w:t></w:t>
      </w:r>
      <w:r>
        <w:rPr>
          <w:rFonts w:hint="eastAsia"/>
        </w:rPr>
        <w:t>та</w:t>
      </w:r>
      <w:r>
        <w:t></w:t>
      </w:r>
      <w:r>
        <w:rPr>
          <w:rFonts w:hint="eastAsia"/>
        </w:rPr>
        <w:t>громадянина</w:t>
      </w:r>
      <w:r>
        <w:t></w:t>
      </w:r>
      <w:r>
        <w:t></w:t>
      </w:r>
      <w:r>
        <w:rPr>
          <w:rFonts w:hint="eastAsia"/>
        </w:rPr>
        <w:t>по</w:t>
      </w:r>
      <w:r>
        <w:t></w:t>
      </w:r>
      <w:r>
        <w:rPr>
          <w:rFonts w:hint="eastAsia"/>
        </w:rPr>
        <w:t>друге</w:t>
      </w:r>
      <w:r>
        <w:t></w:t>
      </w:r>
      <w:r>
        <w:t></w:t>
      </w:r>
      <w:r>
        <w:rPr>
          <w:rFonts w:hint="eastAsia"/>
        </w:rPr>
        <w:t>вирйттити</w:t>
      </w:r>
      <w:r>
        <w:t></w:t>
      </w:r>
      <w:r>
        <w:rPr>
          <w:rFonts w:hint="eastAsia"/>
        </w:rPr>
        <w:t>питання</w:t>
      </w:r>
      <w:r>
        <w:t></w:t>
      </w:r>
      <w:r>
        <w:rPr>
          <w:rFonts w:hint="eastAsia"/>
        </w:rPr>
        <w:t>щодо</w:t>
      </w:r>
      <w:r>
        <w:t></w:t>
      </w:r>
      <w:r>
        <w:rPr>
          <w:rFonts w:hint="eastAsia"/>
        </w:rPr>
        <w:t>того</w:t>
      </w:r>
      <w:r>
        <w:t></w:t>
      </w:r>
      <w:r>
        <w:t></w:t>
      </w:r>
      <w:r>
        <w:rPr>
          <w:rFonts w:hint="eastAsia"/>
        </w:rPr>
        <w:t>як</w:t>
      </w:r>
      <w:r>
        <w:t></w:t>
      </w:r>
      <w:r>
        <w:rPr>
          <w:rFonts w:hint="eastAsia"/>
        </w:rPr>
        <w:t>мають</w:t>
      </w:r>
      <w:r>
        <w:t></w:t>
      </w:r>
      <w:r>
        <w:rPr>
          <w:rFonts w:hint="eastAsia"/>
        </w:rPr>
        <w:t>пщтверджуватися</w:t>
      </w:r>
      <w:r>
        <w:t></w:t>
      </w:r>
      <w:r>
        <w:rPr>
          <w:rFonts w:hint="eastAsia"/>
        </w:rPr>
        <w:t>повноваження</w:t>
      </w:r>
      <w:r>
        <w:t></w:t>
      </w:r>
      <w:r>
        <w:rPr>
          <w:rFonts w:hint="eastAsia"/>
        </w:rPr>
        <w:t>адвоката</w:t>
      </w:r>
      <w:r>
        <w:t></w:t>
      </w:r>
      <w:r>
        <w:rPr>
          <w:rFonts w:hint="eastAsia"/>
        </w:rPr>
        <w:t>щодо</w:t>
      </w:r>
      <w:r>
        <w:t></w:t>
      </w:r>
      <w:r>
        <w:rPr>
          <w:rFonts w:hint="eastAsia"/>
        </w:rPr>
        <w:t>представництва</w:t>
      </w:r>
      <w:r>
        <w:t></w:t>
      </w:r>
      <w:r>
        <w:rPr>
          <w:rFonts w:hint="eastAsia"/>
        </w:rPr>
        <w:t>у</w:t>
      </w:r>
      <w:r>
        <w:t></w:t>
      </w:r>
      <w:r>
        <w:rPr>
          <w:rFonts w:hint="eastAsia"/>
        </w:rPr>
        <w:t>випадку</w:t>
      </w:r>
      <w:r>
        <w:t></w:t>
      </w:r>
      <w:r>
        <w:rPr>
          <w:rFonts w:hint="eastAsia"/>
        </w:rPr>
        <w:t>його</w:t>
      </w:r>
      <w:r>
        <w:t></w:t>
      </w:r>
      <w:r>
        <w:rPr>
          <w:rFonts w:hint="eastAsia"/>
        </w:rPr>
        <w:t>участ</w:t>
      </w:r>
      <w:r>
        <w:t></w:t>
      </w:r>
      <w:r>
        <w:rPr>
          <w:rFonts w:hint="eastAsia"/>
        </w:rPr>
        <w:t>в</w:t>
      </w:r>
      <w:r>
        <w:t></w:t>
      </w:r>
      <w:r>
        <w:rPr>
          <w:rFonts w:hint="eastAsia"/>
        </w:rPr>
        <w:t>адмшютративному</w:t>
      </w:r>
      <w:r>
        <w:t></w:t>
      </w:r>
      <w:r>
        <w:rPr>
          <w:rFonts w:hint="eastAsia"/>
        </w:rPr>
        <w:t>процеЫ</w:t>
      </w:r>
      <w:r>
        <w:t></w:t>
      </w:r>
      <w:r>
        <w:t></w:t>
      </w:r>
      <w:r>
        <w:rPr>
          <w:rFonts w:hint="eastAsia"/>
        </w:rPr>
        <w:t>адже</w:t>
      </w:r>
      <w:r>
        <w:t></w:t>
      </w:r>
      <w:r>
        <w:rPr>
          <w:rFonts w:hint="eastAsia"/>
        </w:rPr>
        <w:t>на</w:t>
      </w:r>
      <w:r>
        <w:t></w:t>
      </w:r>
      <w:r>
        <w:rPr>
          <w:rFonts w:hint="eastAsia"/>
        </w:rPr>
        <w:t>практищ</w:t>
      </w:r>
      <w:r>
        <w:t></w:t>
      </w:r>
      <w:r>
        <w:rPr>
          <w:rFonts w:hint="eastAsia"/>
        </w:rPr>
        <w:t>суди</w:t>
      </w:r>
      <w:r>
        <w:t></w:t>
      </w:r>
      <w:r>
        <w:rPr>
          <w:rFonts w:hint="eastAsia"/>
        </w:rPr>
        <w:t>досить</w:t>
      </w:r>
      <w:r>
        <w:t></w:t>
      </w:r>
      <w:r>
        <w:rPr>
          <w:rFonts w:hint="eastAsia"/>
        </w:rPr>
        <w:t>часто</w:t>
      </w:r>
      <w:r>
        <w:t></w:t>
      </w:r>
      <w:r>
        <w:rPr>
          <w:rFonts w:hint="eastAsia"/>
        </w:rPr>
        <w:t>вщм</w:t>
      </w:r>
      <w:r>
        <w:rPr>
          <w:rFonts w:hint="eastAsia"/>
        </w:rPr>
        <w:lastRenderedPageBreak/>
        <w:t>овляють</w:t>
      </w:r>
      <w:r>
        <w:t></w:t>
      </w:r>
      <w:r>
        <w:rPr>
          <w:rFonts w:hint="eastAsia"/>
        </w:rPr>
        <w:t>у</w:t>
      </w:r>
      <w:r>
        <w:t></w:t>
      </w:r>
      <w:r>
        <w:rPr>
          <w:rFonts w:hint="eastAsia"/>
        </w:rPr>
        <w:t>прийнятл</w:t>
      </w:r>
      <w:r>
        <w:t></w:t>
      </w:r>
      <w:r>
        <w:rPr>
          <w:rFonts w:hint="eastAsia"/>
        </w:rPr>
        <w:t>вщ</w:t>
      </w:r>
      <w:r>
        <w:t></w:t>
      </w:r>
      <w:r>
        <w:rPr>
          <w:rFonts w:hint="eastAsia"/>
        </w:rPr>
        <w:t>адвоката</w:t>
      </w:r>
      <w:r>
        <w:t></w:t>
      </w:r>
      <w:r>
        <w:rPr>
          <w:rFonts w:hint="eastAsia"/>
        </w:rPr>
        <w:t>документа</w:t>
      </w:r>
      <w:r>
        <w:t></w:t>
      </w:r>
      <w:r>
        <w:rPr>
          <w:rFonts w:hint="eastAsia"/>
        </w:rPr>
        <w:t>з</w:t>
      </w:r>
      <w:r>
        <w:t></w:t>
      </w:r>
      <w:r>
        <w:rPr>
          <w:rFonts w:hint="eastAsia"/>
        </w:rPr>
        <w:t>пщстав</w:t>
      </w:r>
      <w:r>
        <w:t></w:t>
      </w:r>
      <w:r>
        <w:rPr>
          <w:rFonts w:hint="eastAsia"/>
        </w:rPr>
        <w:t>неналежного</w:t>
      </w:r>
      <w:r>
        <w:t></w:t>
      </w:r>
      <w:r>
        <w:rPr>
          <w:rFonts w:hint="eastAsia"/>
        </w:rPr>
        <w:t>пщтвердження</w:t>
      </w:r>
      <w:r>
        <w:t></w:t>
      </w:r>
      <w:r>
        <w:rPr>
          <w:rFonts w:hint="eastAsia"/>
        </w:rPr>
        <w:t>ним</w:t>
      </w:r>
      <w:r>
        <w:t></w:t>
      </w:r>
      <w:r>
        <w:rPr>
          <w:rFonts w:hint="eastAsia"/>
        </w:rPr>
        <w:t>сво</w:t>
      </w:r>
      <w:r>
        <w:t></w:t>
      </w:r>
      <w:r>
        <w:rPr>
          <w:rFonts w:hint="eastAsia"/>
        </w:rPr>
        <w:t>х</w:t>
      </w:r>
      <w:r>
        <w:t></w:t>
      </w:r>
      <w:r>
        <w:rPr>
          <w:rFonts w:hint="eastAsia"/>
        </w:rPr>
        <w:t>повноважень</w:t>
      </w:r>
      <w:r>
        <w:t></w:t>
      </w:r>
      <w:r>
        <w:t></w:t>
      </w:r>
      <w:r>
        <w:rPr>
          <w:rFonts w:hint="eastAsia"/>
        </w:rPr>
        <w:t>по</w:t>
      </w:r>
      <w:r>
        <w:t></w:t>
      </w:r>
      <w:r>
        <w:rPr>
          <w:rFonts w:hint="eastAsia"/>
        </w:rPr>
        <w:t>трете</w:t>
      </w:r>
      <w:r>
        <w:t></w:t>
      </w:r>
      <w:r>
        <w:t></w:t>
      </w:r>
      <w:r>
        <w:rPr>
          <w:rFonts w:hint="eastAsia"/>
        </w:rPr>
        <w:t>забезпечити</w:t>
      </w:r>
      <w:r>
        <w:t></w:t>
      </w:r>
      <w:r>
        <w:rPr>
          <w:rFonts w:hint="eastAsia"/>
        </w:rPr>
        <w:t>еднють</w:t>
      </w:r>
      <w:r>
        <w:t></w:t>
      </w:r>
      <w:r>
        <w:rPr>
          <w:rFonts w:hint="eastAsia"/>
        </w:rPr>
        <w:t>судово</w:t>
      </w:r>
      <w:r>
        <w:t></w:t>
      </w:r>
      <w:r>
        <w:t></w:t>
      </w:r>
      <w:r>
        <w:rPr>
          <w:rFonts w:hint="eastAsia"/>
        </w:rPr>
        <w:t>практики</w:t>
      </w:r>
      <w:r>
        <w:t></w:t>
      </w:r>
      <w:r>
        <w:rPr>
          <w:rFonts w:hint="eastAsia"/>
        </w:rPr>
        <w:t>в</w:t>
      </w:r>
      <w:r>
        <w:t></w:t>
      </w:r>
      <w:r>
        <w:rPr>
          <w:rFonts w:hint="eastAsia"/>
        </w:rPr>
        <w:t>частиш</w:t>
      </w:r>
      <w:r>
        <w:t></w:t>
      </w:r>
      <w:r>
        <w:rPr>
          <w:rFonts w:hint="eastAsia"/>
        </w:rPr>
        <w:t>визнання</w:t>
      </w:r>
      <w:r>
        <w:t></w:t>
      </w:r>
      <w:r>
        <w:rPr>
          <w:rFonts w:hint="eastAsia"/>
        </w:rPr>
        <w:t>дов</w:t>
      </w:r>
      <w:r>
        <w:t></w:t>
      </w:r>
      <w:r>
        <w:rPr>
          <w:rFonts w:hint="eastAsia"/>
        </w:rPr>
        <w:t>реност</w:t>
      </w:r>
      <w:r>
        <w:t></w:t>
      </w:r>
      <w:r>
        <w:rPr>
          <w:rFonts w:hint="eastAsia"/>
        </w:rPr>
        <w:t>чи</w:t>
      </w:r>
      <w:r>
        <w:t></w:t>
      </w:r>
      <w:r>
        <w:rPr>
          <w:rFonts w:hint="eastAsia"/>
        </w:rPr>
        <w:t>ордеру</w:t>
      </w:r>
      <w:r>
        <w:t></w:t>
      </w:r>
      <w:r>
        <w:rPr>
          <w:rFonts w:hint="eastAsia"/>
        </w:rPr>
        <w:t>таким</w:t>
      </w:r>
      <w:r>
        <w:t></w:t>
      </w:r>
      <w:r>
        <w:t></w:t>
      </w:r>
      <w:r>
        <w:rPr>
          <w:rFonts w:hint="eastAsia"/>
        </w:rPr>
        <w:t>що</w:t>
      </w:r>
      <w:r>
        <w:t></w:t>
      </w:r>
      <w:r>
        <w:rPr>
          <w:rFonts w:hint="eastAsia"/>
        </w:rPr>
        <w:t>е</w:t>
      </w:r>
      <w:r>
        <w:t></w:t>
      </w:r>
      <w:r>
        <w:rPr>
          <w:rFonts w:hint="eastAsia"/>
        </w:rPr>
        <w:t>неналежним</w:t>
      </w:r>
      <w:r>
        <w:t></w:t>
      </w:r>
      <w:r>
        <w:rPr>
          <w:rFonts w:hint="eastAsia"/>
        </w:rPr>
        <w:t>чином</w:t>
      </w:r>
      <w:r>
        <w:t></w:t>
      </w:r>
      <w:r>
        <w:rPr>
          <w:rFonts w:hint="eastAsia"/>
        </w:rPr>
        <w:t>оформленими</w:t>
      </w:r>
      <w:r>
        <w:t></w:t>
      </w:r>
      <w:r>
        <w:t></w:t>
      </w:r>
      <w:r>
        <w:rPr>
          <w:rFonts w:hint="eastAsia"/>
        </w:rPr>
        <w:t>по</w:t>
      </w:r>
      <w:r>
        <w:t></w:t>
      </w:r>
      <w:r>
        <w:rPr>
          <w:rFonts w:hint="eastAsia"/>
        </w:rPr>
        <w:t>четверте</w:t>
      </w:r>
      <w:r>
        <w:t></w:t>
      </w:r>
      <w:r>
        <w:t></w:t>
      </w:r>
      <w:r>
        <w:rPr>
          <w:rFonts w:hint="eastAsia"/>
        </w:rPr>
        <w:t>визначити</w:t>
      </w:r>
      <w:r>
        <w:t></w:t>
      </w:r>
      <w:r>
        <w:rPr>
          <w:rFonts w:hint="eastAsia"/>
        </w:rPr>
        <w:t>коло</w:t>
      </w:r>
      <w:r>
        <w:t></w:t>
      </w:r>
      <w:r>
        <w:rPr>
          <w:rFonts w:hint="eastAsia"/>
        </w:rPr>
        <w:t>процесуальних</w:t>
      </w:r>
      <w:r>
        <w:t></w:t>
      </w:r>
      <w:r>
        <w:rPr>
          <w:rFonts w:hint="eastAsia"/>
        </w:rPr>
        <w:t>дш</w:t>
      </w:r>
      <w:r>
        <w:t></w:t>
      </w:r>
      <w:r>
        <w:t></w:t>
      </w:r>
      <w:r>
        <w:rPr>
          <w:rFonts w:hint="eastAsia"/>
        </w:rPr>
        <w:t>як</w:t>
      </w:r>
      <w:r>
        <w:t></w:t>
      </w:r>
      <w:r>
        <w:t></w:t>
      </w:r>
      <w:r>
        <w:rPr>
          <w:rFonts w:hint="eastAsia"/>
        </w:rPr>
        <w:t>адвокат</w:t>
      </w:r>
      <w:r>
        <w:t></w:t>
      </w:r>
      <w:r>
        <w:rPr>
          <w:rFonts w:hint="eastAsia"/>
        </w:rPr>
        <w:t>зобов’язаний</w:t>
      </w:r>
      <w:r>
        <w:t></w:t>
      </w:r>
      <w:r>
        <w:rPr>
          <w:rFonts w:hint="eastAsia"/>
        </w:rPr>
        <w:t>узгоджувати</w:t>
      </w:r>
      <w:r>
        <w:t></w:t>
      </w:r>
      <w:r>
        <w:t></w:t>
      </w:r>
      <w:r>
        <w:rPr>
          <w:rFonts w:hint="eastAsia"/>
        </w:rPr>
        <w:t>з</w:t>
      </w:r>
      <w:r>
        <w:t></w:t>
      </w:r>
      <w:r>
        <w:rPr>
          <w:rFonts w:hint="eastAsia"/>
        </w:rPr>
        <w:t>кшентом</w:t>
      </w:r>
      <w:r>
        <w:t></w:t>
      </w:r>
      <w:r>
        <w:t></w:t>
      </w:r>
      <w:r>
        <w:rPr>
          <w:rFonts w:hint="eastAsia"/>
        </w:rPr>
        <w:t>навгть</w:t>
      </w:r>
      <w:r>
        <w:t></w:t>
      </w:r>
      <w:r>
        <w:rPr>
          <w:rFonts w:hint="eastAsia"/>
        </w:rPr>
        <w:t>якщо</w:t>
      </w:r>
      <w:r>
        <w:t></w:t>
      </w:r>
      <w:r>
        <w:rPr>
          <w:rFonts w:hint="eastAsia"/>
        </w:rPr>
        <w:t>на</w:t>
      </w:r>
      <w:r>
        <w:t></w:t>
      </w:r>
      <w:r>
        <w:t></w:t>
      </w:r>
      <w:r>
        <w:rPr>
          <w:rFonts w:hint="eastAsia"/>
        </w:rPr>
        <w:t>х</w:t>
      </w:r>
      <w:r>
        <w:t></w:t>
      </w:r>
      <w:r>
        <w:rPr>
          <w:rFonts w:hint="eastAsia"/>
        </w:rPr>
        <w:t>вчинення</w:t>
      </w:r>
      <w:r>
        <w:t></w:t>
      </w:r>
      <w:r>
        <w:rPr>
          <w:rFonts w:hint="eastAsia"/>
        </w:rPr>
        <w:t>в</w:t>
      </w:r>
      <w:r>
        <w:t></w:t>
      </w:r>
      <w:r>
        <w:rPr>
          <w:rFonts w:hint="eastAsia"/>
        </w:rPr>
        <w:t>його</w:t>
      </w:r>
      <w:r>
        <w:t></w:t>
      </w:r>
      <w:r>
        <w:rPr>
          <w:rFonts w:hint="eastAsia"/>
        </w:rPr>
        <w:t>дов</w:t>
      </w:r>
      <w:r>
        <w:t></w:t>
      </w:r>
      <w:r>
        <w:rPr>
          <w:rFonts w:hint="eastAsia"/>
        </w:rPr>
        <w:t>реност</w:t>
      </w:r>
      <w:r>
        <w:t></w:t>
      </w:r>
      <w:r>
        <w:rPr>
          <w:rFonts w:hint="eastAsia"/>
        </w:rPr>
        <w:t>чи</w:t>
      </w:r>
      <w:r>
        <w:t></w:t>
      </w:r>
      <w:r>
        <w:rPr>
          <w:rFonts w:hint="eastAsia"/>
        </w:rPr>
        <w:t>ордер</w:t>
      </w:r>
      <w:r>
        <w:t></w:t>
      </w:r>
      <w:r>
        <w:t></w:t>
      </w:r>
      <w:r>
        <w:rPr>
          <w:rFonts w:hint="eastAsia"/>
        </w:rPr>
        <w:t>немае</w:t>
      </w:r>
      <w:r>
        <w:t></w:t>
      </w:r>
      <w:r>
        <w:rPr>
          <w:rFonts w:hint="eastAsia"/>
        </w:rPr>
        <w:t>обмежень</w:t>
      </w:r>
      <w:r>
        <w:t></w:t>
      </w:r>
      <w:r>
        <w:t></w:t>
      </w:r>
      <w:r>
        <w:t></w:t>
      </w:r>
      <w:r>
        <w:t></w:t>
      </w:r>
      <w:r>
        <w:rPr>
          <w:rFonts w:hint="eastAsia"/>
        </w:rPr>
        <w:t>надавати</w:t>
      </w:r>
      <w:r>
        <w:t></w:t>
      </w:r>
      <w:r>
        <w:rPr>
          <w:rFonts w:hint="eastAsia"/>
        </w:rPr>
        <w:t>суду</w:t>
      </w:r>
      <w:r>
        <w:t></w:t>
      </w:r>
      <w:r>
        <w:rPr>
          <w:rFonts w:hint="eastAsia"/>
        </w:rPr>
        <w:t>вщомост</w:t>
      </w:r>
      <w:r>
        <w:t></w:t>
      </w:r>
      <w:r>
        <w:t></w:t>
      </w:r>
      <w:r>
        <w:rPr>
          <w:rFonts w:hint="eastAsia"/>
        </w:rPr>
        <w:t>що</w:t>
      </w:r>
      <w:r>
        <w:t></w:t>
      </w:r>
      <w:r>
        <w:rPr>
          <w:rFonts w:hint="eastAsia"/>
        </w:rPr>
        <w:t>пщтверджують</w:t>
      </w:r>
      <w:r>
        <w:t></w:t>
      </w:r>
      <w:r>
        <w:rPr>
          <w:rFonts w:hint="eastAsia"/>
        </w:rPr>
        <w:t>узгодження</w:t>
      </w:r>
      <w:r>
        <w:t></w:t>
      </w:r>
      <w:r>
        <w:rPr>
          <w:rFonts w:hint="eastAsia"/>
        </w:rPr>
        <w:t>адвокатом</w:t>
      </w:r>
      <w:r>
        <w:t></w:t>
      </w:r>
      <w:r>
        <w:rPr>
          <w:rFonts w:hint="eastAsia"/>
        </w:rPr>
        <w:t>свое</w:t>
      </w:r>
      <w:r>
        <w:t></w:t>
      </w:r>
      <w:r>
        <w:t></w:t>
      </w:r>
      <w:r>
        <w:rPr>
          <w:rFonts w:hint="eastAsia"/>
        </w:rPr>
        <w:t>позици</w:t>
      </w:r>
      <w:r>
        <w:t></w:t>
      </w:r>
      <w:r>
        <w:rPr>
          <w:rFonts w:hint="eastAsia"/>
        </w:rPr>
        <w:t>з</w:t>
      </w:r>
      <w:r>
        <w:t></w:t>
      </w:r>
      <w:r>
        <w:rPr>
          <w:rFonts w:hint="eastAsia"/>
        </w:rPr>
        <w:t>цих</w:t>
      </w:r>
      <w:r>
        <w:t></w:t>
      </w:r>
      <w:r>
        <w:rPr>
          <w:rFonts w:hint="eastAsia"/>
        </w:rPr>
        <w:t>питань</w:t>
      </w:r>
      <w:r>
        <w:t></w:t>
      </w:r>
      <w:r>
        <w:t></w:t>
      </w:r>
      <w:r>
        <w:rPr>
          <w:rFonts w:hint="eastAsia"/>
        </w:rPr>
        <w:t>з</w:t>
      </w:r>
      <w:r>
        <w:t></w:t>
      </w:r>
      <w:r>
        <w:rPr>
          <w:rFonts w:hint="eastAsia"/>
        </w:rPr>
        <w:t>кшентом</w:t>
      </w:r>
      <w:r>
        <w:t></w:t>
      </w:r>
      <w:bookmarkStart w:id="0" w:name="_GoBack"/>
      <w:bookmarkEnd w:id="0"/>
    </w:p>
    <w:sectPr w:rsidR="004716D0" w:rsidRPr="004716D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478" w:rsidRDefault="00FD3478">
      <w:pPr>
        <w:spacing w:after="0" w:line="240" w:lineRule="auto"/>
      </w:pPr>
      <w:r>
        <w:separator/>
      </w:r>
    </w:p>
  </w:endnote>
  <w:endnote w:type="continuationSeparator" w:id="0">
    <w:p w:rsidR="00FD3478" w:rsidRDefault="00FD3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FD3478">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60288;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FD3478">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5721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478" w:rsidRDefault="00FD3478"/>
    <w:p w:rsidR="00FD3478" w:rsidRDefault="00FD3478"/>
    <w:p w:rsidR="00FD3478" w:rsidRDefault="00FD3478"/>
    <w:p w:rsidR="00FD3478" w:rsidRDefault="00FD3478"/>
    <w:p w:rsidR="00FD3478" w:rsidRDefault="00FD3478"/>
    <w:p w:rsidR="00FD3478" w:rsidRDefault="00FD3478"/>
    <w:p w:rsidR="00FD3478" w:rsidRDefault="00FD3478">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FD3478" w:rsidRDefault="00FD34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FD3478" w:rsidRDefault="00FD3478"/>
    <w:p w:rsidR="00FD3478" w:rsidRDefault="00FD3478"/>
    <w:p w:rsidR="00FD3478" w:rsidRDefault="00FD3478">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FD3478" w:rsidRDefault="00FD3478"/>
                <w:p w:rsidR="00FD3478" w:rsidRDefault="00FD347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FD3478" w:rsidRDefault="00FD3478"/>
    <w:p w:rsidR="00FD3478" w:rsidRDefault="00FD3478">
      <w:pPr>
        <w:rPr>
          <w:sz w:val="2"/>
          <w:szCs w:val="2"/>
        </w:rPr>
      </w:pPr>
    </w:p>
    <w:p w:rsidR="00FD3478" w:rsidRDefault="00FD3478"/>
    <w:p w:rsidR="00FD3478" w:rsidRDefault="00FD3478">
      <w:pPr>
        <w:spacing w:after="0" w:line="240" w:lineRule="auto"/>
      </w:pPr>
    </w:p>
  </w:footnote>
  <w:footnote w:type="continuationSeparator" w:id="0">
    <w:p w:rsidR="00FD3478" w:rsidRDefault="00FD3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478"/>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EECC7-6822-4887-AB1B-DEBD8E51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5066</TotalTime>
  <Pages>8</Pages>
  <Words>1983</Words>
  <Characters>11304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268</cp:revision>
  <cp:lastPrinted>2009-02-06T05:36:00Z</cp:lastPrinted>
  <dcterms:created xsi:type="dcterms:W3CDTF">2022-11-21T19:25:00Z</dcterms:created>
  <dcterms:modified xsi:type="dcterms:W3CDTF">2023-04-13T07:08:00Z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