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53" w:rsidRDefault="00D32353" w:rsidP="00D32353">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Синоверська Тетяна Іванівна, </w:t>
      </w:r>
      <w:r>
        <w:rPr>
          <w:rFonts w:ascii="CIDFont+F4" w:hAnsi="CIDFont+F4" w:cs="CIDFont+F4"/>
          <w:kern w:val="0"/>
          <w:sz w:val="28"/>
          <w:szCs w:val="28"/>
          <w:lang w:eastAsia="ru-RU"/>
        </w:rPr>
        <w:t>ад’юнкт денної форми навчання</w:t>
      </w:r>
    </w:p>
    <w:p w:rsidR="00D32353" w:rsidRDefault="00D32353" w:rsidP="00D32353">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Національної академії внутрішніх справ, тема дисертації</w:t>
      </w:r>
    </w:p>
    <w:p w:rsidR="00D32353" w:rsidRDefault="00D32353" w:rsidP="00D32353">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«Криміналістична методика розслідування жорстокого поводження з</w:t>
      </w:r>
    </w:p>
    <w:p w:rsidR="00D32353" w:rsidRDefault="00D32353" w:rsidP="00D32353">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тваринами», (081 – Право). Спеціалізована вчена рада ДФ 26.007.057 в</w:t>
      </w:r>
    </w:p>
    <w:p w:rsidR="004A5337" w:rsidRPr="00D32353" w:rsidRDefault="00D32353" w:rsidP="00D32353">
      <w:r>
        <w:rPr>
          <w:rFonts w:ascii="CIDFont+F4" w:hAnsi="CIDFont+F4" w:cs="CIDFont+F4"/>
          <w:kern w:val="0"/>
          <w:sz w:val="28"/>
          <w:szCs w:val="28"/>
          <w:lang w:eastAsia="ru-RU"/>
        </w:rPr>
        <w:t>Національній академії внутрішніх справ, МВС України</w:t>
      </w:r>
    </w:p>
    <w:sectPr w:rsidR="004A5337" w:rsidRPr="00D3235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7973C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7973C8">
                <w:pPr>
                  <w:spacing w:line="240" w:lineRule="auto"/>
                </w:pPr>
                <w:fldSimple w:instr=" PAGE \* MERGEFORMAT ">
                  <w:r w:rsidR="00D32353" w:rsidRPr="00D3235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7973C8">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7973C8">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7973C8">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7973C8">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C59E4-16EF-4381-9289-D2D99F55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1</Pages>
  <Words>44</Words>
  <Characters>256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35</cp:revision>
  <cp:lastPrinted>2009-02-06T05:36:00Z</cp:lastPrinted>
  <dcterms:created xsi:type="dcterms:W3CDTF">2021-11-02T21:23:00Z</dcterms:created>
  <dcterms:modified xsi:type="dcterms:W3CDTF">2021-11-06T10:29:00Z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