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7D195" w14:textId="4D24046E" w:rsidR="002B54DA" w:rsidRDefault="006B48A1" w:rsidP="006B48A1">
      <w:pPr>
        <w:rPr>
          <w:rFonts w:ascii="Times New Roman" w:eastAsia="Arial Unicode MS" w:hAnsi="Times New Roman" w:cs="Times New Roman"/>
          <w:b/>
          <w:bCs/>
          <w:color w:val="000000"/>
          <w:kern w:val="0"/>
          <w:sz w:val="28"/>
          <w:szCs w:val="28"/>
          <w:lang w:eastAsia="ru-RU" w:bidi="uk-UA"/>
        </w:rPr>
      </w:pPr>
      <w:r w:rsidRPr="006B48A1">
        <w:rPr>
          <w:rFonts w:ascii="Times New Roman" w:eastAsia="Arial Unicode MS" w:hAnsi="Times New Roman" w:cs="Times New Roman" w:hint="eastAsia"/>
          <w:b/>
          <w:bCs/>
          <w:color w:val="000000"/>
          <w:kern w:val="0"/>
          <w:sz w:val="28"/>
          <w:szCs w:val="28"/>
          <w:lang w:eastAsia="ru-RU" w:bidi="uk-UA"/>
        </w:rPr>
        <w:t>Самохвалов</w:t>
      </w:r>
      <w:r w:rsidRPr="006B48A1">
        <w:rPr>
          <w:rFonts w:ascii="Times New Roman" w:eastAsia="Arial Unicode MS" w:hAnsi="Times New Roman" w:cs="Times New Roman"/>
          <w:b/>
          <w:bCs/>
          <w:color w:val="000000"/>
          <w:kern w:val="0"/>
          <w:sz w:val="28"/>
          <w:szCs w:val="28"/>
          <w:lang w:eastAsia="ru-RU" w:bidi="uk-UA"/>
        </w:rPr>
        <w:t xml:space="preserve">, </w:t>
      </w:r>
      <w:r w:rsidRPr="006B48A1">
        <w:rPr>
          <w:rFonts w:ascii="Times New Roman" w:eastAsia="Arial Unicode MS" w:hAnsi="Times New Roman" w:cs="Times New Roman" w:hint="eastAsia"/>
          <w:b/>
          <w:bCs/>
          <w:color w:val="000000"/>
          <w:kern w:val="0"/>
          <w:sz w:val="28"/>
          <w:szCs w:val="28"/>
          <w:lang w:eastAsia="ru-RU" w:bidi="uk-UA"/>
        </w:rPr>
        <w:t>Олег</w:t>
      </w:r>
      <w:r w:rsidRPr="006B48A1">
        <w:rPr>
          <w:rFonts w:ascii="Times New Roman" w:eastAsia="Arial Unicode MS" w:hAnsi="Times New Roman" w:cs="Times New Roman"/>
          <w:b/>
          <w:bCs/>
          <w:color w:val="000000"/>
          <w:kern w:val="0"/>
          <w:sz w:val="28"/>
          <w:szCs w:val="28"/>
          <w:lang w:eastAsia="ru-RU" w:bidi="uk-UA"/>
        </w:rPr>
        <w:t xml:space="preserve"> </w:t>
      </w:r>
      <w:r w:rsidRPr="006B48A1">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6B48A1">
        <w:rPr>
          <w:rFonts w:ascii="Times New Roman" w:eastAsia="Arial Unicode MS" w:hAnsi="Times New Roman" w:cs="Times New Roman" w:hint="eastAsia"/>
          <w:b/>
          <w:bCs/>
          <w:color w:val="000000"/>
          <w:kern w:val="0"/>
          <w:sz w:val="28"/>
          <w:szCs w:val="28"/>
          <w:lang w:eastAsia="ru-RU" w:bidi="uk-UA"/>
        </w:rPr>
        <w:t>Автоматизация</w:t>
      </w:r>
      <w:r w:rsidRPr="006B48A1">
        <w:rPr>
          <w:rFonts w:ascii="Times New Roman" w:eastAsia="Arial Unicode MS" w:hAnsi="Times New Roman" w:cs="Times New Roman"/>
          <w:b/>
          <w:bCs/>
          <w:color w:val="000000"/>
          <w:kern w:val="0"/>
          <w:sz w:val="28"/>
          <w:szCs w:val="28"/>
          <w:lang w:eastAsia="ru-RU" w:bidi="uk-UA"/>
        </w:rPr>
        <w:t xml:space="preserve"> </w:t>
      </w:r>
      <w:r w:rsidRPr="006B48A1">
        <w:rPr>
          <w:rFonts w:ascii="Times New Roman" w:eastAsia="Arial Unicode MS" w:hAnsi="Times New Roman" w:cs="Times New Roman" w:hint="eastAsia"/>
          <w:b/>
          <w:bCs/>
          <w:color w:val="000000"/>
          <w:kern w:val="0"/>
          <w:sz w:val="28"/>
          <w:szCs w:val="28"/>
          <w:lang w:eastAsia="ru-RU" w:bidi="uk-UA"/>
        </w:rPr>
        <w:t>технологического</w:t>
      </w:r>
      <w:r w:rsidRPr="006B48A1">
        <w:rPr>
          <w:rFonts w:ascii="Times New Roman" w:eastAsia="Arial Unicode MS" w:hAnsi="Times New Roman" w:cs="Times New Roman"/>
          <w:b/>
          <w:bCs/>
          <w:color w:val="000000"/>
          <w:kern w:val="0"/>
          <w:sz w:val="28"/>
          <w:szCs w:val="28"/>
          <w:lang w:eastAsia="ru-RU" w:bidi="uk-UA"/>
        </w:rPr>
        <w:t xml:space="preserve"> </w:t>
      </w:r>
      <w:r w:rsidRPr="006B48A1">
        <w:rPr>
          <w:rFonts w:ascii="Times New Roman" w:eastAsia="Arial Unicode MS" w:hAnsi="Times New Roman" w:cs="Times New Roman" w:hint="eastAsia"/>
          <w:b/>
          <w:bCs/>
          <w:color w:val="000000"/>
          <w:kern w:val="0"/>
          <w:sz w:val="28"/>
          <w:szCs w:val="28"/>
          <w:lang w:eastAsia="ru-RU" w:bidi="uk-UA"/>
        </w:rPr>
        <w:t>процесса</w:t>
      </w:r>
      <w:r w:rsidRPr="006B48A1">
        <w:rPr>
          <w:rFonts w:ascii="Times New Roman" w:eastAsia="Arial Unicode MS" w:hAnsi="Times New Roman" w:cs="Times New Roman"/>
          <w:b/>
          <w:bCs/>
          <w:color w:val="000000"/>
          <w:kern w:val="0"/>
          <w:sz w:val="28"/>
          <w:szCs w:val="28"/>
          <w:lang w:eastAsia="ru-RU" w:bidi="uk-UA"/>
        </w:rPr>
        <w:t xml:space="preserve"> </w:t>
      </w:r>
      <w:r w:rsidRPr="006B48A1">
        <w:rPr>
          <w:rFonts w:ascii="Times New Roman" w:eastAsia="Arial Unicode MS" w:hAnsi="Times New Roman" w:cs="Times New Roman" w:hint="eastAsia"/>
          <w:b/>
          <w:bCs/>
          <w:color w:val="000000"/>
          <w:kern w:val="0"/>
          <w:sz w:val="28"/>
          <w:szCs w:val="28"/>
          <w:lang w:eastAsia="ru-RU" w:bidi="uk-UA"/>
        </w:rPr>
        <w:t>обжига</w:t>
      </w:r>
      <w:r w:rsidRPr="006B48A1">
        <w:rPr>
          <w:rFonts w:ascii="Times New Roman" w:eastAsia="Arial Unicode MS" w:hAnsi="Times New Roman" w:cs="Times New Roman"/>
          <w:b/>
          <w:bCs/>
          <w:color w:val="000000"/>
          <w:kern w:val="0"/>
          <w:sz w:val="28"/>
          <w:szCs w:val="28"/>
          <w:lang w:eastAsia="ru-RU" w:bidi="uk-UA"/>
        </w:rPr>
        <w:t xml:space="preserve"> </w:t>
      </w:r>
      <w:r w:rsidRPr="006B48A1">
        <w:rPr>
          <w:rFonts w:ascii="Times New Roman" w:eastAsia="Arial Unicode MS" w:hAnsi="Times New Roman" w:cs="Times New Roman" w:hint="eastAsia"/>
          <w:b/>
          <w:bCs/>
          <w:color w:val="000000"/>
          <w:kern w:val="0"/>
          <w:sz w:val="28"/>
          <w:szCs w:val="28"/>
          <w:lang w:eastAsia="ru-RU" w:bidi="uk-UA"/>
        </w:rPr>
        <w:t>при</w:t>
      </w:r>
      <w:r w:rsidRPr="006B48A1">
        <w:rPr>
          <w:rFonts w:ascii="Times New Roman" w:eastAsia="Arial Unicode MS" w:hAnsi="Times New Roman" w:cs="Times New Roman"/>
          <w:b/>
          <w:bCs/>
          <w:color w:val="000000"/>
          <w:kern w:val="0"/>
          <w:sz w:val="28"/>
          <w:szCs w:val="28"/>
          <w:lang w:eastAsia="ru-RU" w:bidi="uk-UA"/>
        </w:rPr>
        <w:t xml:space="preserve"> </w:t>
      </w:r>
      <w:r w:rsidRPr="006B48A1">
        <w:rPr>
          <w:rFonts w:ascii="Times New Roman" w:eastAsia="Arial Unicode MS" w:hAnsi="Times New Roman" w:cs="Times New Roman" w:hint="eastAsia"/>
          <w:b/>
          <w:bCs/>
          <w:color w:val="000000"/>
          <w:kern w:val="0"/>
          <w:sz w:val="28"/>
          <w:szCs w:val="28"/>
          <w:lang w:eastAsia="ru-RU" w:bidi="uk-UA"/>
        </w:rPr>
        <w:t>производстве</w:t>
      </w:r>
      <w:r w:rsidRPr="006B48A1">
        <w:rPr>
          <w:rFonts w:ascii="Times New Roman" w:eastAsia="Arial Unicode MS" w:hAnsi="Times New Roman" w:cs="Times New Roman"/>
          <w:b/>
          <w:bCs/>
          <w:color w:val="000000"/>
          <w:kern w:val="0"/>
          <w:sz w:val="28"/>
          <w:szCs w:val="28"/>
          <w:lang w:eastAsia="ru-RU" w:bidi="uk-UA"/>
        </w:rPr>
        <w:t xml:space="preserve"> </w:t>
      </w:r>
      <w:r w:rsidRPr="006B48A1">
        <w:rPr>
          <w:rFonts w:ascii="Times New Roman" w:eastAsia="Arial Unicode MS" w:hAnsi="Times New Roman" w:cs="Times New Roman" w:hint="eastAsia"/>
          <w:b/>
          <w:bCs/>
          <w:color w:val="000000"/>
          <w:kern w:val="0"/>
          <w:sz w:val="28"/>
          <w:szCs w:val="28"/>
          <w:lang w:eastAsia="ru-RU" w:bidi="uk-UA"/>
        </w:rPr>
        <w:t>керамзита</w:t>
      </w:r>
      <w:r w:rsidRPr="006B48A1">
        <w:rPr>
          <w:rFonts w:ascii="Times New Roman" w:eastAsia="Arial Unicode MS" w:hAnsi="Times New Roman" w:cs="Times New Roman"/>
          <w:b/>
          <w:bCs/>
          <w:color w:val="000000"/>
          <w:kern w:val="0"/>
          <w:sz w:val="28"/>
          <w:szCs w:val="28"/>
          <w:lang w:eastAsia="ru-RU" w:bidi="uk-UA"/>
        </w:rPr>
        <w:t xml:space="preserve"> </w:t>
      </w:r>
      <w:r w:rsidRPr="006B48A1">
        <w:rPr>
          <w:rFonts w:ascii="Times New Roman" w:eastAsia="Arial Unicode MS" w:hAnsi="Times New Roman" w:cs="Times New Roman" w:hint="eastAsia"/>
          <w:b/>
          <w:bCs/>
          <w:color w:val="000000"/>
          <w:kern w:val="0"/>
          <w:sz w:val="28"/>
          <w:szCs w:val="28"/>
          <w:lang w:eastAsia="ru-RU" w:bidi="uk-UA"/>
        </w:rPr>
        <w:t>заданной</w:t>
      </w:r>
      <w:r w:rsidRPr="006B48A1">
        <w:rPr>
          <w:rFonts w:ascii="Times New Roman" w:eastAsia="Arial Unicode MS" w:hAnsi="Times New Roman" w:cs="Times New Roman"/>
          <w:b/>
          <w:bCs/>
          <w:color w:val="000000"/>
          <w:kern w:val="0"/>
          <w:sz w:val="28"/>
          <w:szCs w:val="28"/>
          <w:lang w:eastAsia="ru-RU" w:bidi="uk-UA"/>
        </w:rPr>
        <w:t xml:space="preserve"> </w:t>
      </w:r>
      <w:r w:rsidRPr="006B48A1">
        <w:rPr>
          <w:rFonts w:ascii="Times New Roman" w:eastAsia="Arial Unicode MS" w:hAnsi="Times New Roman" w:cs="Times New Roman" w:hint="eastAsia"/>
          <w:b/>
          <w:bCs/>
          <w:color w:val="000000"/>
          <w:kern w:val="0"/>
          <w:sz w:val="28"/>
          <w:szCs w:val="28"/>
          <w:lang w:eastAsia="ru-RU" w:bidi="uk-UA"/>
        </w:rPr>
        <w:t>прочности</w:t>
      </w:r>
    </w:p>
    <w:p w14:paraId="5904B83C" w14:textId="77777777" w:rsidR="006B48A1" w:rsidRDefault="006B48A1" w:rsidP="006B48A1">
      <w:r>
        <w:rPr>
          <w:rFonts w:hint="eastAsia"/>
        </w:rPr>
        <w:t>ОГЛАВЛЕНИЕ</w:t>
      </w:r>
      <w:r>
        <w:t xml:space="preserve"> </w:t>
      </w:r>
      <w:r>
        <w:rPr>
          <w:rFonts w:hint="eastAsia"/>
        </w:rPr>
        <w:t>ДИССЕРТАЦИИ</w:t>
      </w:r>
    </w:p>
    <w:p w14:paraId="251CBCC0" w14:textId="77777777" w:rsidR="006B48A1" w:rsidRDefault="006B48A1" w:rsidP="006B48A1">
      <w:r>
        <w:rPr>
          <w:rFonts w:hint="eastAsia"/>
        </w:rPr>
        <w:t>кандидат</w:t>
      </w:r>
      <w:r>
        <w:t xml:space="preserve"> </w:t>
      </w:r>
      <w:r>
        <w:rPr>
          <w:rFonts w:hint="eastAsia"/>
        </w:rPr>
        <w:t>наук</w:t>
      </w:r>
      <w:r>
        <w:t xml:space="preserve"> </w:t>
      </w:r>
      <w:r>
        <w:rPr>
          <w:rFonts w:hint="eastAsia"/>
        </w:rPr>
        <w:t>Самохвалов</w:t>
      </w:r>
      <w:r>
        <w:t xml:space="preserve">, </w:t>
      </w:r>
      <w:r>
        <w:rPr>
          <w:rFonts w:hint="eastAsia"/>
        </w:rPr>
        <w:t>Олег</w:t>
      </w:r>
      <w:r>
        <w:t xml:space="preserve"> </w:t>
      </w:r>
      <w:r>
        <w:rPr>
          <w:rFonts w:hint="eastAsia"/>
        </w:rPr>
        <w:t>Владимирович</w:t>
      </w:r>
    </w:p>
    <w:p w14:paraId="5A81E6B8" w14:textId="77777777" w:rsidR="006B48A1" w:rsidRDefault="006B48A1" w:rsidP="006B48A1">
      <w:r>
        <w:rPr>
          <w:rFonts w:hint="eastAsia"/>
        </w:rPr>
        <w:t>ОГЛАВЛЕНИЕ</w:t>
      </w:r>
    </w:p>
    <w:p w14:paraId="447CF9EF" w14:textId="77777777" w:rsidR="006B48A1" w:rsidRDefault="006B48A1" w:rsidP="006B48A1"/>
    <w:p w14:paraId="098D1E8B" w14:textId="77777777" w:rsidR="006B48A1" w:rsidRDefault="006B48A1" w:rsidP="006B48A1">
      <w:r>
        <w:rPr>
          <w:rFonts w:hint="eastAsia"/>
        </w:rPr>
        <w:t>Введение</w:t>
      </w:r>
    </w:p>
    <w:p w14:paraId="05D97060" w14:textId="77777777" w:rsidR="006B48A1" w:rsidRDefault="006B48A1" w:rsidP="006B48A1"/>
    <w:p w14:paraId="01B8B6FF" w14:textId="77777777" w:rsidR="006B48A1" w:rsidRDefault="006B48A1" w:rsidP="006B48A1">
      <w:r>
        <w:t xml:space="preserve">1 </w:t>
      </w:r>
      <w:r>
        <w:rPr>
          <w:rFonts w:hint="eastAsia"/>
        </w:rPr>
        <w:t>Основные</w:t>
      </w:r>
      <w:r>
        <w:t xml:space="preserve"> </w:t>
      </w:r>
      <w:r>
        <w:rPr>
          <w:rFonts w:hint="eastAsia"/>
        </w:rPr>
        <w:t>задачи</w:t>
      </w:r>
      <w:r>
        <w:t xml:space="preserve"> </w:t>
      </w:r>
      <w:r>
        <w:rPr>
          <w:rFonts w:hint="eastAsia"/>
        </w:rPr>
        <w:t>автоматического</w:t>
      </w:r>
      <w:r>
        <w:t xml:space="preserve"> </w:t>
      </w:r>
      <w:r>
        <w:rPr>
          <w:rFonts w:hint="eastAsia"/>
        </w:rPr>
        <w:t>управления</w:t>
      </w:r>
      <w:r>
        <w:t xml:space="preserve"> </w:t>
      </w:r>
      <w:r>
        <w:rPr>
          <w:rFonts w:hint="eastAsia"/>
        </w:rPr>
        <w:t>вращающимися</w:t>
      </w:r>
      <w:r>
        <w:t xml:space="preserve"> </w:t>
      </w:r>
      <w:r>
        <w:rPr>
          <w:rFonts w:hint="eastAsia"/>
        </w:rPr>
        <w:t>печами</w:t>
      </w:r>
    </w:p>
    <w:p w14:paraId="2650F6E1" w14:textId="77777777" w:rsidR="006B48A1" w:rsidRDefault="006B48A1" w:rsidP="006B48A1"/>
    <w:p w14:paraId="0B1BEFF5" w14:textId="77777777" w:rsidR="006B48A1" w:rsidRDefault="006B48A1" w:rsidP="006B48A1">
      <w:r>
        <w:rPr>
          <w:rFonts w:hint="eastAsia"/>
        </w:rPr>
        <w:t>для</w:t>
      </w:r>
      <w:r>
        <w:t xml:space="preserve"> </w:t>
      </w:r>
      <w:r>
        <w:rPr>
          <w:rFonts w:hint="eastAsia"/>
        </w:rPr>
        <w:t>производства</w:t>
      </w:r>
      <w:r>
        <w:t xml:space="preserve"> </w:t>
      </w:r>
      <w:r>
        <w:rPr>
          <w:rFonts w:hint="eastAsia"/>
        </w:rPr>
        <w:t>керамзита</w:t>
      </w:r>
      <w:r>
        <w:t xml:space="preserve"> </w:t>
      </w:r>
      <w:r>
        <w:rPr>
          <w:rFonts w:hint="eastAsia"/>
        </w:rPr>
        <w:t>высокой</w:t>
      </w:r>
      <w:r>
        <w:t xml:space="preserve"> </w:t>
      </w:r>
      <w:r>
        <w:rPr>
          <w:rFonts w:hint="eastAsia"/>
        </w:rPr>
        <w:t>прочности</w:t>
      </w:r>
    </w:p>
    <w:p w14:paraId="49D148CB" w14:textId="77777777" w:rsidR="006B48A1" w:rsidRDefault="006B48A1" w:rsidP="006B48A1"/>
    <w:p w14:paraId="7CE275D3" w14:textId="77777777" w:rsidR="006B48A1" w:rsidRDefault="006B48A1" w:rsidP="006B48A1">
      <w:r>
        <w:t xml:space="preserve">1.1 </w:t>
      </w:r>
      <w:r>
        <w:rPr>
          <w:rFonts w:hint="eastAsia"/>
        </w:rPr>
        <w:t>Технологические</w:t>
      </w:r>
      <w:r>
        <w:t xml:space="preserve"> </w:t>
      </w:r>
      <w:r>
        <w:rPr>
          <w:rFonts w:hint="eastAsia"/>
        </w:rPr>
        <w:t>требования</w:t>
      </w:r>
      <w:r>
        <w:t xml:space="preserve">, </w:t>
      </w:r>
      <w:r>
        <w:rPr>
          <w:rFonts w:hint="eastAsia"/>
        </w:rPr>
        <w:t>предъявляемые</w:t>
      </w:r>
      <w:r>
        <w:t xml:space="preserve"> </w:t>
      </w:r>
      <w:r>
        <w:rPr>
          <w:rFonts w:hint="eastAsia"/>
        </w:rPr>
        <w:t>к</w:t>
      </w:r>
      <w:r>
        <w:t xml:space="preserve"> </w:t>
      </w:r>
      <w:r>
        <w:rPr>
          <w:rFonts w:hint="eastAsia"/>
        </w:rPr>
        <w:t>производству</w:t>
      </w:r>
      <w:r>
        <w:t xml:space="preserve"> </w:t>
      </w:r>
      <w:r>
        <w:rPr>
          <w:rFonts w:hint="eastAsia"/>
        </w:rPr>
        <w:t>высокопрочного</w:t>
      </w:r>
      <w:r>
        <w:t xml:space="preserve"> </w:t>
      </w:r>
      <w:r>
        <w:rPr>
          <w:rFonts w:hint="eastAsia"/>
        </w:rPr>
        <w:t>керамзита</w:t>
      </w:r>
    </w:p>
    <w:p w14:paraId="16CF16F1" w14:textId="77777777" w:rsidR="006B48A1" w:rsidRDefault="006B48A1" w:rsidP="006B48A1"/>
    <w:p w14:paraId="21AFD59F" w14:textId="77777777" w:rsidR="006B48A1" w:rsidRDefault="006B48A1" w:rsidP="006B48A1">
      <w:r>
        <w:t xml:space="preserve">1.2 </w:t>
      </w:r>
      <w:r>
        <w:rPr>
          <w:rFonts w:hint="eastAsia"/>
        </w:rPr>
        <w:t>Технологический</w:t>
      </w:r>
      <w:r>
        <w:t xml:space="preserve"> </w:t>
      </w:r>
      <w:r>
        <w:rPr>
          <w:rFonts w:hint="eastAsia"/>
        </w:rPr>
        <w:t>процесс</w:t>
      </w:r>
      <w:r>
        <w:t xml:space="preserve"> </w:t>
      </w:r>
      <w:r>
        <w:rPr>
          <w:rFonts w:hint="eastAsia"/>
        </w:rPr>
        <w:t>обжига</w:t>
      </w:r>
      <w:r>
        <w:t xml:space="preserve"> </w:t>
      </w:r>
      <w:r>
        <w:rPr>
          <w:rFonts w:hint="eastAsia"/>
        </w:rPr>
        <w:t>керамзита</w:t>
      </w:r>
    </w:p>
    <w:p w14:paraId="71A305D5" w14:textId="77777777" w:rsidR="006B48A1" w:rsidRDefault="006B48A1" w:rsidP="006B48A1"/>
    <w:p w14:paraId="1623AAC0" w14:textId="77777777" w:rsidR="006B48A1" w:rsidRDefault="006B48A1" w:rsidP="006B48A1">
      <w:r>
        <w:t xml:space="preserve">1.3 </w:t>
      </w:r>
      <w:r>
        <w:rPr>
          <w:rFonts w:hint="eastAsia"/>
        </w:rPr>
        <w:t>Обзор</w:t>
      </w:r>
      <w:r>
        <w:t xml:space="preserve"> </w:t>
      </w:r>
      <w:r>
        <w:rPr>
          <w:rFonts w:hint="eastAsia"/>
        </w:rPr>
        <w:t>известных</w:t>
      </w:r>
      <w:r>
        <w:t xml:space="preserve"> </w:t>
      </w:r>
      <w:r>
        <w:rPr>
          <w:rFonts w:hint="eastAsia"/>
        </w:rPr>
        <w:t>систем</w:t>
      </w:r>
      <w:r>
        <w:t xml:space="preserve"> </w:t>
      </w:r>
      <w:r>
        <w:rPr>
          <w:rFonts w:hint="eastAsia"/>
        </w:rPr>
        <w:t>управления</w:t>
      </w:r>
      <w:r>
        <w:t xml:space="preserve"> </w:t>
      </w:r>
      <w:r>
        <w:rPr>
          <w:rFonts w:hint="eastAsia"/>
        </w:rPr>
        <w:t>вращающимися</w:t>
      </w:r>
      <w:r>
        <w:t xml:space="preserve"> </w:t>
      </w:r>
      <w:r>
        <w:rPr>
          <w:rFonts w:hint="eastAsia"/>
        </w:rPr>
        <w:t>печами</w:t>
      </w:r>
      <w:r>
        <w:t xml:space="preserve"> </w:t>
      </w:r>
      <w:r>
        <w:rPr>
          <w:rFonts w:hint="eastAsia"/>
        </w:rPr>
        <w:t>для</w:t>
      </w:r>
    </w:p>
    <w:p w14:paraId="715A50A7" w14:textId="77777777" w:rsidR="006B48A1" w:rsidRDefault="006B48A1" w:rsidP="006B48A1"/>
    <w:p w14:paraId="30D50CC2" w14:textId="77777777" w:rsidR="006B48A1" w:rsidRDefault="006B48A1" w:rsidP="006B48A1">
      <w:r>
        <w:rPr>
          <w:rFonts w:hint="eastAsia"/>
        </w:rPr>
        <w:t>обжига</w:t>
      </w:r>
      <w:r>
        <w:t xml:space="preserve"> </w:t>
      </w:r>
      <w:r>
        <w:rPr>
          <w:rFonts w:hint="eastAsia"/>
        </w:rPr>
        <w:t>керамзита</w:t>
      </w:r>
    </w:p>
    <w:p w14:paraId="78572C24" w14:textId="77777777" w:rsidR="006B48A1" w:rsidRDefault="006B48A1" w:rsidP="006B48A1"/>
    <w:p w14:paraId="43454DB9" w14:textId="77777777" w:rsidR="006B48A1" w:rsidRDefault="006B48A1" w:rsidP="006B48A1">
      <w:r>
        <w:t xml:space="preserve">1.4 </w:t>
      </w:r>
      <w:r>
        <w:rPr>
          <w:rFonts w:hint="eastAsia"/>
        </w:rPr>
        <w:t>Задачи</w:t>
      </w:r>
      <w:r>
        <w:t xml:space="preserve"> </w:t>
      </w:r>
      <w:r>
        <w:rPr>
          <w:rFonts w:hint="eastAsia"/>
        </w:rPr>
        <w:t>автоматического</w:t>
      </w:r>
      <w:r>
        <w:t xml:space="preserve"> </w:t>
      </w:r>
      <w:r>
        <w:rPr>
          <w:rFonts w:hint="eastAsia"/>
        </w:rPr>
        <w:t>управления</w:t>
      </w:r>
      <w:r>
        <w:t xml:space="preserve"> </w:t>
      </w:r>
      <w:r>
        <w:rPr>
          <w:rFonts w:hint="eastAsia"/>
        </w:rPr>
        <w:t>вращающимися</w:t>
      </w:r>
      <w:r>
        <w:t xml:space="preserve"> </w:t>
      </w:r>
      <w:r>
        <w:rPr>
          <w:rFonts w:hint="eastAsia"/>
        </w:rPr>
        <w:t>печами</w:t>
      </w:r>
      <w:r>
        <w:t xml:space="preserve"> </w:t>
      </w:r>
      <w:r>
        <w:rPr>
          <w:rFonts w:hint="eastAsia"/>
        </w:rPr>
        <w:t>для</w:t>
      </w:r>
    </w:p>
    <w:p w14:paraId="54C39ABB" w14:textId="77777777" w:rsidR="006B48A1" w:rsidRDefault="006B48A1" w:rsidP="006B48A1"/>
    <w:p w14:paraId="6F13E0AE" w14:textId="77777777" w:rsidR="006B48A1" w:rsidRDefault="006B48A1" w:rsidP="006B48A1">
      <w:r>
        <w:rPr>
          <w:rFonts w:hint="eastAsia"/>
        </w:rPr>
        <w:t>обжига</w:t>
      </w:r>
      <w:r>
        <w:t xml:space="preserve"> </w:t>
      </w:r>
      <w:r>
        <w:rPr>
          <w:rFonts w:hint="eastAsia"/>
        </w:rPr>
        <w:t>керамзита</w:t>
      </w:r>
      <w:r>
        <w:t xml:space="preserve"> </w:t>
      </w:r>
      <w:r>
        <w:rPr>
          <w:rFonts w:hint="eastAsia"/>
        </w:rPr>
        <w:t>заданной</w:t>
      </w:r>
      <w:r>
        <w:t xml:space="preserve"> </w:t>
      </w:r>
      <w:r>
        <w:rPr>
          <w:rFonts w:hint="eastAsia"/>
        </w:rPr>
        <w:t>прочности</w:t>
      </w:r>
    </w:p>
    <w:p w14:paraId="689F70DD" w14:textId="77777777" w:rsidR="006B48A1" w:rsidRDefault="006B48A1" w:rsidP="006B48A1"/>
    <w:p w14:paraId="47B9BFA7" w14:textId="77777777" w:rsidR="006B48A1" w:rsidRDefault="006B48A1" w:rsidP="006B48A1">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3BFA3CB0" w14:textId="77777777" w:rsidR="006B48A1" w:rsidRDefault="006B48A1" w:rsidP="006B48A1"/>
    <w:p w14:paraId="09F70FAC" w14:textId="77777777" w:rsidR="006B48A1" w:rsidRDefault="006B48A1" w:rsidP="006B48A1">
      <w:r>
        <w:t xml:space="preserve">2 </w:t>
      </w:r>
      <w:r>
        <w:rPr>
          <w:rFonts w:hint="eastAsia"/>
        </w:rPr>
        <w:t>Математическое</w:t>
      </w:r>
      <w:r>
        <w:t xml:space="preserve"> </w:t>
      </w:r>
      <w:r>
        <w:rPr>
          <w:rFonts w:hint="eastAsia"/>
        </w:rPr>
        <w:t>описание</w:t>
      </w:r>
      <w:r>
        <w:t xml:space="preserve"> </w:t>
      </w:r>
      <w:r>
        <w:rPr>
          <w:rFonts w:hint="eastAsia"/>
        </w:rPr>
        <w:t>технологического</w:t>
      </w:r>
      <w:r>
        <w:t xml:space="preserve"> </w:t>
      </w:r>
      <w:r>
        <w:rPr>
          <w:rFonts w:hint="eastAsia"/>
        </w:rPr>
        <w:t>процесса</w:t>
      </w:r>
      <w:r>
        <w:t xml:space="preserve"> </w:t>
      </w:r>
      <w:r>
        <w:rPr>
          <w:rFonts w:hint="eastAsia"/>
        </w:rPr>
        <w:t>обжига</w:t>
      </w:r>
      <w:r>
        <w:t xml:space="preserve"> </w:t>
      </w:r>
      <w:r>
        <w:rPr>
          <w:rFonts w:hint="eastAsia"/>
        </w:rPr>
        <w:t>керамзита</w:t>
      </w:r>
      <w:r>
        <w:t xml:space="preserve"> </w:t>
      </w:r>
      <w:r>
        <w:rPr>
          <w:rFonts w:hint="eastAsia"/>
        </w:rPr>
        <w:t>во</w:t>
      </w:r>
      <w:r>
        <w:t xml:space="preserve"> </w:t>
      </w:r>
      <w:r>
        <w:rPr>
          <w:rFonts w:hint="eastAsia"/>
        </w:rPr>
        <w:t>вращающейся</w:t>
      </w:r>
      <w:r>
        <w:t xml:space="preserve"> </w:t>
      </w:r>
      <w:r>
        <w:rPr>
          <w:rFonts w:hint="eastAsia"/>
        </w:rPr>
        <w:t>печи</w:t>
      </w:r>
      <w:r>
        <w:t xml:space="preserve"> </w:t>
      </w:r>
      <w:r>
        <w:rPr>
          <w:rFonts w:hint="eastAsia"/>
        </w:rPr>
        <w:t>как</w:t>
      </w:r>
      <w:r>
        <w:t xml:space="preserve"> </w:t>
      </w:r>
      <w:r>
        <w:rPr>
          <w:rFonts w:hint="eastAsia"/>
        </w:rPr>
        <w:t>объ</w:t>
      </w:r>
      <w:r>
        <w:rPr>
          <w:rFonts w:hint="eastAsia"/>
        </w:rPr>
        <w:lastRenderedPageBreak/>
        <w:t>екта</w:t>
      </w:r>
      <w:r>
        <w:t xml:space="preserve"> </w:t>
      </w:r>
      <w:r>
        <w:rPr>
          <w:rFonts w:hint="eastAsia"/>
        </w:rPr>
        <w:t>управления</w:t>
      </w:r>
    </w:p>
    <w:p w14:paraId="6620E3E4" w14:textId="77777777" w:rsidR="006B48A1" w:rsidRDefault="006B48A1" w:rsidP="006B48A1"/>
    <w:p w14:paraId="16D39AB1" w14:textId="77777777" w:rsidR="006B48A1" w:rsidRDefault="006B48A1" w:rsidP="006B48A1">
      <w:r>
        <w:t xml:space="preserve">2.1 </w:t>
      </w:r>
      <w:r>
        <w:rPr>
          <w:rFonts w:hint="eastAsia"/>
        </w:rPr>
        <w:t>Определение</w:t>
      </w:r>
      <w:r>
        <w:t xml:space="preserve"> </w:t>
      </w:r>
      <w:r>
        <w:rPr>
          <w:rFonts w:hint="eastAsia"/>
        </w:rPr>
        <w:t>объекта</w:t>
      </w:r>
      <w:r>
        <w:t xml:space="preserve"> </w:t>
      </w:r>
      <w:r>
        <w:rPr>
          <w:rFonts w:hint="eastAsia"/>
        </w:rPr>
        <w:t>управления</w:t>
      </w:r>
      <w:r>
        <w:t xml:space="preserve">, </w:t>
      </w:r>
      <w:r>
        <w:rPr>
          <w:rFonts w:hint="eastAsia"/>
        </w:rPr>
        <w:t>управляющие</w:t>
      </w:r>
      <w:r>
        <w:t xml:space="preserve"> </w:t>
      </w:r>
      <w:r>
        <w:rPr>
          <w:rFonts w:hint="eastAsia"/>
        </w:rPr>
        <w:t>и</w:t>
      </w:r>
      <w:r>
        <w:t xml:space="preserve"> </w:t>
      </w:r>
      <w:r>
        <w:rPr>
          <w:rFonts w:hint="eastAsia"/>
        </w:rPr>
        <w:t>возмущающие</w:t>
      </w:r>
      <w:r>
        <w:t xml:space="preserve"> </w:t>
      </w:r>
      <w:r>
        <w:rPr>
          <w:rFonts w:hint="eastAsia"/>
        </w:rPr>
        <w:t>воздействия</w:t>
      </w:r>
    </w:p>
    <w:p w14:paraId="4EE22B40" w14:textId="77777777" w:rsidR="006B48A1" w:rsidRDefault="006B48A1" w:rsidP="006B48A1"/>
    <w:p w14:paraId="55A223DE" w14:textId="77777777" w:rsidR="006B48A1" w:rsidRDefault="006B48A1" w:rsidP="006B48A1">
      <w:r>
        <w:t xml:space="preserve">2.2 </w:t>
      </w:r>
      <w:r>
        <w:rPr>
          <w:rFonts w:hint="eastAsia"/>
        </w:rPr>
        <w:t>Математическое</w:t>
      </w:r>
      <w:r>
        <w:t xml:space="preserve"> </w:t>
      </w:r>
      <w:r>
        <w:rPr>
          <w:rFonts w:hint="eastAsia"/>
        </w:rPr>
        <w:t>описание</w:t>
      </w:r>
      <w:r>
        <w:t xml:space="preserve"> </w:t>
      </w:r>
      <w:r>
        <w:rPr>
          <w:rFonts w:hint="eastAsia"/>
        </w:rPr>
        <w:t>теплофизических</w:t>
      </w:r>
      <w:r>
        <w:t xml:space="preserve"> </w:t>
      </w:r>
      <w:r>
        <w:rPr>
          <w:rFonts w:hint="eastAsia"/>
        </w:rPr>
        <w:t>процессов</w:t>
      </w:r>
      <w:r>
        <w:t xml:space="preserve">, </w:t>
      </w:r>
      <w:r>
        <w:rPr>
          <w:rFonts w:hint="eastAsia"/>
        </w:rPr>
        <w:t>протекающих</w:t>
      </w:r>
    </w:p>
    <w:p w14:paraId="4846F1E3" w14:textId="77777777" w:rsidR="006B48A1" w:rsidRDefault="006B48A1" w:rsidP="006B48A1"/>
    <w:p w14:paraId="64BA5D11" w14:textId="77777777" w:rsidR="006B48A1" w:rsidRDefault="006B48A1" w:rsidP="006B48A1">
      <w:r>
        <w:rPr>
          <w:rFonts w:hint="eastAsia"/>
        </w:rPr>
        <w:t>во</w:t>
      </w:r>
      <w:r>
        <w:t xml:space="preserve"> </w:t>
      </w:r>
      <w:r>
        <w:rPr>
          <w:rFonts w:hint="eastAsia"/>
        </w:rPr>
        <w:t>вращающейся</w:t>
      </w:r>
      <w:r>
        <w:t xml:space="preserve"> </w:t>
      </w:r>
      <w:r>
        <w:rPr>
          <w:rFonts w:hint="eastAsia"/>
        </w:rPr>
        <w:t>печи</w:t>
      </w:r>
      <w:r>
        <w:t xml:space="preserve"> </w:t>
      </w:r>
      <w:r>
        <w:rPr>
          <w:rFonts w:hint="eastAsia"/>
        </w:rPr>
        <w:t>при</w:t>
      </w:r>
      <w:r>
        <w:t xml:space="preserve"> </w:t>
      </w:r>
      <w:r>
        <w:rPr>
          <w:rFonts w:hint="eastAsia"/>
        </w:rPr>
        <w:t>обжиге</w:t>
      </w:r>
      <w:r>
        <w:t xml:space="preserve"> </w:t>
      </w:r>
      <w:r>
        <w:rPr>
          <w:rFonts w:hint="eastAsia"/>
        </w:rPr>
        <w:t>керамзита</w:t>
      </w:r>
    </w:p>
    <w:p w14:paraId="5C913994" w14:textId="77777777" w:rsidR="006B48A1" w:rsidRDefault="006B48A1" w:rsidP="006B48A1"/>
    <w:p w14:paraId="4A5ACBE4" w14:textId="77777777" w:rsidR="006B48A1" w:rsidRDefault="006B48A1" w:rsidP="006B48A1">
      <w:r>
        <w:t xml:space="preserve">2.3 </w:t>
      </w:r>
      <w:r>
        <w:rPr>
          <w:rFonts w:hint="eastAsia"/>
        </w:rPr>
        <w:t>Математическое</w:t>
      </w:r>
      <w:r>
        <w:t xml:space="preserve"> </w:t>
      </w:r>
      <w:r>
        <w:rPr>
          <w:rFonts w:hint="eastAsia"/>
        </w:rPr>
        <w:t>описание</w:t>
      </w:r>
      <w:r>
        <w:t xml:space="preserve"> </w:t>
      </w:r>
      <w:r>
        <w:rPr>
          <w:rFonts w:hint="eastAsia"/>
        </w:rPr>
        <w:t>исполнительных</w:t>
      </w:r>
      <w:r>
        <w:t xml:space="preserve"> </w:t>
      </w:r>
      <w:r>
        <w:rPr>
          <w:rFonts w:hint="eastAsia"/>
        </w:rPr>
        <w:t>электроприводов</w:t>
      </w:r>
      <w:r>
        <w:t xml:space="preserve"> </w:t>
      </w:r>
      <w:r>
        <w:rPr>
          <w:rFonts w:hint="eastAsia"/>
        </w:rPr>
        <w:t>технологического</w:t>
      </w:r>
      <w:r>
        <w:t xml:space="preserve"> </w:t>
      </w:r>
      <w:r>
        <w:rPr>
          <w:rFonts w:hint="eastAsia"/>
        </w:rPr>
        <w:t>процесса</w:t>
      </w:r>
      <w:r>
        <w:t xml:space="preserve"> </w:t>
      </w:r>
      <w:r>
        <w:rPr>
          <w:rFonts w:hint="eastAsia"/>
        </w:rPr>
        <w:t>обжига</w:t>
      </w:r>
      <w:r>
        <w:t xml:space="preserve"> </w:t>
      </w:r>
      <w:r>
        <w:rPr>
          <w:rFonts w:hint="eastAsia"/>
        </w:rPr>
        <w:t>керамзита</w:t>
      </w:r>
      <w:r>
        <w:t xml:space="preserve"> </w:t>
      </w:r>
      <w:r>
        <w:rPr>
          <w:rFonts w:hint="eastAsia"/>
        </w:rPr>
        <w:t>во</w:t>
      </w:r>
      <w:r>
        <w:t xml:space="preserve"> </w:t>
      </w:r>
      <w:r>
        <w:rPr>
          <w:rFonts w:hint="eastAsia"/>
        </w:rPr>
        <w:t>вращающейся</w:t>
      </w:r>
      <w:r>
        <w:t xml:space="preserve"> </w:t>
      </w:r>
      <w:r>
        <w:rPr>
          <w:rFonts w:hint="eastAsia"/>
        </w:rPr>
        <w:t>печи</w:t>
      </w:r>
    </w:p>
    <w:p w14:paraId="184CBD9A" w14:textId="77777777" w:rsidR="006B48A1" w:rsidRDefault="006B48A1" w:rsidP="006B48A1"/>
    <w:p w14:paraId="53127344" w14:textId="77777777" w:rsidR="006B48A1" w:rsidRDefault="006B48A1" w:rsidP="006B48A1">
      <w:r>
        <w:t xml:space="preserve">2.3.1 </w:t>
      </w:r>
      <w:r>
        <w:rPr>
          <w:rFonts w:hint="eastAsia"/>
        </w:rPr>
        <w:t>Математическая</w:t>
      </w:r>
      <w:r>
        <w:t xml:space="preserve"> </w:t>
      </w:r>
      <w:r>
        <w:rPr>
          <w:rFonts w:hint="eastAsia"/>
        </w:rPr>
        <w:t>модель</w:t>
      </w:r>
      <w:r>
        <w:t xml:space="preserve"> </w:t>
      </w:r>
      <w:r>
        <w:rPr>
          <w:rFonts w:hint="eastAsia"/>
        </w:rPr>
        <w:t>электропривода</w:t>
      </w:r>
      <w:r>
        <w:t xml:space="preserve"> </w:t>
      </w:r>
      <w:r>
        <w:rPr>
          <w:rFonts w:hint="eastAsia"/>
        </w:rPr>
        <w:t>ленточного</w:t>
      </w:r>
      <w:r>
        <w:t xml:space="preserve"> </w:t>
      </w:r>
      <w:r>
        <w:rPr>
          <w:rFonts w:hint="eastAsia"/>
        </w:rPr>
        <w:t>питателя</w:t>
      </w:r>
    </w:p>
    <w:p w14:paraId="05DCEBFF" w14:textId="77777777" w:rsidR="006B48A1" w:rsidRDefault="006B48A1" w:rsidP="006B48A1"/>
    <w:p w14:paraId="07564585" w14:textId="77777777" w:rsidR="006B48A1" w:rsidRDefault="006B48A1" w:rsidP="006B48A1">
      <w:r>
        <w:t xml:space="preserve">2.3.2 </w:t>
      </w:r>
      <w:r>
        <w:rPr>
          <w:rFonts w:hint="eastAsia"/>
        </w:rPr>
        <w:t>Математическая</w:t>
      </w:r>
      <w:r>
        <w:t xml:space="preserve"> </w:t>
      </w:r>
      <w:r>
        <w:rPr>
          <w:rFonts w:hint="eastAsia"/>
        </w:rPr>
        <w:t>модель</w:t>
      </w:r>
      <w:r>
        <w:t xml:space="preserve"> </w:t>
      </w:r>
      <w:r>
        <w:rPr>
          <w:rFonts w:hint="eastAsia"/>
        </w:rPr>
        <w:t>асинхронного</w:t>
      </w:r>
      <w:r>
        <w:t xml:space="preserve"> </w:t>
      </w:r>
      <w:r>
        <w:rPr>
          <w:rFonts w:hint="eastAsia"/>
        </w:rPr>
        <w:t>трёхмассового</w:t>
      </w:r>
      <w:r>
        <w:t xml:space="preserve"> </w:t>
      </w:r>
      <w:r>
        <w:rPr>
          <w:rFonts w:hint="eastAsia"/>
        </w:rPr>
        <w:t>электропривода</w:t>
      </w:r>
      <w:r>
        <w:t xml:space="preserve"> </w:t>
      </w:r>
      <w:r>
        <w:rPr>
          <w:rFonts w:hint="eastAsia"/>
        </w:rPr>
        <w:t>вращающейся</w:t>
      </w:r>
      <w:r>
        <w:t xml:space="preserve"> </w:t>
      </w:r>
      <w:r>
        <w:rPr>
          <w:rFonts w:hint="eastAsia"/>
        </w:rPr>
        <w:t>печи</w:t>
      </w:r>
    </w:p>
    <w:p w14:paraId="13B5B56B" w14:textId="77777777" w:rsidR="006B48A1" w:rsidRDefault="006B48A1" w:rsidP="006B48A1"/>
    <w:p w14:paraId="3CFD82E4" w14:textId="77777777" w:rsidR="006B48A1" w:rsidRDefault="006B48A1" w:rsidP="006B48A1">
      <w:r>
        <w:t xml:space="preserve">2.3.3 </w:t>
      </w:r>
      <w:r>
        <w:rPr>
          <w:rFonts w:hint="eastAsia"/>
        </w:rPr>
        <w:t>Математическая</w:t>
      </w:r>
      <w:r>
        <w:t xml:space="preserve"> </w:t>
      </w:r>
      <w:r>
        <w:rPr>
          <w:rFonts w:hint="eastAsia"/>
        </w:rPr>
        <w:t>модель</w:t>
      </w:r>
      <w:r>
        <w:t xml:space="preserve"> </w:t>
      </w:r>
      <w:r>
        <w:rPr>
          <w:rFonts w:hint="eastAsia"/>
        </w:rPr>
        <w:t>электропривода</w:t>
      </w:r>
      <w:r>
        <w:t xml:space="preserve"> </w:t>
      </w:r>
      <w:r>
        <w:rPr>
          <w:rFonts w:hint="eastAsia"/>
        </w:rPr>
        <w:t>газовой</w:t>
      </w:r>
      <w:r>
        <w:t xml:space="preserve"> </w:t>
      </w:r>
      <w:r>
        <w:rPr>
          <w:rFonts w:hint="eastAsia"/>
        </w:rPr>
        <w:t>горелки</w:t>
      </w:r>
    </w:p>
    <w:p w14:paraId="6493476F" w14:textId="77777777" w:rsidR="006B48A1" w:rsidRDefault="006B48A1" w:rsidP="006B48A1"/>
    <w:p w14:paraId="012848AA" w14:textId="77777777" w:rsidR="006B48A1" w:rsidRDefault="006B48A1" w:rsidP="006B48A1">
      <w:r>
        <w:t xml:space="preserve">2.4 </w:t>
      </w:r>
      <w:r>
        <w:rPr>
          <w:rFonts w:hint="eastAsia"/>
        </w:rPr>
        <w:t>Температурно</w:t>
      </w:r>
      <w:r>
        <w:t>-</w:t>
      </w:r>
      <w:r>
        <w:rPr>
          <w:rFonts w:hint="eastAsia"/>
        </w:rPr>
        <w:t>прочностные</w:t>
      </w:r>
      <w:r>
        <w:t xml:space="preserve"> </w:t>
      </w:r>
      <w:r>
        <w:rPr>
          <w:rFonts w:hint="eastAsia"/>
        </w:rPr>
        <w:t>характеристики</w:t>
      </w:r>
      <w:r>
        <w:t xml:space="preserve"> </w:t>
      </w:r>
      <w:r>
        <w:rPr>
          <w:rFonts w:hint="eastAsia"/>
        </w:rPr>
        <w:t>процесса</w:t>
      </w:r>
      <w:r>
        <w:t xml:space="preserve"> </w:t>
      </w:r>
      <w:r>
        <w:rPr>
          <w:rFonts w:hint="eastAsia"/>
        </w:rPr>
        <w:t>обжига</w:t>
      </w:r>
    </w:p>
    <w:p w14:paraId="01786559" w14:textId="77777777" w:rsidR="006B48A1" w:rsidRDefault="006B48A1" w:rsidP="006B48A1"/>
    <w:p w14:paraId="02D4B4AB" w14:textId="77777777" w:rsidR="006B48A1" w:rsidRDefault="006B48A1" w:rsidP="006B48A1">
      <w:r>
        <w:t xml:space="preserve">2.5 </w:t>
      </w:r>
      <w:r>
        <w:rPr>
          <w:rFonts w:hint="eastAsia"/>
        </w:rPr>
        <w:t>Технологические</w:t>
      </w:r>
      <w:r>
        <w:t xml:space="preserve"> </w:t>
      </w:r>
      <w:r>
        <w:rPr>
          <w:rFonts w:hint="eastAsia"/>
        </w:rPr>
        <w:t>ограничения</w:t>
      </w:r>
      <w:r>
        <w:t xml:space="preserve"> </w:t>
      </w:r>
      <w:r>
        <w:rPr>
          <w:rFonts w:hint="eastAsia"/>
        </w:rPr>
        <w:t>и</w:t>
      </w:r>
      <w:r>
        <w:t xml:space="preserve"> </w:t>
      </w:r>
      <w:r>
        <w:rPr>
          <w:rFonts w:hint="eastAsia"/>
        </w:rPr>
        <w:t>область</w:t>
      </w:r>
      <w:r>
        <w:t xml:space="preserve"> </w:t>
      </w:r>
      <w:r>
        <w:rPr>
          <w:rFonts w:hint="eastAsia"/>
        </w:rPr>
        <w:t>существования</w:t>
      </w:r>
      <w:r>
        <w:t xml:space="preserve"> </w:t>
      </w:r>
      <w:r>
        <w:rPr>
          <w:rFonts w:hint="eastAsia"/>
        </w:rPr>
        <w:t>процесса</w:t>
      </w:r>
    </w:p>
    <w:p w14:paraId="3523BEFA" w14:textId="77777777" w:rsidR="006B48A1" w:rsidRDefault="006B48A1" w:rsidP="006B48A1"/>
    <w:p w14:paraId="37624686" w14:textId="77777777" w:rsidR="006B48A1" w:rsidRDefault="006B48A1" w:rsidP="006B48A1">
      <w:r>
        <w:rPr>
          <w:rFonts w:hint="eastAsia"/>
        </w:rPr>
        <w:t>обжига</w:t>
      </w:r>
      <w:r>
        <w:t xml:space="preserve"> </w:t>
      </w:r>
      <w:r>
        <w:rPr>
          <w:rFonts w:hint="eastAsia"/>
        </w:rPr>
        <w:t>при</w:t>
      </w:r>
      <w:r>
        <w:t xml:space="preserve"> </w:t>
      </w:r>
      <w:r>
        <w:rPr>
          <w:rFonts w:hint="eastAsia"/>
        </w:rPr>
        <w:t>получении</w:t>
      </w:r>
      <w:r>
        <w:t xml:space="preserve"> </w:t>
      </w:r>
      <w:r>
        <w:rPr>
          <w:rFonts w:hint="eastAsia"/>
        </w:rPr>
        <w:t>прочного</w:t>
      </w:r>
      <w:r>
        <w:t xml:space="preserve"> </w:t>
      </w:r>
      <w:r>
        <w:rPr>
          <w:rFonts w:hint="eastAsia"/>
        </w:rPr>
        <w:t>керамзита</w:t>
      </w:r>
    </w:p>
    <w:p w14:paraId="50384AE9" w14:textId="77777777" w:rsidR="006B48A1" w:rsidRDefault="006B48A1" w:rsidP="006B48A1"/>
    <w:p w14:paraId="1A9EAA62" w14:textId="77777777" w:rsidR="006B48A1" w:rsidRDefault="006B48A1" w:rsidP="006B48A1">
      <w:r>
        <w:t xml:space="preserve">2.6 </w:t>
      </w:r>
      <w:r>
        <w:rPr>
          <w:rFonts w:hint="eastAsia"/>
        </w:rPr>
        <w:t>Моделирование</w:t>
      </w:r>
      <w:r>
        <w:t xml:space="preserve"> </w:t>
      </w:r>
      <w:r>
        <w:rPr>
          <w:rFonts w:hint="eastAsia"/>
        </w:rPr>
        <w:t>обжига</w:t>
      </w:r>
      <w:r>
        <w:t xml:space="preserve"> </w:t>
      </w:r>
      <w:r>
        <w:rPr>
          <w:rFonts w:hint="eastAsia"/>
        </w:rPr>
        <w:t>керамзита</w:t>
      </w:r>
      <w:r>
        <w:t xml:space="preserve"> </w:t>
      </w:r>
      <w:r>
        <w:rPr>
          <w:rFonts w:hint="eastAsia"/>
        </w:rPr>
        <w:t>в</w:t>
      </w:r>
      <w:r>
        <w:t xml:space="preserve"> </w:t>
      </w:r>
      <w:r>
        <w:rPr>
          <w:rFonts w:hint="eastAsia"/>
        </w:rPr>
        <w:t>печи</w:t>
      </w:r>
      <w:r>
        <w:t xml:space="preserve"> </w:t>
      </w:r>
      <w:r>
        <w:rPr>
          <w:rFonts w:hint="eastAsia"/>
        </w:rPr>
        <w:t>с</w:t>
      </w:r>
      <w:r>
        <w:t xml:space="preserve"> </w:t>
      </w:r>
      <w:r>
        <w:rPr>
          <w:rFonts w:hint="eastAsia"/>
        </w:rPr>
        <w:t>регулируемой</w:t>
      </w:r>
      <w:r>
        <w:t xml:space="preserve"> </w:t>
      </w:r>
      <w:r>
        <w:rPr>
          <w:rFonts w:hint="eastAsia"/>
        </w:rPr>
        <w:t>скоростью</w:t>
      </w:r>
    </w:p>
    <w:p w14:paraId="53FB2DFE" w14:textId="77777777" w:rsidR="006B48A1" w:rsidRDefault="006B48A1" w:rsidP="006B48A1"/>
    <w:p w14:paraId="6620528C" w14:textId="77777777" w:rsidR="006B48A1" w:rsidRDefault="006B48A1" w:rsidP="006B48A1">
      <w:r>
        <w:rPr>
          <w:rFonts w:hint="eastAsia"/>
        </w:rPr>
        <w:lastRenderedPageBreak/>
        <w:t>вращения</w:t>
      </w:r>
      <w:r>
        <w:t xml:space="preserve"> </w:t>
      </w:r>
      <w:r>
        <w:rPr>
          <w:rFonts w:hint="eastAsia"/>
        </w:rPr>
        <w:t>как</w:t>
      </w:r>
      <w:r>
        <w:t xml:space="preserve"> </w:t>
      </w:r>
      <w:r>
        <w:rPr>
          <w:rFonts w:hint="eastAsia"/>
        </w:rPr>
        <w:t>объекта</w:t>
      </w:r>
      <w:r>
        <w:t xml:space="preserve"> </w:t>
      </w:r>
      <w:r>
        <w:rPr>
          <w:rFonts w:hint="eastAsia"/>
        </w:rPr>
        <w:t>управления</w:t>
      </w:r>
    </w:p>
    <w:p w14:paraId="010BA692" w14:textId="77777777" w:rsidR="006B48A1" w:rsidRDefault="006B48A1" w:rsidP="006B48A1"/>
    <w:p w14:paraId="3701DD1F" w14:textId="77777777" w:rsidR="006B48A1" w:rsidRDefault="006B48A1" w:rsidP="006B48A1">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5D8CBCF0" w14:textId="77777777" w:rsidR="006B48A1" w:rsidRDefault="006B48A1" w:rsidP="006B48A1"/>
    <w:p w14:paraId="7B391DD9" w14:textId="77777777" w:rsidR="006B48A1" w:rsidRDefault="006B48A1" w:rsidP="006B48A1">
      <w:r>
        <w:t xml:space="preserve">3 </w:t>
      </w:r>
      <w:r>
        <w:rPr>
          <w:rFonts w:hint="eastAsia"/>
        </w:rPr>
        <w:t>Многомерная</w:t>
      </w:r>
      <w:r>
        <w:t xml:space="preserve"> </w:t>
      </w:r>
      <w:r>
        <w:rPr>
          <w:rFonts w:hint="eastAsia"/>
        </w:rPr>
        <w:t>система</w:t>
      </w:r>
      <w:r>
        <w:t xml:space="preserve"> </w:t>
      </w:r>
      <w:r>
        <w:rPr>
          <w:rFonts w:hint="eastAsia"/>
        </w:rPr>
        <w:t>автоматического</w:t>
      </w:r>
      <w:r>
        <w:t xml:space="preserve"> </w:t>
      </w:r>
      <w:r>
        <w:rPr>
          <w:rFonts w:hint="eastAsia"/>
        </w:rPr>
        <w:t>управления</w:t>
      </w:r>
      <w:r>
        <w:t xml:space="preserve"> </w:t>
      </w:r>
      <w:r>
        <w:rPr>
          <w:rFonts w:hint="eastAsia"/>
        </w:rPr>
        <w:t>технологическим</w:t>
      </w:r>
      <w:r>
        <w:t xml:space="preserve"> </w:t>
      </w:r>
      <w:r>
        <w:rPr>
          <w:rFonts w:hint="eastAsia"/>
        </w:rPr>
        <w:t>процессом</w:t>
      </w:r>
      <w:r>
        <w:t xml:space="preserve"> </w:t>
      </w:r>
      <w:r>
        <w:rPr>
          <w:rFonts w:hint="eastAsia"/>
        </w:rPr>
        <w:t>обжига</w:t>
      </w:r>
      <w:r>
        <w:t xml:space="preserve"> </w:t>
      </w:r>
      <w:r>
        <w:rPr>
          <w:rFonts w:hint="eastAsia"/>
        </w:rPr>
        <w:t>керамзита</w:t>
      </w:r>
    </w:p>
    <w:p w14:paraId="593B05CB" w14:textId="77777777" w:rsidR="006B48A1" w:rsidRDefault="006B48A1" w:rsidP="006B48A1"/>
    <w:p w14:paraId="485A0F3E" w14:textId="77777777" w:rsidR="006B48A1" w:rsidRDefault="006B48A1" w:rsidP="006B48A1">
      <w:r>
        <w:t xml:space="preserve">3.1 </w:t>
      </w:r>
      <w:r>
        <w:rPr>
          <w:rFonts w:hint="eastAsia"/>
        </w:rPr>
        <w:t>Требования</w:t>
      </w:r>
      <w:r>
        <w:t xml:space="preserve"> </w:t>
      </w:r>
      <w:r>
        <w:rPr>
          <w:rFonts w:hint="eastAsia"/>
        </w:rPr>
        <w:t>к</w:t>
      </w:r>
      <w:r>
        <w:t xml:space="preserve"> </w:t>
      </w:r>
      <w:r>
        <w:rPr>
          <w:rFonts w:hint="eastAsia"/>
        </w:rPr>
        <w:t>многомерной</w:t>
      </w:r>
      <w:r>
        <w:t xml:space="preserve"> </w:t>
      </w:r>
      <w:r>
        <w:rPr>
          <w:rFonts w:hint="eastAsia"/>
        </w:rPr>
        <w:t>системе</w:t>
      </w:r>
      <w:r>
        <w:t xml:space="preserve"> </w:t>
      </w:r>
      <w:r>
        <w:rPr>
          <w:rFonts w:hint="eastAsia"/>
        </w:rPr>
        <w:t>автоматического</w:t>
      </w:r>
      <w:r>
        <w:t xml:space="preserve"> </w:t>
      </w:r>
      <w:r>
        <w:rPr>
          <w:rFonts w:hint="eastAsia"/>
        </w:rPr>
        <w:t>управления</w:t>
      </w:r>
      <w:r>
        <w:t xml:space="preserve"> </w:t>
      </w:r>
      <w:r>
        <w:rPr>
          <w:rFonts w:hint="eastAsia"/>
        </w:rPr>
        <w:t>технологическим</w:t>
      </w:r>
      <w:r>
        <w:t xml:space="preserve"> </w:t>
      </w:r>
      <w:r>
        <w:rPr>
          <w:rFonts w:hint="eastAsia"/>
        </w:rPr>
        <w:t>процессом</w:t>
      </w:r>
      <w:r>
        <w:t xml:space="preserve"> </w:t>
      </w:r>
      <w:r>
        <w:rPr>
          <w:rFonts w:hint="eastAsia"/>
        </w:rPr>
        <w:t>обжига</w:t>
      </w:r>
      <w:r>
        <w:t xml:space="preserve"> </w:t>
      </w:r>
      <w:r>
        <w:rPr>
          <w:rFonts w:hint="eastAsia"/>
        </w:rPr>
        <w:t>керамзита</w:t>
      </w:r>
    </w:p>
    <w:p w14:paraId="420796D7" w14:textId="77777777" w:rsidR="006B48A1" w:rsidRDefault="006B48A1" w:rsidP="006B48A1"/>
    <w:p w14:paraId="38327D5D" w14:textId="77777777" w:rsidR="006B48A1" w:rsidRDefault="006B48A1" w:rsidP="006B48A1">
      <w:r>
        <w:t xml:space="preserve">3.2 </w:t>
      </w:r>
      <w:r>
        <w:rPr>
          <w:rFonts w:hint="eastAsia"/>
        </w:rPr>
        <w:t>Отображение</w:t>
      </w:r>
      <w:r>
        <w:t xml:space="preserve"> </w:t>
      </w:r>
      <w:r>
        <w:rPr>
          <w:rFonts w:hint="eastAsia"/>
        </w:rPr>
        <w:t>прочностных</w:t>
      </w:r>
      <w:r>
        <w:t xml:space="preserve"> </w:t>
      </w:r>
      <w:r>
        <w:rPr>
          <w:rFonts w:hint="eastAsia"/>
        </w:rPr>
        <w:t>характеристик</w:t>
      </w:r>
      <w:r>
        <w:t xml:space="preserve"> </w:t>
      </w:r>
      <w:r>
        <w:rPr>
          <w:rFonts w:hint="eastAsia"/>
        </w:rPr>
        <w:t>керамзита</w:t>
      </w:r>
      <w:r>
        <w:t xml:space="preserve"> </w:t>
      </w:r>
      <w:r>
        <w:rPr>
          <w:rFonts w:hint="eastAsia"/>
        </w:rPr>
        <w:t>в</w:t>
      </w:r>
      <w:r>
        <w:t xml:space="preserve"> </w:t>
      </w:r>
      <w:r>
        <w:rPr>
          <w:rFonts w:hint="eastAsia"/>
        </w:rPr>
        <w:t>пространстве</w:t>
      </w:r>
      <w:r>
        <w:t xml:space="preserve"> </w:t>
      </w:r>
      <w:r>
        <w:rPr>
          <w:rFonts w:hint="eastAsia"/>
        </w:rPr>
        <w:t>температурных</w:t>
      </w:r>
      <w:r>
        <w:t xml:space="preserve"> </w:t>
      </w:r>
      <w:r>
        <w:rPr>
          <w:rFonts w:hint="eastAsia"/>
        </w:rPr>
        <w:t>режимов</w:t>
      </w:r>
      <w:r>
        <w:t xml:space="preserve"> </w:t>
      </w:r>
      <w:r>
        <w:rPr>
          <w:rFonts w:hint="eastAsia"/>
        </w:rPr>
        <w:t>трёх</w:t>
      </w:r>
      <w:r>
        <w:t xml:space="preserve"> </w:t>
      </w:r>
      <w:r>
        <w:rPr>
          <w:rFonts w:hint="eastAsia"/>
        </w:rPr>
        <w:t>опорных</w:t>
      </w:r>
      <w:r>
        <w:t xml:space="preserve"> </w:t>
      </w:r>
      <w:r>
        <w:rPr>
          <w:rFonts w:hint="eastAsia"/>
        </w:rPr>
        <w:t>сечений</w:t>
      </w:r>
      <w:r>
        <w:t xml:space="preserve"> </w:t>
      </w:r>
      <w:r>
        <w:rPr>
          <w:rFonts w:hint="eastAsia"/>
        </w:rPr>
        <w:t>печи</w:t>
      </w:r>
    </w:p>
    <w:p w14:paraId="040028AA" w14:textId="77777777" w:rsidR="006B48A1" w:rsidRDefault="006B48A1" w:rsidP="006B48A1"/>
    <w:p w14:paraId="1524A700" w14:textId="77777777" w:rsidR="006B48A1" w:rsidRDefault="006B48A1" w:rsidP="006B48A1">
      <w:r>
        <w:t xml:space="preserve">3.3 </w:t>
      </w:r>
      <w:r>
        <w:rPr>
          <w:rFonts w:hint="eastAsia"/>
        </w:rPr>
        <w:t>Структурный</w:t>
      </w:r>
      <w:r>
        <w:t xml:space="preserve"> </w:t>
      </w:r>
      <w:r>
        <w:rPr>
          <w:rFonts w:hint="eastAsia"/>
        </w:rPr>
        <w:t>синтез</w:t>
      </w:r>
      <w:r>
        <w:t xml:space="preserve"> </w:t>
      </w:r>
      <w:r>
        <w:rPr>
          <w:rFonts w:hint="eastAsia"/>
        </w:rPr>
        <w:t>многомерной</w:t>
      </w:r>
      <w:r>
        <w:t xml:space="preserve"> </w:t>
      </w:r>
      <w:r>
        <w:rPr>
          <w:rFonts w:hint="eastAsia"/>
        </w:rPr>
        <w:t>системы</w:t>
      </w:r>
      <w:r>
        <w:t xml:space="preserve"> </w:t>
      </w:r>
      <w:r>
        <w:rPr>
          <w:rFonts w:hint="eastAsia"/>
        </w:rPr>
        <w:t>автоматического</w:t>
      </w:r>
      <w:r>
        <w:t xml:space="preserve"> </w:t>
      </w:r>
      <w:r>
        <w:rPr>
          <w:rFonts w:hint="eastAsia"/>
        </w:rPr>
        <w:t>управления</w:t>
      </w:r>
      <w:r>
        <w:t xml:space="preserve"> </w:t>
      </w:r>
      <w:r>
        <w:rPr>
          <w:rFonts w:hint="eastAsia"/>
        </w:rPr>
        <w:t>технологическим</w:t>
      </w:r>
      <w:r>
        <w:t xml:space="preserve"> </w:t>
      </w:r>
      <w:r>
        <w:rPr>
          <w:rFonts w:hint="eastAsia"/>
        </w:rPr>
        <w:t>процессом</w:t>
      </w:r>
      <w:r>
        <w:t xml:space="preserve"> </w:t>
      </w:r>
      <w:r>
        <w:rPr>
          <w:rFonts w:hint="eastAsia"/>
        </w:rPr>
        <w:t>обжига</w:t>
      </w:r>
      <w:r>
        <w:t xml:space="preserve"> </w:t>
      </w:r>
      <w:r>
        <w:rPr>
          <w:rFonts w:hint="eastAsia"/>
        </w:rPr>
        <w:t>керамзита</w:t>
      </w:r>
    </w:p>
    <w:p w14:paraId="3A27690B" w14:textId="77777777" w:rsidR="006B48A1" w:rsidRDefault="006B48A1" w:rsidP="006B48A1"/>
    <w:p w14:paraId="14F58DC3" w14:textId="77777777" w:rsidR="006B48A1" w:rsidRDefault="006B48A1" w:rsidP="006B48A1">
      <w:r>
        <w:t xml:space="preserve">3.4 </w:t>
      </w:r>
      <w:r>
        <w:rPr>
          <w:rFonts w:hint="eastAsia"/>
        </w:rPr>
        <w:t>Моделирование</w:t>
      </w:r>
      <w:r>
        <w:t xml:space="preserve"> </w:t>
      </w:r>
      <w:r>
        <w:rPr>
          <w:rFonts w:hint="eastAsia"/>
        </w:rPr>
        <w:t>программной</w:t>
      </w:r>
      <w:r>
        <w:t xml:space="preserve"> </w:t>
      </w:r>
      <w:r>
        <w:rPr>
          <w:rFonts w:hint="eastAsia"/>
        </w:rPr>
        <w:t>траектории</w:t>
      </w:r>
      <w:r>
        <w:t xml:space="preserve"> </w:t>
      </w:r>
      <w:r>
        <w:rPr>
          <w:rFonts w:hint="eastAsia"/>
        </w:rPr>
        <w:t>задатчика</w:t>
      </w:r>
      <w:r>
        <w:t xml:space="preserve"> </w:t>
      </w:r>
      <w:r>
        <w:rPr>
          <w:rFonts w:hint="eastAsia"/>
        </w:rPr>
        <w:t>скорости</w:t>
      </w:r>
      <w:r>
        <w:t xml:space="preserve"> </w:t>
      </w:r>
      <w:r>
        <w:rPr>
          <w:rFonts w:hint="eastAsia"/>
        </w:rPr>
        <w:t>электропривода</w:t>
      </w:r>
      <w:r>
        <w:t xml:space="preserve"> </w:t>
      </w:r>
      <w:r>
        <w:rPr>
          <w:rFonts w:hint="eastAsia"/>
        </w:rPr>
        <w:t>вращающейся</w:t>
      </w:r>
      <w:r>
        <w:t xml:space="preserve"> </w:t>
      </w:r>
      <w:r>
        <w:rPr>
          <w:rFonts w:hint="eastAsia"/>
        </w:rPr>
        <w:t>печи</w:t>
      </w:r>
      <w:r>
        <w:t xml:space="preserve"> </w:t>
      </w:r>
      <w:r>
        <w:rPr>
          <w:rFonts w:hint="eastAsia"/>
        </w:rPr>
        <w:t>в</w:t>
      </w:r>
      <w:r>
        <w:t xml:space="preserve"> </w:t>
      </w:r>
      <w:r>
        <w:rPr>
          <w:rFonts w:hint="eastAsia"/>
        </w:rPr>
        <w:t>пусковых</w:t>
      </w:r>
      <w:r>
        <w:t xml:space="preserve"> </w:t>
      </w:r>
      <w:r>
        <w:rPr>
          <w:rFonts w:hint="eastAsia"/>
        </w:rPr>
        <w:t>и</w:t>
      </w:r>
      <w:r>
        <w:t xml:space="preserve"> </w:t>
      </w:r>
      <w:r>
        <w:rPr>
          <w:rFonts w:hint="eastAsia"/>
        </w:rPr>
        <w:t>переходных</w:t>
      </w:r>
      <w:r>
        <w:t xml:space="preserve"> </w:t>
      </w:r>
      <w:r>
        <w:rPr>
          <w:rFonts w:hint="eastAsia"/>
        </w:rPr>
        <w:t>режимах</w:t>
      </w:r>
    </w:p>
    <w:p w14:paraId="2B4C1F3F" w14:textId="77777777" w:rsidR="006B48A1" w:rsidRDefault="006B48A1" w:rsidP="006B48A1"/>
    <w:p w14:paraId="22579093" w14:textId="77777777" w:rsidR="006B48A1" w:rsidRDefault="006B48A1" w:rsidP="006B48A1">
      <w:r>
        <w:t xml:space="preserve">3.5 </w:t>
      </w:r>
      <w:r>
        <w:rPr>
          <w:rFonts w:hint="eastAsia"/>
        </w:rPr>
        <w:t>Устойчивость</w:t>
      </w:r>
      <w:r>
        <w:t xml:space="preserve"> </w:t>
      </w:r>
      <w:r>
        <w:rPr>
          <w:rFonts w:hint="eastAsia"/>
        </w:rPr>
        <w:t>многомерной</w:t>
      </w:r>
      <w:r>
        <w:t xml:space="preserve"> </w:t>
      </w:r>
      <w:r>
        <w:rPr>
          <w:rFonts w:hint="eastAsia"/>
        </w:rPr>
        <w:t>системы</w:t>
      </w:r>
      <w:r>
        <w:t xml:space="preserve"> </w:t>
      </w:r>
      <w:r>
        <w:rPr>
          <w:rFonts w:hint="eastAsia"/>
        </w:rPr>
        <w:t>автоматического</w:t>
      </w:r>
    </w:p>
    <w:p w14:paraId="14522555" w14:textId="77777777" w:rsidR="006B48A1" w:rsidRDefault="006B48A1" w:rsidP="006B48A1"/>
    <w:p w14:paraId="2E6EDDC2" w14:textId="77777777" w:rsidR="006B48A1" w:rsidRDefault="006B48A1" w:rsidP="006B48A1">
      <w:r>
        <w:rPr>
          <w:rFonts w:hint="eastAsia"/>
        </w:rPr>
        <w:t>управления</w:t>
      </w:r>
      <w:r>
        <w:t xml:space="preserve"> </w:t>
      </w:r>
      <w:r>
        <w:rPr>
          <w:rFonts w:hint="eastAsia"/>
        </w:rPr>
        <w:t>технологическим</w:t>
      </w:r>
      <w:r>
        <w:t xml:space="preserve"> </w:t>
      </w:r>
      <w:r>
        <w:rPr>
          <w:rFonts w:hint="eastAsia"/>
        </w:rPr>
        <w:t>процессом</w:t>
      </w:r>
      <w:r>
        <w:t xml:space="preserve"> </w:t>
      </w:r>
      <w:r>
        <w:rPr>
          <w:rFonts w:hint="eastAsia"/>
        </w:rPr>
        <w:t>обжига</w:t>
      </w:r>
      <w:r>
        <w:t xml:space="preserve"> </w:t>
      </w:r>
      <w:r>
        <w:rPr>
          <w:rFonts w:hint="eastAsia"/>
        </w:rPr>
        <w:t>керамзита</w:t>
      </w:r>
    </w:p>
    <w:p w14:paraId="6E3E37F0" w14:textId="77777777" w:rsidR="006B48A1" w:rsidRDefault="006B48A1" w:rsidP="006B48A1"/>
    <w:p w14:paraId="63F4D192" w14:textId="77777777" w:rsidR="006B48A1" w:rsidRDefault="006B48A1" w:rsidP="006B48A1">
      <w:r>
        <w:t xml:space="preserve">3.6 </w:t>
      </w:r>
      <w:r>
        <w:rPr>
          <w:rFonts w:hint="eastAsia"/>
        </w:rPr>
        <w:t>Оценка</w:t>
      </w:r>
      <w:r>
        <w:t xml:space="preserve"> </w:t>
      </w:r>
      <w:r>
        <w:rPr>
          <w:rFonts w:hint="eastAsia"/>
        </w:rPr>
        <w:t>влияния</w:t>
      </w:r>
      <w:r>
        <w:t xml:space="preserve"> </w:t>
      </w:r>
      <w:r>
        <w:rPr>
          <w:rFonts w:hint="eastAsia"/>
        </w:rPr>
        <w:t>квантования</w:t>
      </w:r>
      <w:r>
        <w:t xml:space="preserve"> </w:t>
      </w:r>
      <w:r>
        <w:rPr>
          <w:rFonts w:hint="eastAsia"/>
        </w:rPr>
        <w:t>на</w:t>
      </w:r>
      <w:r>
        <w:t xml:space="preserve"> </w:t>
      </w:r>
      <w:r>
        <w:rPr>
          <w:rFonts w:hint="eastAsia"/>
        </w:rPr>
        <w:t>динамику</w:t>
      </w:r>
      <w:r>
        <w:t xml:space="preserve"> </w:t>
      </w:r>
      <w:r>
        <w:rPr>
          <w:rFonts w:hint="eastAsia"/>
        </w:rPr>
        <w:t>цифровых</w:t>
      </w:r>
      <w:r>
        <w:t xml:space="preserve"> </w:t>
      </w:r>
      <w:r>
        <w:rPr>
          <w:rFonts w:hint="eastAsia"/>
        </w:rPr>
        <w:t>систем</w:t>
      </w:r>
      <w:r>
        <w:t xml:space="preserve"> </w:t>
      </w:r>
      <w:r>
        <w:rPr>
          <w:rFonts w:hint="eastAsia"/>
        </w:rPr>
        <w:t>автоматического</w:t>
      </w:r>
      <w:r>
        <w:t xml:space="preserve"> </w:t>
      </w:r>
      <w:r>
        <w:rPr>
          <w:rFonts w:hint="eastAsia"/>
        </w:rPr>
        <w:t>управления</w:t>
      </w:r>
      <w:r>
        <w:t xml:space="preserve"> </w:t>
      </w:r>
      <w:r>
        <w:rPr>
          <w:rFonts w:hint="eastAsia"/>
        </w:rPr>
        <w:t>вращающейся</w:t>
      </w:r>
      <w:r>
        <w:t xml:space="preserve"> </w:t>
      </w:r>
      <w:r>
        <w:rPr>
          <w:rFonts w:hint="eastAsia"/>
        </w:rPr>
        <w:t>печью</w:t>
      </w:r>
      <w:r>
        <w:t xml:space="preserve">, </w:t>
      </w:r>
      <w:r>
        <w:rPr>
          <w:rFonts w:hint="eastAsia"/>
        </w:rPr>
        <w:t>ленточным</w:t>
      </w:r>
    </w:p>
    <w:p w14:paraId="4218B0B8" w14:textId="77777777" w:rsidR="006B48A1" w:rsidRDefault="006B48A1" w:rsidP="006B48A1"/>
    <w:p w14:paraId="48406526" w14:textId="77777777" w:rsidR="006B48A1" w:rsidRDefault="006B48A1" w:rsidP="006B48A1">
      <w:r>
        <w:rPr>
          <w:rFonts w:hint="eastAsia"/>
        </w:rPr>
        <w:t>питателем</w:t>
      </w:r>
      <w:r>
        <w:t xml:space="preserve"> </w:t>
      </w:r>
      <w:r>
        <w:rPr>
          <w:rFonts w:hint="eastAsia"/>
        </w:rPr>
        <w:t>и</w:t>
      </w:r>
      <w:r>
        <w:t xml:space="preserve"> </w:t>
      </w:r>
      <w:r>
        <w:rPr>
          <w:rFonts w:hint="eastAsia"/>
        </w:rPr>
        <w:t>газовой</w:t>
      </w:r>
      <w:r>
        <w:t xml:space="preserve"> </w:t>
      </w:r>
      <w:r>
        <w:rPr>
          <w:rFonts w:hint="eastAsia"/>
        </w:rPr>
        <w:t>горелкой</w:t>
      </w:r>
    </w:p>
    <w:p w14:paraId="697548A1" w14:textId="77777777" w:rsidR="006B48A1" w:rsidRDefault="006B48A1" w:rsidP="006B48A1"/>
    <w:p w14:paraId="537042EC" w14:textId="77777777" w:rsidR="006B48A1" w:rsidRDefault="006B48A1" w:rsidP="006B48A1">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14C429EF" w14:textId="77777777" w:rsidR="006B48A1" w:rsidRDefault="006B48A1" w:rsidP="006B48A1"/>
    <w:p w14:paraId="44897344" w14:textId="77777777" w:rsidR="006B48A1" w:rsidRDefault="006B48A1" w:rsidP="006B48A1">
      <w:r>
        <w:t xml:space="preserve">4 </w:t>
      </w:r>
      <w:r>
        <w:rPr>
          <w:rFonts w:hint="eastAsia"/>
        </w:rPr>
        <w:t>Численное</w:t>
      </w:r>
      <w:r>
        <w:t xml:space="preserve"> </w:t>
      </w:r>
      <w:r>
        <w:rPr>
          <w:rFonts w:hint="eastAsia"/>
        </w:rPr>
        <w:t>моделирование</w:t>
      </w:r>
      <w:r>
        <w:t xml:space="preserve"> </w:t>
      </w:r>
      <w:r>
        <w:rPr>
          <w:rFonts w:hint="eastAsia"/>
        </w:rPr>
        <w:t>объекта</w:t>
      </w:r>
      <w:r>
        <w:t xml:space="preserve"> </w:t>
      </w:r>
      <w:r>
        <w:rPr>
          <w:rFonts w:hint="eastAsia"/>
        </w:rPr>
        <w:t>и</w:t>
      </w:r>
      <w:r>
        <w:t xml:space="preserve"> </w:t>
      </w:r>
      <w:r>
        <w:rPr>
          <w:rFonts w:hint="eastAsia"/>
        </w:rPr>
        <w:t>системы</w:t>
      </w:r>
      <w:r>
        <w:t xml:space="preserve"> </w:t>
      </w:r>
      <w:r>
        <w:rPr>
          <w:rFonts w:hint="eastAsia"/>
        </w:rPr>
        <w:t>управления</w:t>
      </w:r>
    </w:p>
    <w:p w14:paraId="6817CF71" w14:textId="77777777" w:rsidR="006B48A1" w:rsidRDefault="006B48A1" w:rsidP="006B48A1"/>
    <w:p w14:paraId="747E16C9" w14:textId="77777777" w:rsidR="006B48A1" w:rsidRDefault="006B48A1" w:rsidP="006B48A1">
      <w:r>
        <w:t xml:space="preserve">4.1 </w:t>
      </w:r>
      <w:r>
        <w:rPr>
          <w:rFonts w:hint="eastAsia"/>
        </w:rPr>
        <w:t>Моделирование</w:t>
      </w:r>
      <w:r>
        <w:t xml:space="preserve"> </w:t>
      </w:r>
      <w:r>
        <w:rPr>
          <w:rFonts w:hint="eastAsia"/>
        </w:rPr>
        <w:t>объекта</w:t>
      </w:r>
      <w:r>
        <w:t xml:space="preserve"> </w:t>
      </w:r>
      <w:r>
        <w:rPr>
          <w:rFonts w:hint="eastAsia"/>
        </w:rPr>
        <w:t>управления</w:t>
      </w:r>
      <w:r>
        <w:t xml:space="preserve"> </w:t>
      </w:r>
      <w:r>
        <w:rPr>
          <w:rFonts w:hint="eastAsia"/>
        </w:rPr>
        <w:t>МСАУ</w:t>
      </w:r>
      <w:r>
        <w:t xml:space="preserve"> </w:t>
      </w:r>
      <w:r>
        <w:rPr>
          <w:rFonts w:hint="eastAsia"/>
        </w:rPr>
        <w:t>ТПОК</w:t>
      </w:r>
    </w:p>
    <w:p w14:paraId="243D1D13" w14:textId="77777777" w:rsidR="006B48A1" w:rsidRDefault="006B48A1" w:rsidP="006B48A1"/>
    <w:p w14:paraId="579125B6" w14:textId="77777777" w:rsidR="006B48A1" w:rsidRDefault="006B48A1" w:rsidP="006B48A1">
      <w:r>
        <w:t xml:space="preserve">4.2 </w:t>
      </w:r>
      <w:r>
        <w:rPr>
          <w:rFonts w:hint="eastAsia"/>
        </w:rPr>
        <w:t>Моделирование</w:t>
      </w:r>
      <w:r>
        <w:t xml:space="preserve"> </w:t>
      </w:r>
      <w:r>
        <w:rPr>
          <w:rFonts w:hint="eastAsia"/>
        </w:rPr>
        <w:t>одномассового</w:t>
      </w:r>
      <w:r>
        <w:t xml:space="preserve"> </w:t>
      </w:r>
      <w:r>
        <w:rPr>
          <w:rFonts w:hint="eastAsia"/>
        </w:rPr>
        <w:t>и</w:t>
      </w:r>
      <w:r>
        <w:t xml:space="preserve"> </w:t>
      </w:r>
      <w:r>
        <w:rPr>
          <w:rFonts w:hint="eastAsia"/>
        </w:rPr>
        <w:t>трёхмассового</w:t>
      </w:r>
      <w:r>
        <w:t xml:space="preserve"> </w:t>
      </w:r>
      <w:r>
        <w:rPr>
          <w:rFonts w:hint="eastAsia"/>
        </w:rPr>
        <w:t>исполнительных</w:t>
      </w:r>
      <w:r>
        <w:t xml:space="preserve"> </w:t>
      </w:r>
      <w:r>
        <w:rPr>
          <w:rFonts w:hint="eastAsia"/>
        </w:rPr>
        <w:t>электроприводов</w:t>
      </w:r>
      <w:r>
        <w:t xml:space="preserve"> </w:t>
      </w:r>
      <w:r>
        <w:rPr>
          <w:rFonts w:hint="eastAsia"/>
        </w:rPr>
        <w:t>вращающейся</w:t>
      </w:r>
      <w:r>
        <w:t xml:space="preserve"> </w:t>
      </w:r>
      <w:r>
        <w:rPr>
          <w:rFonts w:hint="eastAsia"/>
        </w:rPr>
        <w:t>печи</w:t>
      </w:r>
    </w:p>
    <w:p w14:paraId="76609FB7" w14:textId="77777777" w:rsidR="006B48A1" w:rsidRDefault="006B48A1" w:rsidP="006B48A1"/>
    <w:p w14:paraId="73DC1F32" w14:textId="77777777" w:rsidR="006B48A1" w:rsidRDefault="006B48A1" w:rsidP="006B48A1">
      <w:r>
        <w:t xml:space="preserve">4.3 </w:t>
      </w:r>
      <w:r>
        <w:rPr>
          <w:rFonts w:hint="eastAsia"/>
        </w:rPr>
        <w:t>Определение</w:t>
      </w:r>
      <w:r>
        <w:t xml:space="preserve"> </w:t>
      </w:r>
      <w:r>
        <w:rPr>
          <w:rFonts w:hint="eastAsia"/>
        </w:rPr>
        <w:t>характера</w:t>
      </w:r>
      <w:r>
        <w:t xml:space="preserve"> </w:t>
      </w:r>
      <w:r>
        <w:rPr>
          <w:rFonts w:hint="eastAsia"/>
        </w:rPr>
        <w:t>переходных</w:t>
      </w:r>
      <w:r>
        <w:t xml:space="preserve"> </w:t>
      </w:r>
      <w:r>
        <w:rPr>
          <w:rFonts w:hint="eastAsia"/>
        </w:rPr>
        <w:t>процессов</w:t>
      </w:r>
      <w:r>
        <w:t xml:space="preserve"> </w:t>
      </w:r>
      <w:r>
        <w:rPr>
          <w:rFonts w:hint="eastAsia"/>
        </w:rPr>
        <w:t>и</w:t>
      </w:r>
      <w:r>
        <w:t xml:space="preserve"> </w:t>
      </w:r>
      <w:r>
        <w:rPr>
          <w:rFonts w:hint="eastAsia"/>
        </w:rPr>
        <w:t>построение</w:t>
      </w:r>
      <w:r>
        <w:t xml:space="preserve"> </w:t>
      </w:r>
      <w:r>
        <w:rPr>
          <w:rFonts w:hint="eastAsia"/>
        </w:rPr>
        <w:t>вычислительной</w:t>
      </w:r>
      <w:r>
        <w:t xml:space="preserve"> </w:t>
      </w:r>
      <w:r>
        <w:rPr>
          <w:rFonts w:hint="eastAsia"/>
        </w:rPr>
        <w:t>модели</w:t>
      </w:r>
      <w:r>
        <w:t xml:space="preserve"> </w:t>
      </w:r>
      <w:r>
        <w:rPr>
          <w:rFonts w:hint="eastAsia"/>
        </w:rPr>
        <w:t>объекта</w:t>
      </w:r>
      <w:r>
        <w:t xml:space="preserve"> </w:t>
      </w:r>
      <w:r>
        <w:rPr>
          <w:rFonts w:hint="eastAsia"/>
        </w:rPr>
        <w:t>управления</w:t>
      </w:r>
    </w:p>
    <w:p w14:paraId="5EA5BAC5" w14:textId="77777777" w:rsidR="006B48A1" w:rsidRDefault="006B48A1" w:rsidP="006B48A1"/>
    <w:p w14:paraId="16FB1047" w14:textId="77777777" w:rsidR="006B48A1" w:rsidRDefault="006B48A1" w:rsidP="006B48A1">
      <w:r>
        <w:t xml:space="preserve">4.4 </w:t>
      </w:r>
      <w:r>
        <w:rPr>
          <w:rFonts w:hint="eastAsia"/>
        </w:rPr>
        <w:t>Вычислительная</w:t>
      </w:r>
      <w:r>
        <w:t xml:space="preserve"> </w:t>
      </w:r>
      <w:r>
        <w:rPr>
          <w:rFonts w:hint="eastAsia"/>
        </w:rPr>
        <w:t>модель</w:t>
      </w:r>
      <w:r>
        <w:t xml:space="preserve"> </w:t>
      </w:r>
      <w:r>
        <w:rPr>
          <w:rFonts w:hint="eastAsia"/>
        </w:rPr>
        <w:t>МСАУ</w:t>
      </w:r>
      <w:r>
        <w:t xml:space="preserve"> </w:t>
      </w:r>
      <w:r>
        <w:rPr>
          <w:rFonts w:hint="eastAsia"/>
        </w:rPr>
        <w:t>ТПОК</w:t>
      </w:r>
      <w:r>
        <w:t xml:space="preserve">. </w:t>
      </w:r>
      <w:r>
        <w:rPr>
          <w:rFonts w:hint="eastAsia"/>
        </w:rPr>
        <w:t>Параметрическая</w:t>
      </w:r>
      <w:r>
        <w:t xml:space="preserve"> </w:t>
      </w:r>
      <w:r>
        <w:rPr>
          <w:rFonts w:hint="eastAsia"/>
        </w:rPr>
        <w:t>настройка</w:t>
      </w:r>
      <w:r>
        <w:t xml:space="preserve"> </w:t>
      </w:r>
      <w:r>
        <w:rPr>
          <w:rFonts w:hint="eastAsia"/>
        </w:rPr>
        <w:t>регуляторов</w:t>
      </w:r>
    </w:p>
    <w:p w14:paraId="38AC3F2C" w14:textId="77777777" w:rsidR="006B48A1" w:rsidRDefault="006B48A1" w:rsidP="006B48A1"/>
    <w:p w14:paraId="43004A7C" w14:textId="77777777" w:rsidR="006B48A1" w:rsidRDefault="006B48A1" w:rsidP="006B48A1">
      <w:r>
        <w:t xml:space="preserve">4.5 </w:t>
      </w:r>
      <w:r>
        <w:rPr>
          <w:rFonts w:hint="eastAsia"/>
        </w:rPr>
        <w:t>Техническая</w:t>
      </w:r>
      <w:r>
        <w:t xml:space="preserve"> </w:t>
      </w:r>
      <w:r>
        <w:rPr>
          <w:rFonts w:hint="eastAsia"/>
        </w:rPr>
        <w:t>реализация</w:t>
      </w:r>
      <w:r>
        <w:t xml:space="preserve"> </w:t>
      </w:r>
      <w:r>
        <w:rPr>
          <w:rFonts w:hint="eastAsia"/>
        </w:rPr>
        <w:t>МСАУ</w:t>
      </w:r>
      <w:r>
        <w:t xml:space="preserve"> </w:t>
      </w:r>
      <w:r>
        <w:rPr>
          <w:rFonts w:hint="eastAsia"/>
        </w:rPr>
        <w:t>ТПОК</w:t>
      </w:r>
    </w:p>
    <w:p w14:paraId="7D36462B" w14:textId="77777777" w:rsidR="006B48A1" w:rsidRDefault="006B48A1" w:rsidP="006B48A1"/>
    <w:p w14:paraId="262ED8A2" w14:textId="77777777" w:rsidR="006B48A1" w:rsidRDefault="006B48A1" w:rsidP="006B48A1">
      <w:r>
        <w:t xml:space="preserve">4.6 </w:t>
      </w:r>
      <w:r>
        <w:rPr>
          <w:rFonts w:hint="eastAsia"/>
        </w:rPr>
        <w:t>Технико</w:t>
      </w:r>
      <w:r>
        <w:t>-</w:t>
      </w:r>
      <w:r>
        <w:rPr>
          <w:rFonts w:hint="eastAsia"/>
        </w:rPr>
        <w:t>экономический</w:t>
      </w:r>
      <w:r>
        <w:t xml:space="preserve"> </w:t>
      </w:r>
      <w:r>
        <w:rPr>
          <w:rFonts w:hint="eastAsia"/>
        </w:rPr>
        <w:t>расчёт</w:t>
      </w:r>
    </w:p>
    <w:p w14:paraId="6E397FD0" w14:textId="77777777" w:rsidR="006B48A1" w:rsidRDefault="006B48A1" w:rsidP="006B48A1"/>
    <w:p w14:paraId="2EE93AE9" w14:textId="77777777" w:rsidR="006B48A1" w:rsidRDefault="006B48A1" w:rsidP="006B48A1">
      <w:r>
        <w:rPr>
          <w:rFonts w:hint="eastAsia"/>
        </w:rPr>
        <w:t>Выводы</w:t>
      </w:r>
      <w:r>
        <w:t xml:space="preserve"> </w:t>
      </w:r>
      <w:r>
        <w:rPr>
          <w:rFonts w:hint="eastAsia"/>
        </w:rPr>
        <w:t>по</w:t>
      </w:r>
      <w:r>
        <w:t xml:space="preserve"> </w:t>
      </w:r>
      <w:r>
        <w:rPr>
          <w:rFonts w:hint="eastAsia"/>
        </w:rPr>
        <w:t>четвёртой</w:t>
      </w:r>
      <w:r>
        <w:t xml:space="preserve"> </w:t>
      </w:r>
      <w:r>
        <w:rPr>
          <w:rFonts w:hint="eastAsia"/>
        </w:rPr>
        <w:t>главе</w:t>
      </w:r>
    </w:p>
    <w:p w14:paraId="4485C94C" w14:textId="77777777" w:rsidR="006B48A1" w:rsidRDefault="006B48A1" w:rsidP="006B48A1"/>
    <w:p w14:paraId="5B883B7B" w14:textId="77777777" w:rsidR="006B48A1" w:rsidRDefault="006B48A1" w:rsidP="006B48A1">
      <w:r>
        <w:rPr>
          <w:rFonts w:hint="eastAsia"/>
        </w:rPr>
        <w:t>Заключение</w:t>
      </w:r>
    </w:p>
    <w:p w14:paraId="145EB37B" w14:textId="77777777" w:rsidR="006B48A1" w:rsidRDefault="006B48A1" w:rsidP="006B48A1"/>
    <w:p w14:paraId="10182857" w14:textId="77777777" w:rsidR="006B48A1" w:rsidRDefault="006B48A1" w:rsidP="006B48A1">
      <w:r>
        <w:rPr>
          <w:rFonts w:hint="eastAsia"/>
        </w:rPr>
        <w:t>Библиографический</w:t>
      </w:r>
      <w:r>
        <w:t xml:space="preserve"> </w:t>
      </w:r>
      <w:r>
        <w:rPr>
          <w:rFonts w:hint="eastAsia"/>
        </w:rPr>
        <w:t>список</w:t>
      </w:r>
    </w:p>
    <w:p w14:paraId="09D03CFE" w14:textId="77777777" w:rsidR="006B48A1" w:rsidRDefault="006B48A1" w:rsidP="006B48A1"/>
    <w:p w14:paraId="14C09645" w14:textId="77777777" w:rsidR="006B48A1" w:rsidRDefault="006B48A1" w:rsidP="006B48A1">
      <w:r>
        <w:rPr>
          <w:rFonts w:hint="eastAsia"/>
        </w:rPr>
        <w:t>Приложение</w:t>
      </w:r>
      <w:r>
        <w:t xml:space="preserve"> </w:t>
      </w:r>
      <w:r>
        <w:rPr>
          <w:rFonts w:hint="eastAsia"/>
        </w:rPr>
        <w:t>А</w:t>
      </w:r>
      <w:r>
        <w:t xml:space="preserve"> </w:t>
      </w:r>
      <w:r>
        <w:rPr>
          <w:rFonts w:hint="eastAsia"/>
        </w:rPr>
        <w:t>Методика</w:t>
      </w:r>
      <w:r>
        <w:t xml:space="preserve"> </w:t>
      </w:r>
      <w:r>
        <w:rPr>
          <w:rFonts w:hint="eastAsia"/>
        </w:rPr>
        <w:t>инженерного</w:t>
      </w:r>
      <w:r>
        <w:t xml:space="preserve"> </w:t>
      </w:r>
      <w:r>
        <w:rPr>
          <w:rFonts w:hint="eastAsia"/>
        </w:rPr>
        <w:t>проектирования</w:t>
      </w:r>
    </w:p>
    <w:p w14:paraId="3B519F2C" w14:textId="77777777" w:rsidR="006B48A1" w:rsidRDefault="006B48A1" w:rsidP="006B48A1"/>
    <w:p w14:paraId="4554271D" w14:textId="77777777" w:rsidR="006B48A1" w:rsidRDefault="006B48A1" w:rsidP="006B48A1">
      <w:r>
        <w:rPr>
          <w:rFonts w:hint="eastAsia"/>
        </w:rPr>
        <w:t>МСАУ</w:t>
      </w:r>
      <w:r>
        <w:t xml:space="preserve"> </w:t>
      </w:r>
      <w:r>
        <w:rPr>
          <w:rFonts w:hint="eastAsia"/>
        </w:rPr>
        <w:t>ТПОК</w:t>
      </w:r>
    </w:p>
    <w:p w14:paraId="486D4BFE" w14:textId="77777777" w:rsidR="006B48A1" w:rsidRDefault="006B48A1" w:rsidP="006B48A1"/>
    <w:p w14:paraId="24091B8D" w14:textId="77777777" w:rsidR="006B48A1" w:rsidRDefault="006B48A1" w:rsidP="006B48A1">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внедрения</w:t>
      </w:r>
      <w:r>
        <w:t xml:space="preserve"> </w:t>
      </w:r>
      <w:r>
        <w:rPr>
          <w:rFonts w:hint="eastAsia"/>
        </w:rPr>
        <w:t>в</w:t>
      </w:r>
      <w:r>
        <w:t xml:space="preserve"> </w:t>
      </w:r>
      <w:r>
        <w:rPr>
          <w:rFonts w:hint="eastAsia"/>
        </w:rPr>
        <w:t>практику</w:t>
      </w:r>
      <w:r>
        <w:t xml:space="preserve"> </w:t>
      </w:r>
      <w:r>
        <w:rPr>
          <w:rFonts w:hint="eastAsia"/>
        </w:rPr>
        <w:t>инженерного</w:t>
      </w:r>
      <w:r>
        <w:t xml:space="preserve"> </w:t>
      </w:r>
      <w:r>
        <w:rPr>
          <w:rFonts w:hint="eastAsia"/>
        </w:rPr>
        <w:t>использования</w:t>
      </w:r>
    </w:p>
    <w:p w14:paraId="0C72C69E" w14:textId="77777777" w:rsidR="006B48A1" w:rsidRDefault="006B48A1" w:rsidP="006B48A1"/>
    <w:p w14:paraId="2A3A5F6F" w14:textId="77777777" w:rsidR="006B48A1" w:rsidRDefault="006B48A1" w:rsidP="006B48A1">
      <w:r>
        <w:rPr>
          <w:rFonts w:hint="eastAsia"/>
        </w:rPr>
        <w:t>Приложение</w:t>
      </w:r>
      <w:r>
        <w:t xml:space="preserve"> </w:t>
      </w:r>
      <w:r>
        <w:rPr>
          <w:rFonts w:hint="eastAsia"/>
        </w:rPr>
        <w:t>В</w:t>
      </w:r>
      <w:r>
        <w:t xml:space="preserve"> </w:t>
      </w:r>
      <w:r>
        <w:rPr>
          <w:rFonts w:hint="eastAsia"/>
        </w:rPr>
        <w:t>Акты</w:t>
      </w:r>
      <w:r>
        <w:t xml:space="preserve"> </w:t>
      </w:r>
      <w:r>
        <w:rPr>
          <w:rFonts w:hint="eastAsia"/>
        </w:rPr>
        <w:t>внедрения</w:t>
      </w:r>
      <w:r>
        <w:t xml:space="preserve"> </w:t>
      </w:r>
      <w:r>
        <w:rPr>
          <w:rFonts w:hint="eastAsia"/>
        </w:rPr>
        <w:t>в</w:t>
      </w:r>
      <w:r>
        <w:t xml:space="preserve"> </w:t>
      </w:r>
      <w:r>
        <w:rPr>
          <w:rFonts w:hint="eastAsia"/>
        </w:rPr>
        <w:t>учебный</w:t>
      </w:r>
      <w:r>
        <w:t xml:space="preserve"> </w:t>
      </w:r>
      <w:r>
        <w:rPr>
          <w:rFonts w:hint="eastAsia"/>
        </w:rPr>
        <w:t>процесс</w:t>
      </w:r>
    </w:p>
    <w:p w14:paraId="1C6BFC78" w14:textId="77777777" w:rsidR="006B48A1" w:rsidRDefault="006B48A1" w:rsidP="006B48A1"/>
    <w:p w14:paraId="730E7641" w14:textId="75C14495" w:rsidR="006B48A1" w:rsidRPr="006B48A1" w:rsidRDefault="006B48A1" w:rsidP="006B48A1">
      <w:r>
        <w:rPr>
          <w:rFonts w:hint="eastAsia"/>
        </w:rPr>
        <w:t>Приложение</w:t>
      </w:r>
      <w:r>
        <w:t xml:space="preserve"> </w:t>
      </w:r>
      <w:r>
        <w:rPr>
          <w:rFonts w:hint="eastAsia"/>
        </w:rPr>
        <w:t>Г</w:t>
      </w:r>
      <w:r>
        <w:t xml:space="preserve"> </w:t>
      </w:r>
      <w:r>
        <w:rPr>
          <w:rFonts w:hint="eastAsia"/>
        </w:rPr>
        <w:t>Патент</w:t>
      </w:r>
      <w:r>
        <w:t xml:space="preserve"> </w:t>
      </w:r>
      <w:r>
        <w:rPr>
          <w:rFonts w:hint="eastAsia"/>
        </w:rPr>
        <w:t>на</w:t>
      </w:r>
      <w:r>
        <w:t xml:space="preserve"> </w:t>
      </w:r>
      <w:r>
        <w:rPr>
          <w:rFonts w:hint="eastAsia"/>
        </w:rPr>
        <w:t>изобретение</w:t>
      </w:r>
    </w:p>
    <w:sectPr w:rsidR="006B48A1" w:rsidRPr="006B48A1" w:rsidSect="0063220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AD339" w14:textId="77777777" w:rsidR="00632204" w:rsidRDefault="00632204">
      <w:pPr>
        <w:spacing w:after="0" w:line="240" w:lineRule="auto"/>
      </w:pPr>
      <w:r>
        <w:separator/>
      </w:r>
    </w:p>
  </w:endnote>
  <w:endnote w:type="continuationSeparator" w:id="0">
    <w:p w14:paraId="5AFC6913" w14:textId="77777777" w:rsidR="00632204" w:rsidRDefault="0063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D21E7" w14:textId="77777777" w:rsidR="00632204" w:rsidRDefault="00632204"/>
    <w:p w14:paraId="5A3A6013" w14:textId="77777777" w:rsidR="00632204" w:rsidRDefault="00632204"/>
    <w:p w14:paraId="0C84ABD9" w14:textId="77777777" w:rsidR="00632204" w:rsidRDefault="00632204"/>
    <w:p w14:paraId="58C1495F" w14:textId="77777777" w:rsidR="00632204" w:rsidRDefault="00632204"/>
    <w:p w14:paraId="0A289B6E" w14:textId="77777777" w:rsidR="00632204" w:rsidRDefault="00632204"/>
    <w:p w14:paraId="52DF7D3D" w14:textId="77777777" w:rsidR="00632204" w:rsidRDefault="00632204"/>
    <w:p w14:paraId="62D4626D" w14:textId="77777777" w:rsidR="00632204" w:rsidRDefault="006322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64C9C2" wp14:editId="2E9CE6A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56718" w14:textId="77777777" w:rsidR="00632204" w:rsidRDefault="006322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64C9C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756718" w14:textId="77777777" w:rsidR="00632204" w:rsidRDefault="006322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D0E490" w14:textId="77777777" w:rsidR="00632204" w:rsidRDefault="00632204"/>
    <w:p w14:paraId="50DD308B" w14:textId="77777777" w:rsidR="00632204" w:rsidRDefault="00632204"/>
    <w:p w14:paraId="509C223B" w14:textId="77777777" w:rsidR="00632204" w:rsidRDefault="006322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4A5476" wp14:editId="429715F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3D010" w14:textId="77777777" w:rsidR="00632204" w:rsidRDefault="00632204"/>
                          <w:p w14:paraId="21E1EC80" w14:textId="77777777" w:rsidR="00632204" w:rsidRDefault="006322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4A54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D3D010" w14:textId="77777777" w:rsidR="00632204" w:rsidRDefault="00632204"/>
                    <w:p w14:paraId="21E1EC80" w14:textId="77777777" w:rsidR="00632204" w:rsidRDefault="006322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DA1431" w14:textId="77777777" w:rsidR="00632204" w:rsidRDefault="00632204"/>
    <w:p w14:paraId="19455EB7" w14:textId="77777777" w:rsidR="00632204" w:rsidRDefault="00632204">
      <w:pPr>
        <w:rPr>
          <w:sz w:val="2"/>
          <w:szCs w:val="2"/>
        </w:rPr>
      </w:pPr>
    </w:p>
    <w:p w14:paraId="154F4DD4" w14:textId="77777777" w:rsidR="00632204" w:rsidRDefault="00632204"/>
    <w:p w14:paraId="1E696C19" w14:textId="77777777" w:rsidR="00632204" w:rsidRDefault="00632204">
      <w:pPr>
        <w:spacing w:after="0" w:line="240" w:lineRule="auto"/>
      </w:pPr>
    </w:p>
  </w:footnote>
  <w:footnote w:type="continuationSeparator" w:id="0">
    <w:p w14:paraId="10F5726F" w14:textId="77777777" w:rsidR="00632204" w:rsidRDefault="00632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04"/>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13060</TotalTime>
  <Pages>5</Pages>
  <Words>469</Words>
  <Characters>2679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1290</cp:revision>
  <cp:lastPrinted>2009-02-06T05:36:00Z</cp:lastPrinted>
  <dcterms:created xsi:type="dcterms:W3CDTF">2024-01-07T13:43:00Z</dcterms:created>
  <dcterms:modified xsi:type="dcterms:W3CDTF">2024-01-26T18:18:00Z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