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A0C26" w14:textId="754745C3" w:rsidR="00C239B4" w:rsidRDefault="000435F8" w:rsidP="000435F8">
      <w:r w:rsidRPr="000435F8">
        <w:rPr>
          <w:rFonts w:hint="eastAsia"/>
        </w:rPr>
        <w:t>Прогнозирование</w:t>
      </w:r>
      <w:r w:rsidRPr="000435F8">
        <w:t xml:space="preserve"> </w:t>
      </w:r>
      <w:r w:rsidRPr="000435F8">
        <w:rPr>
          <w:rFonts w:hint="eastAsia"/>
        </w:rPr>
        <w:t>и</w:t>
      </w:r>
      <w:r w:rsidRPr="000435F8">
        <w:t xml:space="preserve"> </w:t>
      </w:r>
      <w:r w:rsidRPr="000435F8">
        <w:rPr>
          <w:rFonts w:hint="eastAsia"/>
        </w:rPr>
        <w:t>профилактика</w:t>
      </w:r>
      <w:r w:rsidRPr="000435F8">
        <w:t xml:space="preserve"> </w:t>
      </w:r>
      <w:r w:rsidRPr="000435F8">
        <w:rPr>
          <w:rFonts w:hint="eastAsia"/>
        </w:rPr>
        <w:t>преждевременных</w:t>
      </w:r>
      <w:r w:rsidRPr="000435F8">
        <w:t xml:space="preserve"> </w:t>
      </w:r>
      <w:r w:rsidRPr="000435F8">
        <w:rPr>
          <w:rFonts w:hint="eastAsia"/>
        </w:rPr>
        <w:t>родов</w:t>
      </w:r>
      <w:r w:rsidRPr="000435F8">
        <w:t xml:space="preserve"> </w:t>
      </w:r>
      <w:r w:rsidRPr="000435F8">
        <w:rPr>
          <w:rFonts w:hint="eastAsia"/>
        </w:rPr>
        <w:t>у</w:t>
      </w:r>
      <w:r w:rsidRPr="000435F8">
        <w:t xml:space="preserve"> </w:t>
      </w:r>
      <w:r w:rsidRPr="000435F8">
        <w:rPr>
          <w:rFonts w:hint="eastAsia"/>
        </w:rPr>
        <w:t>женщин</w:t>
      </w:r>
      <w:r w:rsidRPr="000435F8">
        <w:t xml:space="preserve"> </w:t>
      </w:r>
      <w:r w:rsidRPr="000435F8">
        <w:rPr>
          <w:rFonts w:hint="eastAsia"/>
        </w:rPr>
        <w:t>с</w:t>
      </w:r>
      <w:r w:rsidRPr="000435F8">
        <w:t xml:space="preserve"> </w:t>
      </w:r>
      <w:r w:rsidRPr="000435F8">
        <w:rPr>
          <w:rFonts w:hint="eastAsia"/>
        </w:rPr>
        <w:t>инфекционным</w:t>
      </w:r>
      <w:r w:rsidRPr="000435F8">
        <w:t xml:space="preserve"> </w:t>
      </w:r>
      <w:r w:rsidRPr="000435F8">
        <w:rPr>
          <w:rFonts w:hint="eastAsia"/>
        </w:rPr>
        <w:t>анамнезом</w:t>
      </w:r>
      <w:r>
        <w:t xml:space="preserve"> </w:t>
      </w:r>
      <w:r w:rsidRPr="000435F8">
        <w:rPr>
          <w:rFonts w:hint="eastAsia"/>
        </w:rPr>
        <w:t>Кузибаева</w:t>
      </w:r>
      <w:r w:rsidRPr="000435F8">
        <w:t xml:space="preserve"> </w:t>
      </w:r>
      <w:r w:rsidRPr="000435F8">
        <w:rPr>
          <w:rFonts w:hint="eastAsia"/>
        </w:rPr>
        <w:t>Розия</w:t>
      </w:r>
      <w:r w:rsidRPr="000435F8">
        <w:t xml:space="preserve"> </w:t>
      </w:r>
      <w:r w:rsidRPr="000435F8">
        <w:rPr>
          <w:rFonts w:hint="eastAsia"/>
        </w:rPr>
        <w:t>Конбобоевна</w:t>
      </w:r>
    </w:p>
    <w:p w14:paraId="32BEA0E0" w14:textId="77777777" w:rsidR="000435F8" w:rsidRDefault="000435F8" w:rsidP="000435F8">
      <w:r>
        <w:rPr>
          <w:rFonts w:hint="eastAsia"/>
        </w:rPr>
        <w:t>ОГЛАВЛЕНИЕ</w:t>
      </w:r>
      <w:r>
        <w:t xml:space="preserve"> </w:t>
      </w:r>
      <w:r>
        <w:rPr>
          <w:rFonts w:hint="eastAsia"/>
        </w:rPr>
        <w:t>ДИССЕРТАЦИИ</w:t>
      </w:r>
    </w:p>
    <w:p w14:paraId="562E90FC" w14:textId="77777777" w:rsidR="000435F8" w:rsidRDefault="000435F8" w:rsidP="000435F8">
      <w:r>
        <w:rPr>
          <w:rFonts w:hint="eastAsia"/>
        </w:rPr>
        <w:t>кандидат</w:t>
      </w:r>
      <w:r>
        <w:t xml:space="preserve"> </w:t>
      </w:r>
      <w:r>
        <w:rPr>
          <w:rFonts w:hint="eastAsia"/>
        </w:rPr>
        <w:t>наук</w:t>
      </w:r>
      <w:r>
        <w:t xml:space="preserve"> </w:t>
      </w:r>
      <w:r>
        <w:rPr>
          <w:rFonts w:hint="eastAsia"/>
        </w:rPr>
        <w:t>Кузибаева</w:t>
      </w:r>
      <w:r>
        <w:t xml:space="preserve"> </w:t>
      </w:r>
      <w:r>
        <w:rPr>
          <w:rFonts w:hint="eastAsia"/>
        </w:rPr>
        <w:t>Розия</w:t>
      </w:r>
      <w:r>
        <w:t xml:space="preserve"> </w:t>
      </w:r>
      <w:r>
        <w:rPr>
          <w:rFonts w:hint="eastAsia"/>
        </w:rPr>
        <w:t>Конбобоевна</w:t>
      </w:r>
    </w:p>
    <w:p w14:paraId="537CE4B1" w14:textId="77777777" w:rsidR="000435F8" w:rsidRDefault="000435F8" w:rsidP="000435F8">
      <w:r>
        <w:rPr>
          <w:rFonts w:hint="eastAsia"/>
        </w:rPr>
        <w:t>ВВЕДЕНИЕ</w:t>
      </w:r>
    </w:p>
    <w:p w14:paraId="795E4FA3" w14:textId="77777777" w:rsidR="000435F8" w:rsidRDefault="000435F8" w:rsidP="000435F8"/>
    <w:p w14:paraId="32220B4A" w14:textId="77777777" w:rsidR="000435F8" w:rsidRDefault="000435F8" w:rsidP="000435F8">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ПРОБЛЕМА</w:t>
      </w:r>
      <w:r>
        <w:t xml:space="preserve"> </w:t>
      </w:r>
      <w:r>
        <w:rPr>
          <w:rFonts w:hint="eastAsia"/>
        </w:rPr>
        <w:t>ПРОФИЛАКТИКИ</w:t>
      </w:r>
      <w:r>
        <w:t xml:space="preserve"> </w:t>
      </w:r>
      <w:r>
        <w:rPr>
          <w:rFonts w:hint="eastAsia"/>
        </w:rPr>
        <w:t>И</w:t>
      </w:r>
      <w:r>
        <w:t xml:space="preserve"> </w:t>
      </w:r>
      <w:r>
        <w:rPr>
          <w:rFonts w:hint="eastAsia"/>
        </w:rPr>
        <w:t>ПРОГНОЗИРОВАНИЯ</w:t>
      </w:r>
      <w:r>
        <w:t xml:space="preserve"> </w:t>
      </w:r>
      <w:r>
        <w:rPr>
          <w:rFonts w:hint="eastAsia"/>
        </w:rPr>
        <w:t>ПРЕЖДЕВРЕМЕННЫХ</w:t>
      </w:r>
      <w:r>
        <w:t xml:space="preserve"> </w:t>
      </w:r>
      <w:r>
        <w:rPr>
          <w:rFonts w:hint="eastAsia"/>
        </w:rPr>
        <w:t>РОДОВ</w:t>
      </w:r>
      <w:r>
        <w:t xml:space="preserve"> </w:t>
      </w:r>
      <w:r>
        <w:rPr>
          <w:rFonts w:hint="eastAsia"/>
        </w:rPr>
        <w:t>В</w:t>
      </w:r>
      <w:r>
        <w:t xml:space="preserve"> </w:t>
      </w:r>
      <w:r>
        <w:rPr>
          <w:rFonts w:hint="eastAsia"/>
        </w:rPr>
        <w:t>СОВРЕМЕННОМ</w:t>
      </w:r>
      <w:r>
        <w:t xml:space="preserve"> </w:t>
      </w:r>
      <w:r>
        <w:rPr>
          <w:rFonts w:hint="eastAsia"/>
        </w:rPr>
        <w:t>АКУШЕРСТВЕ</w:t>
      </w:r>
    </w:p>
    <w:p w14:paraId="5F17DF16" w14:textId="77777777" w:rsidR="000435F8" w:rsidRDefault="000435F8" w:rsidP="000435F8"/>
    <w:p w14:paraId="31D63A97" w14:textId="77777777" w:rsidR="000435F8" w:rsidRDefault="000435F8" w:rsidP="000435F8">
      <w:r>
        <w:t xml:space="preserve">1.1. </w:t>
      </w:r>
      <w:r>
        <w:rPr>
          <w:rFonts w:hint="eastAsia"/>
        </w:rPr>
        <w:t>Состояние</w:t>
      </w:r>
      <w:r>
        <w:t xml:space="preserve"> </w:t>
      </w:r>
      <w:r>
        <w:rPr>
          <w:rFonts w:hint="eastAsia"/>
        </w:rPr>
        <w:t>проблемы</w:t>
      </w:r>
      <w:r>
        <w:t xml:space="preserve"> </w:t>
      </w:r>
      <w:r>
        <w:rPr>
          <w:rFonts w:hint="eastAsia"/>
        </w:rPr>
        <w:t>преждевременных</w:t>
      </w:r>
      <w:r>
        <w:t xml:space="preserve"> </w:t>
      </w:r>
      <w:r>
        <w:rPr>
          <w:rFonts w:hint="eastAsia"/>
        </w:rPr>
        <w:t>родов</w:t>
      </w:r>
      <w:r>
        <w:t xml:space="preserve"> </w:t>
      </w:r>
      <w:r>
        <w:rPr>
          <w:rFonts w:hint="eastAsia"/>
        </w:rPr>
        <w:t>в</w:t>
      </w:r>
      <w:r>
        <w:t xml:space="preserve"> </w:t>
      </w:r>
      <w:r>
        <w:rPr>
          <w:rFonts w:hint="eastAsia"/>
        </w:rPr>
        <w:t>современной</w:t>
      </w:r>
      <w:r>
        <w:t xml:space="preserve"> </w:t>
      </w:r>
      <w:r>
        <w:rPr>
          <w:rFonts w:hint="eastAsia"/>
        </w:rPr>
        <w:t>акушерской</w:t>
      </w:r>
      <w:r>
        <w:t xml:space="preserve"> </w:t>
      </w:r>
      <w:r>
        <w:rPr>
          <w:rFonts w:hint="eastAsia"/>
        </w:rPr>
        <w:t>практике</w:t>
      </w:r>
    </w:p>
    <w:p w14:paraId="02928668" w14:textId="77777777" w:rsidR="000435F8" w:rsidRDefault="000435F8" w:rsidP="000435F8"/>
    <w:p w14:paraId="4A3AE533" w14:textId="77777777" w:rsidR="000435F8" w:rsidRDefault="000435F8" w:rsidP="000435F8">
      <w:r>
        <w:t xml:space="preserve">1.2. </w:t>
      </w:r>
      <w:r>
        <w:rPr>
          <w:rFonts w:hint="eastAsia"/>
        </w:rPr>
        <w:t>Причины</w:t>
      </w:r>
      <w:r>
        <w:t xml:space="preserve"> </w:t>
      </w:r>
      <w:r>
        <w:rPr>
          <w:rFonts w:hint="eastAsia"/>
        </w:rPr>
        <w:t>возникновения</w:t>
      </w:r>
      <w:r>
        <w:t xml:space="preserve">, </w:t>
      </w:r>
      <w:r>
        <w:rPr>
          <w:rFonts w:hint="eastAsia"/>
        </w:rPr>
        <w:t>факторы</w:t>
      </w:r>
      <w:r>
        <w:t xml:space="preserve"> </w:t>
      </w:r>
      <w:r>
        <w:rPr>
          <w:rFonts w:hint="eastAsia"/>
        </w:rPr>
        <w:t>риска</w:t>
      </w:r>
      <w:r>
        <w:t xml:space="preserve">, </w:t>
      </w:r>
      <w:r>
        <w:rPr>
          <w:rFonts w:hint="eastAsia"/>
        </w:rPr>
        <w:t>клиника</w:t>
      </w:r>
      <w:r>
        <w:t xml:space="preserve"> </w:t>
      </w:r>
      <w:r>
        <w:rPr>
          <w:rFonts w:hint="eastAsia"/>
        </w:rPr>
        <w:t>преждевременных</w:t>
      </w:r>
      <w:r>
        <w:t xml:space="preserve"> </w:t>
      </w:r>
      <w:r>
        <w:rPr>
          <w:rFonts w:hint="eastAsia"/>
        </w:rPr>
        <w:t>родов</w:t>
      </w:r>
    </w:p>
    <w:p w14:paraId="5077AFD1" w14:textId="77777777" w:rsidR="000435F8" w:rsidRDefault="000435F8" w:rsidP="000435F8"/>
    <w:p w14:paraId="1AA0D10D" w14:textId="77777777" w:rsidR="000435F8" w:rsidRDefault="000435F8" w:rsidP="000435F8">
      <w:r>
        <w:t xml:space="preserve">1.3. </w:t>
      </w:r>
      <w:r>
        <w:rPr>
          <w:rFonts w:hint="eastAsia"/>
        </w:rPr>
        <w:t>Маркеры</w:t>
      </w:r>
      <w:r>
        <w:t xml:space="preserve"> </w:t>
      </w:r>
      <w:r>
        <w:rPr>
          <w:rFonts w:hint="eastAsia"/>
        </w:rPr>
        <w:t>в</w:t>
      </w:r>
      <w:r>
        <w:t xml:space="preserve"> </w:t>
      </w:r>
      <w:r>
        <w:rPr>
          <w:rFonts w:hint="eastAsia"/>
        </w:rPr>
        <w:t>диагностике</w:t>
      </w:r>
      <w:r>
        <w:t xml:space="preserve"> </w:t>
      </w:r>
      <w:r>
        <w:rPr>
          <w:rFonts w:hint="eastAsia"/>
        </w:rPr>
        <w:t>преждевременных</w:t>
      </w:r>
      <w:r>
        <w:t xml:space="preserve"> </w:t>
      </w:r>
      <w:r>
        <w:rPr>
          <w:rFonts w:hint="eastAsia"/>
        </w:rPr>
        <w:t>родов</w:t>
      </w:r>
      <w:r>
        <w:t xml:space="preserve">, </w:t>
      </w:r>
      <w:r>
        <w:rPr>
          <w:rFonts w:hint="eastAsia"/>
        </w:rPr>
        <w:t>как</w:t>
      </w:r>
      <w:r>
        <w:t xml:space="preserve"> </w:t>
      </w:r>
      <w:r>
        <w:rPr>
          <w:rFonts w:hint="eastAsia"/>
        </w:rPr>
        <w:t>причина</w:t>
      </w:r>
      <w:r>
        <w:t xml:space="preserve"> </w:t>
      </w:r>
      <w:r>
        <w:rPr>
          <w:rFonts w:hint="eastAsia"/>
        </w:rPr>
        <w:t>их</w:t>
      </w:r>
      <w:r>
        <w:t xml:space="preserve"> </w:t>
      </w:r>
      <w:r>
        <w:rPr>
          <w:rFonts w:hint="eastAsia"/>
        </w:rPr>
        <w:t>возникновения</w:t>
      </w:r>
    </w:p>
    <w:p w14:paraId="26809752" w14:textId="77777777" w:rsidR="000435F8" w:rsidRDefault="000435F8" w:rsidP="000435F8"/>
    <w:p w14:paraId="2E39F616" w14:textId="77777777" w:rsidR="000435F8" w:rsidRDefault="000435F8" w:rsidP="000435F8">
      <w:r>
        <w:t>1.4.</w:t>
      </w:r>
      <w:r>
        <w:rPr>
          <w:rFonts w:hint="eastAsia"/>
        </w:rPr>
        <w:t>Прегравидарная</w:t>
      </w:r>
      <w:r>
        <w:t xml:space="preserve"> </w:t>
      </w:r>
      <w:r>
        <w:rPr>
          <w:rFonts w:hint="eastAsia"/>
        </w:rPr>
        <w:t>подготовка</w:t>
      </w:r>
      <w:r>
        <w:t xml:space="preserve"> </w:t>
      </w:r>
      <w:r>
        <w:rPr>
          <w:rFonts w:hint="eastAsia"/>
        </w:rPr>
        <w:t>в</w:t>
      </w:r>
      <w:r>
        <w:t xml:space="preserve"> </w:t>
      </w:r>
      <w:r>
        <w:rPr>
          <w:rFonts w:hint="eastAsia"/>
        </w:rPr>
        <w:t>плане</w:t>
      </w:r>
      <w:r>
        <w:t xml:space="preserve"> </w:t>
      </w:r>
      <w:r>
        <w:rPr>
          <w:rFonts w:hint="eastAsia"/>
        </w:rPr>
        <w:t>профилактики</w:t>
      </w:r>
    </w:p>
    <w:p w14:paraId="00A286E8" w14:textId="77777777" w:rsidR="000435F8" w:rsidRDefault="000435F8" w:rsidP="000435F8"/>
    <w:p w14:paraId="761E2EBF" w14:textId="77777777" w:rsidR="000435F8" w:rsidRDefault="000435F8" w:rsidP="000435F8">
      <w:r>
        <w:rPr>
          <w:rFonts w:hint="eastAsia"/>
        </w:rPr>
        <w:t>преждевременных</w:t>
      </w:r>
      <w:r>
        <w:t xml:space="preserve"> </w:t>
      </w:r>
      <w:r>
        <w:rPr>
          <w:rFonts w:hint="eastAsia"/>
        </w:rPr>
        <w:t>родов</w:t>
      </w:r>
    </w:p>
    <w:p w14:paraId="7EF445A1" w14:textId="77777777" w:rsidR="000435F8" w:rsidRDefault="000435F8" w:rsidP="000435F8"/>
    <w:p w14:paraId="7C201A9C" w14:textId="77777777" w:rsidR="000435F8" w:rsidRDefault="000435F8" w:rsidP="000435F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6A9CCE0" w14:textId="77777777" w:rsidR="000435F8" w:rsidRDefault="000435F8" w:rsidP="000435F8"/>
    <w:p w14:paraId="6B25B777" w14:textId="77777777" w:rsidR="000435F8" w:rsidRDefault="000435F8" w:rsidP="000435F8">
      <w:r>
        <w:t xml:space="preserve">2.1. </w:t>
      </w:r>
      <w:r>
        <w:rPr>
          <w:rFonts w:hint="eastAsia"/>
        </w:rPr>
        <w:t>Объем</w:t>
      </w:r>
      <w:r>
        <w:t xml:space="preserve"> </w:t>
      </w:r>
      <w:r>
        <w:rPr>
          <w:rFonts w:hint="eastAsia"/>
        </w:rPr>
        <w:t>и</w:t>
      </w:r>
      <w:r>
        <w:t xml:space="preserve"> </w:t>
      </w:r>
      <w:r>
        <w:rPr>
          <w:rFonts w:hint="eastAsia"/>
        </w:rPr>
        <w:t>выбор</w:t>
      </w:r>
      <w:r>
        <w:t xml:space="preserve"> </w:t>
      </w:r>
      <w:r>
        <w:rPr>
          <w:rFonts w:hint="eastAsia"/>
        </w:rPr>
        <w:t>объекта</w:t>
      </w:r>
      <w:r>
        <w:t xml:space="preserve"> </w:t>
      </w:r>
      <w:r>
        <w:rPr>
          <w:rFonts w:hint="eastAsia"/>
        </w:rPr>
        <w:t>исследования</w:t>
      </w:r>
    </w:p>
    <w:p w14:paraId="20FC4772" w14:textId="77777777" w:rsidR="000435F8" w:rsidRDefault="000435F8" w:rsidP="000435F8"/>
    <w:p w14:paraId="094D9398" w14:textId="77777777" w:rsidR="000435F8" w:rsidRDefault="000435F8" w:rsidP="000435F8">
      <w:r>
        <w:t xml:space="preserve">2.2. </w:t>
      </w:r>
      <w:r>
        <w:rPr>
          <w:rFonts w:hint="eastAsia"/>
        </w:rPr>
        <w:t>Методы</w:t>
      </w:r>
      <w:r>
        <w:t xml:space="preserve"> </w:t>
      </w:r>
      <w:r>
        <w:rPr>
          <w:rFonts w:hint="eastAsia"/>
        </w:rPr>
        <w:t>специального</w:t>
      </w:r>
      <w:r>
        <w:t xml:space="preserve"> </w:t>
      </w:r>
      <w:r>
        <w:rPr>
          <w:rFonts w:hint="eastAsia"/>
        </w:rPr>
        <w:t>исследования</w:t>
      </w:r>
    </w:p>
    <w:p w14:paraId="0023E406" w14:textId="77777777" w:rsidR="000435F8" w:rsidRDefault="000435F8" w:rsidP="000435F8"/>
    <w:p w14:paraId="7BEF5753" w14:textId="77777777" w:rsidR="000435F8" w:rsidRDefault="000435F8" w:rsidP="000435F8">
      <w:r>
        <w:t xml:space="preserve">2.3. </w:t>
      </w:r>
      <w:r>
        <w:rPr>
          <w:rFonts w:hint="eastAsia"/>
        </w:rPr>
        <w:t>Прегравидарная</w:t>
      </w:r>
      <w:r>
        <w:t xml:space="preserve"> </w:t>
      </w:r>
      <w:r>
        <w:rPr>
          <w:rFonts w:hint="eastAsia"/>
        </w:rPr>
        <w:t>подготовка</w:t>
      </w:r>
      <w:r>
        <w:t xml:space="preserve"> </w:t>
      </w:r>
      <w:r>
        <w:rPr>
          <w:rFonts w:hint="eastAsia"/>
        </w:rPr>
        <w:t>перед</w:t>
      </w:r>
      <w:r>
        <w:t xml:space="preserve"> </w:t>
      </w:r>
      <w:r>
        <w:rPr>
          <w:rFonts w:hint="eastAsia"/>
        </w:rPr>
        <w:t>беременностью</w:t>
      </w:r>
    </w:p>
    <w:p w14:paraId="27F5FE3F" w14:textId="77777777" w:rsidR="000435F8" w:rsidRDefault="000435F8" w:rsidP="000435F8"/>
    <w:p w14:paraId="232778C0" w14:textId="77777777" w:rsidR="000435F8" w:rsidRDefault="000435F8" w:rsidP="000435F8">
      <w:r>
        <w:t xml:space="preserve">2.4. </w:t>
      </w:r>
      <w:r>
        <w:rPr>
          <w:rFonts w:hint="eastAsia"/>
        </w:rPr>
        <w:t>Статистического</w:t>
      </w:r>
      <w:r>
        <w:t xml:space="preserve"> </w:t>
      </w:r>
      <w:r>
        <w:rPr>
          <w:rFonts w:hint="eastAsia"/>
        </w:rPr>
        <w:t>обработка</w:t>
      </w:r>
      <w:r>
        <w:t xml:space="preserve"> </w:t>
      </w:r>
      <w:r>
        <w:rPr>
          <w:rFonts w:hint="eastAsia"/>
        </w:rPr>
        <w:t>полученных</w:t>
      </w:r>
      <w:r>
        <w:t xml:space="preserve"> </w:t>
      </w:r>
      <w:r>
        <w:rPr>
          <w:rFonts w:hint="eastAsia"/>
        </w:rPr>
        <w:t>результатов</w:t>
      </w:r>
    </w:p>
    <w:p w14:paraId="3C502AA1" w14:textId="77777777" w:rsidR="000435F8" w:rsidRDefault="000435F8" w:rsidP="000435F8"/>
    <w:p w14:paraId="6A8023E6" w14:textId="77777777" w:rsidR="000435F8" w:rsidRDefault="000435F8" w:rsidP="000435F8">
      <w:r>
        <w:rPr>
          <w:rFonts w:hint="eastAsia"/>
        </w:rPr>
        <w:t>Глава</w:t>
      </w:r>
      <w:r>
        <w:t xml:space="preserve"> 3.</w:t>
      </w:r>
      <w:r>
        <w:rPr>
          <w:rFonts w:hint="eastAsia"/>
        </w:rPr>
        <w:t>КЛИНИЧЕСКАЯ</w:t>
      </w:r>
      <w:r>
        <w:t xml:space="preserve"> </w:t>
      </w:r>
      <w:r>
        <w:rPr>
          <w:rFonts w:hint="eastAsia"/>
        </w:rPr>
        <w:t>ХАРАКТЕРИСТИКА</w:t>
      </w:r>
      <w:r>
        <w:t xml:space="preserve"> </w:t>
      </w:r>
      <w:r>
        <w:rPr>
          <w:rFonts w:hint="eastAsia"/>
        </w:rPr>
        <w:t>ОБСЛЕДОВАННЫХГРУПП</w:t>
      </w:r>
      <w:r>
        <w:t xml:space="preserve"> </w:t>
      </w:r>
      <w:r>
        <w:rPr>
          <w:rFonts w:hint="eastAsia"/>
        </w:rPr>
        <w:t>БЕРЕМЕННЫХ</w:t>
      </w:r>
    </w:p>
    <w:p w14:paraId="50EE1E59" w14:textId="77777777" w:rsidR="000435F8" w:rsidRDefault="000435F8" w:rsidP="000435F8"/>
    <w:p w14:paraId="5A0F1678" w14:textId="77777777" w:rsidR="000435F8" w:rsidRDefault="000435F8" w:rsidP="000435F8">
      <w:r>
        <w:t xml:space="preserve">3.1. </w:t>
      </w:r>
      <w:r>
        <w:rPr>
          <w:rFonts w:hint="eastAsia"/>
        </w:rPr>
        <w:t>Характеристика</w:t>
      </w:r>
      <w:r>
        <w:t xml:space="preserve"> </w:t>
      </w:r>
      <w:r>
        <w:rPr>
          <w:rFonts w:hint="eastAsia"/>
        </w:rPr>
        <w:t>клинического</w:t>
      </w:r>
      <w:r>
        <w:t xml:space="preserve"> </w:t>
      </w:r>
      <w:r>
        <w:rPr>
          <w:rFonts w:hint="eastAsia"/>
        </w:rPr>
        <w:t>обследования</w:t>
      </w:r>
      <w:r>
        <w:t xml:space="preserve"> </w:t>
      </w:r>
      <w:r>
        <w:rPr>
          <w:rFonts w:hint="eastAsia"/>
        </w:rPr>
        <w:t>беременных</w:t>
      </w:r>
      <w:r>
        <w:t xml:space="preserve"> I </w:t>
      </w:r>
      <w:r>
        <w:rPr>
          <w:rFonts w:hint="eastAsia"/>
        </w:rPr>
        <w:t>этапа</w:t>
      </w:r>
      <w:r>
        <w:t xml:space="preserve"> </w:t>
      </w:r>
      <w:r>
        <w:rPr>
          <w:rFonts w:hint="eastAsia"/>
        </w:rPr>
        <w:t>исследования</w:t>
      </w:r>
      <w:r>
        <w:t xml:space="preserve"> (</w:t>
      </w:r>
      <w:r>
        <w:rPr>
          <w:rFonts w:hint="eastAsia"/>
        </w:rPr>
        <w:t>ретроспективного</w:t>
      </w:r>
      <w:r>
        <w:t>)</w:t>
      </w:r>
    </w:p>
    <w:p w14:paraId="0FDDE724" w14:textId="77777777" w:rsidR="000435F8" w:rsidRDefault="000435F8" w:rsidP="000435F8"/>
    <w:p w14:paraId="4EF918FC" w14:textId="77777777" w:rsidR="000435F8" w:rsidRDefault="000435F8" w:rsidP="000435F8">
      <w:r>
        <w:t xml:space="preserve">3.2. </w:t>
      </w:r>
      <w:r>
        <w:rPr>
          <w:rFonts w:hint="eastAsia"/>
        </w:rPr>
        <w:t>Характеристика</w:t>
      </w:r>
      <w:r>
        <w:t xml:space="preserve"> </w:t>
      </w:r>
      <w:r>
        <w:rPr>
          <w:rFonts w:hint="eastAsia"/>
        </w:rPr>
        <w:t>клинического</w:t>
      </w:r>
      <w:r>
        <w:t xml:space="preserve"> </w:t>
      </w:r>
      <w:r>
        <w:rPr>
          <w:rFonts w:hint="eastAsia"/>
        </w:rPr>
        <w:t>обследования</w:t>
      </w:r>
      <w:r>
        <w:t xml:space="preserve"> </w:t>
      </w:r>
      <w:r>
        <w:rPr>
          <w:rFonts w:hint="eastAsia"/>
        </w:rPr>
        <w:t>беременных</w:t>
      </w:r>
      <w:r>
        <w:t xml:space="preserve"> II </w:t>
      </w:r>
      <w:r>
        <w:rPr>
          <w:rFonts w:hint="eastAsia"/>
        </w:rPr>
        <w:t>этапа</w:t>
      </w:r>
    </w:p>
    <w:p w14:paraId="45404B45" w14:textId="77777777" w:rsidR="000435F8" w:rsidRDefault="000435F8" w:rsidP="000435F8"/>
    <w:p w14:paraId="4E947A18" w14:textId="77777777" w:rsidR="000435F8" w:rsidRDefault="000435F8" w:rsidP="000435F8">
      <w:r>
        <w:rPr>
          <w:rFonts w:hint="eastAsia"/>
        </w:rPr>
        <w:t>исследования</w:t>
      </w:r>
      <w:r>
        <w:t xml:space="preserve"> (</w:t>
      </w:r>
      <w:r>
        <w:rPr>
          <w:rFonts w:hint="eastAsia"/>
        </w:rPr>
        <w:t>проспективного</w:t>
      </w:r>
      <w:r>
        <w:t>)</w:t>
      </w:r>
    </w:p>
    <w:p w14:paraId="311CD75E" w14:textId="77777777" w:rsidR="000435F8" w:rsidRDefault="000435F8" w:rsidP="000435F8"/>
    <w:p w14:paraId="3A7EF329" w14:textId="77777777" w:rsidR="000435F8" w:rsidRDefault="000435F8" w:rsidP="000435F8">
      <w:r>
        <w:rPr>
          <w:rFonts w:hint="eastAsia"/>
        </w:rPr>
        <w:t>Глава</w:t>
      </w:r>
      <w:r>
        <w:t xml:space="preserve"> 4. </w:t>
      </w:r>
      <w:r>
        <w:rPr>
          <w:rFonts w:hint="eastAsia"/>
        </w:rPr>
        <w:t>РЕЗУЛЬТАТЫ</w:t>
      </w:r>
      <w:r>
        <w:t xml:space="preserve"> </w:t>
      </w:r>
      <w:r>
        <w:rPr>
          <w:rFonts w:hint="eastAsia"/>
        </w:rPr>
        <w:t>СОБСТВЕННЫХ</w:t>
      </w:r>
      <w:r>
        <w:t xml:space="preserve"> </w:t>
      </w:r>
      <w:r>
        <w:rPr>
          <w:rFonts w:hint="eastAsia"/>
        </w:rPr>
        <w:t>ИССЛЕДОВАНИЙ</w:t>
      </w:r>
      <w:r>
        <w:t xml:space="preserve">. </w:t>
      </w:r>
      <w:r>
        <w:rPr>
          <w:rFonts w:hint="eastAsia"/>
        </w:rPr>
        <w:t>ПРОГНОЗИРОВАНИЕ</w:t>
      </w:r>
      <w:r>
        <w:t xml:space="preserve">, </w:t>
      </w:r>
      <w:r>
        <w:rPr>
          <w:rFonts w:hint="eastAsia"/>
        </w:rPr>
        <w:t>СТРУКТУРА</w:t>
      </w:r>
      <w:r>
        <w:t xml:space="preserve"> </w:t>
      </w:r>
      <w:r>
        <w:rPr>
          <w:rFonts w:hint="eastAsia"/>
        </w:rPr>
        <w:t>И</w:t>
      </w:r>
      <w:r>
        <w:t xml:space="preserve"> </w:t>
      </w:r>
      <w:r>
        <w:rPr>
          <w:rFonts w:hint="eastAsia"/>
        </w:rPr>
        <w:t>МАРКЕРЫ</w:t>
      </w:r>
      <w:r>
        <w:t xml:space="preserve"> </w:t>
      </w:r>
      <w:r>
        <w:rPr>
          <w:rFonts w:hint="eastAsia"/>
        </w:rPr>
        <w:t>ПРЕЖДЕВРЕМЕННЫХ</w:t>
      </w:r>
      <w:r>
        <w:t xml:space="preserve"> </w:t>
      </w:r>
      <w:r>
        <w:rPr>
          <w:rFonts w:hint="eastAsia"/>
        </w:rPr>
        <w:t>РОДОВ</w:t>
      </w:r>
    </w:p>
    <w:p w14:paraId="334346B5" w14:textId="77777777" w:rsidR="000435F8" w:rsidRDefault="000435F8" w:rsidP="000435F8"/>
    <w:p w14:paraId="36FC6D4A" w14:textId="77777777" w:rsidR="000435F8" w:rsidRDefault="000435F8" w:rsidP="000435F8">
      <w:r>
        <w:t xml:space="preserve">4.1. </w:t>
      </w:r>
      <w:r>
        <w:rPr>
          <w:rFonts w:hint="eastAsia"/>
        </w:rPr>
        <w:t>Анализ</w:t>
      </w:r>
      <w:r>
        <w:t xml:space="preserve"> </w:t>
      </w:r>
      <w:r>
        <w:rPr>
          <w:rFonts w:hint="eastAsia"/>
        </w:rPr>
        <w:t>частоты</w:t>
      </w:r>
      <w:r>
        <w:t xml:space="preserve"> </w:t>
      </w:r>
      <w:r>
        <w:rPr>
          <w:rFonts w:hint="eastAsia"/>
        </w:rPr>
        <w:t>преждевременных</w:t>
      </w:r>
      <w:r>
        <w:t xml:space="preserve"> </w:t>
      </w:r>
      <w:r>
        <w:rPr>
          <w:rFonts w:hint="eastAsia"/>
        </w:rPr>
        <w:t>родов</w:t>
      </w:r>
    </w:p>
    <w:p w14:paraId="0CF97A11" w14:textId="77777777" w:rsidR="000435F8" w:rsidRDefault="000435F8" w:rsidP="000435F8"/>
    <w:p w14:paraId="59CC8AE8" w14:textId="77777777" w:rsidR="000435F8" w:rsidRDefault="000435F8" w:rsidP="000435F8">
      <w:r>
        <w:t xml:space="preserve">4.2. </w:t>
      </w:r>
      <w:r>
        <w:rPr>
          <w:rFonts w:hint="eastAsia"/>
        </w:rPr>
        <w:t>Структура</w:t>
      </w:r>
      <w:r>
        <w:t xml:space="preserve"> </w:t>
      </w:r>
      <w:r>
        <w:rPr>
          <w:rFonts w:hint="eastAsia"/>
        </w:rPr>
        <w:t>причин</w:t>
      </w:r>
      <w:r>
        <w:t xml:space="preserve"> </w:t>
      </w:r>
      <w:r>
        <w:rPr>
          <w:rFonts w:hint="eastAsia"/>
        </w:rPr>
        <w:t>преждевременных</w:t>
      </w:r>
      <w:r>
        <w:t xml:space="preserve"> </w:t>
      </w:r>
      <w:r>
        <w:rPr>
          <w:rFonts w:hint="eastAsia"/>
        </w:rPr>
        <w:t>родов</w:t>
      </w:r>
    </w:p>
    <w:p w14:paraId="16F9D0FB" w14:textId="77777777" w:rsidR="000435F8" w:rsidRDefault="000435F8" w:rsidP="000435F8"/>
    <w:p w14:paraId="08D2F9D7" w14:textId="77777777" w:rsidR="000435F8" w:rsidRDefault="000435F8" w:rsidP="000435F8">
      <w:r>
        <w:t xml:space="preserve">4.3. </w:t>
      </w:r>
      <w:r>
        <w:rPr>
          <w:rFonts w:hint="eastAsia"/>
        </w:rPr>
        <w:t>Многофакторный</w:t>
      </w:r>
      <w:r>
        <w:t xml:space="preserve"> </w:t>
      </w:r>
      <w:r>
        <w:rPr>
          <w:rFonts w:hint="eastAsia"/>
        </w:rPr>
        <w:t>и</w:t>
      </w:r>
      <w:r>
        <w:t xml:space="preserve"> </w:t>
      </w:r>
      <w:r>
        <w:rPr>
          <w:rFonts w:hint="eastAsia"/>
        </w:rPr>
        <w:t>корреляционный</w:t>
      </w:r>
      <w:r>
        <w:t xml:space="preserve"> </w:t>
      </w:r>
      <w:r>
        <w:rPr>
          <w:rFonts w:hint="eastAsia"/>
        </w:rPr>
        <w:t>анализ</w:t>
      </w:r>
      <w:r>
        <w:t xml:space="preserve"> </w:t>
      </w:r>
      <w:r>
        <w:rPr>
          <w:rFonts w:hint="eastAsia"/>
        </w:rPr>
        <w:t>среди</w:t>
      </w:r>
      <w:r>
        <w:t xml:space="preserve"> </w:t>
      </w:r>
      <w:r>
        <w:rPr>
          <w:rFonts w:hint="eastAsia"/>
        </w:rPr>
        <w:t>пусковых</w:t>
      </w:r>
    </w:p>
    <w:p w14:paraId="20C7599D" w14:textId="77777777" w:rsidR="000435F8" w:rsidRDefault="000435F8" w:rsidP="000435F8"/>
    <w:p w14:paraId="1AC5B1D5" w14:textId="77777777" w:rsidR="000435F8" w:rsidRDefault="000435F8" w:rsidP="000435F8">
      <w:r>
        <w:rPr>
          <w:rFonts w:hint="eastAsia"/>
        </w:rPr>
        <w:t>механизмов</w:t>
      </w:r>
      <w:r>
        <w:t xml:space="preserve"> </w:t>
      </w:r>
      <w:r>
        <w:rPr>
          <w:rFonts w:hint="eastAsia"/>
        </w:rPr>
        <w:t>при</w:t>
      </w:r>
      <w:r>
        <w:t xml:space="preserve"> </w:t>
      </w:r>
      <w:r>
        <w:rPr>
          <w:rFonts w:hint="eastAsia"/>
        </w:rPr>
        <w:t>невынашивании</w:t>
      </w:r>
      <w:r>
        <w:t xml:space="preserve"> </w:t>
      </w:r>
      <w:r>
        <w:rPr>
          <w:rFonts w:hint="eastAsia"/>
        </w:rPr>
        <w:t>беременности</w:t>
      </w:r>
    </w:p>
    <w:p w14:paraId="2D43EB08" w14:textId="77777777" w:rsidR="000435F8" w:rsidRDefault="000435F8" w:rsidP="000435F8"/>
    <w:p w14:paraId="219C63A8" w14:textId="77777777" w:rsidR="000435F8" w:rsidRDefault="000435F8" w:rsidP="000435F8">
      <w:r>
        <w:t>4.4.</w:t>
      </w:r>
      <w:r>
        <w:rPr>
          <w:rFonts w:hint="eastAsia"/>
        </w:rPr>
        <w:t>Значение</w:t>
      </w:r>
      <w:r>
        <w:t xml:space="preserve"> </w:t>
      </w:r>
      <w:r>
        <w:rPr>
          <w:rFonts w:hint="eastAsia"/>
        </w:rPr>
        <w:t>определения</w:t>
      </w:r>
      <w:r>
        <w:t xml:space="preserve"> </w:t>
      </w:r>
      <w:r>
        <w:rPr>
          <w:rFonts w:hint="eastAsia"/>
        </w:rPr>
        <w:t>сывороточного</w:t>
      </w:r>
      <w:r>
        <w:t xml:space="preserve"> </w:t>
      </w:r>
      <w:r>
        <w:rPr>
          <w:rFonts w:hint="eastAsia"/>
        </w:rPr>
        <w:t>ПАМГ</w:t>
      </w:r>
      <w:r>
        <w:t xml:space="preserve">-1 </w:t>
      </w:r>
      <w:r>
        <w:rPr>
          <w:rFonts w:hint="eastAsia"/>
        </w:rPr>
        <w:t>и</w:t>
      </w:r>
      <w:r>
        <w:t xml:space="preserve"> </w:t>
      </w:r>
      <w:r>
        <w:rPr>
          <w:rFonts w:hint="eastAsia"/>
        </w:rPr>
        <w:t>цервикометрии</w:t>
      </w:r>
      <w:r>
        <w:t xml:space="preserve"> </w:t>
      </w:r>
      <w:r>
        <w:rPr>
          <w:rFonts w:hint="eastAsia"/>
        </w:rPr>
        <w:t>в</w:t>
      </w:r>
    </w:p>
    <w:p w14:paraId="07A7DE08" w14:textId="77777777" w:rsidR="000435F8" w:rsidRDefault="000435F8" w:rsidP="000435F8"/>
    <w:p w14:paraId="4DFD7CA6" w14:textId="77777777" w:rsidR="000435F8" w:rsidRDefault="000435F8" w:rsidP="000435F8">
      <w:r>
        <w:rPr>
          <w:rFonts w:hint="eastAsia"/>
        </w:rPr>
        <w:t>плане</w:t>
      </w:r>
      <w:r>
        <w:t xml:space="preserve"> </w:t>
      </w:r>
      <w:r>
        <w:rPr>
          <w:rFonts w:hint="eastAsia"/>
        </w:rPr>
        <w:t>планирования</w:t>
      </w:r>
      <w:r>
        <w:t xml:space="preserve"> </w:t>
      </w:r>
      <w:r>
        <w:rPr>
          <w:rFonts w:hint="eastAsia"/>
        </w:rPr>
        <w:t>прогноза</w:t>
      </w:r>
      <w:r>
        <w:t xml:space="preserve"> </w:t>
      </w:r>
      <w:r>
        <w:rPr>
          <w:rFonts w:hint="eastAsia"/>
        </w:rPr>
        <w:t>невынашивания</w:t>
      </w:r>
      <w:r>
        <w:t xml:space="preserve"> </w:t>
      </w:r>
      <w:r>
        <w:rPr>
          <w:rFonts w:hint="eastAsia"/>
        </w:rPr>
        <w:t>при</w:t>
      </w:r>
      <w:r>
        <w:t xml:space="preserve"> </w:t>
      </w:r>
      <w:r>
        <w:rPr>
          <w:rFonts w:hint="eastAsia"/>
        </w:rPr>
        <w:t>беременности</w:t>
      </w:r>
    </w:p>
    <w:p w14:paraId="10A3B86F" w14:textId="77777777" w:rsidR="000435F8" w:rsidRDefault="000435F8" w:rsidP="000435F8"/>
    <w:p w14:paraId="73E742C7" w14:textId="77777777" w:rsidR="000435F8" w:rsidRDefault="000435F8" w:rsidP="000435F8">
      <w:r>
        <w:rPr>
          <w:rFonts w:hint="eastAsia"/>
        </w:rPr>
        <w:t>Глава</w:t>
      </w:r>
      <w:r>
        <w:t xml:space="preserve"> 5. </w:t>
      </w:r>
      <w:r>
        <w:rPr>
          <w:rFonts w:hint="eastAsia"/>
        </w:rPr>
        <w:t>ЭФФЕКТИВНОСТЬ</w:t>
      </w:r>
      <w:r>
        <w:t xml:space="preserve"> </w:t>
      </w:r>
      <w:r>
        <w:rPr>
          <w:rFonts w:hint="eastAsia"/>
        </w:rPr>
        <w:t>ПРЕГРАВИДАРНОЙ</w:t>
      </w:r>
      <w:r>
        <w:t xml:space="preserve"> </w:t>
      </w:r>
      <w:r>
        <w:rPr>
          <w:rFonts w:hint="eastAsia"/>
        </w:rPr>
        <w:t>ПОДГОТОВКИ</w:t>
      </w:r>
      <w:r>
        <w:t xml:space="preserve"> </w:t>
      </w:r>
      <w:r>
        <w:rPr>
          <w:rFonts w:hint="eastAsia"/>
        </w:rPr>
        <w:t>В</w:t>
      </w:r>
      <w:r>
        <w:t xml:space="preserve"> </w:t>
      </w:r>
      <w:r>
        <w:rPr>
          <w:rFonts w:hint="eastAsia"/>
        </w:rPr>
        <w:t>ПРОФИЛАКТИКЕ</w:t>
      </w:r>
      <w:r>
        <w:t xml:space="preserve"> </w:t>
      </w:r>
      <w:r>
        <w:rPr>
          <w:rFonts w:hint="eastAsia"/>
        </w:rPr>
        <w:t>ПРЕЖДЕВРЕМЕННЫХ</w:t>
      </w:r>
      <w:r>
        <w:t xml:space="preserve"> </w:t>
      </w:r>
      <w:r>
        <w:rPr>
          <w:rFonts w:hint="eastAsia"/>
        </w:rPr>
        <w:t>РОДОВ</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ИНФЕКЦИОННО</w:t>
      </w:r>
      <w:r>
        <w:t>-</w:t>
      </w:r>
      <w:r>
        <w:rPr>
          <w:rFonts w:hint="eastAsia"/>
        </w:rPr>
        <w:t>ВОСПАЛИТЕЛЬНЫМИ</w:t>
      </w:r>
      <w:r>
        <w:t xml:space="preserve"> </w:t>
      </w:r>
      <w:r>
        <w:rPr>
          <w:rFonts w:hint="eastAsia"/>
        </w:rPr>
        <w:t>ПРОЦЕССАМИ</w:t>
      </w:r>
      <w:r>
        <w:t xml:space="preserve"> </w:t>
      </w:r>
      <w:r>
        <w:rPr>
          <w:rFonts w:hint="eastAsia"/>
        </w:rPr>
        <w:t>ОРГАНОВ</w:t>
      </w:r>
      <w:r>
        <w:t xml:space="preserve"> </w:t>
      </w:r>
      <w:r>
        <w:rPr>
          <w:rFonts w:hint="eastAsia"/>
        </w:rPr>
        <w:t>УРОГЕНИТАЛЬНОГО</w:t>
      </w:r>
      <w:r>
        <w:t xml:space="preserve"> </w:t>
      </w:r>
      <w:r>
        <w:rPr>
          <w:rFonts w:hint="eastAsia"/>
        </w:rPr>
        <w:t>ТРАКТА</w:t>
      </w:r>
    </w:p>
    <w:p w14:paraId="09F9BEF0" w14:textId="77777777" w:rsidR="000435F8" w:rsidRDefault="000435F8" w:rsidP="000435F8"/>
    <w:p w14:paraId="4D1EAD5E" w14:textId="77777777" w:rsidR="000435F8" w:rsidRDefault="000435F8" w:rsidP="000435F8">
      <w:r>
        <w:lastRenderedPageBreak/>
        <w:t xml:space="preserve">5.1. </w:t>
      </w:r>
      <w:r>
        <w:rPr>
          <w:rFonts w:hint="eastAsia"/>
        </w:rPr>
        <w:t>Эффективность</w:t>
      </w:r>
      <w:r>
        <w:t xml:space="preserve"> </w:t>
      </w:r>
      <w:r>
        <w:rPr>
          <w:rFonts w:hint="eastAsia"/>
        </w:rPr>
        <w:t>прегравидарной</w:t>
      </w:r>
      <w:r>
        <w:t xml:space="preserve"> </w:t>
      </w:r>
      <w:r>
        <w:rPr>
          <w:rFonts w:hint="eastAsia"/>
        </w:rPr>
        <w:t>подготовки</w:t>
      </w:r>
      <w:r>
        <w:t xml:space="preserve"> </w:t>
      </w:r>
      <w:r>
        <w:rPr>
          <w:rFonts w:hint="eastAsia"/>
        </w:rPr>
        <w:t>как</w:t>
      </w:r>
      <w:r>
        <w:t xml:space="preserve"> </w:t>
      </w:r>
      <w:r>
        <w:rPr>
          <w:rFonts w:hint="eastAsia"/>
        </w:rPr>
        <w:t>рационального</w:t>
      </w:r>
      <w:r>
        <w:t xml:space="preserve"> </w:t>
      </w:r>
      <w:r>
        <w:rPr>
          <w:rFonts w:hint="eastAsia"/>
        </w:rPr>
        <w:t>комплекса</w:t>
      </w:r>
      <w:r>
        <w:t xml:space="preserve"> </w:t>
      </w:r>
      <w:r>
        <w:rPr>
          <w:rFonts w:hint="eastAsia"/>
        </w:rPr>
        <w:t>мероприятий</w:t>
      </w:r>
    </w:p>
    <w:p w14:paraId="2CEDC11F" w14:textId="77777777" w:rsidR="000435F8" w:rsidRDefault="000435F8" w:rsidP="000435F8"/>
    <w:p w14:paraId="38169129" w14:textId="77777777" w:rsidR="000435F8" w:rsidRDefault="000435F8" w:rsidP="000435F8">
      <w:r>
        <w:t xml:space="preserve">5.2. </w:t>
      </w:r>
      <w:r>
        <w:rPr>
          <w:rFonts w:hint="eastAsia"/>
        </w:rPr>
        <w:t>Роль</w:t>
      </w:r>
      <w:r>
        <w:t xml:space="preserve"> </w:t>
      </w:r>
      <w:r>
        <w:rPr>
          <w:rFonts w:hint="eastAsia"/>
        </w:rPr>
        <w:t>прегравидарной</w:t>
      </w:r>
      <w:r>
        <w:t xml:space="preserve"> </w:t>
      </w:r>
      <w:r>
        <w:rPr>
          <w:rFonts w:hint="eastAsia"/>
        </w:rPr>
        <w:t>подготовки</w:t>
      </w:r>
      <w:r>
        <w:t xml:space="preserve"> </w:t>
      </w:r>
      <w:r>
        <w:rPr>
          <w:rFonts w:hint="eastAsia"/>
        </w:rPr>
        <w:t>в</w:t>
      </w:r>
      <w:r>
        <w:t xml:space="preserve"> </w:t>
      </w:r>
      <w:r>
        <w:rPr>
          <w:rFonts w:hint="eastAsia"/>
        </w:rPr>
        <w:t>улучшении</w:t>
      </w:r>
      <w:r>
        <w:t xml:space="preserve"> </w:t>
      </w:r>
      <w:r>
        <w:rPr>
          <w:rFonts w:hint="eastAsia"/>
        </w:rPr>
        <w:t>исходов</w:t>
      </w:r>
      <w:r>
        <w:t xml:space="preserve"> </w:t>
      </w:r>
      <w:r>
        <w:rPr>
          <w:rFonts w:hint="eastAsia"/>
        </w:rPr>
        <w:t>беременности</w:t>
      </w:r>
      <w:r>
        <w:t xml:space="preserve"> </w:t>
      </w:r>
      <w:r>
        <w:rPr>
          <w:rFonts w:hint="eastAsia"/>
        </w:rPr>
        <w:t>у</w:t>
      </w:r>
      <w:r>
        <w:t xml:space="preserve"> </w:t>
      </w:r>
      <w:r>
        <w:rPr>
          <w:rFonts w:hint="eastAsia"/>
        </w:rPr>
        <w:t>пациенток</w:t>
      </w:r>
      <w:r>
        <w:t xml:space="preserve">, </w:t>
      </w:r>
      <w:r>
        <w:rPr>
          <w:rFonts w:hint="eastAsia"/>
        </w:rPr>
        <w:t>в</w:t>
      </w:r>
      <w:r>
        <w:t xml:space="preserve"> </w:t>
      </w:r>
      <w:r>
        <w:rPr>
          <w:rFonts w:hint="eastAsia"/>
        </w:rPr>
        <w:t>анамнезе</w:t>
      </w:r>
      <w:r>
        <w:t xml:space="preserve"> </w:t>
      </w:r>
      <w:r>
        <w:rPr>
          <w:rFonts w:hint="eastAsia"/>
        </w:rPr>
        <w:t>которых</w:t>
      </w:r>
      <w:r>
        <w:t xml:space="preserve"> </w:t>
      </w:r>
      <w:r>
        <w:rPr>
          <w:rFonts w:hint="eastAsia"/>
        </w:rPr>
        <w:t>установлены</w:t>
      </w:r>
      <w:r>
        <w:t xml:space="preserve"> </w:t>
      </w:r>
      <w:r>
        <w:rPr>
          <w:rFonts w:hint="eastAsia"/>
        </w:rPr>
        <w:t>инфекционно</w:t>
      </w:r>
      <w:r>
        <w:t>-</w:t>
      </w:r>
      <w:r>
        <w:rPr>
          <w:rFonts w:hint="eastAsia"/>
        </w:rPr>
        <w:t>воспалительные</w:t>
      </w:r>
      <w:r>
        <w:t xml:space="preserve"> </w:t>
      </w:r>
      <w:r>
        <w:rPr>
          <w:rFonts w:hint="eastAsia"/>
        </w:rPr>
        <w:t>процессы</w:t>
      </w:r>
      <w:r>
        <w:t xml:space="preserve"> </w:t>
      </w:r>
      <w:r>
        <w:rPr>
          <w:rFonts w:hint="eastAsia"/>
        </w:rPr>
        <w:t>органов</w:t>
      </w:r>
      <w:r>
        <w:t xml:space="preserve"> </w:t>
      </w:r>
      <w:r>
        <w:rPr>
          <w:rFonts w:hint="eastAsia"/>
        </w:rPr>
        <w:t>урогенитального</w:t>
      </w:r>
    </w:p>
    <w:p w14:paraId="54CBB5FF" w14:textId="77777777" w:rsidR="000435F8" w:rsidRDefault="000435F8" w:rsidP="000435F8"/>
    <w:p w14:paraId="2611EB41" w14:textId="77777777" w:rsidR="000435F8" w:rsidRDefault="000435F8" w:rsidP="000435F8">
      <w:r>
        <w:rPr>
          <w:rFonts w:hint="eastAsia"/>
        </w:rPr>
        <w:t>тракта</w:t>
      </w:r>
    </w:p>
    <w:p w14:paraId="187ADA82" w14:textId="77777777" w:rsidR="000435F8" w:rsidRDefault="000435F8" w:rsidP="000435F8"/>
    <w:p w14:paraId="3C1D620D" w14:textId="77777777" w:rsidR="000435F8" w:rsidRDefault="000435F8" w:rsidP="000435F8">
      <w:r>
        <w:rPr>
          <w:rFonts w:hint="eastAsia"/>
        </w:rPr>
        <w:t>ЗАКЛЮЧЕНИЕ</w:t>
      </w:r>
    </w:p>
    <w:p w14:paraId="4E4768BC" w14:textId="77777777" w:rsidR="000435F8" w:rsidRDefault="000435F8" w:rsidP="000435F8"/>
    <w:p w14:paraId="2489D03C" w14:textId="77777777" w:rsidR="000435F8" w:rsidRDefault="000435F8" w:rsidP="000435F8">
      <w:r>
        <w:rPr>
          <w:rFonts w:hint="eastAsia"/>
        </w:rPr>
        <w:t>ВЫВОДЫ</w:t>
      </w:r>
    </w:p>
    <w:p w14:paraId="560662C4" w14:textId="77777777" w:rsidR="000435F8" w:rsidRDefault="000435F8" w:rsidP="000435F8"/>
    <w:p w14:paraId="4E07D24B" w14:textId="77777777" w:rsidR="000435F8" w:rsidRDefault="000435F8" w:rsidP="000435F8">
      <w:r>
        <w:rPr>
          <w:rFonts w:hint="eastAsia"/>
        </w:rPr>
        <w:t>ПРАКТИЧЕСКИЕ</w:t>
      </w:r>
      <w:r>
        <w:t xml:space="preserve"> </w:t>
      </w:r>
      <w:r>
        <w:rPr>
          <w:rFonts w:hint="eastAsia"/>
        </w:rPr>
        <w:t>РЕКОМЕНДАЦИИ</w:t>
      </w:r>
    </w:p>
    <w:p w14:paraId="1D1B5FF7" w14:textId="77777777" w:rsidR="000435F8" w:rsidRDefault="000435F8" w:rsidP="000435F8"/>
    <w:p w14:paraId="3E3D3C9B" w14:textId="77777777" w:rsidR="000435F8" w:rsidRDefault="000435F8" w:rsidP="000435F8">
      <w:r>
        <w:rPr>
          <w:rFonts w:hint="eastAsia"/>
        </w:rPr>
        <w:t>СПИСОК</w:t>
      </w:r>
      <w:r>
        <w:t xml:space="preserve"> </w:t>
      </w:r>
      <w:r>
        <w:rPr>
          <w:rFonts w:hint="eastAsia"/>
        </w:rPr>
        <w:t>СОКРАЩЕНИЙ</w:t>
      </w:r>
    </w:p>
    <w:p w14:paraId="4E4AD0C9" w14:textId="77777777" w:rsidR="000435F8" w:rsidRDefault="000435F8" w:rsidP="000435F8"/>
    <w:p w14:paraId="67718B67" w14:textId="27389DFD" w:rsidR="000435F8" w:rsidRPr="000435F8" w:rsidRDefault="000435F8" w:rsidP="000435F8">
      <w:r>
        <w:rPr>
          <w:rFonts w:hint="eastAsia"/>
        </w:rPr>
        <w:t>СПИСОК</w:t>
      </w:r>
      <w:r>
        <w:t xml:space="preserve"> </w:t>
      </w:r>
      <w:r>
        <w:rPr>
          <w:rFonts w:hint="eastAsia"/>
        </w:rPr>
        <w:t>ЛИТЕРАТУРЫ</w:t>
      </w:r>
    </w:p>
    <w:sectPr w:rsidR="000435F8" w:rsidRPr="000435F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B8A0B" w14:textId="77777777" w:rsidR="00F05B15" w:rsidRPr="008D1934" w:rsidRDefault="00F05B15">
      <w:pPr>
        <w:spacing w:after="0" w:line="240" w:lineRule="auto"/>
      </w:pPr>
      <w:r w:rsidRPr="008D1934">
        <w:separator/>
      </w:r>
    </w:p>
  </w:endnote>
  <w:endnote w:type="continuationSeparator" w:id="0">
    <w:p w14:paraId="07637A57" w14:textId="77777777" w:rsidR="00F05B15" w:rsidRPr="008D1934" w:rsidRDefault="00F05B1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BF7F5" w14:textId="77777777" w:rsidR="00F05B15" w:rsidRPr="008D1934" w:rsidRDefault="00F05B15"/>
    <w:p w14:paraId="18043345" w14:textId="77777777" w:rsidR="00F05B15" w:rsidRPr="008D1934" w:rsidRDefault="00F05B15"/>
    <w:p w14:paraId="742F998E" w14:textId="77777777" w:rsidR="00F05B15" w:rsidRPr="008D1934" w:rsidRDefault="00F05B15"/>
    <w:p w14:paraId="6122E554" w14:textId="77777777" w:rsidR="00F05B15" w:rsidRPr="008D1934" w:rsidRDefault="00F05B15"/>
    <w:p w14:paraId="12C4B464" w14:textId="77777777" w:rsidR="00F05B15" w:rsidRPr="008D1934" w:rsidRDefault="00F05B15"/>
    <w:p w14:paraId="1F4910E2" w14:textId="77777777" w:rsidR="00F05B15" w:rsidRPr="008D1934" w:rsidRDefault="00F05B15"/>
    <w:p w14:paraId="51197C8D" w14:textId="77777777" w:rsidR="00F05B15" w:rsidRPr="008D1934" w:rsidRDefault="00F05B15">
      <w:pPr>
        <w:rPr>
          <w:sz w:val="2"/>
          <w:szCs w:val="2"/>
        </w:rPr>
      </w:pPr>
      <w:r>
        <w:rPr>
          <w:noProof/>
        </w:rPr>
        <mc:AlternateContent>
          <mc:Choice Requires="wps">
            <w:drawing>
              <wp:anchor distT="0" distB="0" distL="63500" distR="63500" simplePos="0" relativeHeight="251660288" behindDoc="1" locked="0" layoutInCell="1" allowOverlap="1" wp14:anchorId="746D29B8" wp14:editId="1AE6651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75F4CFF" w14:textId="77777777" w:rsidR="00F05B15" w:rsidRPr="008D1934" w:rsidRDefault="00F05B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6D29B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5F4CFF" w14:textId="77777777" w:rsidR="00F05B15" w:rsidRPr="008D1934" w:rsidRDefault="00F05B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9CC0DE1" w14:textId="77777777" w:rsidR="00F05B15" w:rsidRPr="008D1934" w:rsidRDefault="00F05B15"/>
    <w:p w14:paraId="043D56B8" w14:textId="77777777" w:rsidR="00F05B15" w:rsidRPr="008D1934" w:rsidRDefault="00F05B15"/>
    <w:p w14:paraId="40348C7D" w14:textId="77777777" w:rsidR="00F05B15" w:rsidRPr="008D1934" w:rsidRDefault="00F05B15">
      <w:pPr>
        <w:rPr>
          <w:sz w:val="2"/>
          <w:szCs w:val="2"/>
        </w:rPr>
      </w:pPr>
      <w:r>
        <w:rPr>
          <w:noProof/>
        </w:rPr>
        <mc:AlternateContent>
          <mc:Choice Requires="wps">
            <w:drawing>
              <wp:anchor distT="0" distB="0" distL="63500" distR="63500" simplePos="0" relativeHeight="251659264" behindDoc="1" locked="0" layoutInCell="1" allowOverlap="1" wp14:anchorId="13C0F6E7" wp14:editId="6CCCC3B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6546005" w14:textId="77777777" w:rsidR="00F05B15" w:rsidRPr="008D1934" w:rsidRDefault="00F05B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C0F6E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546005" w14:textId="77777777" w:rsidR="00F05B15" w:rsidRPr="008D1934" w:rsidRDefault="00F05B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AFE615D" w14:textId="77777777" w:rsidR="00F05B15" w:rsidRPr="008D1934" w:rsidRDefault="00F05B15"/>
    <w:p w14:paraId="4BEA1157" w14:textId="77777777" w:rsidR="00F05B15" w:rsidRPr="008D1934" w:rsidRDefault="00F05B15">
      <w:pPr>
        <w:rPr>
          <w:sz w:val="2"/>
          <w:szCs w:val="2"/>
        </w:rPr>
      </w:pPr>
    </w:p>
    <w:p w14:paraId="6DA8074D" w14:textId="77777777" w:rsidR="00F05B15" w:rsidRPr="008D1934" w:rsidRDefault="00F05B15"/>
    <w:p w14:paraId="622D06DD" w14:textId="77777777" w:rsidR="00F05B15" w:rsidRPr="008D1934" w:rsidRDefault="00F05B15">
      <w:pPr>
        <w:spacing w:after="0" w:line="240" w:lineRule="auto"/>
      </w:pPr>
    </w:p>
  </w:footnote>
  <w:footnote w:type="continuationSeparator" w:id="0">
    <w:p w14:paraId="71ECEC9E" w14:textId="77777777" w:rsidR="00F05B15" w:rsidRPr="008D1934" w:rsidRDefault="00F05B1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B15"/>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3430</TotalTime>
  <Pages>3</Pages>
  <Words>306</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629</cp:revision>
  <cp:lastPrinted>2024-05-12T14:21:00Z</cp:lastPrinted>
  <dcterms:created xsi:type="dcterms:W3CDTF">2024-05-12T14:37:00Z</dcterms:created>
  <dcterms:modified xsi:type="dcterms:W3CDTF">2024-05-17T11:47:00Z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