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F115" w14:textId="0EAE9032" w:rsidR="00A103FF" w:rsidRDefault="002E0AEC" w:rsidP="002E0AEC">
      <w:r w:rsidRPr="002E0AEC">
        <w:rPr>
          <w:rFonts w:hint="eastAsia"/>
        </w:rPr>
        <w:t>Пиох</w:t>
      </w:r>
      <w:r w:rsidRPr="002E0AEC">
        <w:t xml:space="preserve"> </w:t>
      </w:r>
      <w:r w:rsidRPr="002E0AEC">
        <w:rPr>
          <w:rFonts w:hint="eastAsia"/>
        </w:rPr>
        <w:t>Мартин</w:t>
      </w:r>
      <w:r>
        <w:t xml:space="preserve"> </w:t>
      </w:r>
      <w:r w:rsidRPr="002E0AEC">
        <w:rPr>
          <w:rFonts w:hint="eastAsia"/>
        </w:rPr>
        <w:t>Сотрудничество</w:t>
      </w:r>
      <w:r w:rsidRPr="002E0AEC">
        <w:t xml:space="preserve"> </w:t>
      </w:r>
      <w:r w:rsidRPr="002E0AEC">
        <w:rPr>
          <w:rFonts w:hint="eastAsia"/>
        </w:rPr>
        <w:t>стран</w:t>
      </w:r>
      <w:r w:rsidRPr="002E0AEC">
        <w:t xml:space="preserve"> </w:t>
      </w:r>
      <w:r w:rsidRPr="002E0AEC">
        <w:rPr>
          <w:rFonts w:hint="eastAsia"/>
        </w:rPr>
        <w:t>с</w:t>
      </w:r>
      <w:r w:rsidRPr="002E0AEC">
        <w:t xml:space="preserve"> </w:t>
      </w:r>
      <w:r w:rsidRPr="002E0AEC">
        <w:rPr>
          <w:rFonts w:hint="eastAsia"/>
        </w:rPr>
        <w:t>формирующимися</w:t>
      </w:r>
      <w:r w:rsidRPr="002E0AEC">
        <w:t xml:space="preserve"> </w:t>
      </w:r>
      <w:r w:rsidRPr="002E0AEC">
        <w:rPr>
          <w:rFonts w:hint="eastAsia"/>
        </w:rPr>
        <w:t>рынками</w:t>
      </w:r>
      <w:r w:rsidRPr="002E0AEC">
        <w:t xml:space="preserve"> </w:t>
      </w:r>
      <w:r w:rsidRPr="002E0AEC">
        <w:rPr>
          <w:rFonts w:hint="eastAsia"/>
        </w:rPr>
        <w:t>в</w:t>
      </w:r>
      <w:r w:rsidRPr="002E0AEC">
        <w:t xml:space="preserve"> </w:t>
      </w:r>
      <w:r w:rsidRPr="002E0AEC">
        <w:rPr>
          <w:rFonts w:hint="eastAsia"/>
        </w:rPr>
        <w:t>сфере</w:t>
      </w:r>
      <w:r w:rsidRPr="002E0AEC">
        <w:t xml:space="preserve"> </w:t>
      </w:r>
      <w:r w:rsidRPr="002E0AEC">
        <w:rPr>
          <w:rFonts w:hint="eastAsia"/>
        </w:rPr>
        <w:t>глобального</w:t>
      </w:r>
      <w:r w:rsidRPr="002E0AEC">
        <w:t xml:space="preserve"> </w:t>
      </w:r>
      <w:r w:rsidRPr="002E0AEC">
        <w:rPr>
          <w:rFonts w:hint="eastAsia"/>
        </w:rPr>
        <w:t>управления</w:t>
      </w:r>
      <w:r w:rsidRPr="002E0AEC">
        <w:t xml:space="preserve">: </w:t>
      </w:r>
      <w:r w:rsidRPr="002E0AEC">
        <w:rPr>
          <w:rFonts w:hint="eastAsia"/>
        </w:rPr>
        <w:t>БРИКС</w:t>
      </w:r>
      <w:r w:rsidRPr="002E0AEC">
        <w:t xml:space="preserve"> </w:t>
      </w:r>
      <w:r w:rsidRPr="002E0AEC">
        <w:rPr>
          <w:rFonts w:hint="eastAsia"/>
        </w:rPr>
        <w:t>в</w:t>
      </w:r>
      <w:r w:rsidRPr="002E0AEC">
        <w:t xml:space="preserve"> </w:t>
      </w:r>
      <w:r w:rsidRPr="002E0AEC">
        <w:rPr>
          <w:rFonts w:hint="eastAsia"/>
        </w:rPr>
        <w:t>международной</w:t>
      </w:r>
      <w:r w:rsidRPr="002E0AEC">
        <w:t xml:space="preserve"> </w:t>
      </w:r>
      <w:r w:rsidRPr="002E0AEC">
        <w:rPr>
          <w:rFonts w:hint="eastAsia"/>
        </w:rPr>
        <w:t>торговле</w:t>
      </w:r>
      <w:r w:rsidRPr="002E0AEC">
        <w:t xml:space="preserve"> </w:t>
      </w:r>
      <w:r w:rsidRPr="002E0AEC">
        <w:rPr>
          <w:rFonts w:hint="eastAsia"/>
        </w:rPr>
        <w:t>и</w:t>
      </w:r>
      <w:r w:rsidRPr="002E0AEC">
        <w:t xml:space="preserve"> </w:t>
      </w:r>
      <w:r w:rsidRPr="002E0AEC">
        <w:rPr>
          <w:rFonts w:hint="eastAsia"/>
        </w:rPr>
        <w:t>ВТО</w:t>
      </w:r>
    </w:p>
    <w:p w14:paraId="588DCF5B" w14:textId="77777777" w:rsidR="002E0AEC" w:rsidRDefault="002E0AEC" w:rsidP="002E0AEC">
      <w:r>
        <w:rPr>
          <w:rFonts w:hint="eastAsia"/>
        </w:rPr>
        <w:t>ОГЛАВЛЕНИЕ</w:t>
      </w:r>
      <w:r>
        <w:t xml:space="preserve"> </w:t>
      </w:r>
      <w:r>
        <w:rPr>
          <w:rFonts w:hint="eastAsia"/>
        </w:rPr>
        <w:t>ДИССЕРТАЦИИ</w:t>
      </w:r>
    </w:p>
    <w:p w14:paraId="5358C314" w14:textId="77777777" w:rsidR="002E0AEC" w:rsidRDefault="002E0AEC" w:rsidP="002E0AEC">
      <w:r>
        <w:rPr>
          <w:rFonts w:hint="eastAsia"/>
        </w:rPr>
        <w:t>кандидат</w:t>
      </w:r>
      <w:r>
        <w:t xml:space="preserve"> </w:t>
      </w:r>
      <w:r>
        <w:rPr>
          <w:rFonts w:hint="eastAsia"/>
        </w:rPr>
        <w:t>наук</w:t>
      </w:r>
      <w:r>
        <w:t xml:space="preserve"> </w:t>
      </w:r>
      <w:r>
        <w:rPr>
          <w:rFonts w:hint="eastAsia"/>
        </w:rPr>
        <w:t>Пиох</w:t>
      </w:r>
      <w:r>
        <w:t xml:space="preserve"> </w:t>
      </w:r>
      <w:r>
        <w:rPr>
          <w:rFonts w:hint="eastAsia"/>
        </w:rPr>
        <w:t>Мартин</w:t>
      </w:r>
    </w:p>
    <w:p w14:paraId="0F40BB1F" w14:textId="77777777" w:rsidR="002E0AEC" w:rsidRDefault="002E0AEC" w:rsidP="002E0AEC">
      <w:r>
        <w:rPr>
          <w:rFonts w:hint="eastAsia"/>
        </w:rPr>
        <w:t>ВВЕДЕНИЕ</w:t>
      </w:r>
    </w:p>
    <w:p w14:paraId="41575A78" w14:textId="77777777" w:rsidR="002E0AEC" w:rsidRDefault="002E0AEC" w:rsidP="002E0AEC"/>
    <w:p w14:paraId="4F368F00" w14:textId="77777777" w:rsidR="002E0AEC" w:rsidRDefault="002E0AEC" w:rsidP="002E0AEC">
      <w:r>
        <w:rPr>
          <w:rFonts w:hint="eastAsia"/>
        </w:rPr>
        <w:t>Глава</w:t>
      </w:r>
      <w:r>
        <w:t xml:space="preserve"> 1. </w:t>
      </w:r>
      <w:r>
        <w:rPr>
          <w:rFonts w:hint="eastAsia"/>
        </w:rPr>
        <w:t>СТРАНЫ</w:t>
      </w:r>
      <w:r>
        <w:t xml:space="preserve"> </w:t>
      </w:r>
      <w:r>
        <w:rPr>
          <w:rFonts w:hint="eastAsia"/>
        </w:rPr>
        <w:t>С</w:t>
      </w:r>
      <w:r>
        <w:t xml:space="preserve"> </w:t>
      </w:r>
      <w:r>
        <w:rPr>
          <w:rFonts w:hint="eastAsia"/>
        </w:rPr>
        <w:t>ФОРМИРУЮЩИМИСЯ</w:t>
      </w:r>
      <w:r>
        <w:t xml:space="preserve"> </w:t>
      </w:r>
      <w:r>
        <w:rPr>
          <w:rFonts w:hint="eastAsia"/>
        </w:rPr>
        <w:t>РЫНКАМИ</w:t>
      </w:r>
      <w:r>
        <w:t xml:space="preserve">, </w:t>
      </w:r>
      <w:r>
        <w:rPr>
          <w:rFonts w:hint="eastAsia"/>
        </w:rPr>
        <w:t>МНОГОПОЛЯРНОСТЬ</w:t>
      </w:r>
      <w:r>
        <w:t xml:space="preserve"> </w:t>
      </w:r>
      <w:r>
        <w:rPr>
          <w:rFonts w:hint="eastAsia"/>
        </w:rPr>
        <w:t>И</w:t>
      </w:r>
      <w:r>
        <w:t xml:space="preserve"> </w:t>
      </w:r>
      <w:r>
        <w:rPr>
          <w:rFonts w:hint="eastAsia"/>
        </w:rPr>
        <w:t>ГЛОБАЛЬНОЕ</w:t>
      </w:r>
      <w:r>
        <w:t xml:space="preserve"> </w:t>
      </w:r>
      <w:r>
        <w:rPr>
          <w:rFonts w:hint="eastAsia"/>
        </w:rPr>
        <w:t>УПРАВЛЕНИЕ</w:t>
      </w:r>
    </w:p>
    <w:p w14:paraId="7B18D1EE" w14:textId="77777777" w:rsidR="002E0AEC" w:rsidRDefault="002E0AEC" w:rsidP="002E0AEC"/>
    <w:p w14:paraId="023A9CFD" w14:textId="77777777" w:rsidR="002E0AEC" w:rsidRDefault="002E0AEC" w:rsidP="002E0AEC">
      <w:r>
        <w:t xml:space="preserve">1.1. </w:t>
      </w:r>
      <w:r>
        <w:rPr>
          <w:rFonts w:hint="eastAsia"/>
        </w:rPr>
        <w:t>КОНЦЕПЦИЯ</w:t>
      </w:r>
      <w:r>
        <w:t xml:space="preserve"> </w:t>
      </w:r>
      <w:r>
        <w:rPr>
          <w:rFonts w:hint="eastAsia"/>
        </w:rPr>
        <w:t>СИЛЫ</w:t>
      </w:r>
      <w:r>
        <w:t xml:space="preserve"> </w:t>
      </w:r>
      <w:r>
        <w:rPr>
          <w:rFonts w:hint="eastAsia"/>
        </w:rPr>
        <w:t>В</w:t>
      </w:r>
      <w:r>
        <w:t xml:space="preserve"> </w:t>
      </w:r>
      <w:r>
        <w:rPr>
          <w:rFonts w:hint="eastAsia"/>
        </w:rPr>
        <w:t>ГЛОБАЛЬНОМ</w:t>
      </w:r>
      <w:r>
        <w:t xml:space="preserve"> </w:t>
      </w:r>
      <w:r>
        <w:rPr>
          <w:rFonts w:hint="eastAsia"/>
        </w:rPr>
        <w:t>ЭКОНОМИЧЕСКОМ</w:t>
      </w:r>
      <w:r>
        <w:t xml:space="preserve"> </w:t>
      </w:r>
      <w:r>
        <w:rPr>
          <w:rFonts w:hint="eastAsia"/>
        </w:rPr>
        <w:t>УПРАВЛЕНИИ</w:t>
      </w:r>
    </w:p>
    <w:p w14:paraId="1DA53D66" w14:textId="77777777" w:rsidR="002E0AEC" w:rsidRDefault="002E0AEC" w:rsidP="002E0AEC"/>
    <w:p w14:paraId="67314154" w14:textId="77777777" w:rsidR="002E0AEC" w:rsidRDefault="002E0AEC" w:rsidP="002E0AEC">
      <w:r>
        <w:t xml:space="preserve">1.2. </w:t>
      </w:r>
      <w:r>
        <w:rPr>
          <w:rFonts w:hint="eastAsia"/>
        </w:rPr>
        <w:t>ДИСКУССИИ</w:t>
      </w:r>
      <w:r>
        <w:t xml:space="preserve"> </w:t>
      </w:r>
      <w:r>
        <w:rPr>
          <w:rFonts w:hint="eastAsia"/>
        </w:rPr>
        <w:t>О</w:t>
      </w:r>
      <w:r>
        <w:t xml:space="preserve"> </w:t>
      </w:r>
      <w:r>
        <w:rPr>
          <w:rFonts w:hint="eastAsia"/>
        </w:rPr>
        <w:t>СТРАНАХ</w:t>
      </w:r>
      <w:r>
        <w:t xml:space="preserve"> </w:t>
      </w:r>
      <w:r>
        <w:rPr>
          <w:rFonts w:hint="eastAsia"/>
        </w:rPr>
        <w:t>С</w:t>
      </w:r>
      <w:r>
        <w:t xml:space="preserve"> </w:t>
      </w:r>
      <w:r>
        <w:rPr>
          <w:rFonts w:hint="eastAsia"/>
        </w:rPr>
        <w:t>ФОРМИРУЮЩИМИСЯ</w:t>
      </w:r>
      <w:r>
        <w:t xml:space="preserve"> </w:t>
      </w:r>
      <w:r>
        <w:rPr>
          <w:rFonts w:hint="eastAsia"/>
        </w:rPr>
        <w:t>РЫНКАМИ</w:t>
      </w:r>
      <w:r>
        <w:t xml:space="preserve"> </w:t>
      </w:r>
      <w:r>
        <w:rPr>
          <w:rFonts w:hint="eastAsia"/>
        </w:rPr>
        <w:t>В</w:t>
      </w:r>
      <w:r>
        <w:t xml:space="preserve"> </w:t>
      </w:r>
      <w:r>
        <w:rPr>
          <w:rFonts w:hint="eastAsia"/>
        </w:rPr>
        <w:t>СОВРЕМЕННОЙ</w:t>
      </w:r>
      <w:r>
        <w:t xml:space="preserve"> </w:t>
      </w:r>
      <w:r>
        <w:rPr>
          <w:rFonts w:hint="eastAsia"/>
        </w:rPr>
        <w:t>ЛИТЕРАТУРЕ</w:t>
      </w:r>
    </w:p>
    <w:p w14:paraId="67A42B19" w14:textId="77777777" w:rsidR="002E0AEC" w:rsidRDefault="002E0AEC" w:rsidP="002E0AEC"/>
    <w:p w14:paraId="20165A64" w14:textId="77777777" w:rsidR="002E0AEC" w:rsidRDefault="002E0AEC" w:rsidP="002E0AEC">
      <w:r>
        <w:t xml:space="preserve">1.2.1. </w:t>
      </w:r>
      <w:r>
        <w:rPr>
          <w:rFonts w:hint="eastAsia"/>
        </w:rPr>
        <w:t>СТРАНЫ</w:t>
      </w:r>
      <w:r>
        <w:t xml:space="preserve"> </w:t>
      </w:r>
      <w:r>
        <w:rPr>
          <w:rFonts w:hint="eastAsia"/>
        </w:rPr>
        <w:t>С</w:t>
      </w:r>
      <w:r>
        <w:t xml:space="preserve"> </w:t>
      </w:r>
      <w:r>
        <w:rPr>
          <w:rFonts w:hint="eastAsia"/>
        </w:rPr>
        <w:t>ФОРМИРУЮЩИМИСЯ</w:t>
      </w:r>
      <w:r>
        <w:t xml:space="preserve"> </w:t>
      </w:r>
      <w:r>
        <w:rPr>
          <w:rFonts w:hint="eastAsia"/>
        </w:rPr>
        <w:t>РЫНКАМИ</w:t>
      </w:r>
      <w:r>
        <w:t xml:space="preserve"> </w:t>
      </w:r>
      <w:r>
        <w:rPr>
          <w:rFonts w:hint="eastAsia"/>
        </w:rPr>
        <w:t>И</w:t>
      </w:r>
      <w:r>
        <w:t xml:space="preserve"> </w:t>
      </w:r>
      <w:r>
        <w:rPr>
          <w:rFonts w:hint="eastAsia"/>
        </w:rPr>
        <w:t>ЛИБЕРАЛЬНЫЙ</w:t>
      </w:r>
      <w:r>
        <w:t xml:space="preserve"> </w:t>
      </w:r>
      <w:r>
        <w:rPr>
          <w:rFonts w:hint="eastAsia"/>
        </w:rPr>
        <w:t>ЭКОНОМИЧЕСКИЙ</w:t>
      </w:r>
      <w:r>
        <w:t xml:space="preserve"> </w:t>
      </w:r>
      <w:r>
        <w:rPr>
          <w:rFonts w:hint="eastAsia"/>
        </w:rPr>
        <w:t>ПОРЯДОК</w:t>
      </w:r>
    </w:p>
    <w:p w14:paraId="14966EEB" w14:textId="77777777" w:rsidR="002E0AEC" w:rsidRDefault="002E0AEC" w:rsidP="002E0AEC"/>
    <w:p w14:paraId="6A29F6E0" w14:textId="77777777" w:rsidR="002E0AEC" w:rsidRDefault="002E0AEC" w:rsidP="002E0AEC">
      <w:r>
        <w:t xml:space="preserve">1.2.2. </w:t>
      </w:r>
      <w:r>
        <w:rPr>
          <w:rFonts w:hint="eastAsia"/>
        </w:rPr>
        <w:t>ИССЛЕДОВАНИЯ</w:t>
      </w:r>
      <w:r>
        <w:t xml:space="preserve"> </w:t>
      </w:r>
      <w:r>
        <w:rPr>
          <w:rFonts w:hint="eastAsia"/>
        </w:rPr>
        <w:t>СТРАН</w:t>
      </w:r>
      <w:r>
        <w:t xml:space="preserve"> </w:t>
      </w:r>
      <w:r>
        <w:rPr>
          <w:rFonts w:hint="eastAsia"/>
        </w:rPr>
        <w:t>БРИКС</w:t>
      </w:r>
      <w:r>
        <w:t xml:space="preserve"> </w:t>
      </w:r>
      <w:r>
        <w:rPr>
          <w:rFonts w:hint="eastAsia"/>
        </w:rPr>
        <w:t>И</w:t>
      </w:r>
      <w:r>
        <w:t xml:space="preserve"> </w:t>
      </w:r>
      <w:r>
        <w:rPr>
          <w:rFonts w:hint="eastAsia"/>
        </w:rPr>
        <w:t>ДРУГИХ</w:t>
      </w:r>
      <w:r>
        <w:t xml:space="preserve"> </w:t>
      </w:r>
      <w:r>
        <w:rPr>
          <w:rFonts w:hint="eastAsia"/>
        </w:rPr>
        <w:t>СТРАН</w:t>
      </w:r>
      <w:r>
        <w:t xml:space="preserve"> </w:t>
      </w:r>
      <w:r>
        <w:rPr>
          <w:rFonts w:hint="eastAsia"/>
        </w:rPr>
        <w:t>С</w:t>
      </w:r>
      <w:r>
        <w:t xml:space="preserve"> </w:t>
      </w:r>
      <w:r>
        <w:rPr>
          <w:rFonts w:hint="eastAsia"/>
        </w:rPr>
        <w:t>ФОРМИРУЮЩИМИСЯ</w:t>
      </w:r>
      <w:r>
        <w:t xml:space="preserve"> </w:t>
      </w:r>
      <w:r>
        <w:rPr>
          <w:rFonts w:hint="eastAsia"/>
        </w:rPr>
        <w:t>РЫНКАМИ</w:t>
      </w:r>
    </w:p>
    <w:p w14:paraId="66F0D07B" w14:textId="77777777" w:rsidR="002E0AEC" w:rsidRDefault="002E0AEC" w:rsidP="002E0AEC"/>
    <w:p w14:paraId="3F7AE81C" w14:textId="77777777" w:rsidR="002E0AEC" w:rsidRDefault="002E0AEC" w:rsidP="002E0AEC">
      <w:r>
        <w:t xml:space="preserve">1.2.3. </w:t>
      </w:r>
      <w:r>
        <w:rPr>
          <w:rFonts w:hint="eastAsia"/>
        </w:rPr>
        <w:t>СОТРУДНИЧЕСТВО</w:t>
      </w:r>
      <w:r>
        <w:t xml:space="preserve"> </w:t>
      </w:r>
      <w:r>
        <w:rPr>
          <w:rFonts w:hint="eastAsia"/>
        </w:rPr>
        <w:t>СТРАН</w:t>
      </w:r>
      <w:r>
        <w:t xml:space="preserve"> </w:t>
      </w:r>
      <w:r>
        <w:rPr>
          <w:rFonts w:hint="eastAsia"/>
        </w:rPr>
        <w:t>С</w:t>
      </w:r>
      <w:r>
        <w:t xml:space="preserve"> </w:t>
      </w:r>
      <w:r>
        <w:rPr>
          <w:rFonts w:hint="eastAsia"/>
        </w:rPr>
        <w:t>ФОРМИРУЮЩИМИСЯ</w:t>
      </w:r>
      <w:r>
        <w:t xml:space="preserve"> </w:t>
      </w:r>
      <w:r>
        <w:rPr>
          <w:rFonts w:hint="eastAsia"/>
        </w:rPr>
        <w:t>РЫНКАМИ</w:t>
      </w:r>
      <w:r>
        <w:t xml:space="preserve"> </w:t>
      </w:r>
      <w:r>
        <w:rPr>
          <w:rFonts w:hint="eastAsia"/>
        </w:rPr>
        <w:t>В</w:t>
      </w:r>
      <w:r>
        <w:t xml:space="preserve"> </w:t>
      </w:r>
      <w:r>
        <w:rPr>
          <w:rFonts w:hint="eastAsia"/>
        </w:rPr>
        <w:t>СФЕРЕ</w:t>
      </w:r>
      <w:r>
        <w:t xml:space="preserve"> </w:t>
      </w:r>
      <w:r>
        <w:rPr>
          <w:rFonts w:hint="eastAsia"/>
        </w:rPr>
        <w:t>ГЛОБАЛЬНОГО</w:t>
      </w:r>
      <w:r>
        <w:t xml:space="preserve"> </w:t>
      </w:r>
      <w:r>
        <w:rPr>
          <w:rFonts w:hint="eastAsia"/>
        </w:rPr>
        <w:t>УПРАВЛЕНИЯ</w:t>
      </w:r>
    </w:p>
    <w:p w14:paraId="69274373" w14:textId="77777777" w:rsidR="002E0AEC" w:rsidRDefault="002E0AEC" w:rsidP="002E0AEC"/>
    <w:p w14:paraId="22538558" w14:textId="77777777" w:rsidR="002E0AEC" w:rsidRDefault="002E0AEC" w:rsidP="002E0AEC">
      <w:r>
        <w:t xml:space="preserve">1.3. </w:t>
      </w:r>
      <w:r>
        <w:rPr>
          <w:rFonts w:hint="eastAsia"/>
        </w:rPr>
        <w:t>ОСОБЕННОСТИ</w:t>
      </w:r>
      <w:r>
        <w:t xml:space="preserve"> </w:t>
      </w:r>
      <w:r>
        <w:rPr>
          <w:rFonts w:hint="eastAsia"/>
        </w:rPr>
        <w:t>СТРАН</w:t>
      </w:r>
      <w:r>
        <w:t xml:space="preserve"> </w:t>
      </w:r>
      <w:r>
        <w:rPr>
          <w:rFonts w:hint="eastAsia"/>
        </w:rPr>
        <w:t>С</w:t>
      </w:r>
      <w:r>
        <w:t xml:space="preserve"> </w:t>
      </w:r>
      <w:r>
        <w:rPr>
          <w:rFonts w:hint="eastAsia"/>
        </w:rPr>
        <w:t>ФОРМИРУЮЩИМИСЯ</w:t>
      </w:r>
      <w:r>
        <w:t xml:space="preserve"> </w:t>
      </w:r>
      <w:r>
        <w:rPr>
          <w:rFonts w:hint="eastAsia"/>
        </w:rPr>
        <w:t>РЫНКАМИ</w:t>
      </w:r>
    </w:p>
    <w:p w14:paraId="792F5064" w14:textId="77777777" w:rsidR="002E0AEC" w:rsidRDefault="002E0AEC" w:rsidP="002E0AEC"/>
    <w:p w14:paraId="272BFAD9" w14:textId="77777777" w:rsidR="002E0AEC" w:rsidRDefault="002E0AEC" w:rsidP="002E0AEC">
      <w:r>
        <w:t xml:space="preserve">1.3.1. </w:t>
      </w:r>
      <w:r>
        <w:rPr>
          <w:rFonts w:hint="eastAsia"/>
        </w:rPr>
        <w:t>РАЦИОНАЛЬНОСТЬ</w:t>
      </w:r>
      <w:r>
        <w:t xml:space="preserve"> </w:t>
      </w:r>
      <w:r>
        <w:rPr>
          <w:rFonts w:hint="eastAsia"/>
        </w:rPr>
        <w:t>ПРИНЯТИЯ</w:t>
      </w:r>
      <w:r>
        <w:t xml:space="preserve"> </w:t>
      </w:r>
      <w:r>
        <w:rPr>
          <w:rFonts w:hint="eastAsia"/>
        </w:rPr>
        <w:t>ЭКОНОМИЧЕСКИХ</w:t>
      </w:r>
      <w:r>
        <w:t xml:space="preserve"> </w:t>
      </w:r>
      <w:r>
        <w:rPr>
          <w:rFonts w:hint="eastAsia"/>
        </w:rPr>
        <w:t>РЕШЕНИЙ</w:t>
      </w:r>
    </w:p>
    <w:p w14:paraId="5D432DAC" w14:textId="77777777" w:rsidR="002E0AEC" w:rsidRDefault="002E0AEC" w:rsidP="002E0AEC"/>
    <w:p w14:paraId="753C0D54" w14:textId="77777777" w:rsidR="002E0AEC" w:rsidRDefault="002E0AEC" w:rsidP="002E0AEC">
      <w:r>
        <w:t xml:space="preserve">1.3.2. </w:t>
      </w:r>
      <w:r>
        <w:rPr>
          <w:rFonts w:hint="eastAsia"/>
        </w:rPr>
        <w:t>«</w:t>
      </w:r>
      <w:r>
        <w:rPr>
          <w:rFonts w:hint="eastAsia"/>
        </w:rPr>
        <w:t>РЫНОЧНЫЕ</w:t>
      </w:r>
      <w:r>
        <w:t xml:space="preserve"> </w:t>
      </w:r>
      <w:r>
        <w:rPr>
          <w:rFonts w:hint="eastAsia"/>
        </w:rPr>
        <w:t>ЭКОНОМИКИ</w:t>
      </w:r>
      <w:r>
        <w:t xml:space="preserve"> </w:t>
      </w:r>
      <w:r>
        <w:rPr>
          <w:rFonts w:hint="eastAsia"/>
        </w:rPr>
        <w:t>С</w:t>
      </w:r>
      <w:r>
        <w:t xml:space="preserve"> </w:t>
      </w:r>
      <w:r>
        <w:rPr>
          <w:rFonts w:hint="eastAsia"/>
        </w:rPr>
        <w:t>СУЩЕСТВЕННЫМ</w:t>
      </w:r>
      <w:r>
        <w:t xml:space="preserve"> </w:t>
      </w:r>
      <w:r>
        <w:rPr>
          <w:rFonts w:hint="eastAsia"/>
        </w:rPr>
        <w:t>ГОСУДАРСТВЕННЫМ</w:t>
      </w:r>
      <w:r>
        <w:t xml:space="preserve"> </w:t>
      </w:r>
      <w:r>
        <w:rPr>
          <w:rFonts w:hint="eastAsia"/>
        </w:rPr>
        <w:t>УЧАСТИЕМ</w:t>
      </w:r>
      <w:r>
        <w:rPr>
          <w:rFonts w:hint="eastAsia"/>
        </w:rPr>
        <w:t>»</w:t>
      </w:r>
      <w:r>
        <w:t xml:space="preserve"> </w:t>
      </w:r>
      <w:r>
        <w:rPr>
          <w:rFonts w:hint="eastAsia"/>
        </w:rPr>
        <w:t>И</w:t>
      </w:r>
      <w:r>
        <w:t xml:space="preserve"> </w:t>
      </w:r>
      <w:r>
        <w:rPr>
          <w:rFonts w:hint="eastAsia"/>
        </w:rPr>
        <w:t>ДРУГИЕ</w:t>
      </w:r>
      <w:r>
        <w:t xml:space="preserve"> </w:t>
      </w:r>
      <w:r>
        <w:rPr>
          <w:rFonts w:hint="eastAsia"/>
        </w:rPr>
        <w:t>МОДЕЛИ</w:t>
      </w:r>
      <w:r>
        <w:t xml:space="preserve"> </w:t>
      </w:r>
      <w:r>
        <w:rPr>
          <w:rFonts w:hint="eastAsia"/>
        </w:rPr>
        <w:t>СТРАН</w:t>
      </w:r>
      <w:r>
        <w:t xml:space="preserve"> </w:t>
      </w:r>
      <w:r>
        <w:rPr>
          <w:rFonts w:hint="eastAsia"/>
        </w:rPr>
        <w:t>С</w:t>
      </w:r>
      <w:r>
        <w:t xml:space="preserve"> </w:t>
      </w:r>
      <w:r>
        <w:rPr>
          <w:rFonts w:hint="eastAsia"/>
        </w:rPr>
        <w:t>ФОРМИРУЮЩИМИСЯ</w:t>
      </w:r>
      <w:r>
        <w:t xml:space="preserve"> </w:t>
      </w:r>
      <w:r>
        <w:rPr>
          <w:rFonts w:hint="eastAsia"/>
        </w:rPr>
        <w:t>РЫНКАМИ</w:t>
      </w:r>
    </w:p>
    <w:p w14:paraId="1BD8344C" w14:textId="77777777" w:rsidR="002E0AEC" w:rsidRDefault="002E0AEC" w:rsidP="002E0AEC"/>
    <w:p w14:paraId="505B06EC" w14:textId="77777777" w:rsidR="002E0AEC" w:rsidRDefault="002E0AEC" w:rsidP="002E0AEC">
      <w:r>
        <w:t xml:space="preserve">1.3.3. </w:t>
      </w:r>
      <w:r>
        <w:rPr>
          <w:rFonts w:hint="eastAsia"/>
        </w:rPr>
        <w:t>ВОЗМОЖНЫЕ</w:t>
      </w:r>
      <w:r>
        <w:t xml:space="preserve"> </w:t>
      </w:r>
      <w:r>
        <w:rPr>
          <w:rFonts w:hint="eastAsia"/>
        </w:rPr>
        <w:t>НАПРАВЛЕНИЯ</w:t>
      </w:r>
      <w:r>
        <w:t xml:space="preserve"> </w:t>
      </w:r>
      <w:r>
        <w:rPr>
          <w:rFonts w:hint="eastAsia"/>
        </w:rPr>
        <w:t>СОТРУДНИЧЕСТВА</w:t>
      </w:r>
      <w:r>
        <w:t xml:space="preserve"> </w:t>
      </w:r>
      <w:r>
        <w:rPr>
          <w:rFonts w:hint="eastAsia"/>
        </w:rPr>
        <w:t>СТРАН</w:t>
      </w:r>
      <w:r>
        <w:t xml:space="preserve"> </w:t>
      </w:r>
      <w:r>
        <w:rPr>
          <w:rFonts w:hint="eastAsia"/>
        </w:rPr>
        <w:lastRenderedPageBreak/>
        <w:t>С</w:t>
      </w:r>
      <w:r>
        <w:t xml:space="preserve"> </w:t>
      </w:r>
      <w:r>
        <w:rPr>
          <w:rFonts w:hint="eastAsia"/>
        </w:rPr>
        <w:t>ФОРМИРУЮЩИМИСЯ</w:t>
      </w:r>
      <w:r>
        <w:t xml:space="preserve"> </w:t>
      </w:r>
      <w:r>
        <w:rPr>
          <w:rFonts w:hint="eastAsia"/>
        </w:rPr>
        <w:t>РЫНКАМИ</w:t>
      </w:r>
    </w:p>
    <w:p w14:paraId="4F25783B" w14:textId="77777777" w:rsidR="002E0AEC" w:rsidRDefault="002E0AEC" w:rsidP="002E0AEC"/>
    <w:p w14:paraId="6B8249DF" w14:textId="77777777" w:rsidR="002E0AEC" w:rsidRDefault="002E0AEC" w:rsidP="002E0AEC">
      <w:r>
        <w:t xml:space="preserve">1.4. </w:t>
      </w:r>
      <w:r>
        <w:rPr>
          <w:rFonts w:hint="eastAsia"/>
        </w:rPr>
        <w:t>ВЫВОДЫ</w:t>
      </w:r>
      <w:r>
        <w:t xml:space="preserve"> </w:t>
      </w:r>
      <w:r>
        <w:rPr>
          <w:rFonts w:hint="eastAsia"/>
        </w:rPr>
        <w:t>К</w:t>
      </w:r>
      <w:r>
        <w:t xml:space="preserve"> </w:t>
      </w:r>
      <w:r>
        <w:rPr>
          <w:rFonts w:hint="eastAsia"/>
        </w:rPr>
        <w:t>ГЛАВЕ</w:t>
      </w:r>
    </w:p>
    <w:p w14:paraId="0058D312" w14:textId="77777777" w:rsidR="002E0AEC" w:rsidRDefault="002E0AEC" w:rsidP="002E0AEC"/>
    <w:p w14:paraId="6AA6121C" w14:textId="77777777" w:rsidR="002E0AEC" w:rsidRDefault="002E0AEC" w:rsidP="002E0AEC">
      <w:r>
        <w:rPr>
          <w:rFonts w:hint="eastAsia"/>
        </w:rPr>
        <w:t>Глава</w:t>
      </w:r>
      <w:r>
        <w:t xml:space="preserve"> 2. </w:t>
      </w:r>
      <w:r>
        <w:rPr>
          <w:rFonts w:hint="eastAsia"/>
        </w:rPr>
        <w:t>СТРАНЫ</w:t>
      </w:r>
      <w:r>
        <w:t xml:space="preserve"> </w:t>
      </w:r>
      <w:r>
        <w:rPr>
          <w:rFonts w:hint="eastAsia"/>
        </w:rPr>
        <w:t>БРИКС</w:t>
      </w:r>
      <w:r>
        <w:t xml:space="preserve"> </w:t>
      </w:r>
      <w:r>
        <w:rPr>
          <w:rFonts w:hint="eastAsia"/>
        </w:rPr>
        <w:t>И</w:t>
      </w:r>
      <w:r>
        <w:t xml:space="preserve"> </w:t>
      </w:r>
      <w:r>
        <w:rPr>
          <w:rFonts w:hint="eastAsia"/>
        </w:rPr>
        <w:t>ВТО</w:t>
      </w:r>
    </w:p>
    <w:p w14:paraId="00119B56" w14:textId="77777777" w:rsidR="002E0AEC" w:rsidRDefault="002E0AEC" w:rsidP="002E0AEC"/>
    <w:p w14:paraId="3E80E7F7" w14:textId="77777777" w:rsidR="002E0AEC" w:rsidRDefault="002E0AEC" w:rsidP="002E0AEC">
      <w:r>
        <w:t xml:space="preserve">2.1. </w:t>
      </w:r>
      <w:r>
        <w:rPr>
          <w:rFonts w:hint="eastAsia"/>
        </w:rPr>
        <w:t>БРИКС</w:t>
      </w:r>
      <w:r>
        <w:t xml:space="preserve"> - </w:t>
      </w:r>
      <w:r>
        <w:rPr>
          <w:rFonts w:hint="eastAsia"/>
        </w:rPr>
        <w:t>ПЛОЩАДКА</w:t>
      </w:r>
      <w:r>
        <w:t xml:space="preserve"> </w:t>
      </w:r>
      <w:r>
        <w:rPr>
          <w:rFonts w:hint="eastAsia"/>
        </w:rPr>
        <w:t>ДЛЯ</w:t>
      </w:r>
      <w:r>
        <w:t xml:space="preserve"> </w:t>
      </w:r>
      <w:r>
        <w:rPr>
          <w:rFonts w:hint="eastAsia"/>
        </w:rPr>
        <w:t>ДИАЛОГА</w:t>
      </w:r>
      <w:r>
        <w:t xml:space="preserve"> </w:t>
      </w:r>
      <w:r>
        <w:rPr>
          <w:rFonts w:hint="eastAsia"/>
        </w:rPr>
        <w:t>ИЛИ</w:t>
      </w:r>
      <w:r>
        <w:t xml:space="preserve"> </w:t>
      </w:r>
      <w:r>
        <w:rPr>
          <w:rFonts w:hint="eastAsia"/>
        </w:rPr>
        <w:t>ТОРГОВО</w:t>
      </w:r>
      <w:r>
        <w:t>-</w:t>
      </w:r>
      <w:r>
        <w:rPr>
          <w:rFonts w:hint="eastAsia"/>
        </w:rPr>
        <w:t>ПОЛИТИЧЕСКИЙ</w:t>
      </w:r>
      <w:r>
        <w:t xml:space="preserve"> </w:t>
      </w:r>
      <w:r>
        <w:rPr>
          <w:rFonts w:hint="eastAsia"/>
        </w:rPr>
        <w:t>АЛЬЯНС</w:t>
      </w:r>
      <w:r>
        <w:t>?</w:t>
      </w:r>
    </w:p>
    <w:p w14:paraId="724FD1A2" w14:textId="77777777" w:rsidR="002E0AEC" w:rsidRDefault="002E0AEC" w:rsidP="002E0AEC"/>
    <w:p w14:paraId="7B2A38B2" w14:textId="77777777" w:rsidR="002E0AEC" w:rsidRDefault="002E0AEC" w:rsidP="002E0AEC">
      <w:r>
        <w:t xml:space="preserve">2.1.1. </w:t>
      </w:r>
      <w:r>
        <w:rPr>
          <w:rFonts w:hint="eastAsia"/>
        </w:rPr>
        <w:t>СТРАНЫ</w:t>
      </w:r>
      <w:r>
        <w:t xml:space="preserve"> </w:t>
      </w:r>
      <w:r>
        <w:rPr>
          <w:rFonts w:hint="eastAsia"/>
        </w:rPr>
        <w:t>БРИКС</w:t>
      </w:r>
      <w:r>
        <w:t xml:space="preserve">: </w:t>
      </w:r>
      <w:r>
        <w:rPr>
          <w:rFonts w:hint="eastAsia"/>
        </w:rPr>
        <w:t>ИСТОРИЧЕСКИЙ</w:t>
      </w:r>
      <w:r>
        <w:t xml:space="preserve"> </w:t>
      </w:r>
      <w:r>
        <w:rPr>
          <w:rFonts w:hint="eastAsia"/>
        </w:rPr>
        <w:t>ЭКСКУРС</w:t>
      </w:r>
    </w:p>
    <w:p w14:paraId="1DCE06D1" w14:textId="77777777" w:rsidR="002E0AEC" w:rsidRDefault="002E0AEC" w:rsidP="002E0AEC"/>
    <w:p w14:paraId="03E84709" w14:textId="77777777" w:rsidR="002E0AEC" w:rsidRDefault="002E0AEC" w:rsidP="002E0AEC">
      <w:r>
        <w:t xml:space="preserve">2.1.2. </w:t>
      </w:r>
      <w:r>
        <w:rPr>
          <w:rFonts w:hint="eastAsia"/>
        </w:rPr>
        <w:t>РАЗВИТИЕ</w:t>
      </w:r>
      <w:r>
        <w:t xml:space="preserve"> </w:t>
      </w:r>
      <w:r>
        <w:rPr>
          <w:rFonts w:hint="eastAsia"/>
        </w:rPr>
        <w:t>ТОРГОВЛИ</w:t>
      </w:r>
      <w:r>
        <w:t xml:space="preserve"> </w:t>
      </w:r>
      <w:r>
        <w:rPr>
          <w:rFonts w:hint="eastAsia"/>
        </w:rPr>
        <w:t>МЕЖДУ</w:t>
      </w:r>
      <w:r>
        <w:t xml:space="preserve"> </w:t>
      </w:r>
      <w:r>
        <w:rPr>
          <w:rFonts w:hint="eastAsia"/>
        </w:rPr>
        <w:t>СТРАНАМИ</w:t>
      </w:r>
      <w:r>
        <w:t xml:space="preserve"> </w:t>
      </w:r>
      <w:r>
        <w:rPr>
          <w:rFonts w:hint="eastAsia"/>
        </w:rPr>
        <w:t>БРИКС</w:t>
      </w:r>
    </w:p>
    <w:p w14:paraId="00F9E636" w14:textId="77777777" w:rsidR="002E0AEC" w:rsidRDefault="002E0AEC" w:rsidP="002E0AEC"/>
    <w:p w14:paraId="0E01531A" w14:textId="77777777" w:rsidR="002E0AEC" w:rsidRDefault="002E0AEC" w:rsidP="002E0AEC">
      <w:r>
        <w:t xml:space="preserve">2.2. </w:t>
      </w:r>
      <w:r>
        <w:rPr>
          <w:rFonts w:hint="eastAsia"/>
        </w:rPr>
        <w:t>ВТО</w:t>
      </w:r>
      <w:r>
        <w:t xml:space="preserve">: </w:t>
      </w:r>
      <w:r>
        <w:rPr>
          <w:rFonts w:hint="eastAsia"/>
        </w:rPr>
        <w:t>ТЕКУЩИЕ</w:t>
      </w:r>
      <w:r>
        <w:t xml:space="preserve"> </w:t>
      </w:r>
      <w:r>
        <w:rPr>
          <w:rFonts w:hint="eastAsia"/>
        </w:rPr>
        <w:t>ПРОБЛЕМЫ</w:t>
      </w:r>
      <w:r>
        <w:t xml:space="preserve"> </w:t>
      </w:r>
      <w:r>
        <w:rPr>
          <w:rFonts w:hint="eastAsia"/>
        </w:rPr>
        <w:t>И</w:t>
      </w:r>
      <w:r>
        <w:t xml:space="preserve"> </w:t>
      </w:r>
      <w:r>
        <w:rPr>
          <w:rFonts w:hint="eastAsia"/>
        </w:rPr>
        <w:t>ВЫЗОВЫ</w:t>
      </w:r>
    </w:p>
    <w:p w14:paraId="63DDC9BC" w14:textId="77777777" w:rsidR="002E0AEC" w:rsidRDefault="002E0AEC" w:rsidP="002E0AEC"/>
    <w:p w14:paraId="4E912CF7" w14:textId="77777777" w:rsidR="002E0AEC" w:rsidRDefault="002E0AEC" w:rsidP="002E0AEC">
      <w:r>
        <w:t xml:space="preserve">2.2.1. </w:t>
      </w:r>
      <w:r>
        <w:rPr>
          <w:rFonts w:hint="eastAsia"/>
        </w:rPr>
        <w:t>ОТ</w:t>
      </w:r>
      <w:r>
        <w:t xml:space="preserve"> </w:t>
      </w:r>
      <w:r>
        <w:rPr>
          <w:rFonts w:hint="eastAsia"/>
        </w:rPr>
        <w:t>УРУГВАЙСКОГО</w:t>
      </w:r>
      <w:r>
        <w:t xml:space="preserve"> </w:t>
      </w:r>
      <w:r>
        <w:rPr>
          <w:rFonts w:hint="eastAsia"/>
        </w:rPr>
        <w:t>РАУНДА</w:t>
      </w:r>
      <w:r>
        <w:t xml:space="preserve"> </w:t>
      </w:r>
      <w:r>
        <w:rPr>
          <w:rFonts w:hint="eastAsia"/>
        </w:rPr>
        <w:t>ДО</w:t>
      </w:r>
      <w:r>
        <w:t xml:space="preserve"> </w:t>
      </w:r>
      <w:r>
        <w:rPr>
          <w:rFonts w:hint="eastAsia"/>
        </w:rPr>
        <w:t>МИНИСТЕРСКОЙ</w:t>
      </w:r>
      <w:r>
        <w:t xml:space="preserve"> </w:t>
      </w:r>
      <w:r>
        <w:rPr>
          <w:rFonts w:hint="eastAsia"/>
        </w:rPr>
        <w:t>КОНФЕРЕНЦИИ</w:t>
      </w:r>
      <w:r>
        <w:t xml:space="preserve"> </w:t>
      </w:r>
      <w:r>
        <w:rPr>
          <w:rFonts w:hint="eastAsia"/>
        </w:rPr>
        <w:t>В</w:t>
      </w:r>
      <w:r>
        <w:t xml:space="preserve"> </w:t>
      </w:r>
      <w:r>
        <w:rPr>
          <w:rFonts w:hint="eastAsia"/>
        </w:rPr>
        <w:t>НАЙРОБИ</w:t>
      </w:r>
    </w:p>
    <w:p w14:paraId="3276E509" w14:textId="77777777" w:rsidR="002E0AEC" w:rsidRDefault="002E0AEC" w:rsidP="002E0AEC"/>
    <w:p w14:paraId="163D53ED" w14:textId="77777777" w:rsidR="002E0AEC" w:rsidRDefault="002E0AEC" w:rsidP="002E0AEC">
      <w:r>
        <w:t xml:space="preserve">2.2.2. </w:t>
      </w:r>
      <w:r>
        <w:rPr>
          <w:rFonts w:hint="eastAsia"/>
        </w:rPr>
        <w:t>РОЛЬ</w:t>
      </w:r>
      <w:r>
        <w:t xml:space="preserve"> </w:t>
      </w:r>
      <w:r>
        <w:rPr>
          <w:rFonts w:hint="eastAsia"/>
        </w:rPr>
        <w:t>СТРАН</w:t>
      </w:r>
      <w:r>
        <w:t xml:space="preserve"> </w:t>
      </w:r>
      <w:r>
        <w:rPr>
          <w:rFonts w:hint="eastAsia"/>
        </w:rPr>
        <w:t>С</w:t>
      </w:r>
      <w:r>
        <w:t xml:space="preserve"> </w:t>
      </w:r>
      <w:r>
        <w:rPr>
          <w:rFonts w:hint="eastAsia"/>
        </w:rPr>
        <w:t>ФОРМИРУЮЩИМИСЯ</w:t>
      </w:r>
      <w:r>
        <w:t xml:space="preserve"> </w:t>
      </w:r>
      <w:r>
        <w:rPr>
          <w:rFonts w:hint="eastAsia"/>
        </w:rPr>
        <w:t>РЫНКАМИ</w:t>
      </w:r>
      <w:r>
        <w:t xml:space="preserve"> </w:t>
      </w:r>
      <w:r>
        <w:rPr>
          <w:rFonts w:hint="eastAsia"/>
        </w:rPr>
        <w:t>В</w:t>
      </w:r>
      <w:r>
        <w:t xml:space="preserve"> </w:t>
      </w:r>
      <w:r>
        <w:rPr>
          <w:rFonts w:hint="eastAsia"/>
        </w:rPr>
        <w:t>МЕЖДУНАРОДНОЙ</w:t>
      </w:r>
      <w:r>
        <w:t xml:space="preserve"> </w:t>
      </w:r>
      <w:r>
        <w:rPr>
          <w:rFonts w:hint="eastAsia"/>
        </w:rPr>
        <w:t>ТОРГОВОЙ</w:t>
      </w:r>
      <w:r>
        <w:t xml:space="preserve"> </w:t>
      </w:r>
      <w:r>
        <w:rPr>
          <w:rFonts w:hint="eastAsia"/>
        </w:rPr>
        <w:t>СИСТЕМЕ</w:t>
      </w:r>
    </w:p>
    <w:p w14:paraId="49C973C7" w14:textId="77777777" w:rsidR="002E0AEC" w:rsidRDefault="002E0AEC" w:rsidP="002E0AEC"/>
    <w:p w14:paraId="506B7A79" w14:textId="77777777" w:rsidR="002E0AEC" w:rsidRDefault="002E0AEC" w:rsidP="002E0AEC">
      <w:r>
        <w:t xml:space="preserve">2.3. </w:t>
      </w:r>
      <w:r>
        <w:rPr>
          <w:rFonts w:hint="eastAsia"/>
        </w:rPr>
        <w:t>ВЫВОДЫ</w:t>
      </w:r>
      <w:r>
        <w:t xml:space="preserve"> </w:t>
      </w:r>
      <w:r>
        <w:rPr>
          <w:rFonts w:hint="eastAsia"/>
        </w:rPr>
        <w:t>К</w:t>
      </w:r>
      <w:r>
        <w:t xml:space="preserve"> </w:t>
      </w:r>
      <w:r>
        <w:rPr>
          <w:rFonts w:hint="eastAsia"/>
        </w:rPr>
        <w:t>ГЛАВЕ</w:t>
      </w:r>
    </w:p>
    <w:p w14:paraId="46466459" w14:textId="77777777" w:rsidR="002E0AEC" w:rsidRDefault="002E0AEC" w:rsidP="002E0AEC"/>
    <w:p w14:paraId="158495DB" w14:textId="77777777" w:rsidR="002E0AEC" w:rsidRDefault="002E0AEC" w:rsidP="002E0AEC">
      <w:r>
        <w:rPr>
          <w:rFonts w:hint="eastAsia"/>
        </w:rPr>
        <w:t>Глава</w:t>
      </w:r>
      <w:r>
        <w:t xml:space="preserve"> 3. </w:t>
      </w:r>
      <w:r>
        <w:rPr>
          <w:rFonts w:hint="eastAsia"/>
        </w:rPr>
        <w:t>БРИКС</w:t>
      </w:r>
      <w:r>
        <w:t xml:space="preserve"> </w:t>
      </w:r>
      <w:r>
        <w:rPr>
          <w:rFonts w:hint="eastAsia"/>
        </w:rPr>
        <w:t>В</w:t>
      </w:r>
      <w:r>
        <w:t xml:space="preserve"> </w:t>
      </w:r>
      <w:r>
        <w:rPr>
          <w:rFonts w:hint="eastAsia"/>
        </w:rPr>
        <w:t>МЕЖДУНАРОДНОЙ</w:t>
      </w:r>
      <w:r>
        <w:t xml:space="preserve"> </w:t>
      </w:r>
      <w:r>
        <w:rPr>
          <w:rFonts w:hint="eastAsia"/>
        </w:rPr>
        <w:t>ТОРГОВЛЕ</w:t>
      </w:r>
      <w:r>
        <w:t xml:space="preserve">: </w:t>
      </w:r>
      <w:r>
        <w:rPr>
          <w:rFonts w:hint="eastAsia"/>
        </w:rPr>
        <w:t>ЭМПИРИЧЕСКОЕ</w:t>
      </w:r>
      <w:r>
        <w:t xml:space="preserve"> </w:t>
      </w:r>
      <w:r>
        <w:rPr>
          <w:rFonts w:hint="eastAsia"/>
        </w:rPr>
        <w:t>ИССЛЕДОВАНИЕ</w:t>
      </w:r>
    </w:p>
    <w:p w14:paraId="1A75BF23" w14:textId="77777777" w:rsidR="002E0AEC" w:rsidRDefault="002E0AEC" w:rsidP="002E0AEC"/>
    <w:p w14:paraId="32326D9E" w14:textId="77777777" w:rsidR="002E0AEC" w:rsidRDefault="002E0AEC" w:rsidP="002E0AEC">
      <w:r>
        <w:t xml:space="preserve">3.1. </w:t>
      </w:r>
      <w:r>
        <w:rPr>
          <w:rFonts w:hint="eastAsia"/>
        </w:rPr>
        <w:t>МЕТОДОЛОГИЯ</w:t>
      </w:r>
      <w:r>
        <w:t xml:space="preserve"> </w:t>
      </w:r>
      <w:r>
        <w:rPr>
          <w:rFonts w:hint="eastAsia"/>
        </w:rPr>
        <w:t>ИССЛЕДОВАНИЯ</w:t>
      </w:r>
    </w:p>
    <w:p w14:paraId="53A42050" w14:textId="77777777" w:rsidR="002E0AEC" w:rsidRDefault="002E0AEC" w:rsidP="002E0AEC"/>
    <w:p w14:paraId="5A7875B4" w14:textId="77777777" w:rsidR="002E0AEC" w:rsidRDefault="002E0AEC" w:rsidP="002E0AEC">
      <w:r>
        <w:t xml:space="preserve">3.1.1. </w:t>
      </w:r>
      <w:r>
        <w:rPr>
          <w:rFonts w:hint="eastAsia"/>
        </w:rPr>
        <w:t>КЛАСТЕРНЫЙ</w:t>
      </w:r>
      <w:r>
        <w:t xml:space="preserve"> </w:t>
      </w:r>
      <w:r>
        <w:rPr>
          <w:rFonts w:hint="eastAsia"/>
        </w:rPr>
        <w:t>АНАЛИЗ</w:t>
      </w:r>
    </w:p>
    <w:p w14:paraId="5A484FA8" w14:textId="77777777" w:rsidR="002E0AEC" w:rsidRDefault="002E0AEC" w:rsidP="002E0AEC"/>
    <w:p w14:paraId="2324D4FF" w14:textId="77777777" w:rsidR="002E0AEC" w:rsidRDefault="002E0AEC" w:rsidP="002E0AEC">
      <w:r>
        <w:t xml:space="preserve">3.1.1.1. </w:t>
      </w:r>
      <w:r>
        <w:rPr>
          <w:rFonts w:hint="eastAsia"/>
        </w:rPr>
        <w:t>САМООРГАНИЗУЮЩИЕСЯ</w:t>
      </w:r>
      <w:r>
        <w:t xml:space="preserve"> </w:t>
      </w:r>
      <w:r>
        <w:rPr>
          <w:rFonts w:hint="eastAsia"/>
        </w:rPr>
        <w:t>КАРТЫ</w:t>
      </w:r>
      <w:r>
        <w:t xml:space="preserve"> </w:t>
      </w:r>
      <w:r>
        <w:rPr>
          <w:rFonts w:hint="eastAsia"/>
        </w:rPr>
        <w:t>И</w:t>
      </w:r>
      <w:r>
        <w:t xml:space="preserve"> </w:t>
      </w:r>
      <w:r>
        <w:rPr>
          <w:rFonts w:hint="eastAsia"/>
        </w:rPr>
        <w:t>ПРОЦЕСС</w:t>
      </w:r>
      <w:r>
        <w:t xml:space="preserve"> </w:t>
      </w:r>
      <w:r>
        <w:rPr>
          <w:rFonts w:hint="eastAsia"/>
        </w:rPr>
        <w:t>КЛАСТЕРИЗАЦИИ</w:t>
      </w:r>
    </w:p>
    <w:p w14:paraId="570C02DE" w14:textId="77777777" w:rsidR="002E0AEC" w:rsidRDefault="002E0AEC" w:rsidP="002E0AEC"/>
    <w:p w14:paraId="02D6DC63" w14:textId="77777777" w:rsidR="002E0AEC" w:rsidRDefault="002E0AEC" w:rsidP="002E0AEC">
      <w:r>
        <w:t xml:space="preserve">3.1.1.2. </w:t>
      </w:r>
      <w:r>
        <w:rPr>
          <w:rFonts w:hint="eastAsia"/>
        </w:rPr>
        <w:t>БАЗА</w:t>
      </w:r>
      <w:r>
        <w:t xml:space="preserve"> </w:t>
      </w:r>
      <w:r>
        <w:rPr>
          <w:rFonts w:hint="eastAsia"/>
        </w:rPr>
        <w:t>ДАННЫХ</w:t>
      </w:r>
    </w:p>
    <w:p w14:paraId="07D17E5C" w14:textId="77777777" w:rsidR="002E0AEC" w:rsidRDefault="002E0AEC" w:rsidP="002E0AEC"/>
    <w:p w14:paraId="0AE95257" w14:textId="77777777" w:rsidR="002E0AEC" w:rsidRDefault="002E0AEC" w:rsidP="002E0AEC">
      <w:r>
        <w:t xml:space="preserve">3.1.1.3. </w:t>
      </w:r>
      <w:r>
        <w:rPr>
          <w:rFonts w:hint="eastAsia"/>
        </w:rPr>
        <w:t>ВЫБОР</w:t>
      </w:r>
      <w:r>
        <w:t xml:space="preserve"> </w:t>
      </w:r>
      <w:r>
        <w:rPr>
          <w:rFonts w:hint="eastAsia"/>
        </w:rPr>
        <w:t>ПЕРЕМЕННЫХ</w:t>
      </w:r>
      <w:r>
        <w:t xml:space="preserve"> </w:t>
      </w:r>
      <w:r>
        <w:rPr>
          <w:rFonts w:hint="eastAsia"/>
        </w:rPr>
        <w:t>ДЛЯ</w:t>
      </w:r>
      <w:r>
        <w:t xml:space="preserve"> </w:t>
      </w:r>
      <w:r>
        <w:rPr>
          <w:rFonts w:hint="eastAsia"/>
        </w:rPr>
        <w:t>КЛАСТЕРНОГО</w:t>
      </w:r>
      <w:r>
        <w:t xml:space="preserve"> </w:t>
      </w:r>
      <w:r>
        <w:rPr>
          <w:rFonts w:hint="eastAsia"/>
        </w:rPr>
        <w:t>АНАЛИЗА</w:t>
      </w:r>
    </w:p>
    <w:p w14:paraId="34087F94" w14:textId="77777777" w:rsidR="002E0AEC" w:rsidRDefault="002E0AEC" w:rsidP="002E0AEC"/>
    <w:p w14:paraId="45133340" w14:textId="77777777" w:rsidR="002E0AEC" w:rsidRDefault="002E0AEC" w:rsidP="002E0AEC">
      <w:r>
        <w:t xml:space="preserve">3 .1.2. </w:t>
      </w:r>
      <w:r>
        <w:rPr>
          <w:rFonts w:hint="eastAsia"/>
        </w:rPr>
        <w:t>ЭКСПЕРТНЫЕ</w:t>
      </w:r>
      <w:r>
        <w:t xml:space="preserve"> </w:t>
      </w:r>
      <w:r>
        <w:rPr>
          <w:rFonts w:hint="eastAsia"/>
        </w:rPr>
        <w:t>ИНТЕРВЬЮ</w:t>
      </w:r>
    </w:p>
    <w:p w14:paraId="0CA1F313" w14:textId="77777777" w:rsidR="002E0AEC" w:rsidRDefault="002E0AEC" w:rsidP="002E0AEC"/>
    <w:p w14:paraId="3BF6C4B1" w14:textId="77777777" w:rsidR="002E0AEC" w:rsidRDefault="002E0AEC" w:rsidP="002E0AEC">
      <w:r>
        <w:t xml:space="preserve">3.2. </w:t>
      </w:r>
      <w:r>
        <w:rPr>
          <w:rFonts w:hint="eastAsia"/>
        </w:rPr>
        <w:t>БРИКС</w:t>
      </w:r>
      <w:r>
        <w:t xml:space="preserve"> </w:t>
      </w:r>
      <w:r>
        <w:rPr>
          <w:rFonts w:hint="eastAsia"/>
        </w:rPr>
        <w:t>В</w:t>
      </w:r>
      <w:r>
        <w:t xml:space="preserve"> </w:t>
      </w:r>
      <w:r>
        <w:rPr>
          <w:rFonts w:hint="eastAsia"/>
        </w:rPr>
        <w:t>КЛАСТЕРАХ</w:t>
      </w:r>
      <w:r>
        <w:t xml:space="preserve"> </w:t>
      </w:r>
      <w:r>
        <w:rPr>
          <w:rFonts w:hint="eastAsia"/>
        </w:rPr>
        <w:t>МЕЖДУНАРОДНОЙ</w:t>
      </w:r>
      <w:r>
        <w:t xml:space="preserve"> </w:t>
      </w:r>
      <w:r>
        <w:rPr>
          <w:rFonts w:hint="eastAsia"/>
        </w:rPr>
        <w:t>ТОРГОВЛИ</w:t>
      </w:r>
    </w:p>
    <w:p w14:paraId="04E49B43" w14:textId="77777777" w:rsidR="002E0AEC" w:rsidRDefault="002E0AEC" w:rsidP="002E0AEC"/>
    <w:p w14:paraId="51250E77" w14:textId="77777777" w:rsidR="002E0AEC" w:rsidRDefault="002E0AEC" w:rsidP="002E0AEC">
      <w:r>
        <w:t xml:space="preserve">3.3. </w:t>
      </w:r>
      <w:r>
        <w:rPr>
          <w:rFonts w:hint="eastAsia"/>
        </w:rPr>
        <w:t>БРИКС</w:t>
      </w:r>
      <w:r>
        <w:t xml:space="preserve"> </w:t>
      </w:r>
      <w:r>
        <w:rPr>
          <w:rFonts w:hint="eastAsia"/>
        </w:rPr>
        <w:t>В</w:t>
      </w:r>
      <w:r>
        <w:t xml:space="preserve"> </w:t>
      </w:r>
      <w:r>
        <w:rPr>
          <w:rFonts w:hint="eastAsia"/>
        </w:rPr>
        <w:t>КЛАСТЕРАХ</w:t>
      </w:r>
      <w:r>
        <w:t xml:space="preserve"> </w:t>
      </w:r>
      <w:r>
        <w:rPr>
          <w:rFonts w:hint="eastAsia"/>
        </w:rPr>
        <w:t>ТАРИФНОГО</w:t>
      </w:r>
      <w:r>
        <w:t xml:space="preserve"> </w:t>
      </w:r>
      <w:r>
        <w:rPr>
          <w:rFonts w:hint="eastAsia"/>
        </w:rPr>
        <w:t>РЕГУЛИРОВАНИЯ</w:t>
      </w:r>
    </w:p>
    <w:p w14:paraId="15A8BCC1" w14:textId="77777777" w:rsidR="002E0AEC" w:rsidRDefault="002E0AEC" w:rsidP="002E0AEC"/>
    <w:p w14:paraId="055E0392" w14:textId="77777777" w:rsidR="002E0AEC" w:rsidRDefault="002E0AEC" w:rsidP="002E0AEC">
      <w:r>
        <w:t xml:space="preserve">3 .4. </w:t>
      </w:r>
      <w:r>
        <w:rPr>
          <w:rFonts w:hint="eastAsia"/>
        </w:rPr>
        <w:t>ИНТЕРПРЕТАЦИЯ</w:t>
      </w:r>
      <w:r>
        <w:t xml:space="preserve"> </w:t>
      </w:r>
      <w:r>
        <w:rPr>
          <w:rFonts w:hint="eastAsia"/>
        </w:rPr>
        <w:t>ОСНОВНЫХ</w:t>
      </w:r>
      <w:r>
        <w:t xml:space="preserve"> </w:t>
      </w:r>
      <w:r>
        <w:rPr>
          <w:rFonts w:hint="eastAsia"/>
        </w:rPr>
        <w:t>РЕЗУЛЬТАТОВ</w:t>
      </w:r>
    </w:p>
    <w:p w14:paraId="02BBA826" w14:textId="77777777" w:rsidR="002E0AEC" w:rsidRDefault="002E0AEC" w:rsidP="002E0AEC"/>
    <w:p w14:paraId="742E5E71" w14:textId="77777777" w:rsidR="002E0AEC" w:rsidRDefault="002E0AEC" w:rsidP="002E0AEC">
      <w:r>
        <w:t xml:space="preserve">3.5. </w:t>
      </w:r>
      <w:r>
        <w:rPr>
          <w:rFonts w:hint="eastAsia"/>
        </w:rPr>
        <w:t>ЭКСПЕРТНАЯ</w:t>
      </w:r>
      <w:r>
        <w:t xml:space="preserve"> </w:t>
      </w:r>
      <w:r>
        <w:rPr>
          <w:rFonts w:hint="eastAsia"/>
        </w:rPr>
        <w:t>ОЦЕНКА</w:t>
      </w:r>
      <w:r>
        <w:t xml:space="preserve"> </w:t>
      </w:r>
      <w:r>
        <w:rPr>
          <w:rFonts w:hint="eastAsia"/>
        </w:rPr>
        <w:t>СОТРУДНИЧЕСТВА</w:t>
      </w:r>
      <w:r>
        <w:t xml:space="preserve"> </w:t>
      </w:r>
      <w:r>
        <w:rPr>
          <w:rFonts w:hint="eastAsia"/>
        </w:rPr>
        <w:t>СТРАН</w:t>
      </w:r>
      <w:r>
        <w:t xml:space="preserve"> </w:t>
      </w:r>
      <w:r>
        <w:rPr>
          <w:rFonts w:hint="eastAsia"/>
        </w:rPr>
        <w:t>БРИКС</w:t>
      </w:r>
      <w:r>
        <w:t xml:space="preserve"> </w:t>
      </w:r>
      <w:r>
        <w:rPr>
          <w:rFonts w:hint="eastAsia"/>
        </w:rPr>
        <w:t>В</w:t>
      </w:r>
      <w:r>
        <w:t xml:space="preserve"> </w:t>
      </w:r>
      <w:r>
        <w:rPr>
          <w:rFonts w:hint="eastAsia"/>
        </w:rPr>
        <w:t>ВТО</w:t>
      </w:r>
    </w:p>
    <w:p w14:paraId="31EA0E70" w14:textId="77777777" w:rsidR="002E0AEC" w:rsidRDefault="002E0AEC" w:rsidP="002E0AEC"/>
    <w:p w14:paraId="7B38B321" w14:textId="77777777" w:rsidR="002E0AEC" w:rsidRDefault="002E0AEC" w:rsidP="002E0AEC">
      <w:r>
        <w:t xml:space="preserve">3.6. </w:t>
      </w:r>
      <w:r>
        <w:rPr>
          <w:rFonts w:hint="eastAsia"/>
        </w:rPr>
        <w:t>ВЫВОДЫ</w:t>
      </w:r>
      <w:r>
        <w:t xml:space="preserve"> </w:t>
      </w:r>
      <w:r>
        <w:rPr>
          <w:rFonts w:hint="eastAsia"/>
        </w:rPr>
        <w:t>К</w:t>
      </w:r>
      <w:r>
        <w:t xml:space="preserve"> </w:t>
      </w:r>
      <w:r>
        <w:rPr>
          <w:rFonts w:hint="eastAsia"/>
        </w:rPr>
        <w:t>ГЛАВЕ</w:t>
      </w:r>
    </w:p>
    <w:p w14:paraId="493CEE07" w14:textId="77777777" w:rsidR="002E0AEC" w:rsidRDefault="002E0AEC" w:rsidP="002E0AEC"/>
    <w:p w14:paraId="418451E4" w14:textId="77777777" w:rsidR="002E0AEC" w:rsidRDefault="002E0AEC" w:rsidP="002E0AEC">
      <w:r>
        <w:rPr>
          <w:rFonts w:hint="eastAsia"/>
        </w:rPr>
        <w:t>ЗАКЛЮЧЕНИЕ</w:t>
      </w:r>
    </w:p>
    <w:p w14:paraId="0C467F62" w14:textId="77777777" w:rsidR="002E0AEC" w:rsidRDefault="002E0AEC" w:rsidP="002E0AEC"/>
    <w:p w14:paraId="07918721" w14:textId="77777777" w:rsidR="002E0AEC" w:rsidRDefault="002E0AEC" w:rsidP="002E0AEC">
      <w:r>
        <w:rPr>
          <w:rFonts w:hint="eastAsia"/>
        </w:rPr>
        <w:t>Список</w:t>
      </w:r>
      <w:r>
        <w:t xml:space="preserve"> </w:t>
      </w:r>
      <w:r>
        <w:rPr>
          <w:rFonts w:hint="eastAsia"/>
        </w:rPr>
        <w:t>Использованной</w:t>
      </w:r>
      <w:r>
        <w:t xml:space="preserve"> </w:t>
      </w:r>
      <w:r>
        <w:rPr>
          <w:rFonts w:hint="eastAsia"/>
        </w:rPr>
        <w:t>литературы</w:t>
      </w:r>
    </w:p>
    <w:p w14:paraId="74F9BD20" w14:textId="77777777" w:rsidR="002E0AEC" w:rsidRDefault="002E0AEC" w:rsidP="002E0AEC"/>
    <w:p w14:paraId="47570B4D" w14:textId="2BD9610C" w:rsidR="002E0AEC" w:rsidRPr="002E0AEC" w:rsidRDefault="002E0AEC" w:rsidP="002E0AEC">
      <w:r>
        <w:rPr>
          <w:rFonts w:hint="eastAsia"/>
        </w:rPr>
        <w:t>Приложения</w:t>
      </w:r>
    </w:p>
    <w:sectPr w:rsidR="002E0AEC" w:rsidRPr="002E0AEC" w:rsidSect="003F1D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E5E3" w14:textId="77777777" w:rsidR="003F1D03" w:rsidRDefault="003F1D03">
      <w:pPr>
        <w:spacing w:after="0" w:line="240" w:lineRule="auto"/>
      </w:pPr>
      <w:r>
        <w:separator/>
      </w:r>
    </w:p>
  </w:endnote>
  <w:endnote w:type="continuationSeparator" w:id="0">
    <w:p w14:paraId="1924DF1E" w14:textId="77777777" w:rsidR="003F1D03" w:rsidRDefault="003F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5192" w14:textId="77777777" w:rsidR="003F1D03" w:rsidRDefault="003F1D03"/>
    <w:p w14:paraId="299E2E8C" w14:textId="77777777" w:rsidR="003F1D03" w:rsidRDefault="003F1D03"/>
    <w:p w14:paraId="346C88E7" w14:textId="77777777" w:rsidR="003F1D03" w:rsidRDefault="003F1D03"/>
    <w:p w14:paraId="42CCC9CE" w14:textId="77777777" w:rsidR="003F1D03" w:rsidRDefault="003F1D03"/>
    <w:p w14:paraId="4566AD0A" w14:textId="77777777" w:rsidR="003F1D03" w:rsidRDefault="003F1D03"/>
    <w:p w14:paraId="0F09443C" w14:textId="77777777" w:rsidR="003F1D03" w:rsidRDefault="003F1D03"/>
    <w:p w14:paraId="718B5EFA" w14:textId="77777777" w:rsidR="003F1D03" w:rsidRDefault="003F1D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2C9EBE" wp14:editId="19D299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0778A" w14:textId="77777777" w:rsidR="003F1D03" w:rsidRDefault="003F1D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C9E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10778A" w14:textId="77777777" w:rsidR="003F1D03" w:rsidRDefault="003F1D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C78AF8" w14:textId="77777777" w:rsidR="003F1D03" w:rsidRDefault="003F1D03"/>
    <w:p w14:paraId="242B002C" w14:textId="77777777" w:rsidR="003F1D03" w:rsidRDefault="003F1D03"/>
    <w:p w14:paraId="20B254AE" w14:textId="77777777" w:rsidR="003F1D03" w:rsidRDefault="003F1D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64BD80" wp14:editId="16C69C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7F1A" w14:textId="77777777" w:rsidR="003F1D03" w:rsidRDefault="003F1D03"/>
                          <w:p w14:paraId="7C48F3E4" w14:textId="77777777" w:rsidR="003F1D03" w:rsidRDefault="003F1D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64BD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F07F1A" w14:textId="77777777" w:rsidR="003F1D03" w:rsidRDefault="003F1D03"/>
                    <w:p w14:paraId="7C48F3E4" w14:textId="77777777" w:rsidR="003F1D03" w:rsidRDefault="003F1D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674FA1" w14:textId="77777777" w:rsidR="003F1D03" w:rsidRDefault="003F1D03"/>
    <w:p w14:paraId="3A66CB13" w14:textId="77777777" w:rsidR="003F1D03" w:rsidRDefault="003F1D03">
      <w:pPr>
        <w:rPr>
          <w:sz w:val="2"/>
          <w:szCs w:val="2"/>
        </w:rPr>
      </w:pPr>
    </w:p>
    <w:p w14:paraId="14896DD9" w14:textId="77777777" w:rsidR="003F1D03" w:rsidRDefault="003F1D03"/>
    <w:p w14:paraId="7747DE6B" w14:textId="77777777" w:rsidR="003F1D03" w:rsidRDefault="003F1D03">
      <w:pPr>
        <w:spacing w:after="0" w:line="240" w:lineRule="auto"/>
      </w:pPr>
    </w:p>
  </w:footnote>
  <w:footnote w:type="continuationSeparator" w:id="0">
    <w:p w14:paraId="07C1DB5D" w14:textId="77777777" w:rsidR="003F1D03" w:rsidRDefault="003F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03"/>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16606</TotalTime>
  <Pages>3</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2575</cp:revision>
  <cp:lastPrinted>2009-02-06T05:36:00Z</cp:lastPrinted>
  <dcterms:created xsi:type="dcterms:W3CDTF">2024-04-09T10:20:00Z</dcterms:created>
  <dcterms:modified xsi:type="dcterms:W3CDTF">2024-04-29T13:57:00Z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