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CC49"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Егоркина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Галина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Ивановна</w:t>
      </w:r>
      <w:r w:rsidRPr="00CE5AA9">
        <w:rPr>
          <w:rFonts w:ascii="Helvetica" w:hAnsi="Helvetica" w:cs="Helvetica"/>
          <w:b/>
          <w:bCs/>
          <w:color w:val="222222"/>
          <w:sz w:val="21"/>
          <w:szCs w:val="21"/>
        </w:rPr>
        <w:t>.</w:t>
      </w:r>
    </w:p>
    <w:p w14:paraId="7F7AD6B2"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Цитогенетическое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изучение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 </w:t>
      </w:r>
      <w:r w:rsidRPr="00CE5AA9">
        <w:rPr>
          <w:rFonts w:ascii="Helvetica" w:hAnsi="Helvetica" w:cs="Helvetica" w:hint="eastAsia"/>
          <w:b/>
          <w:bCs/>
          <w:color w:val="222222"/>
          <w:sz w:val="21"/>
          <w:szCs w:val="21"/>
        </w:rPr>
        <w:t>диссертация</w:t>
      </w:r>
      <w:r w:rsidRPr="00CE5AA9">
        <w:rPr>
          <w:rFonts w:ascii="Helvetica" w:hAnsi="Helvetica" w:cs="Helvetica"/>
          <w:b/>
          <w:bCs/>
          <w:color w:val="222222"/>
          <w:sz w:val="21"/>
          <w:szCs w:val="21"/>
        </w:rPr>
        <w:t xml:space="preserve"> ... </w:t>
      </w:r>
      <w:r w:rsidRPr="00CE5AA9">
        <w:rPr>
          <w:rFonts w:ascii="Helvetica" w:hAnsi="Helvetica" w:cs="Helvetica" w:hint="eastAsia"/>
          <w:b/>
          <w:bCs/>
          <w:color w:val="222222"/>
          <w:sz w:val="21"/>
          <w:szCs w:val="21"/>
        </w:rPr>
        <w:t>кандидата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биологических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наук</w:t>
      </w:r>
      <w:r w:rsidRPr="00CE5AA9">
        <w:rPr>
          <w:rFonts w:ascii="Helvetica" w:hAnsi="Helvetica" w:cs="Helvetica"/>
          <w:b/>
          <w:bCs/>
          <w:color w:val="222222"/>
          <w:sz w:val="21"/>
          <w:szCs w:val="21"/>
        </w:rPr>
        <w:t xml:space="preserve"> : 03.00.15. - </w:t>
      </w:r>
      <w:r w:rsidRPr="00CE5AA9">
        <w:rPr>
          <w:rFonts w:ascii="Helvetica" w:hAnsi="Helvetica" w:cs="Helvetica" w:hint="eastAsia"/>
          <w:b/>
          <w:bCs/>
          <w:color w:val="222222"/>
          <w:sz w:val="21"/>
          <w:szCs w:val="21"/>
        </w:rPr>
        <w:t>Барнаул</w:t>
      </w:r>
      <w:r w:rsidRPr="00CE5AA9">
        <w:rPr>
          <w:rFonts w:ascii="Helvetica" w:hAnsi="Helvetica" w:cs="Helvetica"/>
          <w:b/>
          <w:bCs/>
          <w:color w:val="222222"/>
          <w:sz w:val="21"/>
          <w:szCs w:val="21"/>
        </w:rPr>
        <w:t xml:space="preserve">, 1983. - 165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 </w:t>
      </w:r>
      <w:r w:rsidRPr="00CE5AA9">
        <w:rPr>
          <w:rFonts w:ascii="Helvetica" w:hAnsi="Helvetica" w:cs="Helvetica" w:hint="eastAsia"/>
          <w:b/>
          <w:bCs/>
          <w:color w:val="222222"/>
          <w:sz w:val="21"/>
          <w:szCs w:val="21"/>
        </w:rPr>
        <w:t>ил</w:t>
      </w:r>
      <w:r w:rsidRPr="00CE5AA9">
        <w:rPr>
          <w:rFonts w:ascii="Helvetica" w:hAnsi="Helvetica" w:cs="Helvetica"/>
          <w:b/>
          <w:bCs/>
          <w:color w:val="222222"/>
          <w:sz w:val="21"/>
          <w:szCs w:val="21"/>
        </w:rPr>
        <w:t>.</w:t>
      </w:r>
    </w:p>
    <w:p w14:paraId="268B6420"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больше</w:t>
      </w:r>
    </w:p>
    <w:p w14:paraId="4C8CE409"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Цитаты</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из</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текста</w:t>
      </w:r>
      <w:r w:rsidRPr="00CE5AA9">
        <w:rPr>
          <w:rFonts w:ascii="Helvetica" w:hAnsi="Helvetica" w:cs="Helvetica"/>
          <w:b/>
          <w:bCs/>
          <w:color w:val="222222"/>
          <w:sz w:val="21"/>
          <w:szCs w:val="21"/>
        </w:rPr>
        <w:t>:</w:t>
      </w:r>
    </w:p>
    <w:p w14:paraId="541500E3"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стр</w:t>
      </w:r>
      <w:r w:rsidRPr="00CE5AA9">
        <w:rPr>
          <w:rFonts w:ascii="Helvetica" w:hAnsi="Helvetica" w:cs="Helvetica"/>
          <w:b/>
          <w:bCs/>
          <w:color w:val="222222"/>
          <w:sz w:val="21"/>
          <w:szCs w:val="21"/>
        </w:rPr>
        <w:t>. 1</w:t>
      </w:r>
    </w:p>
    <w:p w14:paraId="44CFF994"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СИБИРСКОЕ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ОХДЕЛЕНИЕ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Алтайский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научно</w:t>
      </w:r>
      <w:r w:rsidRPr="00CE5AA9">
        <w:rPr>
          <w:rFonts w:ascii="Helvetica" w:hAnsi="Helvetica" w:cs="Helvetica"/>
          <w:b/>
          <w:bCs/>
          <w:color w:val="222222"/>
          <w:sz w:val="21"/>
          <w:szCs w:val="21"/>
        </w:rPr>
        <w:t>-</w:t>
      </w:r>
      <w:r w:rsidRPr="00CE5AA9">
        <w:rPr>
          <w:rFonts w:ascii="Helvetica" w:hAnsi="Helvetica" w:cs="Helvetica" w:hint="eastAsia"/>
          <w:b/>
          <w:bCs/>
          <w:color w:val="222222"/>
          <w:sz w:val="21"/>
          <w:szCs w:val="21"/>
        </w:rPr>
        <w:t>исследовательский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институт</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земледелия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селекции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сельскохозяГ</w:t>
      </w:r>
      <w:r w:rsidRPr="00CE5AA9">
        <w:rPr>
          <w:rFonts w:ascii="Helvetica" w:hAnsi="Helvetica" w:cs="Helvetica"/>
          <w:b/>
          <w:bCs/>
          <w:color w:val="222222"/>
          <w:sz w:val="21"/>
          <w:szCs w:val="21"/>
        </w:rPr>
        <w:t>1</w:t>
      </w:r>
      <w:r w:rsidRPr="00CE5AA9">
        <w:rPr>
          <w:rFonts w:ascii="Helvetica" w:hAnsi="Helvetica" w:cs="Helvetica" w:hint="eastAsia"/>
          <w:b/>
          <w:bCs/>
          <w:color w:val="222222"/>
          <w:sz w:val="21"/>
          <w:szCs w:val="21"/>
        </w:rPr>
        <w:t>СтБенных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культур</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правах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рукописи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Егоркина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Галина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Ивановна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К</w:t>
      </w:r>
      <w:r w:rsidRPr="00CE5AA9">
        <w:rPr>
          <w:rFonts w:ascii="Helvetica" w:hAnsi="Helvetica" w:cs="Helvetica"/>
          <w:b/>
          <w:bCs/>
          <w:color w:val="222222"/>
          <w:sz w:val="21"/>
          <w:szCs w:val="21"/>
        </w:rPr>
        <w:t xml:space="preserve"> 633.11+633.14 :575 </w:t>
      </w:r>
      <w:r w:rsidRPr="00CE5AA9">
        <w:rPr>
          <w:rFonts w:ascii="Helvetica" w:hAnsi="Helvetica" w:cs="Helvetica" w:hint="eastAsia"/>
          <w:b/>
          <w:bCs/>
          <w:color w:val="222222"/>
          <w:sz w:val="21"/>
          <w:szCs w:val="21"/>
        </w:rPr>
        <w:t>Д</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Цитогенетическое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изучение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Специальность</w:t>
      </w:r>
      <w:r w:rsidRPr="00CE5AA9">
        <w:rPr>
          <w:rFonts w:ascii="Helvetica" w:hAnsi="Helvetica" w:cs="Helvetica"/>
          <w:b/>
          <w:bCs/>
          <w:color w:val="222222"/>
          <w:sz w:val="21"/>
          <w:szCs w:val="21"/>
        </w:rPr>
        <w:t xml:space="preserve"> 03.</w:t>
      </w:r>
      <w:r w:rsidRPr="00CE5AA9">
        <w:rPr>
          <w:rFonts w:ascii="Helvetica" w:hAnsi="Helvetica" w:cs="Helvetica" w:hint="eastAsia"/>
          <w:b/>
          <w:bCs/>
          <w:color w:val="222222"/>
          <w:sz w:val="21"/>
          <w:szCs w:val="21"/>
        </w:rPr>
        <w:t>СО</w:t>
      </w:r>
      <w:r w:rsidRPr="00CE5AA9">
        <w:rPr>
          <w:rFonts w:ascii="Helvetica" w:hAnsi="Helvetica" w:cs="Helvetica"/>
          <w:b/>
          <w:bCs/>
          <w:color w:val="222222"/>
          <w:sz w:val="21"/>
          <w:szCs w:val="21"/>
        </w:rPr>
        <w:t xml:space="preserve">.15 - </w:t>
      </w:r>
      <w:r w:rsidRPr="00CE5AA9">
        <w:rPr>
          <w:rFonts w:ascii="Helvetica" w:hAnsi="Helvetica" w:cs="Helvetica" w:hint="eastAsia"/>
          <w:b/>
          <w:bCs/>
          <w:color w:val="222222"/>
          <w:sz w:val="21"/>
          <w:szCs w:val="21"/>
        </w:rPr>
        <w:t>генетика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Диссертация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соискание</w:t>
      </w:r>
    </w:p>
    <w:p w14:paraId="79A678EE"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стр</w:t>
      </w:r>
      <w:r w:rsidRPr="00CE5AA9">
        <w:rPr>
          <w:rFonts w:ascii="Helvetica" w:hAnsi="Helvetica" w:cs="Helvetica"/>
          <w:b/>
          <w:bCs/>
          <w:color w:val="222222"/>
          <w:sz w:val="21"/>
          <w:szCs w:val="21"/>
        </w:rPr>
        <w:t>. 2</w:t>
      </w:r>
    </w:p>
    <w:p w14:paraId="027A3E52"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состав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1 . 3 . </w:t>
      </w:r>
      <w:r w:rsidRPr="00CE5AA9">
        <w:rPr>
          <w:rFonts w:ascii="Helvetica" w:hAnsi="Helvetica" w:cs="Helvetica" w:hint="eastAsia"/>
          <w:b/>
          <w:bCs/>
          <w:color w:val="222222"/>
          <w:sz w:val="21"/>
          <w:szCs w:val="21"/>
        </w:rPr>
        <w:t>Цитологическая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нестабильность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ее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причины</w:t>
      </w:r>
      <w:r w:rsidRPr="00CE5AA9">
        <w:rPr>
          <w:rFonts w:ascii="Helvetica" w:hAnsi="Helvetica" w:cs="Helvetica"/>
          <w:b/>
          <w:bCs/>
          <w:color w:val="222222"/>
          <w:sz w:val="21"/>
          <w:szCs w:val="21"/>
        </w:rPr>
        <w:t xml:space="preserve"> 3-5 6-13 13-27 27-36 2 . </w:t>
      </w:r>
      <w:r w:rsidRPr="00CE5AA9">
        <w:rPr>
          <w:rFonts w:ascii="Helvetica" w:hAnsi="Helvetica" w:cs="Helvetica" w:hint="eastAsia"/>
          <w:b/>
          <w:bCs/>
          <w:color w:val="222222"/>
          <w:sz w:val="21"/>
          <w:szCs w:val="21"/>
        </w:rPr>
        <w:t>МАТЕРИАЛ</w:t>
      </w:r>
      <w:r w:rsidRPr="00CE5AA9">
        <w:rPr>
          <w:rFonts w:ascii="Helvetica" w:hAnsi="Helvetica" w:cs="Helvetica"/>
          <w:b/>
          <w:bCs/>
          <w:color w:val="222222"/>
          <w:sz w:val="21"/>
          <w:szCs w:val="21"/>
        </w:rPr>
        <w:t>,</w:t>
      </w:r>
    </w:p>
    <w:p w14:paraId="26B58D02"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стр</w:t>
      </w:r>
      <w:r w:rsidRPr="00CE5AA9">
        <w:rPr>
          <w:rFonts w:ascii="Helvetica" w:hAnsi="Helvetica" w:cs="Helvetica"/>
          <w:b/>
          <w:bCs/>
          <w:color w:val="222222"/>
          <w:sz w:val="21"/>
          <w:szCs w:val="21"/>
        </w:rPr>
        <w:t>. 10</w:t>
      </w:r>
    </w:p>
    <w:p w14:paraId="1DEF4891"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Жилкина</w:t>
      </w:r>
      <w:r w:rsidRPr="00CE5AA9">
        <w:rPr>
          <w:rFonts w:ascii="Helvetica" w:hAnsi="Helvetica" w:cs="Helvetica"/>
          <w:b/>
          <w:bCs/>
          <w:color w:val="222222"/>
          <w:sz w:val="21"/>
          <w:szCs w:val="21"/>
        </w:rPr>
        <w:t xml:space="preserve">, 1963, 1965, 1967, </w:t>
      </w:r>
      <w:r w:rsidRPr="00CE5AA9">
        <w:rPr>
          <w:rFonts w:ascii="Helvetica" w:hAnsi="Helvetica" w:cs="Helvetica" w:hint="eastAsia"/>
          <w:b/>
          <w:bCs/>
          <w:color w:val="222222"/>
          <w:sz w:val="21"/>
          <w:szCs w:val="21"/>
        </w:rPr>
        <w:t>Махалин</w:t>
      </w:r>
      <w:r w:rsidRPr="00CE5AA9">
        <w:rPr>
          <w:rFonts w:ascii="Helvetica" w:hAnsi="Helvetica" w:cs="Helvetica"/>
          <w:b/>
          <w:bCs/>
          <w:color w:val="222222"/>
          <w:sz w:val="21"/>
          <w:szCs w:val="21"/>
        </w:rPr>
        <w:t xml:space="preserve">, 1963, 1965, Kiss, 1965, 1966). </w:t>
      </w:r>
      <w:r w:rsidRPr="00CE5AA9">
        <w:rPr>
          <w:rFonts w:ascii="Helvetica" w:hAnsi="Helvetica" w:cs="Helvetica" w:hint="eastAsia"/>
          <w:b/>
          <w:bCs/>
          <w:color w:val="222222"/>
          <w:sz w:val="21"/>
          <w:szCs w:val="21"/>
        </w:rPr>
        <w:t>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Киш</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предложил</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назвать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формы</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полученные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таким</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образом</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вторичными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гексаплоидными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скрещивании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октоплоидных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гексаплоидными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гиб­</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риды</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первого</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поколения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имеют</w:t>
      </w:r>
      <w:r w:rsidRPr="00CE5AA9">
        <w:rPr>
          <w:rFonts w:ascii="Helvetica" w:hAnsi="Helvetica" w:cs="Helvetica"/>
          <w:b/>
          <w:bCs/>
          <w:color w:val="222222"/>
          <w:sz w:val="21"/>
          <w:szCs w:val="21"/>
        </w:rPr>
        <w:t xml:space="preserve"> 49 </w:t>
      </w:r>
      <w:r w:rsidRPr="00CE5AA9">
        <w:rPr>
          <w:rFonts w:ascii="Helvetica" w:hAnsi="Helvetica" w:cs="Helvetica" w:hint="eastAsia"/>
          <w:b/>
          <w:bCs/>
          <w:color w:val="222222"/>
          <w:sz w:val="21"/>
          <w:szCs w:val="21"/>
        </w:rPr>
        <w:t>хромосом</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Семь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из</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них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принадлежат</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геному</w:t>
      </w:r>
      <w:r w:rsidRPr="00CE5AA9">
        <w:rPr>
          <w:rFonts w:ascii="Helvetica" w:hAnsi="Helvetica" w:cs="Helvetica"/>
          <w:b/>
          <w:bCs/>
          <w:color w:val="222222"/>
          <w:sz w:val="21"/>
          <w:szCs w:val="21"/>
        </w:rPr>
        <w:t xml:space="preserve"> D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находятся</w:t>
      </w:r>
    </w:p>
    <w:p w14:paraId="7FBFAE0D" w14:textId="77777777" w:rsidR="00CE5AA9" w:rsidRPr="00CE5AA9" w:rsidRDefault="00CE5AA9" w:rsidP="00CE5AA9">
      <w:pPr>
        <w:rPr>
          <w:rFonts w:ascii="Helvetica" w:hAnsi="Helvetica" w:cs="Helvetica"/>
          <w:b/>
          <w:bCs/>
          <w:color w:val="222222"/>
          <w:sz w:val="21"/>
          <w:szCs w:val="21"/>
        </w:rPr>
      </w:pPr>
    </w:p>
    <w:p w14:paraId="77851E95"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Оглавление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диссертации</w:t>
      </w:r>
    </w:p>
    <w:p w14:paraId="48F32FB1"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кандидат</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биологических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наук</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Егоркина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Галина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Ивановна</w:t>
      </w:r>
    </w:p>
    <w:p w14:paraId="347972FE"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hint="eastAsia"/>
          <w:b/>
          <w:bCs/>
          <w:color w:val="222222"/>
          <w:sz w:val="21"/>
          <w:szCs w:val="21"/>
        </w:rPr>
        <w:t>ВВЕДЕНИЕ</w:t>
      </w:r>
      <w:r w:rsidRPr="00CE5AA9">
        <w:rPr>
          <w:rFonts w:ascii="Helvetica" w:hAnsi="Helvetica" w:cs="Helvetica"/>
          <w:b/>
          <w:bCs/>
          <w:color w:val="222222"/>
          <w:sz w:val="21"/>
          <w:szCs w:val="21"/>
        </w:rPr>
        <w:t xml:space="preserve"> 3</w:t>
      </w:r>
    </w:p>
    <w:p w14:paraId="323D3E03" w14:textId="77777777" w:rsidR="00CE5AA9" w:rsidRPr="00CE5AA9" w:rsidRDefault="00CE5AA9" w:rsidP="00CE5AA9">
      <w:pPr>
        <w:rPr>
          <w:rFonts w:ascii="Helvetica" w:hAnsi="Helvetica" w:cs="Helvetica"/>
          <w:b/>
          <w:bCs/>
          <w:color w:val="222222"/>
          <w:sz w:val="21"/>
          <w:szCs w:val="21"/>
        </w:rPr>
      </w:pPr>
    </w:p>
    <w:p w14:paraId="7280B45B"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1. </w:t>
      </w:r>
      <w:r w:rsidRPr="00CE5AA9">
        <w:rPr>
          <w:rFonts w:ascii="Helvetica" w:hAnsi="Helvetica" w:cs="Helvetica" w:hint="eastAsia"/>
          <w:b/>
          <w:bCs/>
          <w:color w:val="222222"/>
          <w:sz w:val="21"/>
          <w:szCs w:val="21"/>
        </w:rPr>
        <w:t>ТБЗОР</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ЛИТЕРАТУРЫ</w:t>
      </w:r>
    </w:p>
    <w:p w14:paraId="4E93FAE6" w14:textId="77777777" w:rsidR="00CE5AA9" w:rsidRPr="00CE5AA9" w:rsidRDefault="00CE5AA9" w:rsidP="00CE5AA9">
      <w:pPr>
        <w:rPr>
          <w:rFonts w:ascii="Helvetica" w:hAnsi="Helvetica" w:cs="Helvetica"/>
          <w:b/>
          <w:bCs/>
          <w:color w:val="222222"/>
          <w:sz w:val="21"/>
          <w:szCs w:val="21"/>
        </w:rPr>
      </w:pPr>
    </w:p>
    <w:p w14:paraId="1E0D1C81"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lastRenderedPageBreak/>
        <w:t xml:space="preserve">1.1. </w:t>
      </w:r>
      <w:r w:rsidRPr="00CE5AA9">
        <w:rPr>
          <w:rFonts w:ascii="Helvetica" w:hAnsi="Helvetica" w:cs="Helvetica" w:hint="eastAsia"/>
          <w:b/>
          <w:bCs/>
          <w:color w:val="222222"/>
          <w:sz w:val="21"/>
          <w:szCs w:val="21"/>
        </w:rPr>
        <w:t>Краткая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история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создания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6</w:t>
      </w:r>
    </w:p>
    <w:p w14:paraId="780B3742" w14:textId="77777777" w:rsidR="00CE5AA9" w:rsidRPr="00CE5AA9" w:rsidRDefault="00CE5AA9" w:rsidP="00CE5AA9">
      <w:pPr>
        <w:rPr>
          <w:rFonts w:ascii="Helvetica" w:hAnsi="Helvetica" w:cs="Helvetica"/>
          <w:b/>
          <w:bCs/>
          <w:color w:val="222222"/>
          <w:sz w:val="21"/>
          <w:szCs w:val="21"/>
        </w:rPr>
      </w:pPr>
    </w:p>
    <w:p w14:paraId="6153DA3B"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1.2. </w:t>
      </w:r>
      <w:r w:rsidRPr="00CE5AA9">
        <w:rPr>
          <w:rFonts w:ascii="Helvetica" w:hAnsi="Helvetica" w:cs="Helvetica" w:hint="eastAsia"/>
          <w:b/>
          <w:bCs/>
          <w:color w:val="222222"/>
          <w:sz w:val="21"/>
          <w:szCs w:val="21"/>
        </w:rPr>
        <w:t>Хромосомный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состав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.13</w:t>
      </w:r>
    </w:p>
    <w:p w14:paraId="68E801FE" w14:textId="77777777" w:rsidR="00CE5AA9" w:rsidRPr="00CE5AA9" w:rsidRDefault="00CE5AA9" w:rsidP="00CE5AA9">
      <w:pPr>
        <w:rPr>
          <w:rFonts w:ascii="Helvetica" w:hAnsi="Helvetica" w:cs="Helvetica"/>
          <w:b/>
          <w:bCs/>
          <w:color w:val="222222"/>
          <w:sz w:val="21"/>
          <w:szCs w:val="21"/>
        </w:rPr>
      </w:pPr>
    </w:p>
    <w:p w14:paraId="27A15114"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1.3. </w:t>
      </w:r>
      <w:r w:rsidRPr="00CE5AA9">
        <w:rPr>
          <w:rFonts w:ascii="Helvetica" w:hAnsi="Helvetica" w:cs="Helvetica" w:hint="eastAsia"/>
          <w:b/>
          <w:bCs/>
          <w:color w:val="222222"/>
          <w:sz w:val="21"/>
          <w:szCs w:val="21"/>
        </w:rPr>
        <w:t>Цитологическая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нестабильность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ее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причины</w:t>
      </w:r>
      <w:r w:rsidRPr="00CE5AA9">
        <w:rPr>
          <w:rFonts w:ascii="Helvetica" w:hAnsi="Helvetica" w:cs="Helvetica"/>
          <w:b/>
          <w:bCs/>
          <w:color w:val="222222"/>
          <w:sz w:val="21"/>
          <w:szCs w:val="21"/>
        </w:rPr>
        <w:t>.27</w:t>
      </w:r>
    </w:p>
    <w:p w14:paraId="72B04401" w14:textId="77777777" w:rsidR="00CE5AA9" w:rsidRPr="00CE5AA9" w:rsidRDefault="00CE5AA9" w:rsidP="00CE5AA9">
      <w:pPr>
        <w:rPr>
          <w:rFonts w:ascii="Helvetica" w:hAnsi="Helvetica" w:cs="Helvetica"/>
          <w:b/>
          <w:bCs/>
          <w:color w:val="222222"/>
          <w:sz w:val="21"/>
          <w:szCs w:val="21"/>
        </w:rPr>
      </w:pPr>
    </w:p>
    <w:p w14:paraId="6F2DCF19"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2. </w:t>
      </w:r>
      <w:r w:rsidRPr="00CE5AA9">
        <w:rPr>
          <w:rFonts w:ascii="Helvetica" w:hAnsi="Helvetica" w:cs="Helvetica" w:hint="eastAsia"/>
          <w:b/>
          <w:bCs/>
          <w:color w:val="222222"/>
          <w:sz w:val="21"/>
          <w:szCs w:val="21"/>
        </w:rPr>
        <w:t>МАТЕРИАЛ</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МЕТОДИКИ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УСЛОВИЯ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ПРОВЕДЕНИЯ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ИССЛЕДОВАНИЙ</w:t>
      </w:r>
    </w:p>
    <w:p w14:paraId="4B6EF249" w14:textId="77777777" w:rsidR="00CE5AA9" w:rsidRPr="00CE5AA9" w:rsidRDefault="00CE5AA9" w:rsidP="00CE5AA9">
      <w:pPr>
        <w:rPr>
          <w:rFonts w:ascii="Helvetica" w:hAnsi="Helvetica" w:cs="Helvetica"/>
          <w:b/>
          <w:bCs/>
          <w:color w:val="222222"/>
          <w:sz w:val="21"/>
          <w:szCs w:val="21"/>
        </w:rPr>
      </w:pPr>
    </w:p>
    <w:p w14:paraId="7A51AC43"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2.1. </w:t>
      </w:r>
      <w:r w:rsidRPr="00CE5AA9">
        <w:rPr>
          <w:rFonts w:ascii="Helvetica" w:hAnsi="Helvetica" w:cs="Helvetica" w:hint="eastAsia"/>
          <w:b/>
          <w:bCs/>
          <w:color w:val="222222"/>
          <w:sz w:val="21"/>
          <w:szCs w:val="21"/>
        </w:rPr>
        <w:t>Характеристика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материала</w:t>
      </w:r>
      <w:r w:rsidRPr="00CE5AA9">
        <w:rPr>
          <w:rFonts w:ascii="Helvetica" w:hAnsi="Helvetica" w:cs="Helvetica"/>
          <w:b/>
          <w:bCs/>
          <w:color w:val="222222"/>
          <w:sz w:val="21"/>
          <w:szCs w:val="21"/>
        </w:rPr>
        <w:t>.37</w:t>
      </w:r>
    </w:p>
    <w:p w14:paraId="2A4A8D10" w14:textId="77777777" w:rsidR="00CE5AA9" w:rsidRPr="00CE5AA9" w:rsidRDefault="00CE5AA9" w:rsidP="00CE5AA9">
      <w:pPr>
        <w:rPr>
          <w:rFonts w:ascii="Helvetica" w:hAnsi="Helvetica" w:cs="Helvetica"/>
          <w:b/>
          <w:bCs/>
          <w:color w:val="222222"/>
          <w:sz w:val="21"/>
          <w:szCs w:val="21"/>
        </w:rPr>
      </w:pPr>
    </w:p>
    <w:p w14:paraId="09126912"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2.2. </w:t>
      </w:r>
      <w:r w:rsidRPr="00CE5AA9">
        <w:rPr>
          <w:rFonts w:ascii="Helvetica" w:hAnsi="Helvetica" w:cs="Helvetica" w:hint="eastAsia"/>
          <w:b/>
          <w:bCs/>
          <w:color w:val="222222"/>
          <w:sz w:val="21"/>
          <w:szCs w:val="21"/>
        </w:rPr>
        <w:t>Цитологические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методики</w:t>
      </w:r>
      <w:r w:rsidRPr="00CE5AA9">
        <w:rPr>
          <w:rFonts w:ascii="Helvetica" w:hAnsi="Helvetica" w:cs="Helvetica"/>
          <w:b/>
          <w:bCs/>
          <w:color w:val="222222"/>
          <w:sz w:val="21"/>
          <w:szCs w:val="21"/>
        </w:rPr>
        <w:t>.38</w:t>
      </w:r>
    </w:p>
    <w:p w14:paraId="22558B3E" w14:textId="77777777" w:rsidR="00CE5AA9" w:rsidRPr="00CE5AA9" w:rsidRDefault="00CE5AA9" w:rsidP="00CE5AA9">
      <w:pPr>
        <w:rPr>
          <w:rFonts w:ascii="Helvetica" w:hAnsi="Helvetica" w:cs="Helvetica"/>
          <w:b/>
          <w:bCs/>
          <w:color w:val="222222"/>
          <w:sz w:val="21"/>
          <w:szCs w:val="21"/>
        </w:rPr>
      </w:pPr>
    </w:p>
    <w:p w14:paraId="46CB89BD"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2.3i </w:t>
      </w:r>
      <w:r w:rsidRPr="00CE5AA9">
        <w:rPr>
          <w:rFonts w:ascii="Helvetica" w:hAnsi="Helvetica" w:cs="Helvetica" w:hint="eastAsia"/>
          <w:b/>
          <w:bCs/>
          <w:color w:val="222222"/>
          <w:sz w:val="21"/>
          <w:szCs w:val="21"/>
        </w:rPr>
        <w:t>Условия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проведения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исследований</w:t>
      </w:r>
      <w:r w:rsidRPr="00CE5AA9">
        <w:rPr>
          <w:rFonts w:ascii="Helvetica" w:hAnsi="Helvetica" w:cs="Helvetica"/>
          <w:b/>
          <w:bCs/>
          <w:color w:val="222222"/>
          <w:sz w:val="21"/>
          <w:szCs w:val="21"/>
        </w:rPr>
        <w:t>.41</w:t>
      </w:r>
    </w:p>
    <w:p w14:paraId="096FE4B1" w14:textId="77777777" w:rsidR="00CE5AA9" w:rsidRPr="00CE5AA9" w:rsidRDefault="00CE5AA9" w:rsidP="00CE5AA9">
      <w:pPr>
        <w:rPr>
          <w:rFonts w:ascii="Helvetica" w:hAnsi="Helvetica" w:cs="Helvetica"/>
          <w:b/>
          <w:bCs/>
          <w:color w:val="222222"/>
          <w:sz w:val="21"/>
          <w:szCs w:val="21"/>
        </w:rPr>
      </w:pPr>
    </w:p>
    <w:p w14:paraId="24A5034A"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3. </w:t>
      </w:r>
      <w:r w:rsidRPr="00CE5AA9">
        <w:rPr>
          <w:rFonts w:ascii="Helvetica" w:hAnsi="Helvetica" w:cs="Helvetica" w:hint="eastAsia"/>
          <w:b/>
          <w:bCs/>
          <w:color w:val="222222"/>
          <w:sz w:val="21"/>
          <w:szCs w:val="21"/>
        </w:rPr>
        <w:t>ИЗУЧЕНИЕ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ГИБРИДОВ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ПЕРВОГО</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ПОКОЛЕНИЯ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ПОЛУЧЕННЫХ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ОТ</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СКРЕЩИВАНИЯ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ТИШКАЛЕ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МЯГКОЙ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ПШЕНИЦЕЙ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РСЖЬЮ</w:t>
      </w:r>
    </w:p>
    <w:p w14:paraId="697BEF11" w14:textId="77777777" w:rsidR="00CE5AA9" w:rsidRPr="00CE5AA9" w:rsidRDefault="00CE5AA9" w:rsidP="00CE5AA9">
      <w:pPr>
        <w:rPr>
          <w:rFonts w:ascii="Helvetica" w:hAnsi="Helvetica" w:cs="Helvetica"/>
          <w:b/>
          <w:bCs/>
          <w:color w:val="222222"/>
          <w:sz w:val="21"/>
          <w:szCs w:val="21"/>
        </w:rPr>
      </w:pPr>
    </w:p>
    <w:p w14:paraId="528F606D"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3.1. </w:t>
      </w:r>
      <w:r w:rsidRPr="00CE5AA9">
        <w:rPr>
          <w:rFonts w:ascii="Helvetica" w:hAnsi="Helvetica" w:cs="Helvetica" w:hint="eastAsia"/>
          <w:b/>
          <w:bCs/>
          <w:color w:val="222222"/>
          <w:sz w:val="21"/>
          <w:szCs w:val="21"/>
        </w:rPr>
        <w:t>Конъюгация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хромосом</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гибридов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w:t>
      </w:r>
      <w:r w:rsidRPr="00CE5AA9">
        <w:rPr>
          <w:rFonts w:ascii="Helvetica" w:hAnsi="Helvetica" w:cs="Helvetica"/>
          <w:b/>
          <w:bCs/>
          <w:color w:val="222222"/>
          <w:sz w:val="21"/>
          <w:szCs w:val="21"/>
        </w:rPr>
        <w:t>^(</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мягкая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пшеница</w:t>
      </w:r>
      <w:r w:rsidRPr="00CE5AA9">
        <w:rPr>
          <w:rFonts w:ascii="Helvetica" w:hAnsi="Helvetica" w:cs="Helvetica"/>
          <w:b/>
          <w:bCs/>
          <w:color w:val="222222"/>
          <w:sz w:val="21"/>
          <w:szCs w:val="21"/>
        </w:rPr>
        <w:t>).44</w:t>
      </w:r>
    </w:p>
    <w:p w14:paraId="61731C19" w14:textId="77777777" w:rsidR="00CE5AA9" w:rsidRPr="00CE5AA9" w:rsidRDefault="00CE5AA9" w:rsidP="00CE5AA9">
      <w:pPr>
        <w:rPr>
          <w:rFonts w:ascii="Helvetica" w:hAnsi="Helvetica" w:cs="Helvetica"/>
          <w:b/>
          <w:bCs/>
          <w:color w:val="222222"/>
          <w:sz w:val="21"/>
          <w:szCs w:val="21"/>
        </w:rPr>
      </w:pPr>
    </w:p>
    <w:p w14:paraId="1809D782"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3.2. </w:t>
      </w:r>
      <w:r w:rsidRPr="00CE5AA9">
        <w:rPr>
          <w:rFonts w:ascii="Helvetica" w:hAnsi="Helvetica" w:cs="Helvetica" w:hint="eastAsia"/>
          <w:b/>
          <w:bCs/>
          <w:color w:val="222222"/>
          <w:sz w:val="21"/>
          <w:szCs w:val="21"/>
        </w:rPr>
        <w:t>Конъюгация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хромосом</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гибридов</w:t>
      </w:r>
      <w:r w:rsidRPr="00CE5AA9">
        <w:rPr>
          <w:rFonts w:ascii="Helvetica" w:hAnsi="Helvetica" w:cs="Helvetica"/>
          <w:b/>
          <w:bCs/>
          <w:color w:val="222222"/>
          <w:sz w:val="21"/>
          <w:szCs w:val="21"/>
        </w:rPr>
        <w:t xml:space="preserve"> F^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рожь</w:t>
      </w:r>
      <w:r w:rsidRPr="00CE5AA9">
        <w:rPr>
          <w:rFonts w:ascii="Helvetica" w:hAnsi="Helvetica" w:cs="Helvetica"/>
          <w:b/>
          <w:bCs/>
          <w:color w:val="222222"/>
          <w:sz w:val="21"/>
          <w:szCs w:val="21"/>
        </w:rPr>
        <w:t>).65</w:t>
      </w:r>
    </w:p>
    <w:p w14:paraId="4C9D4355" w14:textId="77777777" w:rsidR="00CE5AA9" w:rsidRPr="00CE5AA9" w:rsidRDefault="00CE5AA9" w:rsidP="00CE5AA9">
      <w:pPr>
        <w:rPr>
          <w:rFonts w:ascii="Helvetica" w:hAnsi="Helvetica" w:cs="Helvetica"/>
          <w:b/>
          <w:bCs/>
          <w:color w:val="222222"/>
          <w:sz w:val="21"/>
          <w:szCs w:val="21"/>
        </w:rPr>
      </w:pPr>
    </w:p>
    <w:p w14:paraId="482CFB0E"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3.3. </w:t>
      </w:r>
      <w:r w:rsidRPr="00CE5AA9">
        <w:rPr>
          <w:rFonts w:ascii="Helvetica" w:hAnsi="Helvetica" w:cs="Helvetica" w:hint="eastAsia"/>
          <w:b/>
          <w:bCs/>
          <w:color w:val="222222"/>
          <w:sz w:val="21"/>
          <w:szCs w:val="21"/>
        </w:rPr>
        <w:t>Скрещиваемость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мягкой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пшеницей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рожью</w:t>
      </w:r>
      <w:r w:rsidRPr="00CE5AA9">
        <w:rPr>
          <w:rFonts w:ascii="Helvetica" w:hAnsi="Helvetica" w:cs="Helvetica"/>
          <w:b/>
          <w:bCs/>
          <w:color w:val="222222"/>
          <w:sz w:val="21"/>
          <w:szCs w:val="21"/>
        </w:rPr>
        <w:t>.76</w:t>
      </w:r>
    </w:p>
    <w:p w14:paraId="00A82680" w14:textId="77777777" w:rsidR="00CE5AA9" w:rsidRPr="00CE5AA9" w:rsidRDefault="00CE5AA9" w:rsidP="00CE5AA9">
      <w:pPr>
        <w:rPr>
          <w:rFonts w:ascii="Helvetica" w:hAnsi="Helvetica" w:cs="Helvetica"/>
          <w:b/>
          <w:bCs/>
          <w:color w:val="222222"/>
          <w:sz w:val="21"/>
          <w:szCs w:val="21"/>
        </w:rPr>
      </w:pPr>
    </w:p>
    <w:p w14:paraId="4DD9AAE1"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4. </w:t>
      </w:r>
      <w:r w:rsidRPr="00CE5AA9">
        <w:rPr>
          <w:rFonts w:ascii="Helvetica" w:hAnsi="Helvetica" w:cs="Helvetica" w:hint="eastAsia"/>
          <w:b/>
          <w:bCs/>
          <w:color w:val="222222"/>
          <w:sz w:val="21"/>
          <w:szCs w:val="21"/>
        </w:rPr>
        <w:t>КАРИОЛОГИЧЕСКСЕ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ИЗУЧЕНИЕ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ПОМОЩЬ</w:t>
      </w:r>
      <w:r w:rsidRPr="00CE5AA9">
        <w:rPr>
          <w:rFonts w:ascii="Helvetica" w:hAnsi="Helvetica" w:cs="Helvetica" w:hint="eastAsia"/>
          <w:b/>
          <w:bCs/>
          <w:color w:val="222222"/>
          <w:sz w:val="21"/>
          <w:szCs w:val="21"/>
        </w:rPr>
        <w:lastRenderedPageBreak/>
        <w:t>Ю</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МЕТОДА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ДИФФЕРЕНЦИАЛЬНОЙ</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ОКРАСКИ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ХРСМСХЖ</w:t>
      </w:r>
      <w:r w:rsidRPr="00CE5AA9">
        <w:rPr>
          <w:rFonts w:ascii="Helvetica" w:hAnsi="Helvetica" w:cs="Helvetica"/>
          <w:b/>
          <w:bCs/>
          <w:color w:val="222222"/>
          <w:sz w:val="21"/>
          <w:szCs w:val="21"/>
        </w:rPr>
        <w:t>. . 88</w:t>
      </w:r>
    </w:p>
    <w:p w14:paraId="327D644A" w14:textId="77777777" w:rsidR="00CE5AA9" w:rsidRPr="00CE5AA9" w:rsidRDefault="00CE5AA9" w:rsidP="00CE5AA9">
      <w:pPr>
        <w:rPr>
          <w:rFonts w:ascii="Helvetica" w:hAnsi="Helvetica" w:cs="Helvetica"/>
          <w:b/>
          <w:bCs/>
          <w:color w:val="222222"/>
          <w:sz w:val="21"/>
          <w:szCs w:val="21"/>
        </w:rPr>
      </w:pPr>
    </w:p>
    <w:p w14:paraId="0F7D3511"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5. </w:t>
      </w:r>
      <w:r w:rsidRPr="00CE5AA9">
        <w:rPr>
          <w:rFonts w:ascii="Helvetica" w:hAnsi="Helvetica" w:cs="Helvetica" w:hint="eastAsia"/>
          <w:b/>
          <w:bCs/>
          <w:color w:val="222222"/>
          <w:sz w:val="21"/>
          <w:szCs w:val="21"/>
        </w:rPr>
        <w:t>ЦИТОЛОГИЧЕСКАЯ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СТАБИЛЬНОСТЬ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ВТОРИЧНЫХ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ГЕКСАПЛОИДНЫХ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ЕЕ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СВЯЗЬ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С</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ФЕРТИЛЬН</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ОСТЬЮ</w:t>
      </w:r>
    </w:p>
    <w:p w14:paraId="516979E8" w14:textId="77777777" w:rsidR="00CE5AA9" w:rsidRPr="00CE5AA9" w:rsidRDefault="00CE5AA9" w:rsidP="00CE5AA9">
      <w:pPr>
        <w:rPr>
          <w:rFonts w:ascii="Helvetica" w:hAnsi="Helvetica" w:cs="Helvetica"/>
          <w:b/>
          <w:bCs/>
          <w:color w:val="222222"/>
          <w:sz w:val="21"/>
          <w:szCs w:val="21"/>
        </w:rPr>
      </w:pPr>
    </w:p>
    <w:p w14:paraId="5676A3FA"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5.1.1. </w:t>
      </w:r>
      <w:r w:rsidRPr="00CE5AA9">
        <w:rPr>
          <w:rFonts w:ascii="Helvetica" w:hAnsi="Helvetica" w:cs="Helvetica" w:hint="eastAsia"/>
          <w:b/>
          <w:bCs/>
          <w:color w:val="222222"/>
          <w:sz w:val="21"/>
          <w:szCs w:val="21"/>
        </w:rPr>
        <w:t>Характеристика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мейоза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.99</w:t>
      </w:r>
    </w:p>
    <w:p w14:paraId="207DA0D6" w14:textId="77777777" w:rsidR="00CE5AA9" w:rsidRPr="00CE5AA9" w:rsidRDefault="00CE5AA9" w:rsidP="00CE5AA9">
      <w:pPr>
        <w:rPr>
          <w:rFonts w:ascii="Helvetica" w:hAnsi="Helvetica" w:cs="Helvetica"/>
          <w:b/>
          <w:bCs/>
          <w:color w:val="222222"/>
          <w:sz w:val="21"/>
          <w:szCs w:val="21"/>
        </w:rPr>
      </w:pPr>
    </w:p>
    <w:p w14:paraId="0E90049E"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5.1.2. </w:t>
      </w:r>
      <w:r w:rsidRPr="00CE5AA9">
        <w:rPr>
          <w:rFonts w:ascii="Helvetica" w:hAnsi="Helvetica" w:cs="Helvetica" w:hint="eastAsia"/>
          <w:b/>
          <w:bCs/>
          <w:color w:val="222222"/>
          <w:sz w:val="21"/>
          <w:szCs w:val="21"/>
        </w:rPr>
        <w:t>Происхождение</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унивалентов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открытых</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бивалентов</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у</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.II9-I</w:t>
      </w:r>
    </w:p>
    <w:p w14:paraId="460DD0D4" w14:textId="77777777" w:rsidR="00CE5AA9" w:rsidRPr="00CE5AA9" w:rsidRDefault="00CE5AA9" w:rsidP="00CE5AA9">
      <w:pPr>
        <w:rPr>
          <w:rFonts w:ascii="Helvetica" w:hAnsi="Helvetica" w:cs="Helvetica"/>
          <w:b/>
          <w:bCs/>
          <w:color w:val="222222"/>
          <w:sz w:val="21"/>
          <w:szCs w:val="21"/>
        </w:rPr>
      </w:pPr>
    </w:p>
    <w:p w14:paraId="1B112E08"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5.2. </w:t>
      </w:r>
      <w:r w:rsidRPr="00CE5AA9">
        <w:rPr>
          <w:rFonts w:ascii="Helvetica" w:hAnsi="Helvetica" w:cs="Helvetica" w:hint="eastAsia"/>
          <w:b/>
          <w:bCs/>
          <w:color w:val="222222"/>
          <w:sz w:val="21"/>
          <w:szCs w:val="21"/>
        </w:rPr>
        <w:t>Анеуплоидия</w:t>
      </w:r>
      <w:r w:rsidRPr="00CE5AA9">
        <w:rPr>
          <w:rFonts w:ascii="Helvetica" w:hAnsi="Helvetica" w:cs="Helvetica"/>
          <w:b/>
          <w:bCs/>
          <w:color w:val="222222"/>
          <w:sz w:val="21"/>
          <w:szCs w:val="21"/>
        </w:rPr>
        <w:t>.M-I</w:t>
      </w:r>
    </w:p>
    <w:p w14:paraId="7D1FBAA6" w14:textId="77777777" w:rsidR="00CE5AA9" w:rsidRPr="00CE5AA9" w:rsidRDefault="00CE5AA9" w:rsidP="00CE5AA9">
      <w:pPr>
        <w:rPr>
          <w:rFonts w:ascii="Helvetica" w:hAnsi="Helvetica" w:cs="Helvetica"/>
          <w:b/>
          <w:bCs/>
          <w:color w:val="222222"/>
          <w:sz w:val="21"/>
          <w:szCs w:val="21"/>
        </w:rPr>
      </w:pPr>
    </w:p>
    <w:p w14:paraId="45487907" w14:textId="77777777" w:rsidR="00CE5AA9" w:rsidRPr="00CE5AA9" w:rsidRDefault="00CE5AA9" w:rsidP="00CE5AA9">
      <w:pPr>
        <w:rPr>
          <w:rFonts w:ascii="Helvetica" w:hAnsi="Helvetica" w:cs="Helvetica"/>
          <w:b/>
          <w:bCs/>
          <w:color w:val="222222"/>
          <w:sz w:val="21"/>
          <w:szCs w:val="21"/>
        </w:rPr>
      </w:pPr>
      <w:r w:rsidRPr="00CE5AA9">
        <w:rPr>
          <w:rFonts w:ascii="Helvetica" w:hAnsi="Helvetica" w:cs="Helvetica"/>
          <w:b/>
          <w:bCs/>
          <w:color w:val="222222"/>
          <w:sz w:val="21"/>
          <w:szCs w:val="21"/>
        </w:rPr>
        <w:t xml:space="preserve">5.3. </w:t>
      </w:r>
      <w:r w:rsidRPr="00CE5AA9">
        <w:rPr>
          <w:rFonts w:ascii="Helvetica" w:hAnsi="Helvetica" w:cs="Helvetica" w:hint="eastAsia"/>
          <w:b/>
          <w:bCs/>
          <w:color w:val="222222"/>
          <w:sz w:val="21"/>
          <w:szCs w:val="21"/>
        </w:rPr>
        <w:t>Нарушения</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мейоза</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и</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озерненность</w:t>
      </w:r>
      <w:r w:rsidRPr="00CE5AA9">
        <w:rPr>
          <w:rFonts w:ascii="Helvetica" w:hAnsi="Helvetica" w:cs="Helvetica"/>
          <w:b/>
          <w:bCs/>
          <w:color w:val="222222"/>
          <w:sz w:val="21"/>
          <w:szCs w:val="21"/>
        </w:rPr>
        <w:t xml:space="preserve"> </w:t>
      </w:r>
      <w:r w:rsidRPr="00CE5AA9">
        <w:rPr>
          <w:rFonts w:ascii="Helvetica" w:hAnsi="Helvetica" w:cs="Helvetica" w:hint="eastAsia"/>
          <w:b/>
          <w:bCs/>
          <w:color w:val="222222"/>
          <w:sz w:val="21"/>
          <w:szCs w:val="21"/>
        </w:rPr>
        <w:t>тритикале</w:t>
      </w:r>
      <w:r w:rsidRPr="00CE5AA9">
        <w:rPr>
          <w:rFonts w:ascii="Helvetica" w:hAnsi="Helvetica" w:cs="Helvetica"/>
          <w:b/>
          <w:bCs/>
          <w:color w:val="222222"/>
          <w:sz w:val="21"/>
          <w:szCs w:val="21"/>
        </w:rPr>
        <w:t>.129</w:t>
      </w:r>
    </w:p>
    <w:p w14:paraId="0857CBCD" w14:textId="77777777" w:rsidR="00CE5AA9" w:rsidRPr="00CE5AA9" w:rsidRDefault="00CE5AA9" w:rsidP="00CE5AA9">
      <w:pPr>
        <w:rPr>
          <w:rFonts w:ascii="Helvetica" w:hAnsi="Helvetica" w:cs="Helvetica"/>
          <w:b/>
          <w:bCs/>
          <w:color w:val="222222"/>
          <w:sz w:val="21"/>
          <w:szCs w:val="21"/>
        </w:rPr>
      </w:pPr>
    </w:p>
    <w:p w14:paraId="109CC004" w14:textId="2B322B2D" w:rsidR="00484EB4" w:rsidRPr="00CE5AA9" w:rsidRDefault="00CE5AA9" w:rsidP="00CE5AA9">
      <w:r w:rsidRPr="00CE5AA9">
        <w:rPr>
          <w:rFonts w:ascii="Helvetica" w:hAnsi="Helvetica" w:cs="Helvetica" w:hint="eastAsia"/>
          <w:b/>
          <w:bCs/>
          <w:color w:val="222222"/>
          <w:sz w:val="21"/>
          <w:szCs w:val="21"/>
        </w:rPr>
        <w:t>ВЫВОДЫ</w:t>
      </w:r>
      <w:r w:rsidRPr="00CE5AA9">
        <w:rPr>
          <w:rFonts w:ascii="Helvetica" w:hAnsi="Helvetica" w:cs="Helvetica"/>
          <w:b/>
          <w:bCs/>
          <w:color w:val="222222"/>
          <w:sz w:val="21"/>
          <w:szCs w:val="21"/>
        </w:rPr>
        <w:t xml:space="preserve"> 135</w:t>
      </w:r>
    </w:p>
    <w:sectPr w:rsidR="00484EB4" w:rsidRPr="00CE5A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16C0" w14:textId="77777777" w:rsidR="007B527E" w:rsidRDefault="007B527E">
      <w:pPr>
        <w:spacing w:after="0" w:line="240" w:lineRule="auto"/>
      </w:pPr>
      <w:r>
        <w:separator/>
      </w:r>
    </w:p>
  </w:endnote>
  <w:endnote w:type="continuationSeparator" w:id="0">
    <w:p w14:paraId="4F95E667" w14:textId="77777777" w:rsidR="007B527E" w:rsidRDefault="007B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F6DC" w14:textId="77777777" w:rsidR="007B527E" w:rsidRDefault="007B527E"/>
    <w:p w14:paraId="1DF5493D" w14:textId="77777777" w:rsidR="007B527E" w:rsidRDefault="007B527E"/>
    <w:p w14:paraId="6607718A" w14:textId="77777777" w:rsidR="007B527E" w:rsidRDefault="007B527E"/>
    <w:p w14:paraId="469BA6CE" w14:textId="77777777" w:rsidR="007B527E" w:rsidRDefault="007B527E"/>
    <w:p w14:paraId="5C5B0759" w14:textId="77777777" w:rsidR="007B527E" w:rsidRDefault="007B527E"/>
    <w:p w14:paraId="2B35CB5B" w14:textId="77777777" w:rsidR="007B527E" w:rsidRDefault="007B527E"/>
    <w:p w14:paraId="49C73CB9" w14:textId="77777777" w:rsidR="007B527E" w:rsidRDefault="007B52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D55FED" wp14:editId="3FCDCD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3A64" w14:textId="77777777" w:rsidR="007B527E" w:rsidRDefault="007B5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55F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23A64" w14:textId="77777777" w:rsidR="007B527E" w:rsidRDefault="007B5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156CD" w14:textId="77777777" w:rsidR="007B527E" w:rsidRDefault="007B527E"/>
    <w:p w14:paraId="461BEF42" w14:textId="77777777" w:rsidR="007B527E" w:rsidRDefault="007B527E"/>
    <w:p w14:paraId="38B68953" w14:textId="77777777" w:rsidR="007B527E" w:rsidRDefault="007B52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416B21" wp14:editId="49B7BC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0D09" w14:textId="77777777" w:rsidR="007B527E" w:rsidRDefault="007B527E"/>
                          <w:p w14:paraId="5C63D4CE" w14:textId="77777777" w:rsidR="007B527E" w:rsidRDefault="007B5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416B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F0D09" w14:textId="77777777" w:rsidR="007B527E" w:rsidRDefault="007B527E"/>
                    <w:p w14:paraId="5C63D4CE" w14:textId="77777777" w:rsidR="007B527E" w:rsidRDefault="007B5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F0088" w14:textId="77777777" w:rsidR="007B527E" w:rsidRDefault="007B527E"/>
    <w:p w14:paraId="338430E8" w14:textId="77777777" w:rsidR="007B527E" w:rsidRDefault="007B527E">
      <w:pPr>
        <w:rPr>
          <w:sz w:val="2"/>
          <w:szCs w:val="2"/>
        </w:rPr>
      </w:pPr>
    </w:p>
    <w:p w14:paraId="71550367" w14:textId="77777777" w:rsidR="007B527E" w:rsidRDefault="007B527E"/>
    <w:p w14:paraId="65707F6D" w14:textId="77777777" w:rsidR="007B527E" w:rsidRDefault="007B527E">
      <w:pPr>
        <w:spacing w:after="0" w:line="240" w:lineRule="auto"/>
      </w:pPr>
    </w:p>
  </w:footnote>
  <w:footnote w:type="continuationSeparator" w:id="0">
    <w:p w14:paraId="466A91DA" w14:textId="77777777" w:rsidR="007B527E" w:rsidRDefault="007B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27E"/>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210914</TotalTime>
  <Pages>3</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2112</cp:revision>
  <cp:lastPrinted>2009-02-06T05:36:00Z</cp:lastPrinted>
  <dcterms:created xsi:type="dcterms:W3CDTF">2024-01-07T13:43:00Z</dcterms:created>
  <dcterms:modified xsi:type="dcterms:W3CDTF">2025-11-20T09:41:00Z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