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77DF1" w:rsidRDefault="00F77DF1" w:rsidP="00F77DF1">
      <w:r w:rsidRPr="00E96295">
        <w:rPr>
          <w:rFonts w:ascii="Times New Roman" w:hAnsi="Times New Roman" w:cs="Times New Roman"/>
          <w:b/>
          <w:sz w:val="24"/>
          <w:szCs w:val="24"/>
        </w:rPr>
        <w:t>Абрамович Тетяна Ігорівна,</w:t>
      </w:r>
      <w:r w:rsidRPr="00E96295">
        <w:rPr>
          <w:rFonts w:ascii="Times New Roman" w:hAnsi="Times New Roman" w:cs="Times New Roman"/>
          <w:sz w:val="24"/>
          <w:szCs w:val="24"/>
        </w:rPr>
        <w:t xml:space="preserve"> молодший науковий співробітник Інституту фізіології ім. О. О. Богомольця. Назва дисертації</w:t>
      </w:r>
      <w:r w:rsidRPr="00E96295">
        <w:rPr>
          <w:rFonts w:ascii="Times New Roman" w:hAnsi="Times New Roman" w:cs="Times New Roman"/>
          <w:b/>
          <w:bCs/>
          <w:sz w:val="24"/>
          <w:szCs w:val="24"/>
        </w:rPr>
        <w:t xml:space="preserve">: </w:t>
      </w:r>
      <w:r w:rsidRPr="00E96295">
        <w:rPr>
          <w:rFonts w:ascii="Times New Roman" w:hAnsi="Times New Roman" w:cs="Times New Roman"/>
          <w:sz w:val="24"/>
          <w:szCs w:val="24"/>
        </w:rPr>
        <w:t>«Активація м’язів рук людини у перебігу повільних двосуглобових рухів</w:t>
      </w:r>
      <w:r w:rsidRPr="00E96295">
        <w:rPr>
          <w:rFonts w:ascii="Times New Roman" w:hAnsi="Times New Roman" w:cs="Times New Roman"/>
          <w:bCs/>
          <w:iCs/>
          <w:sz w:val="24"/>
          <w:szCs w:val="24"/>
        </w:rPr>
        <w:t xml:space="preserve">». </w:t>
      </w:r>
      <w:r w:rsidRPr="00E96295">
        <w:rPr>
          <w:rFonts w:ascii="Times New Roman" w:hAnsi="Times New Roman" w:cs="Times New Roman"/>
          <w:sz w:val="24"/>
          <w:szCs w:val="24"/>
        </w:rPr>
        <w:t>Шифр та назва спеціальності – 03.00.13 – фізіологія людини і тварин. Шифр спеціалізованої ради</w:t>
      </w:r>
      <w:r w:rsidRPr="00E96295">
        <w:rPr>
          <w:rFonts w:ascii="Times New Roman" w:hAnsi="Times New Roman" w:cs="Times New Roman"/>
          <w:b/>
          <w:bCs/>
          <w:sz w:val="24"/>
          <w:szCs w:val="24"/>
        </w:rPr>
        <w:t xml:space="preserve"> – </w:t>
      </w:r>
      <w:r w:rsidRPr="00E96295">
        <w:rPr>
          <w:rFonts w:ascii="Times New Roman" w:hAnsi="Times New Roman" w:cs="Times New Roman"/>
          <w:sz w:val="24"/>
          <w:szCs w:val="24"/>
        </w:rPr>
        <w:t>Д 26.198.01 Інституту фізіології ім. О.О. Богомольця</w:t>
      </w:r>
    </w:p>
    <w:sectPr w:rsidR="004111C7" w:rsidRPr="00F77D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F77DF1" w:rsidRPr="00F77D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7BD6C-7F9C-42EB-8DF8-368DB06D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2021-03-18T16:28:00Z</dcterms:created>
  <dcterms:modified xsi:type="dcterms:W3CDTF">2021-03-21T08:42:00Z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