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712616" w:rsidRDefault="00712616" w:rsidP="00712616">
      <w:r w:rsidRPr="001F745B">
        <w:rPr>
          <w:rFonts w:ascii="Times New Roman" w:eastAsia="Times New Roman" w:hAnsi="Times New Roman" w:cs="Times New Roman"/>
          <w:b/>
          <w:color w:val="000000"/>
          <w:sz w:val="24"/>
          <w:szCs w:val="24"/>
          <w:lang w:eastAsia="ru-RU"/>
        </w:rPr>
        <w:t>Некрасова Любов Аркадіївна,</w:t>
      </w:r>
      <w:r w:rsidRPr="001F745B">
        <w:rPr>
          <w:rFonts w:ascii="Times New Roman" w:eastAsia="Times New Roman" w:hAnsi="Times New Roman" w:cs="Times New Roman"/>
          <w:color w:val="000000"/>
          <w:sz w:val="24"/>
          <w:szCs w:val="24"/>
          <w:lang w:eastAsia="ru-RU"/>
        </w:rPr>
        <w:t xml:space="preserve"> докторант кафедри економіки підприємств, Одеський національний політехнічний університет. Назва дисертації: «Стратегування розвитку виробничих підприємств в умовах децентралізації». Шифр та назва спеціальності – 08.00.04 – Економіка та управління підприємствами (за видами економічної діяльності). Спецрада Д 41.052.10</w:t>
      </w:r>
      <w:r w:rsidRPr="001F745B">
        <w:rPr>
          <w:rFonts w:ascii="Times New Roman" w:eastAsia="Times New Roman" w:hAnsi="Times New Roman" w:cs="Times New Roman"/>
          <w:b/>
          <w:bCs/>
          <w:iCs/>
          <w:color w:val="000000"/>
          <w:sz w:val="24"/>
          <w:szCs w:val="24"/>
          <w:lang w:eastAsia="ru-RU"/>
        </w:rPr>
        <w:t xml:space="preserve"> </w:t>
      </w:r>
      <w:r w:rsidRPr="001F745B">
        <w:rPr>
          <w:rFonts w:ascii="Times New Roman" w:eastAsia="Times New Roman" w:hAnsi="Times New Roman" w:cs="Times New Roman"/>
          <w:color w:val="000000"/>
          <w:sz w:val="24"/>
          <w:szCs w:val="24"/>
          <w:lang w:eastAsia="ru-RU"/>
        </w:rPr>
        <w:t>Одеського національного політехнічного університету</w:t>
      </w:r>
    </w:p>
    <w:sectPr w:rsidR="00925CD0" w:rsidRPr="0071261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2712E-5986-422B-BB02-F381202C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220</cp:revision>
  <cp:lastPrinted>2009-02-06T05:36:00Z</cp:lastPrinted>
  <dcterms:created xsi:type="dcterms:W3CDTF">2020-07-11T20:42:00Z</dcterms:created>
  <dcterms:modified xsi:type="dcterms:W3CDTF">2020-07-20T10:09:00Z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