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BF78" w14:textId="5EF03ABA" w:rsidR="0088049E" w:rsidRDefault="004D6F5A" w:rsidP="004D6F5A">
      <w:pPr>
        <w:rPr>
          <w:rFonts w:ascii="Times New Roman" w:eastAsia="Arial Unicode MS" w:hAnsi="Times New Roman" w:cs="Times New Roman"/>
          <w:b/>
          <w:bCs/>
          <w:color w:val="000000"/>
          <w:kern w:val="0"/>
          <w:sz w:val="28"/>
          <w:szCs w:val="28"/>
          <w:lang w:eastAsia="ru-RU" w:bidi="uk-UA"/>
        </w:rPr>
      </w:pPr>
      <w:r w:rsidRPr="004D6F5A">
        <w:rPr>
          <w:rFonts w:ascii="Times New Roman" w:eastAsia="Arial Unicode MS" w:hAnsi="Times New Roman" w:cs="Times New Roman" w:hint="eastAsia"/>
          <w:b/>
          <w:bCs/>
          <w:color w:val="000000"/>
          <w:kern w:val="0"/>
          <w:sz w:val="28"/>
          <w:szCs w:val="28"/>
          <w:lang w:eastAsia="ru-RU" w:bidi="uk-UA"/>
        </w:rPr>
        <w:t>Шмелев</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Сергей</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Разработка</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оборудования</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для</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получения</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линейного</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профиля</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излучения</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волоконного</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лазера</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обеспечивающего</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высокоэффективную</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обработку</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гребней</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железнодорожных</w:t>
      </w:r>
      <w:r w:rsidRPr="004D6F5A">
        <w:rPr>
          <w:rFonts w:ascii="Times New Roman" w:eastAsia="Arial Unicode MS" w:hAnsi="Times New Roman" w:cs="Times New Roman"/>
          <w:b/>
          <w:bCs/>
          <w:color w:val="000000"/>
          <w:kern w:val="0"/>
          <w:sz w:val="28"/>
          <w:szCs w:val="28"/>
          <w:lang w:eastAsia="ru-RU" w:bidi="uk-UA"/>
        </w:rPr>
        <w:t xml:space="preserve"> </w:t>
      </w:r>
      <w:r w:rsidRPr="004D6F5A">
        <w:rPr>
          <w:rFonts w:ascii="Times New Roman" w:eastAsia="Arial Unicode MS" w:hAnsi="Times New Roman" w:cs="Times New Roman" w:hint="eastAsia"/>
          <w:b/>
          <w:bCs/>
          <w:color w:val="000000"/>
          <w:kern w:val="0"/>
          <w:sz w:val="28"/>
          <w:szCs w:val="28"/>
          <w:lang w:eastAsia="ru-RU" w:bidi="uk-UA"/>
        </w:rPr>
        <w:t>колес</w:t>
      </w:r>
    </w:p>
    <w:p w14:paraId="5CBF3D48" w14:textId="77777777" w:rsidR="004D6F5A" w:rsidRDefault="004D6F5A" w:rsidP="004D6F5A">
      <w:r>
        <w:rPr>
          <w:rFonts w:hint="eastAsia"/>
        </w:rPr>
        <w:t>ОГЛАВЛЕНИЕ</w:t>
      </w:r>
      <w:r>
        <w:t xml:space="preserve"> </w:t>
      </w:r>
      <w:r>
        <w:rPr>
          <w:rFonts w:hint="eastAsia"/>
        </w:rPr>
        <w:t>ДИССЕРТАЦИИ</w:t>
      </w:r>
    </w:p>
    <w:p w14:paraId="2F9ECF52" w14:textId="77777777" w:rsidR="004D6F5A" w:rsidRDefault="004D6F5A" w:rsidP="004D6F5A">
      <w:r>
        <w:rPr>
          <w:rFonts w:hint="eastAsia"/>
        </w:rPr>
        <w:t>кандидат</w:t>
      </w:r>
      <w:r>
        <w:t xml:space="preserve"> </w:t>
      </w:r>
      <w:r>
        <w:rPr>
          <w:rFonts w:hint="eastAsia"/>
        </w:rPr>
        <w:t>наук</w:t>
      </w:r>
      <w:r>
        <w:t xml:space="preserve"> </w:t>
      </w:r>
      <w:r>
        <w:rPr>
          <w:rFonts w:hint="eastAsia"/>
        </w:rPr>
        <w:t>Шмелев</w:t>
      </w:r>
      <w:r>
        <w:t xml:space="preserve"> </w:t>
      </w:r>
      <w:r>
        <w:rPr>
          <w:rFonts w:hint="eastAsia"/>
        </w:rPr>
        <w:t>Сергей</w:t>
      </w:r>
      <w:r>
        <w:t xml:space="preserve"> </w:t>
      </w:r>
      <w:r>
        <w:rPr>
          <w:rFonts w:hint="eastAsia"/>
        </w:rPr>
        <w:t>Андреевич</w:t>
      </w:r>
    </w:p>
    <w:p w14:paraId="7A84404C" w14:textId="77777777" w:rsidR="004D6F5A" w:rsidRDefault="004D6F5A" w:rsidP="004D6F5A">
      <w:r>
        <w:rPr>
          <w:rFonts w:hint="eastAsia"/>
        </w:rPr>
        <w:t>ВВЕДЕНИЕ</w:t>
      </w:r>
    </w:p>
    <w:p w14:paraId="3EA396B3" w14:textId="77777777" w:rsidR="004D6F5A" w:rsidRDefault="004D6F5A" w:rsidP="004D6F5A"/>
    <w:p w14:paraId="24D92ADE" w14:textId="77777777" w:rsidR="004D6F5A" w:rsidRDefault="004D6F5A" w:rsidP="004D6F5A">
      <w:r>
        <w:rPr>
          <w:rFonts w:hint="eastAsia"/>
        </w:rPr>
        <w:t>ГЛАВА</w:t>
      </w:r>
      <w:r>
        <w:t xml:space="preserve"> 1. </w:t>
      </w:r>
      <w:r>
        <w:rPr>
          <w:rFonts w:hint="eastAsia"/>
        </w:rPr>
        <w:t>ДЕФЕКТЫ</w:t>
      </w:r>
      <w:r>
        <w:t xml:space="preserve"> </w:t>
      </w:r>
      <w:r>
        <w:rPr>
          <w:rFonts w:hint="eastAsia"/>
        </w:rPr>
        <w:t>ЖЕЛЕЗНОДОРОЖНЫХ</w:t>
      </w:r>
      <w:r>
        <w:t xml:space="preserve"> </w:t>
      </w:r>
      <w:r>
        <w:rPr>
          <w:rFonts w:hint="eastAsia"/>
        </w:rPr>
        <w:t>КОЛЕСНЫХ</w:t>
      </w:r>
      <w:r>
        <w:t xml:space="preserve"> </w:t>
      </w:r>
      <w:r>
        <w:rPr>
          <w:rFonts w:hint="eastAsia"/>
        </w:rPr>
        <w:t>ПАР</w:t>
      </w:r>
      <w:r>
        <w:t xml:space="preserve"> </w:t>
      </w:r>
      <w:r>
        <w:rPr>
          <w:rFonts w:hint="eastAsia"/>
        </w:rPr>
        <w:t>И</w:t>
      </w:r>
    </w:p>
    <w:p w14:paraId="3A4E5852" w14:textId="77777777" w:rsidR="004D6F5A" w:rsidRDefault="004D6F5A" w:rsidP="004D6F5A"/>
    <w:p w14:paraId="6A9F1B2D" w14:textId="77777777" w:rsidR="004D6F5A" w:rsidRDefault="004D6F5A" w:rsidP="004D6F5A">
      <w:r>
        <w:rPr>
          <w:rFonts w:hint="eastAsia"/>
        </w:rPr>
        <w:t>СПОСОБЫ</w:t>
      </w:r>
      <w:r>
        <w:t xml:space="preserve"> </w:t>
      </w:r>
      <w:r>
        <w:rPr>
          <w:rFonts w:hint="eastAsia"/>
        </w:rPr>
        <w:t>ИХ</w:t>
      </w:r>
      <w:r>
        <w:t xml:space="preserve"> </w:t>
      </w:r>
      <w:r>
        <w:rPr>
          <w:rFonts w:hint="eastAsia"/>
        </w:rPr>
        <w:t>ПРЕДОТВРАЩЕНИЯ</w:t>
      </w:r>
    </w:p>
    <w:p w14:paraId="74E281EF" w14:textId="77777777" w:rsidR="004D6F5A" w:rsidRDefault="004D6F5A" w:rsidP="004D6F5A"/>
    <w:p w14:paraId="309F9FF1" w14:textId="77777777" w:rsidR="004D6F5A" w:rsidRDefault="004D6F5A" w:rsidP="004D6F5A">
      <w:r>
        <w:t xml:space="preserve">1.1. </w:t>
      </w:r>
      <w:r>
        <w:rPr>
          <w:rFonts w:hint="eastAsia"/>
        </w:rPr>
        <w:t>Проблема</w:t>
      </w:r>
      <w:r>
        <w:t xml:space="preserve"> </w:t>
      </w:r>
      <w:r>
        <w:rPr>
          <w:rFonts w:hint="eastAsia"/>
        </w:rPr>
        <w:t>бокового</w:t>
      </w:r>
      <w:r>
        <w:t xml:space="preserve"> </w:t>
      </w:r>
      <w:r>
        <w:rPr>
          <w:rFonts w:hint="eastAsia"/>
        </w:rPr>
        <w:t>износа</w:t>
      </w:r>
      <w:r>
        <w:t xml:space="preserve"> </w:t>
      </w:r>
      <w:r>
        <w:rPr>
          <w:rFonts w:hint="eastAsia"/>
        </w:rPr>
        <w:t>гребней</w:t>
      </w:r>
      <w:r>
        <w:t xml:space="preserve"> </w:t>
      </w:r>
      <w:r>
        <w:rPr>
          <w:rFonts w:hint="eastAsia"/>
        </w:rPr>
        <w:t>железнодорожных</w:t>
      </w:r>
      <w:r>
        <w:t xml:space="preserve"> </w:t>
      </w:r>
      <w:r>
        <w:rPr>
          <w:rFonts w:hint="eastAsia"/>
        </w:rPr>
        <w:t>колесных</w:t>
      </w:r>
      <w:r>
        <w:t xml:space="preserve"> </w:t>
      </w:r>
      <w:r>
        <w:rPr>
          <w:rFonts w:hint="eastAsia"/>
        </w:rPr>
        <w:t>пар</w:t>
      </w:r>
    </w:p>
    <w:p w14:paraId="76C7AC9A" w14:textId="77777777" w:rsidR="004D6F5A" w:rsidRDefault="004D6F5A" w:rsidP="004D6F5A"/>
    <w:p w14:paraId="653577CB" w14:textId="77777777" w:rsidR="004D6F5A" w:rsidRDefault="004D6F5A" w:rsidP="004D6F5A">
      <w:r>
        <w:t xml:space="preserve">1.2.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повреждаемости</w:t>
      </w:r>
      <w:r>
        <w:t xml:space="preserve"> </w:t>
      </w:r>
      <w:r>
        <w:rPr>
          <w:rFonts w:hint="eastAsia"/>
        </w:rPr>
        <w:t>гребней</w:t>
      </w:r>
      <w:r>
        <w:t xml:space="preserve"> </w:t>
      </w:r>
      <w:r>
        <w:rPr>
          <w:rFonts w:hint="eastAsia"/>
        </w:rPr>
        <w:t>колесных</w:t>
      </w:r>
      <w:r>
        <w:t xml:space="preserve"> </w:t>
      </w:r>
      <w:r>
        <w:rPr>
          <w:rFonts w:hint="eastAsia"/>
        </w:rPr>
        <w:t>пар</w:t>
      </w:r>
      <w:r>
        <w:t xml:space="preserve"> 12 1.2.1. </w:t>
      </w:r>
      <w:r>
        <w:rPr>
          <w:rFonts w:hint="eastAsia"/>
        </w:rPr>
        <w:t>Анализ</w:t>
      </w:r>
      <w:r>
        <w:t xml:space="preserve"> </w:t>
      </w:r>
      <w:r>
        <w:rPr>
          <w:rFonts w:hint="eastAsia"/>
        </w:rPr>
        <w:t>повреждаемости</w:t>
      </w:r>
      <w:r>
        <w:t xml:space="preserve"> </w:t>
      </w:r>
      <w:r>
        <w:rPr>
          <w:rFonts w:hint="eastAsia"/>
        </w:rPr>
        <w:t>и</w:t>
      </w:r>
      <w:r>
        <w:t xml:space="preserve"> </w:t>
      </w:r>
      <w:r>
        <w:rPr>
          <w:rFonts w:hint="eastAsia"/>
        </w:rPr>
        <w:t>типы</w:t>
      </w:r>
      <w:r>
        <w:t xml:space="preserve"> </w:t>
      </w:r>
      <w:r>
        <w:rPr>
          <w:rFonts w:hint="eastAsia"/>
        </w:rPr>
        <w:t>дефектов</w:t>
      </w:r>
      <w:r>
        <w:t xml:space="preserve"> </w:t>
      </w:r>
      <w:r>
        <w:rPr>
          <w:rFonts w:hint="eastAsia"/>
        </w:rPr>
        <w:t>колесных</w:t>
      </w:r>
      <w:r>
        <w:t xml:space="preserve"> </w:t>
      </w:r>
      <w:r>
        <w:rPr>
          <w:rFonts w:hint="eastAsia"/>
        </w:rPr>
        <w:t>пар</w:t>
      </w:r>
    </w:p>
    <w:p w14:paraId="4F419DA8" w14:textId="77777777" w:rsidR="004D6F5A" w:rsidRDefault="004D6F5A" w:rsidP="004D6F5A"/>
    <w:p w14:paraId="234A19FD" w14:textId="77777777" w:rsidR="004D6F5A" w:rsidRDefault="004D6F5A" w:rsidP="004D6F5A">
      <w:r>
        <w:t xml:space="preserve">1.3. </w:t>
      </w:r>
      <w:r>
        <w:rPr>
          <w:rFonts w:hint="eastAsia"/>
        </w:rPr>
        <w:t>Способы</w:t>
      </w:r>
      <w:r>
        <w:t xml:space="preserve"> </w:t>
      </w:r>
      <w:r>
        <w:rPr>
          <w:rFonts w:hint="eastAsia"/>
        </w:rPr>
        <w:t>повышения</w:t>
      </w:r>
      <w:r>
        <w:t xml:space="preserve"> </w:t>
      </w:r>
      <w:r>
        <w:rPr>
          <w:rFonts w:hint="eastAsia"/>
        </w:rPr>
        <w:t>износостойкости</w:t>
      </w:r>
      <w:r>
        <w:t xml:space="preserve"> </w:t>
      </w:r>
      <w:r>
        <w:rPr>
          <w:rFonts w:hint="eastAsia"/>
        </w:rPr>
        <w:t>колесных</w:t>
      </w:r>
      <w:r>
        <w:t xml:space="preserve"> </w:t>
      </w:r>
      <w:r>
        <w:rPr>
          <w:rFonts w:hint="eastAsia"/>
        </w:rPr>
        <w:t>пар</w:t>
      </w:r>
    </w:p>
    <w:p w14:paraId="6CD3BE39" w14:textId="77777777" w:rsidR="004D6F5A" w:rsidRDefault="004D6F5A" w:rsidP="004D6F5A"/>
    <w:p w14:paraId="12357D35" w14:textId="77777777" w:rsidR="004D6F5A" w:rsidRDefault="004D6F5A" w:rsidP="004D6F5A">
      <w:r>
        <w:t xml:space="preserve">1.3.1. </w:t>
      </w:r>
      <w:r>
        <w:rPr>
          <w:rFonts w:hint="eastAsia"/>
        </w:rPr>
        <w:t>Закалка</w:t>
      </w:r>
      <w:r>
        <w:t xml:space="preserve"> </w:t>
      </w:r>
      <w:r>
        <w:rPr>
          <w:rFonts w:hint="eastAsia"/>
        </w:rPr>
        <w:t>ТВЧ</w:t>
      </w:r>
    </w:p>
    <w:p w14:paraId="29110E55" w14:textId="77777777" w:rsidR="004D6F5A" w:rsidRDefault="004D6F5A" w:rsidP="004D6F5A"/>
    <w:p w14:paraId="0E5F8F93" w14:textId="77777777" w:rsidR="004D6F5A" w:rsidRDefault="004D6F5A" w:rsidP="004D6F5A">
      <w:r>
        <w:t xml:space="preserve">1.3.2. </w:t>
      </w:r>
      <w:r>
        <w:rPr>
          <w:rFonts w:hint="eastAsia"/>
        </w:rPr>
        <w:t>Плазменное</w:t>
      </w:r>
      <w:r>
        <w:t xml:space="preserve"> </w:t>
      </w:r>
      <w:r>
        <w:rPr>
          <w:rFonts w:hint="eastAsia"/>
        </w:rPr>
        <w:t>упрочнение</w:t>
      </w:r>
    </w:p>
    <w:p w14:paraId="0313B2D4" w14:textId="77777777" w:rsidR="004D6F5A" w:rsidRDefault="004D6F5A" w:rsidP="004D6F5A"/>
    <w:p w14:paraId="25C019E0" w14:textId="77777777" w:rsidR="004D6F5A" w:rsidRDefault="004D6F5A" w:rsidP="004D6F5A">
      <w:r>
        <w:t xml:space="preserve">1.3.3 </w:t>
      </w:r>
      <w:r>
        <w:rPr>
          <w:rFonts w:hint="eastAsia"/>
        </w:rPr>
        <w:t>Технологический</w:t>
      </w:r>
      <w:r>
        <w:t xml:space="preserve"> </w:t>
      </w:r>
      <w:r>
        <w:rPr>
          <w:rFonts w:hint="eastAsia"/>
        </w:rPr>
        <w:t>процесс</w:t>
      </w:r>
      <w:r>
        <w:t xml:space="preserve"> </w:t>
      </w:r>
      <w:r>
        <w:rPr>
          <w:rFonts w:hint="eastAsia"/>
        </w:rPr>
        <w:t>лазерного</w:t>
      </w:r>
      <w:r>
        <w:t xml:space="preserve"> </w:t>
      </w:r>
      <w:r>
        <w:rPr>
          <w:rFonts w:hint="eastAsia"/>
        </w:rPr>
        <w:t>упрочнения</w:t>
      </w:r>
    </w:p>
    <w:p w14:paraId="55AD7C52" w14:textId="77777777" w:rsidR="004D6F5A" w:rsidRDefault="004D6F5A" w:rsidP="004D6F5A"/>
    <w:p w14:paraId="7B872D60" w14:textId="77777777" w:rsidR="004D6F5A" w:rsidRDefault="004D6F5A" w:rsidP="004D6F5A">
      <w:r>
        <w:t xml:space="preserve">1.4. </w:t>
      </w:r>
      <w:r>
        <w:rPr>
          <w:rFonts w:hint="eastAsia"/>
        </w:rPr>
        <w:t>Волоконные</w:t>
      </w:r>
      <w:r>
        <w:t xml:space="preserve"> </w:t>
      </w:r>
      <w:r>
        <w:rPr>
          <w:rFonts w:hint="eastAsia"/>
        </w:rPr>
        <w:t>лазеры</w:t>
      </w:r>
      <w:r>
        <w:t xml:space="preserve">. </w:t>
      </w:r>
      <w:r>
        <w:rPr>
          <w:rFonts w:hint="eastAsia"/>
        </w:rPr>
        <w:t>Сравнение</w:t>
      </w:r>
      <w:r>
        <w:t xml:space="preserve"> </w:t>
      </w:r>
      <w:r>
        <w:rPr>
          <w:rFonts w:hint="eastAsia"/>
        </w:rPr>
        <w:t>волоконных</w:t>
      </w:r>
      <w:r>
        <w:t xml:space="preserve"> </w:t>
      </w:r>
      <w:r>
        <w:rPr>
          <w:rFonts w:hint="eastAsia"/>
        </w:rPr>
        <w:t>лазеров</w:t>
      </w:r>
      <w:r>
        <w:t xml:space="preserve"> </w:t>
      </w:r>
      <w:r>
        <w:rPr>
          <w:rFonts w:hint="eastAsia"/>
        </w:rPr>
        <w:t>с</w:t>
      </w:r>
      <w:r>
        <w:t xml:space="preserve"> </w:t>
      </w:r>
      <w:r>
        <w:rPr>
          <w:rFonts w:hint="eastAsia"/>
        </w:rPr>
        <w:t>другими</w:t>
      </w:r>
      <w:r>
        <w:t xml:space="preserve"> </w:t>
      </w:r>
      <w:r>
        <w:rPr>
          <w:rFonts w:hint="eastAsia"/>
        </w:rPr>
        <w:t>типами</w:t>
      </w:r>
      <w:r>
        <w:t xml:space="preserve"> </w:t>
      </w:r>
      <w:r>
        <w:rPr>
          <w:rFonts w:hint="eastAsia"/>
        </w:rPr>
        <w:t>лазеров</w:t>
      </w:r>
    </w:p>
    <w:p w14:paraId="0BE4C90B" w14:textId="77777777" w:rsidR="004D6F5A" w:rsidRDefault="004D6F5A" w:rsidP="004D6F5A"/>
    <w:p w14:paraId="63016690" w14:textId="77777777" w:rsidR="004D6F5A" w:rsidRDefault="004D6F5A" w:rsidP="004D6F5A">
      <w:r>
        <w:rPr>
          <w:rFonts w:hint="eastAsia"/>
        </w:rPr>
        <w:t>ГЛАВА</w:t>
      </w:r>
      <w:r>
        <w:t xml:space="preserve"> 2. </w:t>
      </w:r>
      <w:r>
        <w:rPr>
          <w:rFonts w:hint="eastAsia"/>
        </w:rPr>
        <w:t>ИСПОЛЬЗУЕМЫЕ</w:t>
      </w:r>
      <w:r>
        <w:t xml:space="preserve"> </w:t>
      </w:r>
      <w:r>
        <w:rPr>
          <w:rFonts w:hint="eastAsia"/>
        </w:rPr>
        <w:t>МАТЕРИАЛЫ</w:t>
      </w:r>
      <w:r>
        <w:t xml:space="preserve">, </w:t>
      </w:r>
      <w:r>
        <w:rPr>
          <w:rFonts w:hint="eastAsia"/>
        </w:rPr>
        <w:t>ОБОРУДОВАНИЕ</w:t>
      </w:r>
      <w:r>
        <w:t xml:space="preserve"> </w:t>
      </w:r>
      <w:r>
        <w:rPr>
          <w:rFonts w:hint="eastAsia"/>
        </w:rPr>
        <w:t>И</w:t>
      </w:r>
    </w:p>
    <w:p w14:paraId="47C88BA9" w14:textId="77777777" w:rsidR="004D6F5A" w:rsidRDefault="004D6F5A" w:rsidP="004D6F5A"/>
    <w:p w14:paraId="73A2BB11" w14:textId="77777777" w:rsidR="004D6F5A" w:rsidRDefault="004D6F5A" w:rsidP="004D6F5A">
      <w:r>
        <w:rPr>
          <w:rFonts w:hint="eastAsia"/>
        </w:rPr>
        <w:t>МЕТОДИКИ</w:t>
      </w:r>
      <w:r>
        <w:t xml:space="preserve"> </w:t>
      </w:r>
      <w:r>
        <w:rPr>
          <w:rFonts w:hint="eastAsia"/>
        </w:rPr>
        <w:t>ИССЛЕДОВАНИЯ</w:t>
      </w:r>
    </w:p>
    <w:p w14:paraId="44EF71DD" w14:textId="77777777" w:rsidR="004D6F5A" w:rsidRDefault="004D6F5A" w:rsidP="004D6F5A"/>
    <w:p w14:paraId="30EFFA56" w14:textId="77777777" w:rsidR="004D6F5A" w:rsidRDefault="004D6F5A" w:rsidP="004D6F5A">
      <w:r>
        <w:t xml:space="preserve">2.1. </w:t>
      </w:r>
      <w:r>
        <w:rPr>
          <w:rFonts w:hint="eastAsia"/>
        </w:rPr>
        <w:t>Используемые</w:t>
      </w:r>
      <w:r>
        <w:t xml:space="preserve"> </w:t>
      </w:r>
      <w:r>
        <w:rPr>
          <w:rFonts w:hint="eastAsia"/>
        </w:rPr>
        <w:t>материалы</w:t>
      </w:r>
    </w:p>
    <w:p w14:paraId="016380ED" w14:textId="77777777" w:rsidR="004D6F5A" w:rsidRDefault="004D6F5A" w:rsidP="004D6F5A"/>
    <w:p w14:paraId="6155A2BE" w14:textId="77777777" w:rsidR="004D6F5A" w:rsidRDefault="004D6F5A" w:rsidP="004D6F5A">
      <w:r>
        <w:t xml:space="preserve">2.2. </w:t>
      </w:r>
      <w:r>
        <w:rPr>
          <w:rFonts w:hint="eastAsia"/>
        </w:rPr>
        <w:t>Состав</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основных</w:t>
      </w:r>
      <w:r>
        <w:t xml:space="preserve"> </w:t>
      </w:r>
      <w:r>
        <w:rPr>
          <w:rFonts w:hint="eastAsia"/>
        </w:rPr>
        <w:t>элементов</w:t>
      </w:r>
      <w:r>
        <w:t xml:space="preserve"> </w:t>
      </w:r>
      <w:r>
        <w:rPr>
          <w:rFonts w:hint="eastAsia"/>
        </w:rPr>
        <w:t>экспериментальной</w:t>
      </w:r>
      <w:r>
        <w:t xml:space="preserve"> </w:t>
      </w:r>
      <w:r>
        <w:rPr>
          <w:rFonts w:hint="eastAsia"/>
        </w:rPr>
        <w:t>технологической</w:t>
      </w:r>
      <w:r>
        <w:t xml:space="preserve"> </w:t>
      </w:r>
      <w:r>
        <w:rPr>
          <w:rFonts w:hint="eastAsia"/>
        </w:rPr>
        <w:t>установки</w:t>
      </w:r>
    </w:p>
    <w:p w14:paraId="2D513808" w14:textId="77777777" w:rsidR="004D6F5A" w:rsidRDefault="004D6F5A" w:rsidP="004D6F5A"/>
    <w:p w14:paraId="1FDF4427" w14:textId="77777777" w:rsidR="004D6F5A" w:rsidRDefault="004D6F5A" w:rsidP="004D6F5A">
      <w:r>
        <w:t xml:space="preserve">2.3. </w:t>
      </w:r>
      <w:r>
        <w:rPr>
          <w:rFonts w:hint="eastAsia"/>
        </w:rPr>
        <w:t>Методики</w:t>
      </w:r>
      <w:r>
        <w:t xml:space="preserve"> </w:t>
      </w:r>
      <w:r>
        <w:rPr>
          <w:rFonts w:hint="eastAsia"/>
        </w:rPr>
        <w:t>и</w:t>
      </w:r>
      <w:r>
        <w:t xml:space="preserve"> </w:t>
      </w:r>
      <w:r>
        <w:rPr>
          <w:rFonts w:hint="eastAsia"/>
        </w:rPr>
        <w:t>результаты</w:t>
      </w:r>
      <w:r>
        <w:t xml:space="preserve"> </w:t>
      </w:r>
      <w:r>
        <w:rPr>
          <w:rFonts w:hint="eastAsia"/>
        </w:rPr>
        <w:t>тестирования</w:t>
      </w:r>
      <w:r>
        <w:t xml:space="preserve"> </w:t>
      </w:r>
      <w:r>
        <w:rPr>
          <w:rFonts w:hint="eastAsia"/>
        </w:rPr>
        <w:t>иттербиевых</w:t>
      </w:r>
      <w:r>
        <w:t xml:space="preserve"> </w:t>
      </w:r>
      <w:r>
        <w:rPr>
          <w:rFonts w:hint="eastAsia"/>
        </w:rPr>
        <w:t>непрерывных</w:t>
      </w:r>
      <w:r>
        <w:t xml:space="preserve"> </w:t>
      </w:r>
      <w:r>
        <w:rPr>
          <w:rFonts w:hint="eastAsia"/>
        </w:rPr>
        <w:t>волоконных</w:t>
      </w:r>
      <w:r>
        <w:t xml:space="preserve"> </w:t>
      </w:r>
      <w:r>
        <w:rPr>
          <w:rFonts w:hint="eastAsia"/>
        </w:rPr>
        <w:t>лазеров</w:t>
      </w:r>
    </w:p>
    <w:p w14:paraId="53465D51" w14:textId="77777777" w:rsidR="004D6F5A" w:rsidRDefault="004D6F5A" w:rsidP="004D6F5A"/>
    <w:p w14:paraId="4D76BB66" w14:textId="77777777" w:rsidR="004D6F5A" w:rsidRDefault="004D6F5A" w:rsidP="004D6F5A">
      <w:r>
        <w:t xml:space="preserve">2.4. </w:t>
      </w:r>
      <w:r>
        <w:rPr>
          <w:rFonts w:hint="eastAsia"/>
        </w:rPr>
        <w:t>Моделирование</w:t>
      </w:r>
      <w:r>
        <w:t xml:space="preserve"> </w:t>
      </w:r>
      <w:r>
        <w:rPr>
          <w:rFonts w:hint="eastAsia"/>
        </w:rPr>
        <w:t>оптических</w:t>
      </w:r>
      <w:r>
        <w:t xml:space="preserve"> </w:t>
      </w:r>
      <w:r>
        <w:rPr>
          <w:rFonts w:hint="eastAsia"/>
        </w:rPr>
        <w:t>схем</w:t>
      </w:r>
      <w:r>
        <w:t xml:space="preserve">, </w:t>
      </w:r>
      <w:r>
        <w:rPr>
          <w:rFonts w:hint="eastAsia"/>
        </w:rPr>
        <w:t>расчет</w:t>
      </w:r>
      <w:r>
        <w:t xml:space="preserve"> </w:t>
      </w:r>
      <w:r>
        <w:rPr>
          <w:rFonts w:hint="eastAsia"/>
        </w:rPr>
        <w:t>и</w:t>
      </w:r>
      <w:r>
        <w:t xml:space="preserve"> </w:t>
      </w:r>
      <w:r>
        <w:rPr>
          <w:rFonts w:hint="eastAsia"/>
        </w:rPr>
        <w:t>экспериментальная</w:t>
      </w:r>
      <w:r>
        <w:t xml:space="preserve"> </w:t>
      </w:r>
      <w:r>
        <w:rPr>
          <w:rFonts w:hint="eastAsia"/>
        </w:rPr>
        <w:t>оценка</w:t>
      </w:r>
      <w:r>
        <w:t xml:space="preserve"> </w:t>
      </w:r>
      <w:r>
        <w:rPr>
          <w:rFonts w:hint="eastAsia"/>
        </w:rPr>
        <w:t>характеристик</w:t>
      </w:r>
      <w:r>
        <w:t xml:space="preserve"> </w:t>
      </w:r>
      <w:r>
        <w:rPr>
          <w:rFonts w:hint="eastAsia"/>
        </w:rPr>
        <w:t>лазерного</w:t>
      </w:r>
      <w:r>
        <w:t xml:space="preserve"> </w:t>
      </w:r>
      <w:r>
        <w:rPr>
          <w:rFonts w:hint="eastAsia"/>
        </w:rPr>
        <w:t>пятна</w:t>
      </w:r>
    </w:p>
    <w:p w14:paraId="5F002320" w14:textId="77777777" w:rsidR="004D6F5A" w:rsidRDefault="004D6F5A" w:rsidP="004D6F5A"/>
    <w:p w14:paraId="2350721F" w14:textId="77777777" w:rsidR="004D6F5A" w:rsidRDefault="004D6F5A" w:rsidP="004D6F5A">
      <w:r>
        <w:t xml:space="preserve">2.5. </w:t>
      </w:r>
      <w:r>
        <w:rPr>
          <w:rFonts w:hint="eastAsia"/>
        </w:rPr>
        <w:t>Методики</w:t>
      </w:r>
      <w:r>
        <w:t xml:space="preserve"> </w:t>
      </w:r>
      <w:r>
        <w:rPr>
          <w:rFonts w:hint="eastAsia"/>
        </w:rPr>
        <w:t>оценки</w:t>
      </w:r>
      <w:r>
        <w:t xml:space="preserve"> </w:t>
      </w:r>
      <w:r>
        <w:rPr>
          <w:rFonts w:hint="eastAsia"/>
        </w:rPr>
        <w:t>показателей</w:t>
      </w:r>
      <w:r>
        <w:t xml:space="preserve"> </w:t>
      </w:r>
      <w:r>
        <w:rPr>
          <w:rFonts w:hint="eastAsia"/>
        </w:rPr>
        <w:t>качества</w:t>
      </w:r>
      <w:r>
        <w:t xml:space="preserve"> </w:t>
      </w:r>
      <w:r>
        <w:rPr>
          <w:rFonts w:hint="eastAsia"/>
        </w:rPr>
        <w:t>лазерной</w:t>
      </w:r>
      <w:r>
        <w:t xml:space="preserve"> </w:t>
      </w:r>
      <w:r>
        <w:rPr>
          <w:rFonts w:hint="eastAsia"/>
        </w:rPr>
        <w:t>обработки</w:t>
      </w:r>
    </w:p>
    <w:p w14:paraId="6036CD87" w14:textId="77777777" w:rsidR="004D6F5A" w:rsidRDefault="004D6F5A" w:rsidP="004D6F5A"/>
    <w:p w14:paraId="31778BB6" w14:textId="77777777" w:rsidR="004D6F5A" w:rsidRDefault="004D6F5A" w:rsidP="004D6F5A">
      <w:r>
        <w:t xml:space="preserve">2.6. </w:t>
      </w:r>
      <w:r>
        <w:rPr>
          <w:rFonts w:hint="eastAsia"/>
        </w:rPr>
        <w:t>Выводы</w:t>
      </w:r>
      <w:r>
        <w:t xml:space="preserve"> </w:t>
      </w:r>
      <w:r>
        <w:rPr>
          <w:rFonts w:hint="eastAsia"/>
        </w:rPr>
        <w:t>по</w:t>
      </w:r>
      <w:r>
        <w:t xml:space="preserve"> </w:t>
      </w:r>
      <w:r>
        <w:rPr>
          <w:rFonts w:hint="eastAsia"/>
        </w:rPr>
        <w:t>Главе</w:t>
      </w:r>
    </w:p>
    <w:p w14:paraId="52378C86" w14:textId="77777777" w:rsidR="004D6F5A" w:rsidRDefault="004D6F5A" w:rsidP="004D6F5A"/>
    <w:p w14:paraId="3816CE7E" w14:textId="77777777" w:rsidR="004D6F5A" w:rsidRDefault="004D6F5A" w:rsidP="004D6F5A">
      <w:r>
        <w:rPr>
          <w:rFonts w:hint="eastAsia"/>
        </w:rPr>
        <w:t>ГЛАВА</w:t>
      </w:r>
      <w:r>
        <w:t xml:space="preserve"> 3. </w:t>
      </w:r>
      <w:r>
        <w:rPr>
          <w:rFonts w:hint="eastAsia"/>
        </w:rPr>
        <w:t>ТЕОРЕТИЧЕСКАЯ</w:t>
      </w:r>
      <w:r>
        <w:t xml:space="preserve"> </w:t>
      </w:r>
      <w:r>
        <w:rPr>
          <w:rFonts w:hint="eastAsia"/>
        </w:rPr>
        <w:t>ОЦЕНКА</w:t>
      </w:r>
      <w:r>
        <w:t xml:space="preserve"> </w:t>
      </w:r>
      <w:r>
        <w:rPr>
          <w:rFonts w:hint="eastAsia"/>
        </w:rPr>
        <w:t>ТЕМПЕРАТУРНЫХ</w:t>
      </w:r>
      <w:r>
        <w:t xml:space="preserve"> </w:t>
      </w:r>
      <w:r>
        <w:rPr>
          <w:rFonts w:hint="eastAsia"/>
        </w:rPr>
        <w:t>ПОЛЕЙ</w:t>
      </w:r>
      <w:r>
        <w:t xml:space="preserve"> </w:t>
      </w:r>
      <w:r>
        <w:rPr>
          <w:rFonts w:hint="eastAsia"/>
        </w:rPr>
        <w:t>В</w:t>
      </w:r>
      <w:r>
        <w:t xml:space="preserve"> </w:t>
      </w:r>
      <w:r>
        <w:rPr>
          <w:rFonts w:hint="eastAsia"/>
        </w:rPr>
        <w:t>ЗОНЕ</w:t>
      </w:r>
      <w:r>
        <w:t xml:space="preserve"> </w:t>
      </w:r>
      <w:r>
        <w:rPr>
          <w:rFonts w:hint="eastAsia"/>
        </w:rPr>
        <w:t>ЛАЗЕРНОГО</w:t>
      </w:r>
      <w:r>
        <w:t xml:space="preserve"> </w:t>
      </w:r>
      <w:r>
        <w:rPr>
          <w:rFonts w:hint="eastAsia"/>
        </w:rPr>
        <w:t>ВОЗДЕЙСТВИЯ</w:t>
      </w:r>
      <w:r>
        <w:t xml:space="preserve"> </w:t>
      </w:r>
      <w:r>
        <w:rPr>
          <w:rFonts w:hint="eastAsia"/>
        </w:rPr>
        <w:t>ПРИ</w:t>
      </w:r>
      <w:r>
        <w:t xml:space="preserve"> </w:t>
      </w:r>
      <w:r>
        <w:rPr>
          <w:rFonts w:hint="eastAsia"/>
        </w:rPr>
        <w:t>ОБРАБОТКЕ</w:t>
      </w:r>
      <w:r>
        <w:t xml:space="preserve"> </w:t>
      </w:r>
      <w:r>
        <w:rPr>
          <w:rFonts w:hint="eastAsia"/>
        </w:rPr>
        <w:t>КОЛЕСНОЙ</w:t>
      </w:r>
    </w:p>
    <w:p w14:paraId="5DFC7B22" w14:textId="77777777" w:rsidR="004D6F5A" w:rsidRDefault="004D6F5A" w:rsidP="004D6F5A"/>
    <w:p w14:paraId="3A0CAC81" w14:textId="77777777" w:rsidR="004D6F5A" w:rsidRDefault="004D6F5A" w:rsidP="004D6F5A">
      <w:r>
        <w:rPr>
          <w:rFonts w:hint="eastAsia"/>
        </w:rPr>
        <w:t>СТАЛИ</w:t>
      </w:r>
      <w:r>
        <w:t xml:space="preserve"> </w:t>
      </w:r>
      <w:r>
        <w:rPr>
          <w:rFonts w:hint="eastAsia"/>
        </w:rPr>
        <w:t>ВОЛОКОННЫМ</w:t>
      </w:r>
      <w:r>
        <w:t xml:space="preserve"> </w:t>
      </w:r>
      <w:r>
        <w:rPr>
          <w:rFonts w:hint="eastAsia"/>
        </w:rPr>
        <w:t>ЛАЗЕРОМ</w:t>
      </w:r>
    </w:p>
    <w:p w14:paraId="1342B2F3" w14:textId="77777777" w:rsidR="004D6F5A" w:rsidRDefault="004D6F5A" w:rsidP="004D6F5A"/>
    <w:p w14:paraId="00D7BED7" w14:textId="77777777" w:rsidR="004D6F5A" w:rsidRDefault="004D6F5A" w:rsidP="004D6F5A">
      <w:r>
        <w:t xml:space="preserve">3.1. </w:t>
      </w:r>
      <w:r>
        <w:rPr>
          <w:rFonts w:hint="eastAsia"/>
        </w:rPr>
        <w:t>Физические</w:t>
      </w:r>
      <w:r>
        <w:t xml:space="preserve"> </w:t>
      </w:r>
      <w:r>
        <w:rPr>
          <w:rFonts w:hint="eastAsia"/>
        </w:rPr>
        <w:t>процессы</w:t>
      </w:r>
      <w:r>
        <w:t xml:space="preserve"> </w:t>
      </w:r>
      <w:r>
        <w:rPr>
          <w:rFonts w:hint="eastAsia"/>
        </w:rPr>
        <w:t>взаимодействия</w:t>
      </w:r>
      <w:r>
        <w:t xml:space="preserve"> </w:t>
      </w:r>
      <w:r>
        <w:rPr>
          <w:rFonts w:hint="eastAsia"/>
        </w:rPr>
        <w:t>излучения</w:t>
      </w:r>
      <w:r>
        <w:t xml:space="preserve"> </w:t>
      </w:r>
      <w:r>
        <w:rPr>
          <w:rFonts w:hint="eastAsia"/>
        </w:rPr>
        <w:t>волоконного</w:t>
      </w:r>
      <w:r>
        <w:t xml:space="preserve"> </w:t>
      </w:r>
      <w:r>
        <w:rPr>
          <w:rFonts w:hint="eastAsia"/>
        </w:rPr>
        <w:t>лазера</w:t>
      </w:r>
      <w:r>
        <w:t xml:space="preserve"> </w:t>
      </w:r>
      <w:r>
        <w:rPr>
          <w:rFonts w:hint="eastAsia"/>
        </w:rPr>
        <w:t>с</w:t>
      </w:r>
      <w:r>
        <w:t xml:space="preserve"> </w:t>
      </w:r>
      <w:r>
        <w:rPr>
          <w:rFonts w:hint="eastAsia"/>
        </w:rPr>
        <w:t>колесной</w:t>
      </w:r>
      <w:r>
        <w:t xml:space="preserve"> </w:t>
      </w:r>
      <w:r>
        <w:rPr>
          <w:rFonts w:hint="eastAsia"/>
        </w:rPr>
        <w:t>сталью</w:t>
      </w:r>
    </w:p>
    <w:p w14:paraId="6FC0F82C" w14:textId="77777777" w:rsidR="004D6F5A" w:rsidRDefault="004D6F5A" w:rsidP="004D6F5A"/>
    <w:p w14:paraId="58FDA76C" w14:textId="77777777" w:rsidR="004D6F5A" w:rsidRDefault="004D6F5A" w:rsidP="004D6F5A">
      <w:r>
        <w:t xml:space="preserve">3.2. </w:t>
      </w:r>
      <w:r>
        <w:rPr>
          <w:rFonts w:hint="eastAsia"/>
        </w:rPr>
        <w:t>Построение</w:t>
      </w:r>
      <w:r>
        <w:t xml:space="preserve"> </w:t>
      </w:r>
      <w:r>
        <w:rPr>
          <w:rFonts w:hint="eastAsia"/>
        </w:rPr>
        <w:t>функции</w:t>
      </w:r>
      <w:r>
        <w:t xml:space="preserve"> </w:t>
      </w:r>
      <w:r>
        <w:rPr>
          <w:rFonts w:hint="eastAsia"/>
        </w:rPr>
        <w:t>распределения</w:t>
      </w:r>
      <w:r>
        <w:t xml:space="preserve"> </w:t>
      </w:r>
      <w:r>
        <w:rPr>
          <w:rFonts w:hint="eastAsia"/>
        </w:rPr>
        <w:t>плотности</w:t>
      </w:r>
      <w:r>
        <w:t xml:space="preserve"> </w:t>
      </w:r>
      <w:r>
        <w:rPr>
          <w:rFonts w:hint="eastAsia"/>
        </w:rPr>
        <w:t>мощности</w:t>
      </w:r>
      <w:r>
        <w:t xml:space="preserve"> </w:t>
      </w:r>
      <w:r>
        <w:rPr>
          <w:rFonts w:hint="eastAsia"/>
        </w:rPr>
        <w:t>лазерного</w:t>
      </w:r>
      <w:r>
        <w:t xml:space="preserve"> </w:t>
      </w:r>
      <w:r>
        <w:rPr>
          <w:rFonts w:hint="eastAsia"/>
        </w:rPr>
        <w:t>излучения</w:t>
      </w:r>
    </w:p>
    <w:p w14:paraId="160CADC8" w14:textId="77777777" w:rsidR="004D6F5A" w:rsidRDefault="004D6F5A" w:rsidP="004D6F5A"/>
    <w:p w14:paraId="7F73996F" w14:textId="77777777" w:rsidR="004D6F5A" w:rsidRDefault="004D6F5A" w:rsidP="004D6F5A">
      <w:r>
        <w:t xml:space="preserve">3.3. </w:t>
      </w:r>
      <w:r>
        <w:rPr>
          <w:rFonts w:hint="eastAsia"/>
        </w:rPr>
        <w:t>Расчет</w:t>
      </w:r>
      <w:r>
        <w:t xml:space="preserve"> </w:t>
      </w:r>
      <w:r>
        <w:rPr>
          <w:rFonts w:hint="eastAsia"/>
        </w:rPr>
        <w:t>температурных</w:t>
      </w:r>
      <w:r>
        <w:t xml:space="preserve"> </w:t>
      </w:r>
      <w:r>
        <w:rPr>
          <w:rFonts w:hint="eastAsia"/>
        </w:rPr>
        <w:t>полей</w:t>
      </w:r>
      <w:r>
        <w:t xml:space="preserve"> </w:t>
      </w:r>
      <w:r>
        <w:rPr>
          <w:rFonts w:hint="eastAsia"/>
        </w:rPr>
        <w:t>при</w:t>
      </w:r>
      <w:r>
        <w:t xml:space="preserve"> </w:t>
      </w:r>
      <w:r>
        <w:rPr>
          <w:rFonts w:hint="eastAsia"/>
        </w:rPr>
        <w:t>обработке</w:t>
      </w:r>
      <w:r>
        <w:t xml:space="preserve"> </w:t>
      </w:r>
      <w:r>
        <w:rPr>
          <w:rFonts w:hint="eastAsia"/>
        </w:rPr>
        <w:t>колесной</w:t>
      </w:r>
      <w:r>
        <w:t xml:space="preserve"> </w:t>
      </w:r>
      <w:r>
        <w:rPr>
          <w:rFonts w:hint="eastAsia"/>
        </w:rPr>
        <w:t>стали</w:t>
      </w:r>
      <w:r>
        <w:t xml:space="preserve"> </w:t>
      </w:r>
      <w:r>
        <w:rPr>
          <w:rFonts w:hint="eastAsia"/>
        </w:rPr>
        <w:t>непрерывным</w:t>
      </w:r>
      <w:r>
        <w:t xml:space="preserve"> </w:t>
      </w:r>
      <w:r>
        <w:rPr>
          <w:rFonts w:hint="eastAsia"/>
        </w:rPr>
        <w:t>иттербиевым</w:t>
      </w:r>
      <w:r>
        <w:t xml:space="preserve"> </w:t>
      </w:r>
      <w:r>
        <w:rPr>
          <w:rFonts w:hint="eastAsia"/>
        </w:rPr>
        <w:t>волоконным</w:t>
      </w:r>
      <w:r>
        <w:t xml:space="preserve"> </w:t>
      </w:r>
      <w:r>
        <w:rPr>
          <w:rFonts w:hint="eastAsia"/>
        </w:rPr>
        <w:t>лаз</w:t>
      </w:r>
      <w:r>
        <w:rPr>
          <w:rFonts w:hint="eastAsia"/>
        </w:rPr>
        <w:lastRenderedPageBreak/>
        <w:t>ером</w:t>
      </w:r>
      <w:r>
        <w:t xml:space="preserve"> </w:t>
      </w:r>
      <w:r>
        <w:rPr>
          <w:rFonts w:hint="eastAsia"/>
        </w:rPr>
        <w:t>ЛС</w:t>
      </w:r>
      <w:r>
        <w:t xml:space="preserve">-10, </w:t>
      </w:r>
      <w:r>
        <w:rPr>
          <w:rFonts w:hint="eastAsia"/>
        </w:rPr>
        <w:t>сфокусированным</w:t>
      </w:r>
    </w:p>
    <w:p w14:paraId="10D237FB" w14:textId="77777777" w:rsidR="004D6F5A" w:rsidRDefault="004D6F5A" w:rsidP="004D6F5A"/>
    <w:p w14:paraId="6BBA4703" w14:textId="77777777" w:rsidR="004D6F5A" w:rsidRDefault="004D6F5A" w:rsidP="004D6F5A">
      <w:r>
        <w:rPr>
          <w:rFonts w:hint="eastAsia"/>
        </w:rPr>
        <w:t>в</w:t>
      </w:r>
      <w:r>
        <w:t xml:space="preserve"> </w:t>
      </w:r>
      <w:r>
        <w:rPr>
          <w:rFonts w:hint="eastAsia"/>
        </w:rPr>
        <w:t>круглое</w:t>
      </w:r>
      <w:r>
        <w:t xml:space="preserve"> </w:t>
      </w:r>
      <w:r>
        <w:rPr>
          <w:rFonts w:hint="eastAsia"/>
        </w:rPr>
        <w:t>пятно</w:t>
      </w:r>
    </w:p>
    <w:p w14:paraId="64432C15" w14:textId="77777777" w:rsidR="004D6F5A" w:rsidRDefault="004D6F5A" w:rsidP="004D6F5A"/>
    <w:p w14:paraId="7FFF1457" w14:textId="77777777" w:rsidR="004D6F5A" w:rsidRDefault="004D6F5A" w:rsidP="004D6F5A">
      <w:r>
        <w:t xml:space="preserve">3.4. </w:t>
      </w:r>
      <w:r>
        <w:rPr>
          <w:rFonts w:hint="eastAsia"/>
        </w:rPr>
        <w:t>Расчетная</w:t>
      </w:r>
      <w:r>
        <w:t xml:space="preserve"> </w:t>
      </w:r>
      <w:r>
        <w:rPr>
          <w:rFonts w:hint="eastAsia"/>
        </w:rPr>
        <w:t>оценка</w:t>
      </w:r>
      <w:r>
        <w:t xml:space="preserve"> </w:t>
      </w:r>
      <w:r>
        <w:rPr>
          <w:rFonts w:hint="eastAsia"/>
        </w:rPr>
        <w:t>температурных</w:t>
      </w:r>
      <w:r>
        <w:t xml:space="preserve"> </w:t>
      </w:r>
      <w:r>
        <w:rPr>
          <w:rFonts w:hint="eastAsia"/>
        </w:rPr>
        <w:t>полей</w:t>
      </w:r>
      <w:r>
        <w:t xml:space="preserve"> </w:t>
      </w:r>
      <w:r>
        <w:rPr>
          <w:rFonts w:hint="eastAsia"/>
        </w:rPr>
        <w:t>и</w:t>
      </w:r>
      <w:r>
        <w:t xml:space="preserve"> </w:t>
      </w:r>
      <w:r>
        <w:rPr>
          <w:rFonts w:hint="eastAsia"/>
        </w:rPr>
        <w:t>скоростей</w:t>
      </w:r>
      <w:r>
        <w:t xml:space="preserve"> </w:t>
      </w:r>
      <w:r>
        <w:rPr>
          <w:rFonts w:hint="eastAsia"/>
        </w:rPr>
        <w:t>охлаждения</w:t>
      </w:r>
      <w:r>
        <w:t xml:space="preserve"> </w:t>
      </w:r>
      <w:r>
        <w:rPr>
          <w:rFonts w:hint="eastAsia"/>
        </w:rPr>
        <w:t>при</w:t>
      </w:r>
      <w:r>
        <w:t xml:space="preserve"> </w:t>
      </w:r>
      <w:r>
        <w:rPr>
          <w:rFonts w:hint="eastAsia"/>
        </w:rPr>
        <w:t>обработке</w:t>
      </w:r>
      <w:r>
        <w:t xml:space="preserve"> </w:t>
      </w:r>
      <w:r>
        <w:rPr>
          <w:rFonts w:hint="eastAsia"/>
        </w:rPr>
        <w:t>колесной</w:t>
      </w:r>
      <w:r>
        <w:t xml:space="preserve"> </w:t>
      </w:r>
      <w:r>
        <w:rPr>
          <w:rFonts w:hint="eastAsia"/>
        </w:rPr>
        <w:t>стали</w:t>
      </w:r>
      <w:r>
        <w:t xml:space="preserve"> </w:t>
      </w:r>
      <w:r>
        <w:rPr>
          <w:rFonts w:hint="eastAsia"/>
        </w:rPr>
        <w:t>линейным</w:t>
      </w:r>
      <w:r>
        <w:t xml:space="preserve"> </w:t>
      </w:r>
      <w:r>
        <w:rPr>
          <w:rFonts w:hint="eastAsia"/>
        </w:rPr>
        <w:t>профилем</w:t>
      </w:r>
      <w:r>
        <w:t xml:space="preserve"> </w:t>
      </w:r>
      <w:r>
        <w:rPr>
          <w:rFonts w:hint="eastAsia"/>
        </w:rPr>
        <w:t>излучения</w:t>
      </w:r>
      <w:r>
        <w:t xml:space="preserve"> </w:t>
      </w:r>
      <w:r>
        <w:rPr>
          <w:rFonts w:hint="eastAsia"/>
        </w:rPr>
        <w:t>иттербиевого</w:t>
      </w:r>
      <w:r>
        <w:t xml:space="preserve"> </w:t>
      </w:r>
      <w:r>
        <w:rPr>
          <w:rFonts w:hint="eastAsia"/>
        </w:rPr>
        <w:t>волоконного</w:t>
      </w:r>
      <w:r>
        <w:t xml:space="preserve"> </w:t>
      </w:r>
      <w:r>
        <w:rPr>
          <w:rFonts w:hint="eastAsia"/>
        </w:rPr>
        <w:t>лазера</w:t>
      </w:r>
    </w:p>
    <w:p w14:paraId="77BC5154" w14:textId="77777777" w:rsidR="004D6F5A" w:rsidRDefault="004D6F5A" w:rsidP="004D6F5A"/>
    <w:p w14:paraId="0E88E9F2" w14:textId="77777777" w:rsidR="004D6F5A" w:rsidRDefault="004D6F5A" w:rsidP="004D6F5A">
      <w:r>
        <w:t xml:space="preserve">3.5. </w:t>
      </w:r>
      <w:r>
        <w:rPr>
          <w:rFonts w:hint="eastAsia"/>
        </w:rPr>
        <w:t>Выводы</w:t>
      </w:r>
      <w:r>
        <w:t xml:space="preserve"> </w:t>
      </w:r>
      <w:r>
        <w:rPr>
          <w:rFonts w:hint="eastAsia"/>
        </w:rPr>
        <w:t>по</w:t>
      </w:r>
      <w:r>
        <w:t xml:space="preserve"> </w:t>
      </w:r>
      <w:r>
        <w:rPr>
          <w:rFonts w:hint="eastAsia"/>
        </w:rPr>
        <w:t>Главе</w:t>
      </w:r>
    </w:p>
    <w:p w14:paraId="3583A814" w14:textId="77777777" w:rsidR="004D6F5A" w:rsidRDefault="004D6F5A" w:rsidP="004D6F5A"/>
    <w:p w14:paraId="16D3E5D4" w14:textId="77777777" w:rsidR="004D6F5A" w:rsidRDefault="004D6F5A" w:rsidP="004D6F5A">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РЕЖИМОВ</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ПОКАЗАЛЕЛИ</w:t>
      </w:r>
      <w:r>
        <w:t xml:space="preserve"> </w:t>
      </w:r>
      <w:r>
        <w:rPr>
          <w:rFonts w:hint="eastAsia"/>
        </w:rPr>
        <w:t>КАЧЕСТВА</w:t>
      </w:r>
      <w:r>
        <w:t xml:space="preserve"> </w:t>
      </w:r>
      <w:r>
        <w:rPr>
          <w:rFonts w:hint="eastAsia"/>
        </w:rPr>
        <w:t>ТЕХНОЛОГИЧЕСКОГО</w:t>
      </w:r>
      <w:r>
        <w:t xml:space="preserve"> </w:t>
      </w:r>
      <w:r>
        <w:rPr>
          <w:rFonts w:hint="eastAsia"/>
        </w:rPr>
        <w:t>ПРОЦЕССА</w:t>
      </w:r>
    </w:p>
    <w:p w14:paraId="5A24B255" w14:textId="77777777" w:rsidR="004D6F5A" w:rsidRDefault="004D6F5A" w:rsidP="004D6F5A"/>
    <w:p w14:paraId="4CDA492F" w14:textId="77777777" w:rsidR="004D6F5A" w:rsidRDefault="004D6F5A" w:rsidP="004D6F5A">
      <w:r>
        <w:t xml:space="preserve">4.1. </w:t>
      </w:r>
      <w:r>
        <w:rPr>
          <w:rFonts w:hint="eastAsia"/>
        </w:rPr>
        <w:t>Выбор</w:t>
      </w:r>
      <w:r>
        <w:t xml:space="preserve"> </w:t>
      </w:r>
      <w:r>
        <w:rPr>
          <w:rFonts w:hint="eastAsia"/>
        </w:rPr>
        <w:t>рациональных</w:t>
      </w:r>
      <w:r>
        <w:t xml:space="preserve"> </w:t>
      </w:r>
      <w:r>
        <w:rPr>
          <w:rFonts w:hint="eastAsia"/>
        </w:rPr>
        <w:t>режимов</w:t>
      </w:r>
      <w:r>
        <w:t xml:space="preserve"> </w:t>
      </w:r>
      <w:r>
        <w:rPr>
          <w:rFonts w:hint="eastAsia"/>
        </w:rPr>
        <w:t>обработки</w:t>
      </w:r>
    </w:p>
    <w:p w14:paraId="6D3675E6" w14:textId="77777777" w:rsidR="004D6F5A" w:rsidRDefault="004D6F5A" w:rsidP="004D6F5A"/>
    <w:p w14:paraId="5D55F2FC" w14:textId="77777777" w:rsidR="004D6F5A" w:rsidRDefault="004D6F5A" w:rsidP="004D6F5A">
      <w:r>
        <w:t xml:space="preserve">4.2.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исследования</w:t>
      </w:r>
      <w:r>
        <w:t xml:space="preserve"> </w:t>
      </w:r>
      <w:r>
        <w:rPr>
          <w:rFonts w:hint="eastAsia"/>
        </w:rPr>
        <w:t>упрочнения</w:t>
      </w:r>
      <w:r>
        <w:t xml:space="preserve"> </w:t>
      </w:r>
      <w:r>
        <w:rPr>
          <w:rFonts w:hint="eastAsia"/>
        </w:rPr>
        <w:t>колесной</w:t>
      </w:r>
      <w:r>
        <w:t xml:space="preserve"> </w:t>
      </w:r>
      <w:r>
        <w:rPr>
          <w:rFonts w:hint="eastAsia"/>
        </w:rPr>
        <w:t>стали</w:t>
      </w:r>
      <w:r>
        <w:t xml:space="preserve"> </w:t>
      </w:r>
      <w:r>
        <w:rPr>
          <w:rFonts w:hint="eastAsia"/>
        </w:rPr>
        <w:t>излучением</w:t>
      </w:r>
      <w:r>
        <w:t xml:space="preserve"> </w:t>
      </w:r>
      <w:r>
        <w:rPr>
          <w:rFonts w:hint="eastAsia"/>
        </w:rPr>
        <w:t>иттербиевого</w:t>
      </w:r>
      <w:r>
        <w:t xml:space="preserve"> </w:t>
      </w:r>
      <w:r>
        <w:rPr>
          <w:rFonts w:hint="eastAsia"/>
        </w:rPr>
        <w:t>волоконного</w:t>
      </w:r>
      <w:r>
        <w:t xml:space="preserve"> </w:t>
      </w:r>
      <w:r>
        <w:rPr>
          <w:rFonts w:hint="eastAsia"/>
        </w:rPr>
        <w:t>лазера</w:t>
      </w:r>
      <w:r>
        <w:t xml:space="preserve"> </w:t>
      </w:r>
      <w:r>
        <w:rPr>
          <w:rFonts w:hint="eastAsia"/>
        </w:rPr>
        <w:t>ЛС</w:t>
      </w:r>
      <w:r>
        <w:t xml:space="preserve">-10, </w:t>
      </w:r>
      <w:r>
        <w:rPr>
          <w:rFonts w:hint="eastAsia"/>
        </w:rPr>
        <w:t>сфокусированным</w:t>
      </w:r>
      <w:r>
        <w:t xml:space="preserve"> </w:t>
      </w:r>
      <w:r>
        <w:rPr>
          <w:rFonts w:hint="eastAsia"/>
        </w:rPr>
        <w:t>с</w:t>
      </w:r>
      <w:r>
        <w:t xml:space="preserve"> </w:t>
      </w:r>
      <w:r>
        <w:rPr>
          <w:rFonts w:hint="eastAsia"/>
        </w:rPr>
        <w:t>использованием</w:t>
      </w:r>
      <w:r>
        <w:t xml:space="preserve"> </w:t>
      </w:r>
      <w:r>
        <w:rPr>
          <w:rFonts w:hint="eastAsia"/>
        </w:rPr>
        <w:t>оптической</w:t>
      </w:r>
      <w:r>
        <w:t xml:space="preserve"> </w:t>
      </w:r>
      <w:r>
        <w:rPr>
          <w:rFonts w:hint="eastAsia"/>
        </w:rPr>
        <w:t>головы</w:t>
      </w:r>
      <w:r>
        <w:t xml:space="preserve"> FLW </w:t>
      </w:r>
      <w:r>
        <w:rPr>
          <w:rFonts w:hint="eastAsia"/>
        </w:rPr>
        <w:t>Э</w:t>
      </w:r>
      <w:r>
        <w:t xml:space="preserve">50, </w:t>
      </w:r>
      <w:r>
        <w:rPr>
          <w:rFonts w:hint="eastAsia"/>
        </w:rPr>
        <w:t>формирующей</w:t>
      </w:r>
      <w:r>
        <w:t xml:space="preserve"> </w:t>
      </w:r>
      <w:r>
        <w:rPr>
          <w:rFonts w:hint="eastAsia"/>
        </w:rPr>
        <w:t>в</w:t>
      </w:r>
      <w:r>
        <w:t xml:space="preserve"> </w:t>
      </w:r>
      <w:r>
        <w:rPr>
          <w:rFonts w:hint="eastAsia"/>
        </w:rPr>
        <w:t>фокальной</w:t>
      </w:r>
    </w:p>
    <w:p w14:paraId="4557A642" w14:textId="77777777" w:rsidR="004D6F5A" w:rsidRDefault="004D6F5A" w:rsidP="004D6F5A"/>
    <w:p w14:paraId="4E91FD5B" w14:textId="77777777" w:rsidR="004D6F5A" w:rsidRDefault="004D6F5A" w:rsidP="004D6F5A">
      <w:r>
        <w:rPr>
          <w:rFonts w:hint="eastAsia"/>
        </w:rPr>
        <w:t>плоскости</w:t>
      </w:r>
      <w:r>
        <w:t xml:space="preserve"> </w:t>
      </w:r>
      <w:r>
        <w:rPr>
          <w:rFonts w:hint="eastAsia"/>
        </w:rPr>
        <w:t>круглое</w:t>
      </w:r>
      <w:r>
        <w:t xml:space="preserve"> </w:t>
      </w:r>
      <w:r>
        <w:rPr>
          <w:rFonts w:hint="eastAsia"/>
        </w:rPr>
        <w:t>пятно</w:t>
      </w:r>
    </w:p>
    <w:p w14:paraId="51B15B8F" w14:textId="77777777" w:rsidR="004D6F5A" w:rsidRDefault="004D6F5A" w:rsidP="004D6F5A"/>
    <w:p w14:paraId="1C124C13" w14:textId="77777777" w:rsidR="004D6F5A" w:rsidRDefault="004D6F5A" w:rsidP="004D6F5A">
      <w:r>
        <w:t xml:space="preserve">4.3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исследования</w:t>
      </w:r>
      <w:r>
        <w:t xml:space="preserve"> </w:t>
      </w:r>
      <w:r>
        <w:rPr>
          <w:rFonts w:hint="eastAsia"/>
        </w:rPr>
        <w:t>упрочнения</w:t>
      </w:r>
      <w:r>
        <w:t xml:space="preserve"> </w:t>
      </w:r>
      <w:r>
        <w:rPr>
          <w:rFonts w:hint="eastAsia"/>
        </w:rPr>
        <w:t>колесной</w:t>
      </w:r>
      <w:r>
        <w:t xml:space="preserve"> </w:t>
      </w:r>
      <w:r>
        <w:rPr>
          <w:rFonts w:hint="eastAsia"/>
        </w:rPr>
        <w:t>стали</w:t>
      </w:r>
      <w:r>
        <w:t xml:space="preserve"> </w:t>
      </w:r>
      <w:r>
        <w:rPr>
          <w:rFonts w:hint="eastAsia"/>
        </w:rPr>
        <w:t>излучением</w:t>
      </w:r>
      <w:r>
        <w:t xml:space="preserve"> </w:t>
      </w:r>
      <w:r>
        <w:rPr>
          <w:rFonts w:hint="eastAsia"/>
        </w:rPr>
        <w:t>иттербиевого</w:t>
      </w:r>
      <w:r>
        <w:t xml:space="preserve"> </w:t>
      </w:r>
      <w:r>
        <w:rPr>
          <w:rFonts w:hint="eastAsia"/>
        </w:rPr>
        <w:t>волоконного</w:t>
      </w:r>
      <w:r>
        <w:t xml:space="preserve"> </w:t>
      </w:r>
      <w:r>
        <w:rPr>
          <w:rFonts w:hint="eastAsia"/>
        </w:rPr>
        <w:t>лазера</w:t>
      </w:r>
      <w:r>
        <w:t xml:space="preserve"> </w:t>
      </w:r>
      <w:r>
        <w:rPr>
          <w:rFonts w:hint="eastAsia"/>
        </w:rPr>
        <w:t>ЛС</w:t>
      </w:r>
      <w:r>
        <w:t xml:space="preserve">-10, </w:t>
      </w:r>
      <w:r>
        <w:rPr>
          <w:rFonts w:hint="eastAsia"/>
        </w:rPr>
        <w:t>сфокусированным</w:t>
      </w:r>
      <w:r>
        <w:t xml:space="preserve"> </w:t>
      </w:r>
      <w:r>
        <w:rPr>
          <w:rFonts w:hint="eastAsia"/>
        </w:rPr>
        <w:t>с</w:t>
      </w:r>
      <w:r>
        <w:t xml:space="preserve"> </w:t>
      </w:r>
      <w:r>
        <w:rPr>
          <w:rFonts w:hint="eastAsia"/>
        </w:rPr>
        <w:t>использованием</w:t>
      </w:r>
      <w:r>
        <w:t xml:space="preserve"> </w:t>
      </w:r>
      <w:r>
        <w:rPr>
          <w:rFonts w:hint="eastAsia"/>
        </w:rPr>
        <w:t>оптического</w:t>
      </w:r>
      <w:r>
        <w:t xml:space="preserve"> </w:t>
      </w:r>
      <w:r>
        <w:rPr>
          <w:rFonts w:hint="eastAsia"/>
        </w:rPr>
        <w:t>линейного</w:t>
      </w:r>
      <w:r>
        <w:t xml:space="preserve"> </w:t>
      </w:r>
      <w:r>
        <w:rPr>
          <w:rFonts w:hint="eastAsia"/>
        </w:rPr>
        <w:t>формирователя</w:t>
      </w:r>
    </w:p>
    <w:p w14:paraId="04FD478D" w14:textId="77777777" w:rsidR="004D6F5A" w:rsidRDefault="004D6F5A" w:rsidP="004D6F5A"/>
    <w:p w14:paraId="03AEAD1D" w14:textId="77777777" w:rsidR="004D6F5A" w:rsidRDefault="004D6F5A" w:rsidP="004D6F5A">
      <w:r>
        <w:t xml:space="preserve">4.3.1. </w:t>
      </w:r>
      <w:r>
        <w:rPr>
          <w:rFonts w:hint="eastAsia"/>
        </w:rPr>
        <w:t>Построение</w:t>
      </w:r>
      <w:r>
        <w:t xml:space="preserve"> </w:t>
      </w:r>
      <w:r>
        <w:rPr>
          <w:rFonts w:hint="eastAsia"/>
        </w:rPr>
        <w:t>регрессионных</w:t>
      </w:r>
      <w:r>
        <w:t xml:space="preserve"> </w:t>
      </w:r>
      <w:r>
        <w:rPr>
          <w:rFonts w:hint="eastAsia"/>
        </w:rPr>
        <w:t>моделей</w:t>
      </w:r>
      <w:r>
        <w:t xml:space="preserve"> </w:t>
      </w:r>
      <w:r>
        <w:rPr>
          <w:rFonts w:hint="eastAsia"/>
        </w:rPr>
        <w:t>зависимости</w:t>
      </w:r>
      <w:r>
        <w:t xml:space="preserve"> </w:t>
      </w:r>
      <w:r>
        <w:rPr>
          <w:rFonts w:hint="eastAsia"/>
        </w:rPr>
        <w:t>характеристик</w:t>
      </w:r>
      <w:r>
        <w:t xml:space="preserve"> </w:t>
      </w:r>
      <w:r>
        <w:rPr>
          <w:rFonts w:hint="eastAsia"/>
        </w:rPr>
        <w:t>упрочненного</w:t>
      </w:r>
      <w:r>
        <w:t xml:space="preserve"> </w:t>
      </w:r>
      <w:r>
        <w:rPr>
          <w:rFonts w:hint="eastAsia"/>
        </w:rPr>
        <w:t>слоя</w:t>
      </w:r>
      <w:r>
        <w:t xml:space="preserve"> </w:t>
      </w:r>
      <w:r>
        <w:rPr>
          <w:rFonts w:hint="eastAsia"/>
        </w:rPr>
        <w:t>при</w:t>
      </w:r>
      <w:r>
        <w:t xml:space="preserve"> </w:t>
      </w:r>
      <w:r>
        <w:rPr>
          <w:rFonts w:hint="eastAsia"/>
        </w:rPr>
        <w:t>лазерной</w:t>
      </w:r>
      <w:r>
        <w:t xml:space="preserve"> </w:t>
      </w:r>
      <w:r>
        <w:rPr>
          <w:rFonts w:hint="eastAsia"/>
        </w:rPr>
        <w:t>обработке</w:t>
      </w:r>
      <w:r>
        <w:t xml:space="preserve"> </w:t>
      </w:r>
      <w:r>
        <w:rPr>
          <w:rFonts w:hint="eastAsia"/>
        </w:rPr>
        <w:t>от</w:t>
      </w:r>
      <w:r>
        <w:t xml:space="preserve"> </w:t>
      </w:r>
      <w:r>
        <w:rPr>
          <w:rFonts w:hint="eastAsia"/>
        </w:rPr>
        <w:t>параметров</w:t>
      </w:r>
      <w:r>
        <w:t xml:space="preserve"> </w:t>
      </w:r>
      <w:r>
        <w:rPr>
          <w:rFonts w:hint="eastAsia"/>
        </w:rPr>
        <w:t>технологических</w:t>
      </w:r>
      <w:r>
        <w:t xml:space="preserve"> </w:t>
      </w:r>
      <w:r>
        <w:rPr>
          <w:rFonts w:hint="eastAsia"/>
        </w:rPr>
        <w:t>режимов</w:t>
      </w:r>
    </w:p>
    <w:p w14:paraId="5F33F08C" w14:textId="77777777" w:rsidR="004D6F5A" w:rsidRDefault="004D6F5A" w:rsidP="004D6F5A"/>
    <w:p w14:paraId="66A021D8" w14:textId="77777777" w:rsidR="004D6F5A" w:rsidRDefault="004D6F5A" w:rsidP="004D6F5A">
      <w:r>
        <w:t xml:space="preserve">4.3.2. </w:t>
      </w:r>
      <w:r>
        <w:rPr>
          <w:rFonts w:hint="eastAsia"/>
        </w:rPr>
        <w:t>Характеристики</w:t>
      </w:r>
      <w:r>
        <w:t xml:space="preserve"> </w:t>
      </w:r>
      <w:r>
        <w:rPr>
          <w:rFonts w:hint="eastAsia"/>
        </w:rPr>
        <w:t>упрочненных</w:t>
      </w:r>
      <w:r>
        <w:t xml:space="preserve"> </w:t>
      </w:r>
      <w:r>
        <w:rPr>
          <w:rFonts w:hint="eastAsia"/>
        </w:rPr>
        <w:t>зон</w:t>
      </w:r>
    </w:p>
    <w:p w14:paraId="283F4665" w14:textId="77777777" w:rsidR="004D6F5A" w:rsidRDefault="004D6F5A" w:rsidP="004D6F5A"/>
    <w:p w14:paraId="1E7C4BE3" w14:textId="77777777" w:rsidR="004D6F5A" w:rsidRDefault="004D6F5A" w:rsidP="004D6F5A">
      <w:r>
        <w:t xml:space="preserve">4.3.3. </w:t>
      </w:r>
      <w:r>
        <w:rPr>
          <w:rFonts w:hint="eastAsia"/>
        </w:rPr>
        <w:t>Оценка</w:t>
      </w:r>
      <w:r>
        <w:t xml:space="preserve"> </w:t>
      </w:r>
      <w:r>
        <w:rPr>
          <w:rFonts w:hint="eastAsia"/>
        </w:rPr>
        <w:t>влияния</w:t>
      </w:r>
      <w:r>
        <w:t xml:space="preserve"> </w:t>
      </w:r>
      <w:r>
        <w:rPr>
          <w:rFonts w:hint="eastAsia"/>
        </w:rPr>
        <w:t>анизотропии</w:t>
      </w:r>
      <w:r>
        <w:t xml:space="preserve"> </w:t>
      </w:r>
      <w:r>
        <w:rPr>
          <w:rFonts w:hint="eastAsia"/>
        </w:rPr>
        <w:t>свойств</w:t>
      </w:r>
      <w:r>
        <w:t xml:space="preserve"> </w:t>
      </w:r>
      <w:r>
        <w:rPr>
          <w:rFonts w:hint="eastAsia"/>
        </w:rPr>
        <w:t>проката</w:t>
      </w:r>
      <w:r>
        <w:t xml:space="preserve"> </w:t>
      </w:r>
      <w:r>
        <w:rPr>
          <w:rFonts w:hint="eastAsia"/>
        </w:rPr>
        <w:t>н</w:t>
      </w:r>
      <w:r>
        <w:rPr>
          <w:rFonts w:hint="eastAsia"/>
        </w:rPr>
        <w:lastRenderedPageBreak/>
        <w:t>а</w:t>
      </w:r>
      <w:r>
        <w:t xml:space="preserve"> </w:t>
      </w:r>
      <w:r>
        <w:rPr>
          <w:rFonts w:hint="eastAsia"/>
        </w:rPr>
        <w:t>характеристики</w:t>
      </w:r>
    </w:p>
    <w:p w14:paraId="217809F9" w14:textId="77777777" w:rsidR="004D6F5A" w:rsidRDefault="004D6F5A" w:rsidP="004D6F5A"/>
    <w:p w14:paraId="15236C60" w14:textId="77777777" w:rsidR="004D6F5A" w:rsidRDefault="004D6F5A" w:rsidP="004D6F5A">
      <w:r>
        <w:rPr>
          <w:rFonts w:hint="eastAsia"/>
        </w:rPr>
        <w:t>упрочненного</w:t>
      </w:r>
      <w:r>
        <w:t xml:space="preserve"> </w:t>
      </w:r>
      <w:r>
        <w:rPr>
          <w:rFonts w:hint="eastAsia"/>
        </w:rPr>
        <w:t>слоя</w:t>
      </w:r>
    </w:p>
    <w:p w14:paraId="0B016D54" w14:textId="77777777" w:rsidR="004D6F5A" w:rsidRDefault="004D6F5A" w:rsidP="004D6F5A"/>
    <w:p w14:paraId="50CBE9CF" w14:textId="77777777" w:rsidR="004D6F5A" w:rsidRDefault="004D6F5A" w:rsidP="004D6F5A">
      <w:r>
        <w:t xml:space="preserve">4.4. </w:t>
      </w:r>
      <w:r>
        <w:rPr>
          <w:rFonts w:hint="eastAsia"/>
        </w:rPr>
        <w:t>Дефекты</w:t>
      </w:r>
      <w:r>
        <w:t xml:space="preserve"> </w:t>
      </w:r>
      <w:r>
        <w:rPr>
          <w:rFonts w:hint="eastAsia"/>
        </w:rPr>
        <w:t>в</w:t>
      </w:r>
      <w:r>
        <w:t xml:space="preserve"> </w:t>
      </w:r>
      <w:r>
        <w:rPr>
          <w:rFonts w:hint="eastAsia"/>
        </w:rPr>
        <w:t>упрочненном</w:t>
      </w:r>
      <w:r>
        <w:t xml:space="preserve"> </w:t>
      </w:r>
      <w:r>
        <w:rPr>
          <w:rFonts w:hint="eastAsia"/>
        </w:rPr>
        <w:t>слое</w:t>
      </w:r>
    </w:p>
    <w:p w14:paraId="39D5902D" w14:textId="77777777" w:rsidR="004D6F5A" w:rsidRDefault="004D6F5A" w:rsidP="004D6F5A"/>
    <w:p w14:paraId="5108F05A" w14:textId="77777777" w:rsidR="004D6F5A" w:rsidRDefault="004D6F5A" w:rsidP="004D6F5A">
      <w:r>
        <w:t xml:space="preserve">4.5. </w:t>
      </w:r>
      <w:r>
        <w:rPr>
          <w:rFonts w:hint="eastAsia"/>
        </w:rPr>
        <w:t>Выводы</w:t>
      </w:r>
      <w:r>
        <w:t xml:space="preserve"> </w:t>
      </w:r>
      <w:r>
        <w:rPr>
          <w:rFonts w:hint="eastAsia"/>
        </w:rPr>
        <w:t>по</w:t>
      </w:r>
      <w:r>
        <w:t xml:space="preserve"> </w:t>
      </w:r>
      <w:r>
        <w:rPr>
          <w:rFonts w:hint="eastAsia"/>
        </w:rPr>
        <w:t>Главе</w:t>
      </w:r>
    </w:p>
    <w:p w14:paraId="5EF99D03" w14:textId="77777777" w:rsidR="004D6F5A" w:rsidRDefault="004D6F5A" w:rsidP="004D6F5A"/>
    <w:p w14:paraId="290960A5" w14:textId="77777777" w:rsidR="004D6F5A" w:rsidRDefault="004D6F5A" w:rsidP="004D6F5A">
      <w:r>
        <w:rPr>
          <w:rFonts w:hint="eastAsia"/>
        </w:rPr>
        <w:t>ГЛАВА</w:t>
      </w:r>
      <w:r>
        <w:t xml:space="preserve"> 5. </w:t>
      </w:r>
      <w:r>
        <w:rPr>
          <w:rFonts w:hint="eastAsia"/>
        </w:rPr>
        <w:t>ИСПЫТАНИЯ</w:t>
      </w:r>
      <w:r>
        <w:t xml:space="preserve"> </w:t>
      </w:r>
      <w:r>
        <w:rPr>
          <w:rFonts w:hint="eastAsia"/>
        </w:rPr>
        <w:t>ИЗНОСОСТОЙКОСТИ</w:t>
      </w:r>
      <w:r>
        <w:t xml:space="preserve"> </w:t>
      </w:r>
      <w:r>
        <w:rPr>
          <w:rFonts w:hint="eastAsia"/>
        </w:rPr>
        <w:t>И</w:t>
      </w:r>
      <w:r>
        <w:t xml:space="preserve"> </w:t>
      </w:r>
      <w:r>
        <w:rPr>
          <w:rFonts w:hint="eastAsia"/>
        </w:rPr>
        <w:t>ОЦЕНКИ</w:t>
      </w:r>
      <w:r>
        <w:t xml:space="preserve"> </w:t>
      </w:r>
      <w:r>
        <w:rPr>
          <w:rFonts w:hint="eastAsia"/>
        </w:rPr>
        <w:t>МЕХАНИЧЕСКИХ</w:t>
      </w:r>
      <w:r>
        <w:t xml:space="preserve"> </w:t>
      </w:r>
      <w:r>
        <w:rPr>
          <w:rFonts w:hint="eastAsia"/>
        </w:rPr>
        <w:t>СВОЙСТВ</w:t>
      </w:r>
      <w:r>
        <w:t xml:space="preserve"> </w:t>
      </w:r>
      <w:r>
        <w:rPr>
          <w:rFonts w:hint="eastAsia"/>
        </w:rPr>
        <w:t>КОЛЕСНОЙ</w:t>
      </w:r>
      <w:r>
        <w:t xml:space="preserve"> </w:t>
      </w:r>
      <w:r>
        <w:rPr>
          <w:rFonts w:hint="eastAsia"/>
        </w:rPr>
        <w:t>СТАЛИ</w:t>
      </w:r>
      <w:r>
        <w:t xml:space="preserve"> </w:t>
      </w:r>
      <w:r>
        <w:rPr>
          <w:rFonts w:hint="eastAsia"/>
        </w:rPr>
        <w:t>ПОСЛЕ</w:t>
      </w:r>
      <w:r>
        <w:t xml:space="preserve"> </w:t>
      </w:r>
      <w:r>
        <w:rPr>
          <w:rFonts w:hint="eastAsia"/>
        </w:rPr>
        <w:t>ЛАЗЕРНОЙ</w:t>
      </w:r>
    </w:p>
    <w:p w14:paraId="67CD6AA3" w14:textId="77777777" w:rsidR="004D6F5A" w:rsidRDefault="004D6F5A" w:rsidP="004D6F5A"/>
    <w:p w14:paraId="4E80E11B" w14:textId="77777777" w:rsidR="004D6F5A" w:rsidRDefault="004D6F5A" w:rsidP="004D6F5A">
      <w:r>
        <w:rPr>
          <w:rFonts w:hint="eastAsia"/>
        </w:rPr>
        <w:t>ОБРАБОТКИ</w:t>
      </w:r>
    </w:p>
    <w:p w14:paraId="4148A63F" w14:textId="77777777" w:rsidR="004D6F5A" w:rsidRDefault="004D6F5A" w:rsidP="004D6F5A"/>
    <w:p w14:paraId="1B1E85C5" w14:textId="77777777" w:rsidR="004D6F5A" w:rsidRDefault="004D6F5A" w:rsidP="004D6F5A">
      <w:r>
        <w:t xml:space="preserve">5.1 </w:t>
      </w:r>
      <w:r>
        <w:rPr>
          <w:rFonts w:hint="eastAsia"/>
        </w:rPr>
        <w:t>Методика</w:t>
      </w:r>
      <w:r>
        <w:t xml:space="preserve"> </w:t>
      </w:r>
      <w:r>
        <w:rPr>
          <w:rFonts w:hint="eastAsia"/>
        </w:rPr>
        <w:t>проведения</w:t>
      </w:r>
      <w:r>
        <w:t xml:space="preserve"> </w:t>
      </w:r>
      <w:r>
        <w:rPr>
          <w:rFonts w:hint="eastAsia"/>
        </w:rPr>
        <w:t>испытаний</w:t>
      </w:r>
      <w:r>
        <w:t xml:space="preserve"> </w:t>
      </w:r>
      <w:r>
        <w:rPr>
          <w:rFonts w:hint="eastAsia"/>
        </w:rPr>
        <w:t>на</w:t>
      </w:r>
      <w:r>
        <w:t xml:space="preserve"> </w:t>
      </w:r>
      <w:r>
        <w:rPr>
          <w:rFonts w:hint="eastAsia"/>
        </w:rPr>
        <w:t>износостойкость</w:t>
      </w:r>
    </w:p>
    <w:p w14:paraId="7CFEA9F5" w14:textId="77777777" w:rsidR="004D6F5A" w:rsidRDefault="004D6F5A" w:rsidP="004D6F5A"/>
    <w:p w14:paraId="50CB2293" w14:textId="77777777" w:rsidR="004D6F5A" w:rsidRDefault="004D6F5A" w:rsidP="004D6F5A">
      <w:r>
        <w:t xml:space="preserve">5.2. </w:t>
      </w:r>
      <w:r>
        <w:rPr>
          <w:rFonts w:hint="eastAsia"/>
        </w:rPr>
        <w:t>Исследование</w:t>
      </w:r>
      <w:r>
        <w:t xml:space="preserve"> </w:t>
      </w:r>
      <w:r>
        <w:rPr>
          <w:rFonts w:hint="eastAsia"/>
        </w:rPr>
        <w:t>зависимости</w:t>
      </w:r>
      <w:r>
        <w:t xml:space="preserve"> </w:t>
      </w:r>
      <w:r>
        <w:rPr>
          <w:rFonts w:hint="eastAsia"/>
        </w:rPr>
        <w:t>интенсивности</w:t>
      </w:r>
      <w:r>
        <w:t xml:space="preserve"> </w:t>
      </w:r>
      <w:r>
        <w:rPr>
          <w:rFonts w:hint="eastAsia"/>
        </w:rPr>
        <w:t>линейного</w:t>
      </w:r>
      <w:r>
        <w:t xml:space="preserve"> </w:t>
      </w:r>
      <w:r>
        <w:rPr>
          <w:rFonts w:hint="eastAsia"/>
        </w:rPr>
        <w:t>изнашивания</w:t>
      </w:r>
      <w:r>
        <w:t xml:space="preserve"> </w:t>
      </w:r>
      <w:r>
        <w:rPr>
          <w:rFonts w:hint="eastAsia"/>
        </w:rPr>
        <w:t>образцов</w:t>
      </w:r>
      <w:r>
        <w:t xml:space="preserve"> </w:t>
      </w:r>
      <w:r>
        <w:rPr>
          <w:rFonts w:hint="eastAsia"/>
        </w:rPr>
        <w:t>из</w:t>
      </w:r>
      <w:r>
        <w:t xml:space="preserve"> </w:t>
      </w:r>
      <w:r>
        <w:rPr>
          <w:rFonts w:hint="eastAsia"/>
        </w:rPr>
        <w:t>колесной</w:t>
      </w:r>
      <w:r>
        <w:t xml:space="preserve"> </w:t>
      </w:r>
      <w:r>
        <w:rPr>
          <w:rFonts w:hint="eastAsia"/>
        </w:rPr>
        <w:t>стали</w:t>
      </w:r>
      <w:r>
        <w:t xml:space="preserve"> </w:t>
      </w:r>
      <w:r>
        <w:rPr>
          <w:rFonts w:hint="eastAsia"/>
        </w:rPr>
        <w:t>от</w:t>
      </w:r>
      <w:r>
        <w:t xml:space="preserve"> </w:t>
      </w:r>
      <w:r>
        <w:rPr>
          <w:rFonts w:hint="eastAsia"/>
        </w:rPr>
        <w:t>микротвердости</w:t>
      </w:r>
      <w:r>
        <w:t xml:space="preserve"> </w:t>
      </w:r>
      <w:r>
        <w:rPr>
          <w:rFonts w:hint="eastAsia"/>
        </w:rPr>
        <w:t>упрочненного</w:t>
      </w:r>
      <w:r>
        <w:t xml:space="preserve"> </w:t>
      </w:r>
      <w:r>
        <w:rPr>
          <w:rFonts w:hint="eastAsia"/>
        </w:rPr>
        <w:t>слоя</w:t>
      </w:r>
    </w:p>
    <w:p w14:paraId="1BFA43F0" w14:textId="77777777" w:rsidR="004D6F5A" w:rsidRDefault="004D6F5A" w:rsidP="004D6F5A"/>
    <w:p w14:paraId="6B0CFC31" w14:textId="77777777" w:rsidR="004D6F5A" w:rsidRDefault="004D6F5A" w:rsidP="004D6F5A">
      <w:r>
        <w:t xml:space="preserve">5.3. </w:t>
      </w:r>
      <w:r>
        <w:rPr>
          <w:rFonts w:hint="eastAsia"/>
        </w:rPr>
        <w:t>Методика</w:t>
      </w:r>
      <w:r>
        <w:t xml:space="preserve"> </w:t>
      </w:r>
      <w:r>
        <w:rPr>
          <w:rFonts w:hint="eastAsia"/>
        </w:rPr>
        <w:t>оценки</w:t>
      </w:r>
      <w:r>
        <w:t xml:space="preserve"> </w:t>
      </w:r>
      <w:r>
        <w:rPr>
          <w:rFonts w:hint="eastAsia"/>
        </w:rPr>
        <w:t>механических</w:t>
      </w:r>
      <w:r>
        <w:t xml:space="preserve"> </w:t>
      </w:r>
      <w:r>
        <w:rPr>
          <w:rFonts w:hint="eastAsia"/>
        </w:rPr>
        <w:t>свойств</w:t>
      </w:r>
      <w:r>
        <w:t xml:space="preserve"> </w:t>
      </w:r>
      <w:r>
        <w:rPr>
          <w:rFonts w:hint="eastAsia"/>
        </w:rPr>
        <w:t>колесной</w:t>
      </w:r>
      <w:r>
        <w:t xml:space="preserve"> </w:t>
      </w:r>
      <w:r>
        <w:rPr>
          <w:rFonts w:hint="eastAsia"/>
        </w:rPr>
        <w:t>стали</w:t>
      </w:r>
      <w:r>
        <w:t xml:space="preserve"> </w:t>
      </w:r>
      <w:r>
        <w:rPr>
          <w:rFonts w:hint="eastAsia"/>
        </w:rPr>
        <w:t>методом</w:t>
      </w:r>
    </w:p>
    <w:p w14:paraId="6C33D1DE" w14:textId="77777777" w:rsidR="004D6F5A" w:rsidRDefault="004D6F5A" w:rsidP="004D6F5A"/>
    <w:p w14:paraId="1B072B69" w14:textId="77777777" w:rsidR="004D6F5A" w:rsidRDefault="004D6F5A" w:rsidP="004D6F5A">
      <w:r>
        <w:rPr>
          <w:rFonts w:hint="eastAsia"/>
        </w:rPr>
        <w:t>измерения</w:t>
      </w:r>
      <w:r>
        <w:t xml:space="preserve"> </w:t>
      </w:r>
      <w:r>
        <w:rPr>
          <w:rFonts w:hint="eastAsia"/>
        </w:rPr>
        <w:t>коэрцитивной</w:t>
      </w:r>
      <w:r>
        <w:t xml:space="preserve"> </w:t>
      </w:r>
      <w:r>
        <w:rPr>
          <w:rFonts w:hint="eastAsia"/>
        </w:rPr>
        <w:t>силы</w:t>
      </w:r>
    </w:p>
    <w:p w14:paraId="7D191510" w14:textId="77777777" w:rsidR="004D6F5A" w:rsidRDefault="004D6F5A" w:rsidP="004D6F5A"/>
    <w:p w14:paraId="4649F050" w14:textId="77777777" w:rsidR="004D6F5A" w:rsidRDefault="004D6F5A" w:rsidP="004D6F5A">
      <w:r>
        <w:t xml:space="preserve">5.4 </w:t>
      </w:r>
      <w:r>
        <w:rPr>
          <w:rFonts w:hint="eastAsia"/>
        </w:rPr>
        <w:t>Выводы</w:t>
      </w:r>
      <w:r>
        <w:t xml:space="preserve"> </w:t>
      </w:r>
      <w:r>
        <w:rPr>
          <w:rFonts w:hint="eastAsia"/>
        </w:rPr>
        <w:t>по</w:t>
      </w:r>
      <w:r>
        <w:t xml:space="preserve"> </w:t>
      </w:r>
      <w:r>
        <w:rPr>
          <w:rFonts w:hint="eastAsia"/>
        </w:rPr>
        <w:t>Главе</w:t>
      </w:r>
    </w:p>
    <w:p w14:paraId="1D94FD50" w14:textId="77777777" w:rsidR="004D6F5A" w:rsidRDefault="004D6F5A" w:rsidP="004D6F5A"/>
    <w:p w14:paraId="77C6AE24" w14:textId="77777777" w:rsidR="004D6F5A" w:rsidRDefault="004D6F5A" w:rsidP="004D6F5A">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1C13913E" w14:textId="77777777" w:rsidR="004D6F5A" w:rsidRDefault="004D6F5A" w:rsidP="004D6F5A"/>
    <w:p w14:paraId="32934CE0" w14:textId="35B7BC3C" w:rsidR="004D6F5A" w:rsidRPr="004D6F5A" w:rsidRDefault="004D6F5A" w:rsidP="004D6F5A">
      <w:r>
        <w:rPr>
          <w:rFonts w:hint="eastAsia"/>
        </w:rPr>
        <w:t>СПИСОК</w:t>
      </w:r>
      <w:r>
        <w:t xml:space="preserve"> </w:t>
      </w:r>
      <w:r>
        <w:rPr>
          <w:rFonts w:hint="eastAsia"/>
        </w:rPr>
        <w:t>ИСПОЛЬЗОВАННОЙ</w:t>
      </w:r>
      <w:r>
        <w:t xml:space="preserve"> </w:t>
      </w:r>
      <w:r>
        <w:rPr>
          <w:rFonts w:hint="eastAsia"/>
        </w:rPr>
        <w:t>ЛИТЕРАТУРЫ</w:t>
      </w:r>
    </w:p>
    <w:sectPr w:rsidR="004D6F5A" w:rsidRPr="004D6F5A" w:rsidSect="00034E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E778" w14:textId="77777777" w:rsidR="00034E76" w:rsidRDefault="00034E76">
      <w:pPr>
        <w:spacing w:after="0" w:line="240" w:lineRule="auto"/>
      </w:pPr>
      <w:r>
        <w:separator/>
      </w:r>
    </w:p>
  </w:endnote>
  <w:endnote w:type="continuationSeparator" w:id="0">
    <w:p w14:paraId="5E37202B" w14:textId="77777777" w:rsidR="00034E76" w:rsidRDefault="0003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C86E" w14:textId="77777777" w:rsidR="00034E76" w:rsidRDefault="00034E76"/>
    <w:p w14:paraId="6E2B10FB" w14:textId="77777777" w:rsidR="00034E76" w:rsidRDefault="00034E76"/>
    <w:p w14:paraId="0537521E" w14:textId="77777777" w:rsidR="00034E76" w:rsidRDefault="00034E76"/>
    <w:p w14:paraId="3655EFCA" w14:textId="77777777" w:rsidR="00034E76" w:rsidRDefault="00034E76"/>
    <w:p w14:paraId="19DCD647" w14:textId="77777777" w:rsidR="00034E76" w:rsidRDefault="00034E76"/>
    <w:p w14:paraId="4815169E" w14:textId="77777777" w:rsidR="00034E76" w:rsidRDefault="00034E76"/>
    <w:p w14:paraId="6C118768" w14:textId="77777777" w:rsidR="00034E76" w:rsidRDefault="00034E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B112FC" wp14:editId="6C3232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E4E7" w14:textId="77777777" w:rsidR="00034E76" w:rsidRDefault="00034E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112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7FE4E7" w14:textId="77777777" w:rsidR="00034E76" w:rsidRDefault="00034E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84A314" w14:textId="77777777" w:rsidR="00034E76" w:rsidRDefault="00034E76"/>
    <w:p w14:paraId="367131AC" w14:textId="77777777" w:rsidR="00034E76" w:rsidRDefault="00034E76"/>
    <w:p w14:paraId="2F8B739E" w14:textId="77777777" w:rsidR="00034E76" w:rsidRDefault="00034E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C17FC1" wp14:editId="064EF4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2D7E" w14:textId="77777777" w:rsidR="00034E76" w:rsidRDefault="00034E76"/>
                          <w:p w14:paraId="61E02AF0" w14:textId="77777777" w:rsidR="00034E76" w:rsidRDefault="00034E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17F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EA2D7E" w14:textId="77777777" w:rsidR="00034E76" w:rsidRDefault="00034E76"/>
                    <w:p w14:paraId="61E02AF0" w14:textId="77777777" w:rsidR="00034E76" w:rsidRDefault="00034E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DF4FF7" w14:textId="77777777" w:rsidR="00034E76" w:rsidRDefault="00034E76"/>
    <w:p w14:paraId="790B68DB" w14:textId="77777777" w:rsidR="00034E76" w:rsidRDefault="00034E76">
      <w:pPr>
        <w:rPr>
          <w:sz w:val="2"/>
          <w:szCs w:val="2"/>
        </w:rPr>
      </w:pPr>
    </w:p>
    <w:p w14:paraId="45C28741" w14:textId="77777777" w:rsidR="00034E76" w:rsidRDefault="00034E76"/>
    <w:p w14:paraId="52CB9F74" w14:textId="77777777" w:rsidR="00034E76" w:rsidRDefault="00034E76">
      <w:pPr>
        <w:spacing w:after="0" w:line="240" w:lineRule="auto"/>
      </w:pPr>
    </w:p>
  </w:footnote>
  <w:footnote w:type="continuationSeparator" w:id="0">
    <w:p w14:paraId="50BA1F65" w14:textId="77777777" w:rsidR="00034E76" w:rsidRDefault="0003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E76"/>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22456</TotalTime>
  <Pages>4</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2882</cp:revision>
  <cp:lastPrinted>2009-02-06T05:36:00Z</cp:lastPrinted>
  <dcterms:created xsi:type="dcterms:W3CDTF">2024-01-07T13:43:00Z</dcterms:created>
  <dcterms:modified xsi:type="dcterms:W3CDTF">2024-02-12T09:26:00Z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