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58B1" w14:textId="21B41110" w:rsidR="003136DB" w:rsidRDefault="007E1A99" w:rsidP="007E1A99">
      <w:r w:rsidRPr="007E1A99">
        <w:rPr>
          <w:rFonts w:hint="eastAsia"/>
        </w:rPr>
        <w:t>Владимирова</w:t>
      </w:r>
      <w:r w:rsidRPr="007E1A99">
        <w:t xml:space="preserve"> </w:t>
      </w:r>
      <w:r w:rsidRPr="007E1A99">
        <w:rPr>
          <w:rFonts w:hint="eastAsia"/>
        </w:rPr>
        <w:t>Юлия</w:t>
      </w:r>
      <w:r w:rsidRPr="007E1A99">
        <w:t xml:space="preserve"> </w:t>
      </w:r>
      <w:r w:rsidRPr="007E1A99">
        <w:rPr>
          <w:rFonts w:hint="eastAsia"/>
        </w:rPr>
        <w:t>Константиновна</w:t>
      </w:r>
      <w:r>
        <w:t xml:space="preserve"> </w:t>
      </w:r>
      <w:r w:rsidRPr="007E1A99">
        <w:rPr>
          <w:rFonts w:hint="eastAsia"/>
        </w:rPr>
        <w:t>Обеспечение</w:t>
      </w:r>
      <w:r w:rsidRPr="007E1A99">
        <w:t xml:space="preserve"> </w:t>
      </w:r>
      <w:r w:rsidRPr="007E1A99">
        <w:rPr>
          <w:rFonts w:hint="eastAsia"/>
        </w:rPr>
        <w:t>уголовно</w:t>
      </w:r>
      <w:r w:rsidRPr="007E1A99">
        <w:t>-</w:t>
      </w:r>
      <w:r w:rsidRPr="007E1A99">
        <w:rPr>
          <w:rFonts w:hint="eastAsia"/>
        </w:rPr>
        <w:t>процессуальных</w:t>
      </w:r>
      <w:r w:rsidRPr="007E1A99">
        <w:t xml:space="preserve"> </w:t>
      </w:r>
      <w:r w:rsidRPr="007E1A99">
        <w:rPr>
          <w:rFonts w:hint="eastAsia"/>
        </w:rPr>
        <w:t>прав</w:t>
      </w:r>
      <w:r w:rsidRPr="007E1A99">
        <w:t xml:space="preserve"> </w:t>
      </w:r>
      <w:r w:rsidRPr="007E1A99">
        <w:rPr>
          <w:rFonts w:hint="eastAsia"/>
        </w:rPr>
        <w:t>участников</w:t>
      </w:r>
      <w:r w:rsidRPr="007E1A99">
        <w:t xml:space="preserve"> </w:t>
      </w:r>
      <w:r w:rsidRPr="007E1A99">
        <w:rPr>
          <w:rFonts w:hint="eastAsia"/>
        </w:rPr>
        <w:t>уголовного</w:t>
      </w:r>
      <w:r w:rsidRPr="007E1A99">
        <w:t xml:space="preserve"> </w:t>
      </w:r>
      <w:r w:rsidRPr="007E1A99">
        <w:rPr>
          <w:rFonts w:hint="eastAsia"/>
        </w:rPr>
        <w:t>судопроизводства</w:t>
      </w:r>
      <w:r w:rsidRPr="007E1A99">
        <w:t xml:space="preserve">, </w:t>
      </w:r>
      <w:r w:rsidRPr="007E1A99">
        <w:rPr>
          <w:rFonts w:hint="eastAsia"/>
        </w:rPr>
        <w:t>содержащихся</w:t>
      </w:r>
      <w:r w:rsidRPr="007E1A99">
        <w:t xml:space="preserve"> </w:t>
      </w:r>
      <w:r w:rsidRPr="007E1A99">
        <w:rPr>
          <w:rFonts w:hint="eastAsia"/>
        </w:rPr>
        <w:t>под</w:t>
      </w:r>
      <w:r w:rsidRPr="007E1A99">
        <w:t xml:space="preserve"> </w:t>
      </w:r>
      <w:r w:rsidRPr="007E1A99">
        <w:rPr>
          <w:rFonts w:hint="eastAsia"/>
        </w:rPr>
        <w:t>стражей</w:t>
      </w:r>
      <w:r w:rsidRPr="007E1A99">
        <w:t xml:space="preserve"> </w:t>
      </w:r>
      <w:r w:rsidRPr="007E1A99">
        <w:rPr>
          <w:rFonts w:hint="eastAsia"/>
        </w:rPr>
        <w:t>или</w:t>
      </w:r>
      <w:r w:rsidRPr="007E1A99">
        <w:t xml:space="preserve"> </w:t>
      </w:r>
      <w:r w:rsidRPr="007E1A99">
        <w:rPr>
          <w:rFonts w:hint="eastAsia"/>
        </w:rPr>
        <w:t>отбывающих</w:t>
      </w:r>
      <w:r w:rsidRPr="007E1A99">
        <w:t xml:space="preserve"> </w:t>
      </w:r>
      <w:r w:rsidRPr="007E1A99">
        <w:rPr>
          <w:rFonts w:hint="eastAsia"/>
        </w:rPr>
        <w:t>наказание</w:t>
      </w:r>
      <w:r w:rsidRPr="007E1A99">
        <w:t xml:space="preserve"> </w:t>
      </w:r>
      <w:r w:rsidRPr="007E1A99">
        <w:rPr>
          <w:rFonts w:hint="eastAsia"/>
        </w:rPr>
        <w:t>в</w:t>
      </w:r>
      <w:r w:rsidRPr="007E1A99">
        <w:t xml:space="preserve"> </w:t>
      </w:r>
      <w:r w:rsidRPr="007E1A99">
        <w:rPr>
          <w:rFonts w:hint="eastAsia"/>
        </w:rPr>
        <w:t>виде</w:t>
      </w:r>
      <w:r w:rsidRPr="007E1A99">
        <w:t xml:space="preserve"> </w:t>
      </w:r>
      <w:r w:rsidRPr="007E1A99">
        <w:rPr>
          <w:rFonts w:hint="eastAsia"/>
        </w:rPr>
        <w:t>лишения</w:t>
      </w:r>
      <w:r w:rsidRPr="007E1A99">
        <w:t xml:space="preserve"> </w:t>
      </w:r>
      <w:r w:rsidRPr="007E1A99">
        <w:rPr>
          <w:rFonts w:hint="eastAsia"/>
        </w:rPr>
        <w:t>свободы</w:t>
      </w:r>
    </w:p>
    <w:p w14:paraId="04572CB8" w14:textId="77777777" w:rsidR="007E1A99" w:rsidRDefault="007E1A99" w:rsidP="007E1A99">
      <w:r>
        <w:rPr>
          <w:rFonts w:hint="eastAsia"/>
        </w:rPr>
        <w:t>ОГЛАВЛЕНИЕ</w:t>
      </w:r>
      <w:r>
        <w:t xml:space="preserve"> </w:t>
      </w:r>
      <w:r>
        <w:rPr>
          <w:rFonts w:hint="eastAsia"/>
        </w:rPr>
        <w:t>ДИССЕРТАЦИИ</w:t>
      </w:r>
    </w:p>
    <w:p w14:paraId="1F5B489E" w14:textId="77777777" w:rsidR="007E1A99" w:rsidRDefault="007E1A99" w:rsidP="007E1A99">
      <w:r>
        <w:rPr>
          <w:rFonts w:hint="eastAsia"/>
        </w:rPr>
        <w:t>кандидат</w:t>
      </w:r>
      <w:r>
        <w:t xml:space="preserve"> </w:t>
      </w:r>
      <w:r>
        <w:rPr>
          <w:rFonts w:hint="eastAsia"/>
        </w:rPr>
        <w:t>наук</w:t>
      </w:r>
      <w:r>
        <w:t xml:space="preserve"> </w:t>
      </w:r>
      <w:r>
        <w:rPr>
          <w:rFonts w:hint="eastAsia"/>
        </w:rPr>
        <w:t>Владимирова</w:t>
      </w:r>
      <w:r>
        <w:t xml:space="preserve"> </w:t>
      </w:r>
      <w:r>
        <w:rPr>
          <w:rFonts w:hint="eastAsia"/>
        </w:rPr>
        <w:t>Юлия</w:t>
      </w:r>
      <w:r>
        <w:t xml:space="preserve"> </w:t>
      </w:r>
      <w:r>
        <w:rPr>
          <w:rFonts w:hint="eastAsia"/>
        </w:rPr>
        <w:t>Константиновна</w:t>
      </w:r>
    </w:p>
    <w:p w14:paraId="0BFD8A9A" w14:textId="77777777" w:rsidR="007E1A99" w:rsidRDefault="007E1A99" w:rsidP="007E1A99">
      <w:r>
        <w:rPr>
          <w:rFonts w:hint="eastAsia"/>
        </w:rPr>
        <w:t>ВВЕДЕНИЕ</w:t>
      </w:r>
    </w:p>
    <w:p w14:paraId="18BAE813" w14:textId="77777777" w:rsidR="007E1A99" w:rsidRDefault="007E1A99" w:rsidP="007E1A99"/>
    <w:p w14:paraId="5565E83C" w14:textId="77777777" w:rsidR="007E1A99" w:rsidRDefault="007E1A99" w:rsidP="007E1A99">
      <w:r>
        <w:rPr>
          <w:rFonts w:hint="eastAsia"/>
        </w:rPr>
        <w:t>ГЛАВА</w:t>
      </w:r>
      <w:r>
        <w:t xml:space="preserve"> I. </w:t>
      </w:r>
      <w:r>
        <w:rPr>
          <w:rFonts w:hint="eastAsia"/>
        </w:rPr>
        <w:t>ПОНЯТИЕ</w:t>
      </w:r>
      <w:r>
        <w:t xml:space="preserve">, </w:t>
      </w:r>
      <w:r>
        <w:rPr>
          <w:rFonts w:hint="eastAsia"/>
        </w:rPr>
        <w:t>ОСНОВНЫЕ</w:t>
      </w:r>
      <w:r>
        <w:t xml:space="preserve"> </w:t>
      </w:r>
      <w:r>
        <w:rPr>
          <w:rFonts w:hint="eastAsia"/>
        </w:rPr>
        <w:t>ЭЛЕМЕНТЫ</w:t>
      </w:r>
      <w:r>
        <w:t xml:space="preserve"> </w:t>
      </w:r>
      <w:r>
        <w:rPr>
          <w:rFonts w:hint="eastAsia"/>
        </w:rPr>
        <w:t>ОБЕСПЕЧЕНИЯ</w:t>
      </w:r>
      <w:r>
        <w:t xml:space="preserve"> </w:t>
      </w:r>
      <w:r>
        <w:rPr>
          <w:rFonts w:hint="eastAsia"/>
        </w:rPr>
        <w:t>УГОЛОВНО</w:t>
      </w:r>
      <w:r>
        <w:t>-</w:t>
      </w:r>
      <w:r>
        <w:rPr>
          <w:rFonts w:hint="eastAsia"/>
        </w:rPr>
        <w:t>ПРОЦЕССУАЛЬНЫХ</w:t>
      </w:r>
      <w:r>
        <w:t xml:space="preserve"> </w:t>
      </w:r>
      <w:r>
        <w:rPr>
          <w:rFonts w:hint="eastAsia"/>
        </w:rPr>
        <w:t>ПРАВ</w:t>
      </w:r>
      <w:r>
        <w:t xml:space="preserve"> </w:t>
      </w:r>
      <w:r>
        <w:rPr>
          <w:rFonts w:hint="eastAsia"/>
        </w:rPr>
        <w:t>СОДЕРЖАЩИХСЯ</w:t>
      </w:r>
      <w:r>
        <w:t xml:space="preserve"> </w:t>
      </w:r>
      <w:r>
        <w:rPr>
          <w:rFonts w:hint="eastAsia"/>
        </w:rPr>
        <w:t>ПОД</w:t>
      </w:r>
      <w:r>
        <w:t xml:space="preserve"> </w:t>
      </w:r>
      <w:r>
        <w:rPr>
          <w:rFonts w:hint="eastAsia"/>
        </w:rPr>
        <w:t>СТРАЖЕЙ</w:t>
      </w:r>
      <w:r>
        <w:t xml:space="preserve"> </w:t>
      </w:r>
      <w:r>
        <w:rPr>
          <w:rFonts w:hint="eastAsia"/>
        </w:rPr>
        <w:t>ИЛИ</w:t>
      </w:r>
      <w:r>
        <w:t xml:space="preserve"> </w:t>
      </w:r>
      <w:r>
        <w:rPr>
          <w:rFonts w:hint="eastAsia"/>
        </w:rPr>
        <w:t>ОТБЫВАЮЩИХ</w:t>
      </w:r>
      <w:r>
        <w:t xml:space="preserve"> </w:t>
      </w:r>
      <w:r>
        <w:rPr>
          <w:rFonts w:hint="eastAsia"/>
        </w:rPr>
        <w:t>НАКАЗАНИЕ</w:t>
      </w:r>
      <w:r>
        <w:t xml:space="preserve"> </w:t>
      </w:r>
      <w:r>
        <w:rPr>
          <w:rFonts w:hint="eastAsia"/>
        </w:rPr>
        <w:t>В</w:t>
      </w:r>
      <w:r>
        <w:t xml:space="preserve"> </w:t>
      </w:r>
      <w:r>
        <w:rPr>
          <w:rFonts w:hint="eastAsia"/>
        </w:rPr>
        <w:t>ВИДЕ</w:t>
      </w:r>
      <w:r>
        <w:t xml:space="preserve"> </w:t>
      </w:r>
      <w:r>
        <w:rPr>
          <w:rFonts w:hint="eastAsia"/>
        </w:rPr>
        <w:t>ЛИШЕНИЯ</w:t>
      </w:r>
      <w:r>
        <w:t xml:space="preserve"> </w:t>
      </w:r>
      <w:r>
        <w:rPr>
          <w:rFonts w:hint="eastAsia"/>
        </w:rPr>
        <w:t>СВОБОДЫ</w:t>
      </w:r>
    </w:p>
    <w:p w14:paraId="418B1CA4" w14:textId="77777777" w:rsidR="007E1A99" w:rsidRDefault="007E1A99" w:rsidP="007E1A99"/>
    <w:p w14:paraId="10D68710" w14:textId="77777777" w:rsidR="007E1A99" w:rsidRDefault="007E1A99" w:rsidP="007E1A99">
      <w:r>
        <w:rPr>
          <w:rFonts w:hint="eastAsia"/>
        </w:rPr>
        <w:t>§</w:t>
      </w:r>
      <w:r>
        <w:t xml:space="preserve"> 1. </w:t>
      </w:r>
      <w:r>
        <w:rPr>
          <w:rFonts w:hint="eastAsia"/>
        </w:rPr>
        <w:t>Понятие</w:t>
      </w:r>
      <w:r>
        <w:t xml:space="preserve"> </w:t>
      </w:r>
      <w:r>
        <w:rPr>
          <w:rFonts w:hint="eastAsia"/>
        </w:rPr>
        <w:t>и</w:t>
      </w:r>
      <w:r>
        <w:t xml:space="preserve"> </w:t>
      </w:r>
      <w:r>
        <w:rPr>
          <w:rFonts w:hint="eastAsia"/>
        </w:rPr>
        <w:t>субъекты</w:t>
      </w:r>
      <w:r>
        <w:t xml:space="preserve"> </w:t>
      </w:r>
      <w:r>
        <w:rPr>
          <w:rFonts w:hint="eastAsia"/>
        </w:rPr>
        <w:t>обеспечения</w:t>
      </w:r>
      <w:r>
        <w:t xml:space="preserve"> </w:t>
      </w:r>
      <w:r>
        <w:rPr>
          <w:rFonts w:hint="eastAsia"/>
        </w:rPr>
        <w:t>уголовно</w:t>
      </w:r>
      <w:r>
        <w:t>-</w:t>
      </w:r>
      <w:r>
        <w:rPr>
          <w:rFonts w:hint="eastAsia"/>
        </w:rPr>
        <w:t>процессуальных</w:t>
      </w:r>
      <w:r>
        <w:t xml:space="preserve"> </w:t>
      </w:r>
      <w:r>
        <w:rPr>
          <w:rFonts w:hint="eastAsia"/>
        </w:rPr>
        <w:t>прав</w:t>
      </w:r>
      <w:r>
        <w:t xml:space="preserve"> </w:t>
      </w:r>
      <w:r>
        <w:rPr>
          <w:rFonts w:hint="eastAsia"/>
        </w:rPr>
        <w:t>содержащихся</w:t>
      </w:r>
      <w:r>
        <w:t xml:space="preserve"> </w:t>
      </w:r>
      <w:r>
        <w:rPr>
          <w:rFonts w:hint="eastAsia"/>
        </w:rPr>
        <w:t>под</w:t>
      </w:r>
      <w:r>
        <w:t xml:space="preserve"> </w:t>
      </w:r>
      <w:r>
        <w:rPr>
          <w:rFonts w:hint="eastAsia"/>
        </w:rPr>
        <w:t>стражей</w:t>
      </w:r>
      <w:r>
        <w:t xml:space="preserve"> </w:t>
      </w:r>
      <w:r>
        <w:rPr>
          <w:rFonts w:hint="eastAsia"/>
        </w:rPr>
        <w:t>или</w:t>
      </w:r>
      <w:r>
        <w:t xml:space="preserve"> </w:t>
      </w:r>
      <w:r>
        <w:rPr>
          <w:rFonts w:hint="eastAsia"/>
        </w:rPr>
        <w:t>отбывающих</w:t>
      </w:r>
      <w:r>
        <w:t xml:space="preserve"> </w:t>
      </w:r>
      <w:r>
        <w:rPr>
          <w:rFonts w:hint="eastAsia"/>
        </w:rPr>
        <w:t>наказание</w:t>
      </w:r>
      <w:r>
        <w:t xml:space="preserve"> </w:t>
      </w:r>
      <w:r>
        <w:rPr>
          <w:rFonts w:hint="eastAsia"/>
        </w:rPr>
        <w:t>в</w:t>
      </w:r>
      <w:r>
        <w:t xml:space="preserve"> </w:t>
      </w:r>
      <w:r>
        <w:rPr>
          <w:rFonts w:hint="eastAsia"/>
        </w:rPr>
        <w:t>виде</w:t>
      </w:r>
      <w:r>
        <w:t xml:space="preserve"> </w:t>
      </w:r>
      <w:r>
        <w:rPr>
          <w:rFonts w:hint="eastAsia"/>
        </w:rPr>
        <w:t>лишения</w:t>
      </w:r>
      <w:r>
        <w:t xml:space="preserve"> </w:t>
      </w:r>
      <w:r>
        <w:rPr>
          <w:rFonts w:hint="eastAsia"/>
        </w:rPr>
        <w:t>свободы</w:t>
      </w:r>
    </w:p>
    <w:p w14:paraId="11082F3B" w14:textId="77777777" w:rsidR="007E1A99" w:rsidRDefault="007E1A99" w:rsidP="007E1A99"/>
    <w:p w14:paraId="0208A9AD" w14:textId="77777777" w:rsidR="007E1A99" w:rsidRDefault="007E1A99" w:rsidP="007E1A99">
      <w:r>
        <w:rPr>
          <w:rFonts w:hint="eastAsia"/>
        </w:rPr>
        <w:t>§</w:t>
      </w:r>
      <w:r>
        <w:t xml:space="preserve"> 2. </w:t>
      </w:r>
      <w:r>
        <w:rPr>
          <w:rFonts w:hint="eastAsia"/>
        </w:rPr>
        <w:t>Уголовно</w:t>
      </w:r>
      <w:r>
        <w:t>-</w:t>
      </w:r>
      <w:r>
        <w:rPr>
          <w:rFonts w:hint="eastAsia"/>
        </w:rPr>
        <w:t>процессуальные</w:t>
      </w:r>
      <w:r>
        <w:t xml:space="preserve"> </w:t>
      </w:r>
      <w:r>
        <w:rPr>
          <w:rFonts w:hint="eastAsia"/>
        </w:rPr>
        <w:t>права</w:t>
      </w:r>
      <w:r>
        <w:t xml:space="preserve"> </w:t>
      </w:r>
      <w:r>
        <w:rPr>
          <w:rFonts w:hint="eastAsia"/>
        </w:rPr>
        <w:t>содержащихся</w:t>
      </w:r>
      <w:r>
        <w:t xml:space="preserve"> </w:t>
      </w:r>
      <w:r>
        <w:rPr>
          <w:rFonts w:hint="eastAsia"/>
        </w:rPr>
        <w:t>под</w:t>
      </w:r>
      <w:r>
        <w:t xml:space="preserve"> </w:t>
      </w:r>
      <w:r>
        <w:rPr>
          <w:rFonts w:hint="eastAsia"/>
        </w:rPr>
        <w:t>стражей</w:t>
      </w:r>
      <w:r>
        <w:t xml:space="preserve"> </w:t>
      </w:r>
      <w:r>
        <w:rPr>
          <w:rFonts w:hint="eastAsia"/>
        </w:rPr>
        <w:t>или</w:t>
      </w:r>
      <w:r>
        <w:t xml:space="preserve"> </w:t>
      </w:r>
      <w:r>
        <w:rPr>
          <w:rFonts w:hint="eastAsia"/>
        </w:rPr>
        <w:t>отбывающих</w:t>
      </w:r>
      <w:r>
        <w:t xml:space="preserve"> </w:t>
      </w:r>
      <w:r>
        <w:rPr>
          <w:rFonts w:hint="eastAsia"/>
        </w:rPr>
        <w:t>наказание</w:t>
      </w:r>
      <w:r>
        <w:t xml:space="preserve"> </w:t>
      </w:r>
      <w:r>
        <w:rPr>
          <w:rFonts w:hint="eastAsia"/>
        </w:rPr>
        <w:t>в</w:t>
      </w:r>
      <w:r>
        <w:t xml:space="preserve"> </w:t>
      </w:r>
      <w:r>
        <w:rPr>
          <w:rFonts w:hint="eastAsia"/>
        </w:rPr>
        <w:t>виде</w:t>
      </w:r>
      <w:r>
        <w:t xml:space="preserve"> </w:t>
      </w:r>
      <w:r>
        <w:rPr>
          <w:rFonts w:hint="eastAsia"/>
        </w:rPr>
        <w:t>лишения</w:t>
      </w:r>
      <w:r>
        <w:t xml:space="preserve"> </w:t>
      </w:r>
      <w:r>
        <w:rPr>
          <w:rFonts w:hint="eastAsia"/>
        </w:rPr>
        <w:t>свободы</w:t>
      </w:r>
      <w:r>
        <w:t xml:space="preserve"> </w:t>
      </w:r>
      <w:r>
        <w:rPr>
          <w:rFonts w:hint="eastAsia"/>
        </w:rPr>
        <w:t>как</w:t>
      </w:r>
      <w:r>
        <w:t xml:space="preserve"> </w:t>
      </w:r>
      <w:r>
        <w:rPr>
          <w:rFonts w:hint="eastAsia"/>
        </w:rPr>
        <w:t>объект</w:t>
      </w:r>
      <w:r>
        <w:t xml:space="preserve"> </w:t>
      </w:r>
      <w:r>
        <w:rPr>
          <w:rFonts w:hint="eastAsia"/>
        </w:rPr>
        <w:t>обеспечительной</w:t>
      </w:r>
      <w:r>
        <w:t xml:space="preserve"> </w:t>
      </w:r>
      <w:r>
        <w:rPr>
          <w:rFonts w:hint="eastAsia"/>
        </w:rPr>
        <w:t>деятельности</w:t>
      </w:r>
      <w:r>
        <w:t xml:space="preserve">, </w:t>
      </w:r>
      <w:r>
        <w:rPr>
          <w:rFonts w:hint="eastAsia"/>
        </w:rPr>
        <w:t>осуществляемой</w:t>
      </w:r>
      <w:r>
        <w:t xml:space="preserve"> </w:t>
      </w:r>
      <w:r>
        <w:rPr>
          <w:rFonts w:hint="eastAsia"/>
        </w:rPr>
        <w:t>в</w:t>
      </w:r>
      <w:r>
        <w:t xml:space="preserve"> </w:t>
      </w:r>
      <w:r>
        <w:rPr>
          <w:rFonts w:hint="eastAsia"/>
        </w:rPr>
        <w:t>отношении</w:t>
      </w:r>
      <w:r>
        <w:t xml:space="preserve"> </w:t>
      </w:r>
      <w:r>
        <w:rPr>
          <w:rFonts w:hint="eastAsia"/>
        </w:rPr>
        <w:t>них</w:t>
      </w:r>
    </w:p>
    <w:p w14:paraId="21621104" w14:textId="77777777" w:rsidR="007E1A99" w:rsidRDefault="007E1A99" w:rsidP="007E1A99"/>
    <w:p w14:paraId="4A337EA7" w14:textId="77777777" w:rsidR="007E1A99" w:rsidRDefault="007E1A99" w:rsidP="007E1A99">
      <w:r>
        <w:rPr>
          <w:rFonts w:hint="eastAsia"/>
        </w:rPr>
        <w:t>ГЛАВА</w:t>
      </w:r>
      <w:r>
        <w:t xml:space="preserve"> II. </w:t>
      </w:r>
      <w:r>
        <w:rPr>
          <w:rFonts w:hint="eastAsia"/>
        </w:rPr>
        <w:t>ПРОБЛЕМЫ</w:t>
      </w:r>
      <w:r>
        <w:t xml:space="preserve"> </w:t>
      </w:r>
      <w:r>
        <w:rPr>
          <w:rFonts w:hint="eastAsia"/>
        </w:rPr>
        <w:t>РЕАЛИЗАЦИИ</w:t>
      </w:r>
      <w:r>
        <w:t xml:space="preserve"> </w:t>
      </w:r>
      <w:r>
        <w:rPr>
          <w:rFonts w:hint="eastAsia"/>
        </w:rPr>
        <w:t>ОБЩИХ</w:t>
      </w:r>
      <w:r>
        <w:t xml:space="preserve"> </w:t>
      </w:r>
      <w:r>
        <w:rPr>
          <w:rFonts w:hint="eastAsia"/>
        </w:rPr>
        <w:t>НАПРАВЛЕНИЙ</w:t>
      </w:r>
      <w:r>
        <w:t xml:space="preserve"> </w:t>
      </w:r>
      <w:r>
        <w:rPr>
          <w:rFonts w:hint="eastAsia"/>
        </w:rPr>
        <w:t>ПРАВООБЕСПЕЧИТЕЛЬНОЙ</w:t>
      </w:r>
      <w:r>
        <w:t xml:space="preserve"> </w:t>
      </w:r>
      <w:r>
        <w:rPr>
          <w:rFonts w:hint="eastAsia"/>
        </w:rPr>
        <w:t>ДЕЯТЕЛЬНОСТИ</w:t>
      </w:r>
      <w:r>
        <w:t xml:space="preserve">, </w:t>
      </w:r>
      <w:r>
        <w:rPr>
          <w:rFonts w:hint="eastAsia"/>
        </w:rPr>
        <w:t>ОСУЩЕСТВЛЯЕМОЙ</w:t>
      </w:r>
      <w:r>
        <w:t xml:space="preserve"> </w:t>
      </w:r>
      <w:r>
        <w:rPr>
          <w:rFonts w:hint="eastAsia"/>
        </w:rPr>
        <w:t>В</w:t>
      </w:r>
      <w:r>
        <w:t xml:space="preserve"> </w:t>
      </w:r>
      <w:r>
        <w:rPr>
          <w:rFonts w:hint="eastAsia"/>
        </w:rPr>
        <w:t>ОТНОШЕНИИ</w:t>
      </w:r>
      <w:r>
        <w:t xml:space="preserve"> </w:t>
      </w:r>
      <w:r>
        <w:rPr>
          <w:rFonts w:hint="eastAsia"/>
        </w:rPr>
        <w:t>СОДЕРЖАЩИХСЯ</w:t>
      </w:r>
      <w:r>
        <w:t xml:space="preserve"> </w:t>
      </w:r>
      <w:r>
        <w:rPr>
          <w:rFonts w:hint="eastAsia"/>
        </w:rPr>
        <w:t>ПОД</w:t>
      </w:r>
      <w:r>
        <w:t xml:space="preserve"> </w:t>
      </w:r>
      <w:r>
        <w:rPr>
          <w:rFonts w:hint="eastAsia"/>
        </w:rPr>
        <w:t>СТРАЖЕЙ</w:t>
      </w:r>
      <w:r>
        <w:t xml:space="preserve"> </w:t>
      </w:r>
      <w:r>
        <w:rPr>
          <w:rFonts w:hint="eastAsia"/>
        </w:rPr>
        <w:t>ИЛИ</w:t>
      </w:r>
      <w:r>
        <w:t xml:space="preserve"> </w:t>
      </w:r>
      <w:r>
        <w:rPr>
          <w:rFonts w:hint="eastAsia"/>
        </w:rPr>
        <w:t>ОТБЫВАЮЩИХ</w:t>
      </w:r>
      <w:r>
        <w:t xml:space="preserve"> </w:t>
      </w:r>
      <w:r>
        <w:rPr>
          <w:rFonts w:hint="eastAsia"/>
        </w:rPr>
        <w:t>НАКАЗАНИЕ</w:t>
      </w:r>
      <w:r>
        <w:t xml:space="preserve"> </w:t>
      </w:r>
      <w:r>
        <w:rPr>
          <w:rFonts w:hint="eastAsia"/>
        </w:rPr>
        <w:t>В</w:t>
      </w:r>
      <w:r>
        <w:t xml:space="preserve"> </w:t>
      </w:r>
      <w:r>
        <w:rPr>
          <w:rFonts w:hint="eastAsia"/>
        </w:rPr>
        <w:t>ВИДЕ</w:t>
      </w:r>
      <w:r>
        <w:t xml:space="preserve"> </w:t>
      </w:r>
      <w:r>
        <w:rPr>
          <w:rFonts w:hint="eastAsia"/>
        </w:rPr>
        <w:t>ЛИШЕНИЯ</w:t>
      </w:r>
      <w:r>
        <w:t xml:space="preserve"> </w:t>
      </w:r>
      <w:r>
        <w:rPr>
          <w:rFonts w:hint="eastAsia"/>
        </w:rPr>
        <w:t>СВОБОДЫ</w:t>
      </w:r>
    </w:p>
    <w:p w14:paraId="348E9FFD" w14:textId="77777777" w:rsidR="007E1A99" w:rsidRDefault="007E1A99" w:rsidP="007E1A99"/>
    <w:p w14:paraId="5E9C8626" w14:textId="77777777" w:rsidR="007E1A99" w:rsidRDefault="007E1A99" w:rsidP="007E1A99">
      <w:r>
        <w:rPr>
          <w:rFonts w:hint="eastAsia"/>
        </w:rPr>
        <w:t>§</w:t>
      </w:r>
      <w:r>
        <w:t xml:space="preserve"> 1. </w:t>
      </w:r>
      <w:r>
        <w:rPr>
          <w:rFonts w:hint="eastAsia"/>
        </w:rPr>
        <w:t>Обеспечение</w:t>
      </w:r>
      <w:r>
        <w:t xml:space="preserve"> </w:t>
      </w:r>
      <w:r>
        <w:rPr>
          <w:rFonts w:hint="eastAsia"/>
        </w:rPr>
        <w:t>содержащимся</w:t>
      </w:r>
      <w:r>
        <w:t xml:space="preserve"> </w:t>
      </w:r>
      <w:r>
        <w:rPr>
          <w:rFonts w:hint="eastAsia"/>
        </w:rPr>
        <w:t>под</w:t>
      </w:r>
      <w:r>
        <w:t xml:space="preserve"> </w:t>
      </w:r>
      <w:r>
        <w:rPr>
          <w:rFonts w:hint="eastAsia"/>
        </w:rPr>
        <w:t>стражей</w:t>
      </w:r>
      <w:r>
        <w:t xml:space="preserve"> </w:t>
      </w:r>
      <w:r>
        <w:rPr>
          <w:rFonts w:hint="eastAsia"/>
        </w:rPr>
        <w:t>или</w:t>
      </w:r>
      <w:r>
        <w:t xml:space="preserve"> </w:t>
      </w:r>
      <w:r>
        <w:rPr>
          <w:rFonts w:hint="eastAsia"/>
        </w:rPr>
        <w:t>отбывающим</w:t>
      </w:r>
      <w:r>
        <w:t xml:space="preserve"> </w:t>
      </w:r>
      <w:r>
        <w:rPr>
          <w:rFonts w:hint="eastAsia"/>
        </w:rPr>
        <w:t>наказание</w:t>
      </w:r>
      <w:r>
        <w:t xml:space="preserve"> </w:t>
      </w:r>
      <w:r>
        <w:rPr>
          <w:rFonts w:hint="eastAsia"/>
        </w:rPr>
        <w:t>в</w:t>
      </w:r>
    </w:p>
    <w:p w14:paraId="35D34675" w14:textId="77777777" w:rsidR="007E1A99" w:rsidRDefault="007E1A99" w:rsidP="007E1A99"/>
    <w:p w14:paraId="0542CA81" w14:textId="77777777" w:rsidR="007E1A99" w:rsidRDefault="007E1A99" w:rsidP="007E1A99">
      <w:r>
        <w:rPr>
          <w:rFonts w:hint="eastAsia"/>
        </w:rPr>
        <w:t>виде</w:t>
      </w:r>
      <w:r>
        <w:t xml:space="preserve"> </w:t>
      </w:r>
      <w:r>
        <w:rPr>
          <w:rFonts w:hint="eastAsia"/>
        </w:rPr>
        <w:t>лишения</w:t>
      </w:r>
      <w:r>
        <w:t xml:space="preserve"> </w:t>
      </w:r>
      <w:r>
        <w:rPr>
          <w:rFonts w:hint="eastAsia"/>
        </w:rPr>
        <w:t>свободы</w:t>
      </w:r>
      <w:r>
        <w:t xml:space="preserve"> </w:t>
      </w:r>
      <w:r>
        <w:rPr>
          <w:rFonts w:hint="eastAsia"/>
        </w:rPr>
        <w:t>права</w:t>
      </w:r>
      <w:r>
        <w:t xml:space="preserve"> </w:t>
      </w:r>
      <w:r>
        <w:rPr>
          <w:rFonts w:hint="eastAsia"/>
        </w:rPr>
        <w:t>на</w:t>
      </w:r>
      <w:r>
        <w:t xml:space="preserve"> </w:t>
      </w:r>
      <w:r>
        <w:rPr>
          <w:rFonts w:hint="eastAsia"/>
        </w:rPr>
        <w:t>защиту</w:t>
      </w:r>
    </w:p>
    <w:p w14:paraId="6E5F5BBA" w14:textId="77777777" w:rsidR="007E1A99" w:rsidRDefault="007E1A99" w:rsidP="007E1A99"/>
    <w:p w14:paraId="5B4ED67F" w14:textId="77777777" w:rsidR="007E1A99" w:rsidRDefault="007E1A99" w:rsidP="007E1A99">
      <w:r>
        <w:rPr>
          <w:rFonts w:hint="eastAsia"/>
        </w:rPr>
        <w:t>§</w:t>
      </w:r>
      <w:r>
        <w:t xml:space="preserve"> 2. </w:t>
      </w:r>
      <w:r>
        <w:rPr>
          <w:rFonts w:hint="eastAsia"/>
        </w:rPr>
        <w:t>Обеспечение</w:t>
      </w:r>
      <w:r>
        <w:t xml:space="preserve"> </w:t>
      </w:r>
      <w:r>
        <w:rPr>
          <w:rFonts w:hint="eastAsia"/>
        </w:rPr>
        <w:t>содержащимся</w:t>
      </w:r>
      <w:r>
        <w:t xml:space="preserve"> </w:t>
      </w:r>
      <w:r>
        <w:rPr>
          <w:rFonts w:hint="eastAsia"/>
        </w:rPr>
        <w:t>под</w:t>
      </w:r>
      <w:r>
        <w:t xml:space="preserve"> </w:t>
      </w:r>
      <w:r>
        <w:rPr>
          <w:rFonts w:hint="eastAsia"/>
        </w:rPr>
        <w:t>стражей</w:t>
      </w:r>
      <w:r>
        <w:t xml:space="preserve"> </w:t>
      </w:r>
      <w:r>
        <w:rPr>
          <w:rFonts w:hint="eastAsia"/>
        </w:rPr>
        <w:t>или</w:t>
      </w:r>
      <w:r>
        <w:t xml:space="preserve"> </w:t>
      </w:r>
      <w:r>
        <w:rPr>
          <w:rFonts w:hint="eastAsia"/>
        </w:rPr>
        <w:t>отбывающим</w:t>
      </w:r>
      <w:r>
        <w:t xml:space="preserve"> </w:t>
      </w:r>
      <w:r>
        <w:rPr>
          <w:rFonts w:hint="eastAsia"/>
        </w:rPr>
        <w:t>наказание</w:t>
      </w:r>
      <w:r>
        <w:t xml:space="preserve"> </w:t>
      </w:r>
      <w:r>
        <w:rPr>
          <w:rFonts w:hint="eastAsia"/>
        </w:rPr>
        <w:t>в</w:t>
      </w:r>
      <w:r>
        <w:t xml:space="preserve"> </w:t>
      </w:r>
      <w:r>
        <w:rPr>
          <w:rFonts w:hint="eastAsia"/>
        </w:rPr>
        <w:t>виде</w:t>
      </w:r>
      <w:r>
        <w:t xml:space="preserve"> </w:t>
      </w:r>
      <w:r>
        <w:rPr>
          <w:rFonts w:hint="eastAsia"/>
        </w:rPr>
        <w:t>лишения</w:t>
      </w:r>
      <w:r>
        <w:t xml:space="preserve"> </w:t>
      </w:r>
      <w:r>
        <w:rPr>
          <w:rFonts w:hint="eastAsia"/>
        </w:rPr>
        <w:t>свободы</w:t>
      </w:r>
      <w:r>
        <w:t xml:space="preserve"> </w:t>
      </w:r>
      <w:r>
        <w:rPr>
          <w:rFonts w:hint="eastAsia"/>
        </w:rPr>
        <w:t>права</w:t>
      </w:r>
      <w:r>
        <w:t xml:space="preserve"> </w:t>
      </w:r>
      <w:r>
        <w:rPr>
          <w:rFonts w:hint="eastAsia"/>
        </w:rPr>
        <w:t>на</w:t>
      </w:r>
      <w:r>
        <w:t xml:space="preserve"> </w:t>
      </w:r>
      <w:r>
        <w:rPr>
          <w:rFonts w:hint="eastAsia"/>
        </w:rPr>
        <w:t>разумный</w:t>
      </w:r>
      <w:r>
        <w:t xml:space="preserve"> </w:t>
      </w:r>
      <w:r>
        <w:rPr>
          <w:rFonts w:hint="eastAsia"/>
        </w:rPr>
        <w:t>срок</w:t>
      </w:r>
      <w:r>
        <w:t xml:space="preserve"> </w:t>
      </w:r>
      <w:r>
        <w:rPr>
          <w:rFonts w:hint="eastAsia"/>
        </w:rPr>
        <w:t>уголовного</w:t>
      </w:r>
      <w:r>
        <w:t xml:space="preserve"> </w:t>
      </w:r>
      <w:r>
        <w:rPr>
          <w:rFonts w:hint="eastAsia"/>
        </w:rPr>
        <w:t>судопроизводства</w:t>
      </w:r>
    </w:p>
    <w:p w14:paraId="7A879D93" w14:textId="77777777" w:rsidR="007E1A99" w:rsidRDefault="007E1A99" w:rsidP="007E1A99"/>
    <w:p w14:paraId="3FB50FA2" w14:textId="77777777" w:rsidR="007E1A99" w:rsidRDefault="007E1A99" w:rsidP="007E1A99">
      <w:r>
        <w:rPr>
          <w:rFonts w:hint="eastAsia"/>
        </w:rPr>
        <w:t>и</w:t>
      </w:r>
      <w:r>
        <w:t xml:space="preserve"> </w:t>
      </w:r>
      <w:r>
        <w:rPr>
          <w:rFonts w:hint="eastAsia"/>
        </w:rPr>
        <w:t>неприкосновенность</w:t>
      </w:r>
      <w:r>
        <w:t xml:space="preserve"> </w:t>
      </w:r>
      <w:r>
        <w:rPr>
          <w:rFonts w:hint="eastAsia"/>
        </w:rPr>
        <w:t>личности</w:t>
      </w:r>
    </w:p>
    <w:p w14:paraId="20257DD0" w14:textId="77777777" w:rsidR="007E1A99" w:rsidRDefault="007E1A99" w:rsidP="007E1A99"/>
    <w:p w14:paraId="595864BC" w14:textId="77777777" w:rsidR="007E1A99" w:rsidRDefault="007E1A99" w:rsidP="007E1A99">
      <w:r>
        <w:rPr>
          <w:rFonts w:hint="eastAsia"/>
        </w:rPr>
        <w:t>§</w:t>
      </w:r>
      <w:r>
        <w:t xml:space="preserve"> 3. </w:t>
      </w:r>
      <w:r>
        <w:rPr>
          <w:rFonts w:hint="eastAsia"/>
        </w:rPr>
        <w:t>Обеспечение</w:t>
      </w:r>
      <w:r>
        <w:t xml:space="preserve"> </w:t>
      </w:r>
      <w:r>
        <w:rPr>
          <w:rFonts w:hint="eastAsia"/>
        </w:rPr>
        <w:t>содержащимся</w:t>
      </w:r>
      <w:r>
        <w:t xml:space="preserve"> </w:t>
      </w:r>
      <w:r>
        <w:rPr>
          <w:rFonts w:hint="eastAsia"/>
        </w:rPr>
        <w:t>под</w:t>
      </w:r>
      <w:r>
        <w:t xml:space="preserve"> </w:t>
      </w:r>
      <w:r>
        <w:rPr>
          <w:rFonts w:hint="eastAsia"/>
        </w:rPr>
        <w:t>стражей</w:t>
      </w:r>
      <w:r>
        <w:t xml:space="preserve"> </w:t>
      </w:r>
      <w:r>
        <w:rPr>
          <w:rFonts w:hint="eastAsia"/>
        </w:rPr>
        <w:t>или</w:t>
      </w:r>
      <w:r>
        <w:t xml:space="preserve"> </w:t>
      </w:r>
      <w:r>
        <w:rPr>
          <w:rFonts w:hint="eastAsia"/>
        </w:rPr>
        <w:t>отбывающим</w:t>
      </w:r>
      <w:r>
        <w:t xml:space="preserve"> </w:t>
      </w:r>
      <w:r>
        <w:rPr>
          <w:rFonts w:hint="eastAsia"/>
        </w:rPr>
        <w:t>наказание</w:t>
      </w:r>
      <w:r>
        <w:t xml:space="preserve"> </w:t>
      </w:r>
      <w:r>
        <w:rPr>
          <w:rFonts w:hint="eastAsia"/>
        </w:rPr>
        <w:t>в</w:t>
      </w:r>
      <w:r>
        <w:t xml:space="preserve"> </w:t>
      </w:r>
      <w:r>
        <w:rPr>
          <w:rFonts w:hint="eastAsia"/>
        </w:rPr>
        <w:t>виде</w:t>
      </w:r>
      <w:r>
        <w:t xml:space="preserve"> </w:t>
      </w:r>
      <w:r>
        <w:rPr>
          <w:rFonts w:hint="eastAsia"/>
        </w:rPr>
        <w:t>лишения</w:t>
      </w:r>
      <w:r>
        <w:t xml:space="preserve"> </w:t>
      </w:r>
      <w:r>
        <w:rPr>
          <w:rFonts w:hint="eastAsia"/>
        </w:rPr>
        <w:t>свободы</w:t>
      </w:r>
      <w:r>
        <w:t xml:space="preserve"> </w:t>
      </w:r>
      <w:r>
        <w:rPr>
          <w:rFonts w:hint="eastAsia"/>
        </w:rPr>
        <w:t>права</w:t>
      </w:r>
      <w:r>
        <w:t xml:space="preserve"> </w:t>
      </w:r>
      <w:r>
        <w:rPr>
          <w:rFonts w:hint="eastAsia"/>
        </w:rPr>
        <w:t>на</w:t>
      </w:r>
      <w:r>
        <w:t xml:space="preserve"> </w:t>
      </w:r>
      <w:r>
        <w:rPr>
          <w:rFonts w:hint="eastAsia"/>
        </w:rPr>
        <w:t>уважение</w:t>
      </w:r>
      <w:r>
        <w:t xml:space="preserve"> </w:t>
      </w:r>
      <w:r>
        <w:rPr>
          <w:rFonts w:hint="eastAsia"/>
        </w:rPr>
        <w:t>чести</w:t>
      </w:r>
      <w:r>
        <w:t xml:space="preserve"> </w:t>
      </w:r>
      <w:r>
        <w:rPr>
          <w:rFonts w:hint="eastAsia"/>
        </w:rPr>
        <w:t>и</w:t>
      </w:r>
      <w:r>
        <w:t xml:space="preserve"> </w:t>
      </w:r>
      <w:r>
        <w:rPr>
          <w:rFonts w:hint="eastAsia"/>
        </w:rPr>
        <w:t>достоинства</w:t>
      </w:r>
      <w:r>
        <w:t xml:space="preserve"> </w:t>
      </w:r>
      <w:r>
        <w:rPr>
          <w:rFonts w:hint="eastAsia"/>
        </w:rPr>
        <w:t>личности</w:t>
      </w:r>
    </w:p>
    <w:p w14:paraId="2F1D67C6" w14:textId="77777777" w:rsidR="007E1A99" w:rsidRDefault="007E1A99" w:rsidP="007E1A99"/>
    <w:p w14:paraId="1622EADA" w14:textId="77777777" w:rsidR="007E1A99" w:rsidRDefault="007E1A99" w:rsidP="007E1A99">
      <w:r>
        <w:rPr>
          <w:rFonts w:hint="eastAsia"/>
        </w:rPr>
        <w:t>§</w:t>
      </w:r>
      <w:r>
        <w:t xml:space="preserve"> 4. </w:t>
      </w:r>
      <w:r>
        <w:rPr>
          <w:rFonts w:hint="eastAsia"/>
        </w:rPr>
        <w:t>Обеспечение</w:t>
      </w:r>
      <w:r>
        <w:t xml:space="preserve"> </w:t>
      </w:r>
      <w:r>
        <w:rPr>
          <w:rFonts w:hint="eastAsia"/>
        </w:rPr>
        <w:t>содержащимся</w:t>
      </w:r>
      <w:r>
        <w:t xml:space="preserve"> </w:t>
      </w:r>
      <w:r>
        <w:rPr>
          <w:rFonts w:hint="eastAsia"/>
        </w:rPr>
        <w:t>под</w:t>
      </w:r>
      <w:r>
        <w:t xml:space="preserve"> </w:t>
      </w:r>
      <w:r>
        <w:rPr>
          <w:rFonts w:hint="eastAsia"/>
        </w:rPr>
        <w:t>стражей</w:t>
      </w:r>
      <w:r>
        <w:t xml:space="preserve"> </w:t>
      </w:r>
      <w:r>
        <w:rPr>
          <w:rFonts w:hint="eastAsia"/>
        </w:rPr>
        <w:t>или</w:t>
      </w:r>
      <w:r>
        <w:t xml:space="preserve"> </w:t>
      </w:r>
      <w:r>
        <w:rPr>
          <w:rFonts w:hint="eastAsia"/>
        </w:rPr>
        <w:t>отбывающим</w:t>
      </w:r>
      <w:r>
        <w:t xml:space="preserve"> </w:t>
      </w:r>
      <w:r>
        <w:rPr>
          <w:rFonts w:hint="eastAsia"/>
        </w:rPr>
        <w:t>наказание</w:t>
      </w:r>
      <w:r>
        <w:t xml:space="preserve"> </w:t>
      </w:r>
      <w:r>
        <w:rPr>
          <w:rFonts w:hint="eastAsia"/>
        </w:rPr>
        <w:t>в</w:t>
      </w:r>
      <w:r>
        <w:t xml:space="preserve"> </w:t>
      </w:r>
      <w:r>
        <w:rPr>
          <w:rFonts w:hint="eastAsia"/>
        </w:rPr>
        <w:t>виде</w:t>
      </w:r>
      <w:r>
        <w:t xml:space="preserve"> </w:t>
      </w:r>
      <w:r>
        <w:rPr>
          <w:rFonts w:hint="eastAsia"/>
        </w:rPr>
        <w:t>лишения</w:t>
      </w:r>
      <w:r>
        <w:t xml:space="preserve"> </w:t>
      </w:r>
      <w:r>
        <w:rPr>
          <w:rFonts w:hint="eastAsia"/>
        </w:rPr>
        <w:t>свободы</w:t>
      </w:r>
      <w:r>
        <w:t xml:space="preserve"> </w:t>
      </w:r>
      <w:r>
        <w:rPr>
          <w:rFonts w:hint="eastAsia"/>
        </w:rPr>
        <w:t>права</w:t>
      </w:r>
      <w:r>
        <w:t xml:space="preserve"> </w:t>
      </w:r>
      <w:r>
        <w:rPr>
          <w:rFonts w:hint="eastAsia"/>
        </w:rPr>
        <w:t>на</w:t>
      </w:r>
      <w:r>
        <w:t xml:space="preserve"> </w:t>
      </w:r>
      <w:r>
        <w:rPr>
          <w:rFonts w:hint="eastAsia"/>
        </w:rPr>
        <w:t>обжалование</w:t>
      </w:r>
      <w:r>
        <w:t xml:space="preserve"> </w:t>
      </w:r>
      <w:r>
        <w:rPr>
          <w:rFonts w:hint="eastAsia"/>
        </w:rPr>
        <w:t>процессуальных</w:t>
      </w:r>
      <w:r>
        <w:t xml:space="preserve"> </w:t>
      </w:r>
      <w:r>
        <w:rPr>
          <w:rFonts w:hint="eastAsia"/>
        </w:rPr>
        <w:t>действий</w:t>
      </w:r>
      <w:r>
        <w:t xml:space="preserve"> (</w:t>
      </w:r>
      <w:r>
        <w:rPr>
          <w:rFonts w:hint="eastAsia"/>
        </w:rPr>
        <w:t>без</w:t>
      </w:r>
      <w:r>
        <w:t>-</w:t>
      </w:r>
    </w:p>
    <w:p w14:paraId="54987174" w14:textId="77777777" w:rsidR="007E1A99" w:rsidRDefault="007E1A99" w:rsidP="007E1A99"/>
    <w:p w14:paraId="77455B2F" w14:textId="77777777" w:rsidR="007E1A99" w:rsidRDefault="007E1A99" w:rsidP="007E1A99">
      <w:r>
        <w:rPr>
          <w:rFonts w:hint="eastAsia"/>
        </w:rPr>
        <w:t>действия</w:t>
      </w:r>
      <w:r>
        <w:t xml:space="preserve">) </w:t>
      </w:r>
      <w:r>
        <w:rPr>
          <w:rFonts w:hint="eastAsia"/>
        </w:rPr>
        <w:t>и</w:t>
      </w:r>
      <w:r>
        <w:t xml:space="preserve"> </w:t>
      </w:r>
      <w:r>
        <w:rPr>
          <w:rFonts w:hint="eastAsia"/>
        </w:rPr>
        <w:t>решений</w:t>
      </w:r>
    </w:p>
    <w:p w14:paraId="3AC8176E" w14:textId="77777777" w:rsidR="007E1A99" w:rsidRDefault="007E1A99" w:rsidP="007E1A99"/>
    <w:p w14:paraId="2937AC75" w14:textId="77777777" w:rsidR="007E1A99" w:rsidRDefault="007E1A99" w:rsidP="007E1A99">
      <w:r>
        <w:rPr>
          <w:rFonts w:hint="eastAsia"/>
        </w:rPr>
        <w:t>ЗАКЛЮЧЕНИЕ</w:t>
      </w:r>
    </w:p>
    <w:p w14:paraId="57DFC1A5" w14:textId="77777777" w:rsidR="007E1A99" w:rsidRDefault="007E1A99" w:rsidP="007E1A99"/>
    <w:p w14:paraId="3E14B92C" w14:textId="77777777" w:rsidR="007E1A99" w:rsidRDefault="007E1A99" w:rsidP="007E1A99">
      <w:r>
        <w:rPr>
          <w:rFonts w:hint="eastAsia"/>
        </w:rPr>
        <w:t>БИБЛИОГРАФИЧЕСКИЙ</w:t>
      </w:r>
      <w:r>
        <w:t xml:space="preserve"> </w:t>
      </w:r>
      <w:r>
        <w:rPr>
          <w:rFonts w:hint="eastAsia"/>
        </w:rPr>
        <w:t>СПИСОК</w:t>
      </w:r>
    </w:p>
    <w:p w14:paraId="3C10ABD8" w14:textId="77777777" w:rsidR="007E1A99" w:rsidRDefault="007E1A99" w:rsidP="007E1A99"/>
    <w:p w14:paraId="669D55A8" w14:textId="77777777" w:rsidR="007E1A99" w:rsidRDefault="007E1A99" w:rsidP="007E1A99">
      <w:r>
        <w:rPr>
          <w:rFonts w:hint="eastAsia"/>
        </w:rPr>
        <w:t>ПРИЛОЖЕНИЕ</w:t>
      </w:r>
    </w:p>
    <w:p w14:paraId="3CEC0637" w14:textId="77777777" w:rsidR="007E1A99" w:rsidRDefault="007E1A99" w:rsidP="007E1A99"/>
    <w:p w14:paraId="45B7534E" w14:textId="77777777" w:rsidR="007E1A99" w:rsidRDefault="007E1A99" w:rsidP="007E1A99">
      <w:r>
        <w:rPr>
          <w:rFonts w:hint="eastAsia"/>
        </w:rPr>
        <w:t>ПРИЛОЖЕНИЕ</w:t>
      </w:r>
    </w:p>
    <w:p w14:paraId="2503C3AF" w14:textId="77777777" w:rsidR="007E1A99" w:rsidRDefault="007E1A99" w:rsidP="007E1A99"/>
    <w:p w14:paraId="1C76DD14" w14:textId="77777777" w:rsidR="007E1A99" w:rsidRDefault="007E1A99" w:rsidP="007E1A99">
      <w:r>
        <w:rPr>
          <w:rFonts w:hint="eastAsia"/>
        </w:rPr>
        <w:t>ПРИЛОЖЕНИЕ</w:t>
      </w:r>
    </w:p>
    <w:p w14:paraId="170C0D34" w14:textId="77777777" w:rsidR="007E1A99" w:rsidRDefault="007E1A99" w:rsidP="007E1A99"/>
    <w:p w14:paraId="472F08E7" w14:textId="44633B90" w:rsidR="007E1A99" w:rsidRPr="007E1A99" w:rsidRDefault="007E1A99" w:rsidP="007E1A99">
      <w:r>
        <w:rPr>
          <w:rFonts w:hint="eastAsia"/>
        </w:rPr>
        <w:t>ПРИЛОЖЕНИЕ</w:t>
      </w:r>
    </w:p>
    <w:sectPr w:rsidR="007E1A99" w:rsidRPr="007E1A99" w:rsidSect="007E34B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9A402" w14:textId="77777777" w:rsidR="007E34B9" w:rsidRDefault="007E34B9">
      <w:pPr>
        <w:spacing w:after="0" w:line="240" w:lineRule="auto"/>
      </w:pPr>
      <w:r>
        <w:separator/>
      </w:r>
    </w:p>
  </w:endnote>
  <w:endnote w:type="continuationSeparator" w:id="0">
    <w:p w14:paraId="08EAA5FF" w14:textId="77777777" w:rsidR="007E34B9" w:rsidRDefault="007E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704E" w14:textId="77777777" w:rsidR="007E34B9" w:rsidRDefault="007E34B9"/>
    <w:p w14:paraId="18FA6569" w14:textId="77777777" w:rsidR="007E34B9" w:rsidRDefault="007E34B9"/>
    <w:p w14:paraId="59113766" w14:textId="77777777" w:rsidR="007E34B9" w:rsidRDefault="007E34B9"/>
    <w:p w14:paraId="04871E1F" w14:textId="77777777" w:rsidR="007E34B9" w:rsidRDefault="007E34B9"/>
    <w:p w14:paraId="4E9B4B7A" w14:textId="77777777" w:rsidR="007E34B9" w:rsidRDefault="007E34B9"/>
    <w:p w14:paraId="36AB5459" w14:textId="77777777" w:rsidR="007E34B9" w:rsidRDefault="007E34B9"/>
    <w:p w14:paraId="65CFA9AE" w14:textId="77777777" w:rsidR="007E34B9" w:rsidRDefault="007E34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BB5C2F" wp14:editId="4CCC3C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27C38" w14:textId="77777777" w:rsidR="007E34B9" w:rsidRDefault="007E34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BB5C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627C38" w14:textId="77777777" w:rsidR="007E34B9" w:rsidRDefault="007E34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AD5FC2" w14:textId="77777777" w:rsidR="007E34B9" w:rsidRDefault="007E34B9"/>
    <w:p w14:paraId="183F96BB" w14:textId="77777777" w:rsidR="007E34B9" w:rsidRDefault="007E34B9"/>
    <w:p w14:paraId="5A864412" w14:textId="77777777" w:rsidR="007E34B9" w:rsidRDefault="007E34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26F6C3" wp14:editId="3BD56F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048B0" w14:textId="77777777" w:rsidR="007E34B9" w:rsidRDefault="007E34B9"/>
                          <w:p w14:paraId="3D416513" w14:textId="77777777" w:rsidR="007E34B9" w:rsidRDefault="007E34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26F6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9048B0" w14:textId="77777777" w:rsidR="007E34B9" w:rsidRDefault="007E34B9"/>
                    <w:p w14:paraId="3D416513" w14:textId="77777777" w:rsidR="007E34B9" w:rsidRDefault="007E34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EE52F5" w14:textId="77777777" w:rsidR="007E34B9" w:rsidRDefault="007E34B9"/>
    <w:p w14:paraId="30F17AD7" w14:textId="77777777" w:rsidR="007E34B9" w:rsidRDefault="007E34B9">
      <w:pPr>
        <w:rPr>
          <w:sz w:val="2"/>
          <w:szCs w:val="2"/>
        </w:rPr>
      </w:pPr>
    </w:p>
    <w:p w14:paraId="3B024B12" w14:textId="77777777" w:rsidR="007E34B9" w:rsidRDefault="007E34B9"/>
    <w:p w14:paraId="6206B785" w14:textId="77777777" w:rsidR="007E34B9" w:rsidRDefault="007E34B9">
      <w:pPr>
        <w:spacing w:after="0" w:line="240" w:lineRule="auto"/>
      </w:pPr>
    </w:p>
  </w:footnote>
  <w:footnote w:type="continuationSeparator" w:id="0">
    <w:p w14:paraId="50A5CBC9" w14:textId="77777777" w:rsidR="007E34B9" w:rsidRDefault="007E3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4B9"/>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2</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341</cp:revision>
  <cp:lastPrinted>2009-02-06T05:36:00Z</cp:lastPrinted>
  <dcterms:created xsi:type="dcterms:W3CDTF">2024-04-09T10:20:00Z</dcterms:created>
  <dcterms:modified xsi:type="dcterms:W3CDTF">2024-04-12T20:33:00Z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