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7337D"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Абрамчик</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Лариса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Михайловна</w:t>
      </w:r>
      <w:r w:rsidRPr="00370016">
        <w:rPr>
          <w:rFonts w:ascii="Helvetica" w:hAnsi="Helvetica" w:cs="Helvetica"/>
          <w:b/>
          <w:bCs/>
          <w:color w:val="222222"/>
          <w:sz w:val="21"/>
          <w:szCs w:val="21"/>
        </w:rPr>
        <w:t>.</w:t>
      </w:r>
    </w:p>
    <w:p w14:paraId="3B2F23BE"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Биогенез</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пигмент</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белковых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комплексов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хлоропластов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ячменя</w:t>
      </w:r>
      <w:r w:rsidRPr="00370016">
        <w:rPr>
          <w:rFonts w:ascii="Helvetica" w:hAnsi="Helvetica" w:cs="Helvetica"/>
          <w:b/>
          <w:bCs/>
          <w:color w:val="222222"/>
          <w:sz w:val="21"/>
          <w:szCs w:val="21"/>
        </w:rPr>
        <w:t xml:space="preserve"> : </w:t>
      </w:r>
      <w:r w:rsidRPr="00370016">
        <w:rPr>
          <w:rFonts w:ascii="Helvetica" w:hAnsi="Helvetica" w:cs="Helvetica" w:hint="eastAsia"/>
          <w:b/>
          <w:bCs/>
          <w:color w:val="222222"/>
          <w:sz w:val="21"/>
          <w:szCs w:val="21"/>
        </w:rPr>
        <w:t>диссертация</w:t>
      </w:r>
      <w:r w:rsidRPr="00370016">
        <w:rPr>
          <w:rFonts w:ascii="Helvetica" w:hAnsi="Helvetica" w:cs="Helvetica"/>
          <w:b/>
          <w:bCs/>
          <w:color w:val="222222"/>
          <w:sz w:val="21"/>
          <w:szCs w:val="21"/>
        </w:rPr>
        <w:t xml:space="preserve"> ... </w:t>
      </w:r>
      <w:r w:rsidRPr="00370016">
        <w:rPr>
          <w:rFonts w:ascii="Helvetica" w:hAnsi="Helvetica" w:cs="Helvetica" w:hint="eastAsia"/>
          <w:b/>
          <w:bCs/>
          <w:color w:val="222222"/>
          <w:sz w:val="21"/>
          <w:szCs w:val="21"/>
        </w:rPr>
        <w:t>кандидата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биологических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наук</w:t>
      </w:r>
      <w:r w:rsidRPr="00370016">
        <w:rPr>
          <w:rFonts w:ascii="Helvetica" w:hAnsi="Helvetica" w:cs="Helvetica"/>
          <w:b/>
          <w:bCs/>
          <w:color w:val="222222"/>
          <w:sz w:val="21"/>
          <w:szCs w:val="21"/>
        </w:rPr>
        <w:t xml:space="preserve"> : 03.00.12. - </w:t>
      </w:r>
      <w:r w:rsidRPr="00370016">
        <w:rPr>
          <w:rFonts w:ascii="Helvetica" w:hAnsi="Helvetica" w:cs="Helvetica" w:hint="eastAsia"/>
          <w:b/>
          <w:bCs/>
          <w:color w:val="222222"/>
          <w:sz w:val="21"/>
          <w:szCs w:val="21"/>
        </w:rPr>
        <w:t>Минск</w:t>
      </w:r>
      <w:r w:rsidRPr="00370016">
        <w:rPr>
          <w:rFonts w:ascii="Helvetica" w:hAnsi="Helvetica" w:cs="Helvetica"/>
          <w:b/>
          <w:bCs/>
          <w:color w:val="222222"/>
          <w:sz w:val="21"/>
          <w:szCs w:val="21"/>
        </w:rPr>
        <w:t xml:space="preserve">, 1983. - 156 </w:t>
      </w:r>
      <w:r w:rsidRPr="00370016">
        <w:rPr>
          <w:rFonts w:ascii="Helvetica" w:hAnsi="Helvetica" w:cs="Helvetica" w:hint="eastAsia"/>
          <w:b/>
          <w:bCs/>
          <w:color w:val="222222"/>
          <w:sz w:val="21"/>
          <w:szCs w:val="21"/>
        </w:rPr>
        <w:t>с</w:t>
      </w:r>
      <w:r w:rsidRPr="00370016">
        <w:rPr>
          <w:rFonts w:ascii="Helvetica" w:hAnsi="Helvetica" w:cs="Helvetica"/>
          <w:b/>
          <w:bCs/>
          <w:color w:val="222222"/>
          <w:sz w:val="21"/>
          <w:szCs w:val="21"/>
        </w:rPr>
        <w:t xml:space="preserve">. : </w:t>
      </w:r>
      <w:r w:rsidRPr="00370016">
        <w:rPr>
          <w:rFonts w:ascii="Helvetica" w:hAnsi="Helvetica" w:cs="Helvetica" w:hint="eastAsia"/>
          <w:b/>
          <w:bCs/>
          <w:color w:val="222222"/>
          <w:sz w:val="21"/>
          <w:szCs w:val="21"/>
        </w:rPr>
        <w:t>ил</w:t>
      </w:r>
      <w:r w:rsidRPr="00370016">
        <w:rPr>
          <w:rFonts w:ascii="Helvetica" w:hAnsi="Helvetica" w:cs="Helvetica"/>
          <w:b/>
          <w:bCs/>
          <w:color w:val="222222"/>
          <w:sz w:val="21"/>
          <w:szCs w:val="21"/>
        </w:rPr>
        <w:t>.</w:t>
      </w:r>
    </w:p>
    <w:p w14:paraId="1A7B07FE"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больше</w:t>
      </w:r>
    </w:p>
    <w:p w14:paraId="7CEE5830"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Цитаты</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из</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текста</w:t>
      </w:r>
      <w:r w:rsidRPr="00370016">
        <w:rPr>
          <w:rFonts w:ascii="Helvetica" w:hAnsi="Helvetica" w:cs="Helvetica"/>
          <w:b/>
          <w:bCs/>
          <w:color w:val="222222"/>
          <w:sz w:val="21"/>
          <w:szCs w:val="21"/>
        </w:rPr>
        <w:t>:</w:t>
      </w:r>
    </w:p>
    <w:p w14:paraId="5EBA1D20"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стр</w:t>
      </w:r>
      <w:r w:rsidRPr="00370016">
        <w:rPr>
          <w:rFonts w:ascii="Helvetica" w:hAnsi="Helvetica" w:cs="Helvetica"/>
          <w:b/>
          <w:bCs/>
          <w:color w:val="222222"/>
          <w:sz w:val="21"/>
          <w:szCs w:val="21"/>
        </w:rPr>
        <w:t>. 1</w:t>
      </w:r>
    </w:p>
    <w:p w14:paraId="24FC3FD9"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e/:Sf-3fi^^~6 </w:t>
      </w:r>
      <w:r w:rsidRPr="00370016">
        <w:rPr>
          <w:rFonts w:ascii="Helvetica" w:hAnsi="Helvetica" w:cs="Helvetica" w:hint="eastAsia"/>
          <w:b/>
          <w:bCs/>
          <w:color w:val="222222"/>
          <w:sz w:val="21"/>
          <w:szCs w:val="21"/>
        </w:rPr>
        <w:t>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Д</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Я</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НАУК</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Б</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Р</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ИНСТИТУТ</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ФОТОБИОЛОГИИ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На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цравах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рукописи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АБРАМЧЖ</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Лариса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Михайловна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УДК</w:t>
      </w:r>
      <w:r w:rsidRPr="00370016">
        <w:rPr>
          <w:rFonts w:ascii="Helvetica" w:hAnsi="Helvetica" w:cs="Helvetica"/>
          <w:b/>
          <w:bCs/>
          <w:color w:val="222222"/>
          <w:sz w:val="21"/>
          <w:szCs w:val="21"/>
        </w:rPr>
        <w:t xml:space="preserve"> 581.174.133,12 </w:t>
      </w:r>
      <w:r w:rsidRPr="00370016">
        <w:rPr>
          <w:rFonts w:ascii="Helvetica" w:hAnsi="Helvetica" w:cs="Helvetica" w:hint="eastAsia"/>
          <w:b/>
          <w:bCs/>
          <w:color w:val="222222"/>
          <w:sz w:val="21"/>
          <w:szCs w:val="21"/>
        </w:rPr>
        <w:t>БИОГЕНЕЗ</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ПИГМЕНТ</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БЕЖОВЫХ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КОМПЛЕКСОВ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ХЛОРОБЛАСТОВ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ЯЧМЕНЯ</w:t>
      </w:r>
      <w:r w:rsidRPr="00370016">
        <w:rPr>
          <w:rFonts w:ascii="Helvetica" w:hAnsi="Helvetica" w:cs="Helvetica"/>
          <w:b/>
          <w:bCs/>
          <w:color w:val="222222"/>
          <w:sz w:val="21"/>
          <w:szCs w:val="21"/>
        </w:rPr>
        <w:t xml:space="preserve"> 03,00,12 - </w:t>
      </w:r>
      <w:r w:rsidRPr="00370016">
        <w:rPr>
          <w:rFonts w:ascii="Helvetica" w:hAnsi="Helvetica" w:cs="Helvetica" w:hint="eastAsia"/>
          <w:b/>
          <w:bCs/>
          <w:color w:val="222222"/>
          <w:sz w:val="21"/>
          <w:szCs w:val="21"/>
        </w:rPr>
        <w:t>физиология</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растений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Д</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ер</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т</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ц</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я</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на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соискание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ученой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степени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кандидата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биологических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наук</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Научный</w:t>
      </w:r>
    </w:p>
    <w:p w14:paraId="7C2A3EE5"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стр</w:t>
      </w:r>
      <w:r w:rsidRPr="00370016">
        <w:rPr>
          <w:rFonts w:ascii="Helvetica" w:hAnsi="Helvetica" w:cs="Helvetica"/>
          <w:b/>
          <w:bCs/>
          <w:color w:val="222222"/>
          <w:sz w:val="21"/>
          <w:szCs w:val="21"/>
        </w:rPr>
        <w:t>. 5</w:t>
      </w:r>
    </w:p>
    <w:p w14:paraId="7BBBD9F0"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мембраны</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на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функционально</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активные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компоненты</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позволяют</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выделить</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бо­</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лее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или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менее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чистом</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виде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три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основных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пигмент</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белковых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плекса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пигмент</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белковый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комплекс</w:t>
      </w:r>
      <w:r w:rsidRPr="00370016">
        <w:rPr>
          <w:rFonts w:ascii="Helvetica" w:hAnsi="Helvetica" w:cs="Helvetica"/>
          <w:b/>
          <w:bCs/>
          <w:color w:val="222222"/>
          <w:sz w:val="21"/>
          <w:szCs w:val="21"/>
        </w:rPr>
        <w:t xml:space="preserve"> I, </w:t>
      </w:r>
      <w:r w:rsidRPr="00370016">
        <w:rPr>
          <w:rFonts w:ascii="Helvetica" w:hAnsi="Helvetica" w:cs="Helvetica" w:hint="eastAsia"/>
          <w:b/>
          <w:bCs/>
          <w:color w:val="222222"/>
          <w:sz w:val="21"/>
          <w:szCs w:val="21"/>
        </w:rPr>
        <w:t>обладающий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свойствами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фотосистемы</w:t>
      </w:r>
      <w:r w:rsidRPr="00370016">
        <w:rPr>
          <w:rFonts w:ascii="Helvetica" w:hAnsi="Helvetica" w:cs="Helvetica"/>
          <w:b/>
          <w:bCs/>
          <w:color w:val="222222"/>
          <w:sz w:val="21"/>
          <w:szCs w:val="21"/>
        </w:rPr>
        <w:t xml:space="preserve"> I, </w:t>
      </w:r>
      <w:r w:rsidRPr="00370016">
        <w:rPr>
          <w:rFonts w:ascii="Helvetica" w:hAnsi="Helvetica" w:cs="Helvetica" w:hint="eastAsia"/>
          <w:b/>
          <w:bCs/>
          <w:color w:val="222222"/>
          <w:sz w:val="21"/>
          <w:szCs w:val="21"/>
        </w:rPr>
        <w:t>пигмент</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белковый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комплекс</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обладающий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актив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ностью</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фотосистемы</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светособирающий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комплекс</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который</w:t>
      </w:r>
    </w:p>
    <w:p w14:paraId="70A4CB0A"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стр</w:t>
      </w:r>
      <w:r w:rsidRPr="00370016">
        <w:rPr>
          <w:rFonts w:ascii="Helvetica" w:hAnsi="Helvetica" w:cs="Helvetica"/>
          <w:b/>
          <w:bCs/>
          <w:color w:val="222222"/>
          <w:sz w:val="21"/>
          <w:szCs w:val="21"/>
        </w:rPr>
        <w:t>. 21</w:t>
      </w:r>
    </w:p>
    <w:p w14:paraId="7D0E2C66"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установлено</w:t>
      </w:r>
      <w:r w:rsidRPr="00370016">
        <w:rPr>
          <w:rFonts w:ascii="Helvetica" w:hAnsi="Helvetica" w:cs="Helvetica"/>
          <w:b/>
          <w:bCs/>
          <w:color w:val="222222"/>
          <w:sz w:val="21"/>
          <w:szCs w:val="21"/>
        </w:rPr>
        <w:t xml:space="preserve"> ( </w:t>
      </w:r>
      <w:r w:rsidRPr="00370016">
        <w:rPr>
          <w:rFonts w:ascii="Helvetica" w:hAnsi="Helvetica" w:cs="Helvetica" w:hint="eastAsia"/>
          <w:b/>
          <w:bCs/>
          <w:color w:val="222222"/>
          <w:sz w:val="21"/>
          <w:szCs w:val="21"/>
        </w:rPr>
        <w:t>тьогпЪег</w:t>
      </w:r>
      <w:r w:rsidRPr="00370016">
        <w:rPr>
          <w:rFonts w:ascii="Helvetica" w:hAnsi="Helvetica" w:cs="Helvetica"/>
          <w:b/>
          <w:bCs/>
          <w:color w:val="222222"/>
          <w:sz w:val="21"/>
          <w:szCs w:val="21"/>
        </w:rPr>
        <w:t xml:space="preserve"> et ai. ,1967 ) , </w:t>
      </w:r>
      <w:r w:rsidRPr="00370016">
        <w:rPr>
          <w:rFonts w:ascii="Helvetica" w:hAnsi="Helvetica" w:cs="Helvetica" w:hint="eastAsia"/>
          <w:b/>
          <w:bCs/>
          <w:color w:val="222222"/>
          <w:sz w:val="21"/>
          <w:szCs w:val="21"/>
        </w:rPr>
        <w:t>что</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пигмент</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белковом</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комплексе</w:t>
      </w:r>
      <w:r w:rsidRPr="00370016">
        <w:rPr>
          <w:rFonts w:ascii="Helvetica" w:hAnsi="Helvetica" w:cs="Helvetica"/>
          <w:b/>
          <w:bCs/>
          <w:color w:val="222222"/>
          <w:sz w:val="21"/>
          <w:szCs w:val="21"/>
        </w:rPr>
        <w:t xml:space="preserve"> I </w:t>
      </w:r>
      <w:r w:rsidRPr="00370016">
        <w:rPr>
          <w:rFonts w:ascii="Helvetica" w:hAnsi="Helvetica" w:cs="Helvetica" w:hint="eastAsia"/>
          <w:b/>
          <w:bCs/>
          <w:color w:val="222222"/>
          <w:sz w:val="21"/>
          <w:szCs w:val="21"/>
        </w:rPr>
        <w:t>содержится</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около</w:t>
      </w:r>
      <w:r w:rsidRPr="00370016">
        <w:rPr>
          <w:rFonts w:ascii="Helvetica" w:hAnsi="Helvetica" w:cs="Helvetica"/>
          <w:b/>
          <w:bCs/>
          <w:color w:val="222222"/>
          <w:sz w:val="21"/>
          <w:szCs w:val="21"/>
        </w:rPr>
        <w:t xml:space="preserve"> 20^^ </w:t>
      </w:r>
      <w:r w:rsidRPr="00370016">
        <w:rPr>
          <w:rFonts w:ascii="Helvetica" w:hAnsi="Helvetica" w:cs="Helvetica" w:hint="eastAsia"/>
          <w:b/>
          <w:bCs/>
          <w:color w:val="222222"/>
          <w:sz w:val="21"/>
          <w:szCs w:val="21"/>
        </w:rPr>
        <w:t>мембран­</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ного</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белка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пигмент</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белковом</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комплексе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w:t>
      </w:r>
      <w:r w:rsidRPr="00370016">
        <w:rPr>
          <w:rFonts w:ascii="Helvetica" w:hAnsi="Helvetica" w:cs="Helvetica"/>
          <w:b/>
          <w:bCs/>
          <w:color w:val="222222"/>
          <w:sz w:val="21"/>
          <w:szCs w:val="21"/>
        </w:rPr>
        <w:t xml:space="preserve"> - 49^,</w:t>
      </w:r>
    </w:p>
    <w:p w14:paraId="23CA494E" w14:textId="77777777" w:rsidR="00370016" w:rsidRPr="00370016" w:rsidRDefault="00370016" w:rsidP="00370016">
      <w:pPr>
        <w:rPr>
          <w:rFonts w:ascii="Helvetica" w:hAnsi="Helvetica" w:cs="Helvetica"/>
          <w:b/>
          <w:bCs/>
          <w:color w:val="222222"/>
          <w:sz w:val="21"/>
          <w:szCs w:val="21"/>
        </w:rPr>
      </w:pPr>
    </w:p>
    <w:p w14:paraId="226AFFBE"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Оглавление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диссертации</w:t>
      </w:r>
    </w:p>
    <w:p w14:paraId="7DE1DDA8"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кандидат</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биологических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наук</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Абрамчик</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Лариса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Михайловна</w:t>
      </w:r>
    </w:p>
    <w:p w14:paraId="5D017ABA"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ВВВДЕНИЕ</w:t>
      </w:r>
      <w:r w:rsidRPr="00370016">
        <w:rPr>
          <w:rFonts w:ascii="Helvetica" w:hAnsi="Helvetica" w:cs="Helvetica"/>
          <w:b/>
          <w:bCs/>
          <w:color w:val="222222"/>
          <w:sz w:val="21"/>
          <w:szCs w:val="21"/>
        </w:rPr>
        <w:t>.</w:t>
      </w:r>
    </w:p>
    <w:p w14:paraId="1CCE25C9" w14:textId="77777777" w:rsidR="00370016" w:rsidRPr="00370016" w:rsidRDefault="00370016" w:rsidP="00370016">
      <w:pPr>
        <w:rPr>
          <w:rFonts w:ascii="Helvetica" w:hAnsi="Helvetica" w:cs="Helvetica"/>
          <w:b/>
          <w:bCs/>
          <w:color w:val="222222"/>
          <w:sz w:val="21"/>
          <w:szCs w:val="21"/>
        </w:rPr>
      </w:pPr>
    </w:p>
    <w:p w14:paraId="2B8C5F4C"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ГЛАВА</w:t>
      </w:r>
      <w:r w:rsidRPr="00370016">
        <w:rPr>
          <w:rFonts w:ascii="Helvetica" w:hAnsi="Helvetica" w:cs="Helvetica"/>
          <w:b/>
          <w:bCs/>
          <w:color w:val="222222"/>
          <w:sz w:val="21"/>
          <w:szCs w:val="21"/>
        </w:rPr>
        <w:t xml:space="preserve"> I. </w:t>
      </w:r>
      <w:r w:rsidRPr="00370016">
        <w:rPr>
          <w:rFonts w:ascii="Helvetica" w:hAnsi="Helvetica" w:cs="Helvetica" w:hint="eastAsia"/>
          <w:b/>
          <w:bCs/>
          <w:color w:val="222222"/>
          <w:sz w:val="21"/>
          <w:szCs w:val="21"/>
        </w:rPr>
        <w:t>СТРУКТУРА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ФОТОСИНТЕТИЧЕСКОЙ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ШШРАШ</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ЕЕ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БИОГЕНЕЗ</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Обзор</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литературы</w:t>
      </w:r>
      <w:r w:rsidRPr="00370016">
        <w:rPr>
          <w:rFonts w:ascii="Helvetica" w:hAnsi="Helvetica" w:cs="Helvetica"/>
          <w:b/>
          <w:bCs/>
          <w:color w:val="222222"/>
          <w:sz w:val="21"/>
          <w:szCs w:val="21"/>
        </w:rPr>
        <w:t>)</w:t>
      </w:r>
    </w:p>
    <w:p w14:paraId="4330A0D4" w14:textId="77777777" w:rsidR="00370016" w:rsidRPr="00370016" w:rsidRDefault="00370016" w:rsidP="00370016">
      <w:pPr>
        <w:rPr>
          <w:rFonts w:ascii="Helvetica" w:hAnsi="Helvetica" w:cs="Helvetica"/>
          <w:b/>
          <w:bCs/>
          <w:color w:val="222222"/>
          <w:sz w:val="21"/>
          <w:szCs w:val="21"/>
        </w:rPr>
      </w:pPr>
    </w:p>
    <w:p w14:paraId="3B96C406"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I.I. </w:t>
      </w:r>
      <w:r w:rsidRPr="00370016">
        <w:rPr>
          <w:rFonts w:ascii="Helvetica" w:hAnsi="Helvetica" w:cs="Helvetica" w:hint="eastAsia"/>
          <w:b/>
          <w:bCs/>
          <w:color w:val="222222"/>
          <w:sz w:val="21"/>
          <w:szCs w:val="21"/>
        </w:rPr>
        <w:t>Организация</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хяоропластных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мембран</w:t>
      </w:r>
      <w:r w:rsidRPr="00370016">
        <w:rPr>
          <w:rFonts w:ascii="Helvetica" w:hAnsi="Helvetica" w:cs="Helvetica"/>
          <w:b/>
          <w:bCs/>
          <w:color w:val="222222"/>
          <w:sz w:val="21"/>
          <w:szCs w:val="21"/>
        </w:rPr>
        <w:t>.</w:t>
      </w:r>
    </w:p>
    <w:p w14:paraId="21EB004F" w14:textId="77777777" w:rsidR="00370016" w:rsidRPr="00370016" w:rsidRDefault="00370016" w:rsidP="00370016">
      <w:pPr>
        <w:rPr>
          <w:rFonts w:ascii="Helvetica" w:hAnsi="Helvetica" w:cs="Helvetica"/>
          <w:b/>
          <w:bCs/>
          <w:color w:val="222222"/>
          <w:sz w:val="21"/>
          <w:szCs w:val="21"/>
        </w:rPr>
      </w:pPr>
    </w:p>
    <w:p w14:paraId="4F77A047"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1.2;- </w:t>
      </w:r>
      <w:r w:rsidRPr="00370016">
        <w:rPr>
          <w:rFonts w:ascii="Helvetica" w:hAnsi="Helvetica" w:cs="Helvetica" w:hint="eastAsia"/>
          <w:b/>
          <w:bCs/>
          <w:color w:val="222222"/>
          <w:sz w:val="21"/>
          <w:szCs w:val="21"/>
        </w:rPr>
        <w:t>Пигмент</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белковые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комплексы</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хяоропластных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мембран</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проблемы</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сборки</w:t>
      </w:r>
      <w:r w:rsidRPr="00370016">
        <w:rPr>
          <w:rFonts w:ascii="Helvetica" w:hAnsi="Helvetica" w:cs="Helvetica"/>
          <w:b/>
          <w:bCs/>
          <w:color w:val="222222"/>
          <w:sz w:val="21"/>
          <w:szCs w:val="21"/>
        </w:rPr>
        <w:t>.</w:t>
      </w:r>
    </w:p>
    <w:p w14:paraId="3B4CABDE" w14:textId="77777777" w:rsidR="00370016" w:rsidRPr="00370016" w:rsidRDefault="00370016" w:rsidP="00370016">
      <w:pPr>
        <w:rPr>
          <w:rFonts w:ascii="Helvetica" w:hAnsi="Helvetica" w:cs="Helvetica"/>
          <w:b/>
          <w:bCs/>
          <w:color w:val="222222"/>
          <w:sz w:val="21"/>
          <w:szCs w:val="21"/>
        </w:rPr>
      </w:pPr>
    </w:p>
    <w:p w14:paraId="076A48F5"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I.-3. </w:t>
      </w:r>
      <w:r w:rsidRPr="00370016">
        <w:rPr>
          <w:rFonts w:ascii="Helvetica" w:hAnsi="Helvetica" w:cs="Helvetica" w:hint="eastAsia"/>
          <w:b/>
          <w:bCs/>
          <w:color w:val="222222"/>
          <w:sz w:val="21"/>
          <w:szCs w:val="21"/>
        </w:rPr>
        <w:t>Применение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антител</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исследованиях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молекулярной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организации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фотосинтетической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мембраны</w:t>
      </w:r>
      <w:r w:rsidRPr="00370016">
        <w:rPr>
          <w:rFonts w:ascii="Helvetica" w:hAnsi="Helvetica" w:cs="Helvetica"/>
          <w:b/>
          <w:bCs/>
          <w:color w:val="222222"/>
          <w:sz w:val="21"/>
          <w:szCs w:val="21"/>
        </w:rPr>
        <w:t>.</w:t>
      </w:r>
    </w:p>
    <w:p w14:paraId="137D824C" w14:textId="77777777" w:rsidR="00370016" w:rsidRPr="00370016" w:rsidRDefault="00370016" w:rsidP="00370016">
      <w:pPr>
        <w:rPr>
          <w:rFonts w:ascii="Helvetica" w:hAnsi="Helvetica" w:cs="Helvetica"/>
          <w:b/>
          <w:bCs/>
          <w:color w:val="222222"/>
          <w:sz w:val="21"/>
          <w:szCs w:val="21"/>
        </w:rPr>
      </w:pPr>
    </w:p>
    <w:p w14:paraId="50FC664A"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ГЛАВА</w:t>
      </w:r>
      <w:r w:rsidRPr="00370016">
        <w:rPr>
          <w:rFonts w:ascii="Helvetica" w:hAnsi="Helvetica" w:cs="Helvetica"/>
          <w:b/>
          <w:bCs/>
          <w:color w:val="222222"/>
          <w:sz w:val="21"/>
          <w:szCs w:val="21"/>
        </w:rPr>
        <w:t xml:space="preserve"> 2. </w:t>
      </w:r>
      <w:r w:rsidRPr="00370016">
        <w:rPr>
          <w:rFonts w:ascii="Helvetica" w:hAnsi="Helvetica" w:cs="Helvetica" w:hint="eastAsia"/>
          <w:b/>
          <w:bCs/>
          <w:color w:val="222222"/>
          <w:sz w:val="21"/>
          <w:szCs w:val="21"/>
        </w:rPr>
        <w:t>МАТЕРИАЛ</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МЕТОДЫ</w:t>
      </w:r>
    </w:p>
    <w:p w14:paraId="7DED0610" w14:textId="77777777" w:rsidR="00370016" w:rsidRPr="00370016" w:rsidRDefault="00370016" w:rsidP="00370016">
      <w:pPr>
        <w:rPr>
          <w:rFonts w:ascii="Helvetica" w:hAnsi="Helvetica" w:cs="Helvetica"/>
          <w:b/>
          <w:bCs/>
          <w:color w:val="222222"/>
          <w:sz w:val="21"/>
          <w:szCs w:val="21"/>
        </w:rPr>
      </w:pPr>
    </w:p>
    <w:p w14:paraId="090E8435"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2.1. </w:t>
      </w:r>
      <w:r w:rsidRPr="00370016">
        <w:rPr>
          <w:rFonts w:ascii="Helvetica" w:hAnsi="Helvetica" w:cs="Helvetica" w:hint="eastAsia"/>
          <w:b/>
          <w:bCs/>
          <w:color w:val="222222"/>
          <w:sz w:val="21"/>
          <w:szCs w:val="21"/>
        </w:rPr>
        <w:t>Объекты</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исследования</w:t>
      </w:r>
      <w:r w:rsidRPr="00370016">
        <w:rPr>
          <w:rFonts w:ascii="Helvetica" w:hAnsi="Helvetica" w:cs="Helvetica"/>
          <w:b/>
          <w:bCs/>
          <w:color w:val="222222"/>
          <w:sz w:val="21"/>
          <w:szCs w:val="21"/>
        </w:rPr>
        <w:t>.</w:t>
      </w:r>
    </w:p>
    <w:p w14:paraId="0CF2AA6B" w14:textId="77777777" w:rsidR="00370016" w:rsidRPr="00370016" w:rsidRDefault="00370016" w:rsidP="00370016">
      <w:pPr>
        <w:rPr>
          <w:rFonts w:ascii="Helvetica" w:hAnsi="Helvetica" w:cs="Helvetica"/>
          <w:b/>
          <w:bCs/>
          <w:color w:val="222222"/>
          <w:sz w:val="21"/>
          <w:szCs w:val="21"/>
        </w:rPr>
      </w:pPr>
    </w:p>
    <w:p w14:paraId="54807115"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2.</w:t>
      </w:r>
      <w:r w:rsidRPr="00370016">
        <w:rPr>
          <w:rFonts w:ascii="Helvetica" w:hAnsi="Helvetica" w:cs="Helvetica" w:hint="eastAsia"/>
          <w:b/>
          <w:bCs/>
          <w:color w:val="222222"/>
          <w:sz w:val="21"/>
          <w:szCs w:val="21"/>
        </w:rPr>
        <w:t>Г</w:t>
      </w:r>
      <w:r w:rsidRPr="00370016">
        <w:rPr>
          <w:rFonts w:ascii="Helvetica" w:hAnsi="Helvetica" w:cs="Helvetica"/>
          <w:b/>
          <w:bCs/>
          <w:color w:val="222222"/>
          <w:sz w:val="21"/>
          <w:szCs w:val="21"/>
        </w:rPr>
        <w:t xml:space="preserve">.1. </w:t>
      </w:r>
      <w:r w:rsidRPr="00370016">
        <w:rPr>
          <w:rFonts w:ascii="Helvetica" w:hAnsi="Helvetica" w:cs="Helvetica" w:hint="eastAsia"/>
          <w:b/>
          <w:bCs/>
          <w:color w:val="222222"/>
          <w:sz w:val="21"/>
          <w:szCs w:val="21"/>
        </w:rPr>
        <w:t>Мембраны</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пластид</w:t>
      </w:r>
      <w:r w:rsidRPr="00370016">
        <w:rPr>
          <w:rFonts w:ascii="Helvetica" w:hAnsi="Helvetica" w:cs="Helvetica"/>
          <w:b/>
          <w:bCs/>
          <w:color w:val="222222"/>
          <w:sz w:val="21"/>
          <w:szCs w:val="21"/>
        </w:rPr>
        <w:t>.</w:t>
      </w:r>
    </w:p>
    <w:p w14:paraId="5E7F24E5" w14:textId="77777777" w:rsidR="00370016" w:rsidRPr="00370016" w:rsidRDefault="00370016" w:rsidP="00370016">
      <w:pPr>
        <w:rPr>
          <w:rFonts w:ascii="Helvetica" w:hAnsi="Helvetica" w:cs="Helvetica"/>
          <w:b/>
          <w:bCs/>
          <w:color w:val="222222"/>
          <w:sz w:val="21"/>
          <w:szCs w:val="21"/>
        </w:rPr>
      </w:pPr>
    </w:p>
    <w:p w14:paraId="4EB73F1B"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2.1.2. </w:t>
      </w:r>
      <w:r w:rsidRPr="00370016">
        <w:rPr>
          <w:rFonts w:ascii="Helvetica" w:hAnsi="Helvetica" w:cs="Helvetica" w:hint="eastAsia"/>
          <w:b/>
          <w:bCs/>
          <w:color w:val="222222"/>
          <w:sz w:val="21"/>
          <w:szCs w:val="21"/>
        </w:rPr>
        <w:t>Субмембранные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фракции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этиопластов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хлоропластов</w:t>
      </w:r>
      <w:r w:rsidRPr="00370016">
        <w:rPr>
          <w:rFonts w:ascii="Helvetica" w:hAnsi="Helvetica" w:cs="Helvetica"/>
          <w:b/>
          <w:bCs/>
          <w:color w:val="222222"/>
          <w:sz w:val="21"/>
          <w:szCs w:val="21"/>
        </w:rPr>
        <w:t>.</w:t>
      </w:r>
    </w:p>
    <w:p w14:paraId="66FCC772" w14:textId="77777777" w:rsidR="00370016" w:rsidRPr="00370016" w:rsidRDefault="00370016" w:rsidP="00370016">
      <w:pPr>
        <w:rPr>
          <w:rFonts w:ascii="Helvetica" w:hAnsi="Helvetica" w:cs="Helvetica"/>
          <w:b/>
          <w:bCs/>
          <w:color w:val="222222"/>
          <w:sz w:val="21"/>
          <w:szCs w:val="21"/>
        </w:rPr>
      </w:pPr>
    </w:p>
    <w:p w14:paraId="0A7C5C0D"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2.1.3. </w:t>
      </w:r>
      <w:r w:rsidRPr="00370016">
        <w:rPr>
          <w:rFonts w:ascii="Helvetica" w:hAnsi="Helvetica" w:cs="Helvetica" w:hint="eastAsia"/>
          <w:b/>
          <w:bCs/>
          <w:color w:val="222222"/>
          <w:sz w:val="21"/>
          <w:szCs w:val="21"/>
        </w:rPr>
        <w:t>Пигмент</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белковые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комплексы</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хяоропластных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мембран</w:t>
      </w:r>
      <w:r w:rsidRPr="00370016">
        <w:rPr>
          <w:rFonts w:ascii="Helvetica" w:hAnsi="Helvetica" w:cs="Helvetica"/>
          <w:b/>
          <w:bCs/>
          <w:color w:val="222222"/>
          <w:sz w:val="21"/>
          <w:szCs w:val="21"/>
        </w:rPr>
        <w:t>.</w:t>
      </w:r>
    </w:p>
    <w:p w14:paraId="5FE406F5" w14:textId="77777777" w:rsidR="00370016" w:rsidRPr="00370016" w:rsidRDefault="00370016" w:rsidP="00370016">
      <w:pPr>
        <w:rPr>
          <w:rFonts w:ascii="Helvetica" w:hAnsi="Helvetica" w:cs="Helvetica"/>
          <w:b/>
          <w:bCs/>
          <w:color w:val="222222"/>
          <w:sz w:val="21"/>
          <w:szCs w:val="21"/>
        </w:rPr>
      </w:pPr>
    </w:p>
    <w:p w14:paraId="49EBD399"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2.</w:t>
      </w:r>
      <w:r w:rsidRPr="00370016">
        <w:rPr>
          <w:rFonts w:ascii="Helvetica" w:hAnsi="Helvetica" w:cs="Helvetica" w:hint="eastAsia"/>
          <w:b/>
          <w:bCs/>
          <w:color w:val="222222"/>
          <w:sz w:val="21"/>
          <w:szCs w:val="21"/>
        </w:rPr>
        <w:t>Г</w:t>
      </w:r>
      <w:r w:rsidRPr="00370016">
        <w:rPr>
          <w:rFonts w:ascii="Helvetica" w:hAnsi="Helvetica" w:cs="Helvetica"/>
          <w:b/>
          <w:bCs/>
          <w:color w:val="222222"/>
          <w:sz w:val="21"/>
          <w:szCs w:val="21"/>
        </w:rPr>
        <w:t xml:space="preserve">;'4. </w:t>
      </w:r>
      <w:r w:rsidRPr="00370016">
        <w:rPr>
          <w:rFonts w:ascii="Helvetica" w:hAnsi="Helvetica" w:cs="Helvetica" w:hint="eastAsia"/>
          <w:b/>
          <w:bCs/>
          <w:color w:val="222222"/>
          <w:sz w:val="21"/>
          <w:szCs w:val="21"/>
        </w:rPr>
        <w:t>Протохяорофиллид</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голохром</w:t>
      </w:r>
      <w:r w:rsidRPr="00370016">
        <w:rPr>
          <w:rFonts w:ascii="Helvetica" w:hAnsi="Helvetica" w:cs="Helvetica"/>
          <w:b/>
          <w:bCs/>
          <w:color w:val="222222"/>
          <w:sz w:val="21"/>
          <w:szCs w:val="21"/>
        </w:rPr>
        <w:t>.</w:t>
      </w:r>
    </w:p>
    <w:p w14:paraId="77217250" w14:textId="77777777" w:rsidR="00370016" w:rsidRPr="00370016" w:rsidRDefault="00370016" w:rsidP="00370016">
      <w:pPr>
        <w:rPr>
          <w:rFonts w:ascii="Helvetica" w:hAnsi="Helvetica" w:cs="Helvetica"/>
          <w:b/>
          <w:bCs/>
          <w:color w:val="222222"/>
          <w:sz w:val="21"/>
          <w:szCs w:val="21"/>
        </w:rPr>
      </w:pPr>
    </w:p>
    <w:p w14:paraId="592B702E"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2.1.5. </w:t>
      </w:r>
      <w:r w:rsidRPr="00370016">
        <w:rPr>
          <w:rFonts w:ascii="Helvetica" w:hAnsi="Helvetica" w:cs="Helvetica" w:hint="eastAsia"/>
          <w:b/>
          <w:bCs/>
          <w:color w:val="222222"/>
          <w:sz w:val="21"/>
          <w:szCs w:val="21"/>
        </w:rPr>
        <w:t>Выделение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цроламаллярных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тел</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ламелл</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этиопластов</w:t>
      </w:r>
      <w:r w:rsidRPr="00370016">
        <w:rPr>
          <w:rFonts w:ascii="Helvetica" w:hAnsi="Helvetica" w:cs="Helvetica"/>
          <w:b/>
          <w:bCs/>
          <w:color w:val="222222"/>
          <w:sz w:val="21"/>
          <w:szCs w:val="21"/>
        </w:rPr>
        <w:t>.</w:t>
      </w:r>
    </w:p>
    <w:p w14:paraId="727B7E22" w14:textId="77777777" w:rsidR="00370016" w:rsidRPr="00370016" w:rsidRDefault="00370016" w:rsidP="00370016">
      <w:pPr>
        <w:rPr>
          <w:rFonts w:ascii="Helvetica" w:hAnsi="Helvetica" w:cs="Helvetica"/>
          <w:b/>
          <w:bCs/>
          <w:color w:val="222222"/>
          <w:sz w:val="21"/>
          <w:szCs w:val="21"/>
        </w:rPr>
      </w:pPr>
    </w:p>
    <w:p w14:paraId="06A2CE00"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2.1.6. </w:t>
      </w:r>
      <w:r w:rsidRPr="00370016">
        <w:rPr>
          <w:rFonts w:ascii="Helvetica" w:hAnsi="Helvetica" w:cs="Helvetica" w:hint="eastAsia"/>
          <w:b/>
          <w:bCs/>
          <w:color w:val="222222"/>
          <w:sz w:val="21"/>
          <w:szCs w:val="21"/>
        </w:rPr>
        <w:t>Полипептиды</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пластидных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мембран</w:t>
      </w:r>
      <w:r w:rsidRPr="00370016">
        <w:rPr>
          <w:rFonts w:ascii="Helvetica" w:hAnsi="Helvetica" w:cs="Helvetica"/>
          <w:b/>
          <w:bCs/>
          <w:color w:val="222222"/>
          <w:sz w:val="21"/>
          <w:szCs w:val="21"/>
        </w:rPr>
        <w:t>.</w:t>
      </w:r>
    </w:p>
    <w:p w14:paraId="2EC57BFD" w14:textId="77777777" w:rsidR="00370016" w:rsidRPr="00370016" w:rsidRDefault="00370016" w:rsidP="00370016">
      <w:pPr>
        <w:rPr>
          <w:rFonts w:ascii="Helvetica" w:hAnsi="Helvetica" w:cs="Helvetica"/>
          <w:b/>
          <w:bCs/>
          <w:color w:val="222222"/>
          <w:sz w:val="21"/>
          <w:szCs w:val="21"/>
        </w:rPr>
      </w:pPr>
    </w:p>
    <w:p w14:paraId="69327645"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2.1.7. </w:t>
      </w:r>
      <w:r w:rsidRPr="00370016">
        <w:rPr>
          <w:rFonts w:ascii="Helvetica" w:hAnsi="Helvetica" w:cs="Helvetica" w:hint="eastAsia"/>
          <w:b/>
          <w:bCs/>
          <w:color w:val="222222"/>
          <w:sz w:val="21"/>
          <w:szCs w:val="21"/>
        </w:rPr>
        <w:t>Выделение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хлорофилловых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пигментов</w:t>
      </w:r>
      <w:r w:rsidRPr="00370016">
        <w:rPr>
          <w:rFonts w:ascii="Helvetica" w:hAnsi="Helvetica" w:cs="Helvetica"/>
          <w:b/>
          <w:bCs/>
          <w:color w:val="222222"/>
          <w:sz w:val="21"/>
          <w:szCs w:val="21"/>
        </w:rPr>
        <w:t>.</w:t>
      </w:r>
    </w:p>
    <w:p w14:paraId="4FF01B58" w14:textId="77777777" w:rsidR="00370016" w:rsidRPr="00370016" w:rsidRDefault="00370016" w:rsidP="00370016">
      <w:pPr>
        <w:rPr>
          <w:rFonts w:ascii="Helvetica" w:hAnsi="Helvetica" w:cs="Helvetica"/>
          <w:b/>
          <w:bCs/>
          <w:color w:val="222222"/>
          <w:sz w:val="21"/>
          <w:szCs w:val="21"/>
        </w:rPr>
      </w:pPr>
    </w:p>
    <w:p w14:paraId="4955D67C"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lastRenderedPageBreak/>
        <w:t xml:space="preserve">2.2. </w:t>
      </w:r>
      <w:r w:rsidRPr="00370016">
        <w:rPr>
          <w:rFonts w:ascii="Helvetica" w:hAnsi="Helvetica" w:cs="Helvetica" w:hint="eastAsia"/>
          <w:b/>
          <w:bCs/>
          <w:color w:val="222222"/>
          <w:sz w:val="21"/>
          <w:szCs w:val="21"/>
        </w:rPr>
        <w:t>Иммунохимические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методы</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использованные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цри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изучении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биогенеза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пластидных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мембран</w:t>
      </w:r>
      <w:r w:rsidRPr="00370016">
        <w:rPr>
          <w:rFonts w:ascii="Helvetica" w:hAnsi="Helvetica" w:cs="Helvetica"/>
          <w:b/>
          <w:bCs/>
          <w:color w:val="222222"/>
          <w:sz w:val="21"/>
          <w:szCs w:val="21"/>
        </w:rPr>
        <w:t>.</w:t>
      </w:r>
    </w:p>
    <w:p w14:paraId="7D1232E0" w14:textId="77777777" w:rsidR="00370016" w:rsidRPr="00370016" w:rsidRDefault="00370016" w:rsidP="00370016">
      <w:pPr>
        <w:rPr>
          <w:rFonts w:ascii="Helvetica" w:hAnsi="Helvetica" w:cs="Helvetica"/>
          <w:b/>
          <w:bCs/>
          <w:color w:val="222222"/>
          <w:sz w:val="21"/>
          <w:szCs w:val="21"/>
        </w:rPr>
      </w:pPr>
    </w:p>
    <w:p w14:paraId="3E36C7CB"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2.2.1; </w:t>
      </w:r>
      <w:r w:rsidRPr="00370016">
        <w:rPr>
          <w:rFonts w:ascii="Helvetica" w:hAnsi="Helvetica" w:cs="Helvetica" w:hint="eastAsia"/>
          <w:b/>
          <w:bCs/>
          <w:color w:val="222222"/>
          <w:sz w:val="21"/>
          <w:szCs w:val="21"/>
        </w:rPr>
        <w:t>Получение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антисывороток</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против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мембран</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пластид</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отдельных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компонентов</w:t>
      </w:r>
      <w:r w:rsidRPr="00370016">
        <w:rPr>
          <w:rFonts w:ascii="Helvetica" w:hAnsi="Helvetica" w:cs="Helvetica"/>
          <w:b/>
          <w:bCs/>
          <w:color w:val="222222"/>
          <w:sz w:val="21"/>
          <w:szCs w:val="21"/>
        </w:rPr>
        <w:t>.</w:t>
      </w:r>
    </w:p>
    <w:p w14:paraId="569B7982" w14:textId="77777777" w:rsidR="00370016" w:rsidRPr="00370016" w:rsidRDefault="00370016" w:rsidP="00370016">
      <w:pPr>
        <w:rPr>
          <w:rFonts w:ascii="Helvetica" w:hAnsi="Helvetica" w:cs="Helvetica"/>
          <w:b/>
          <w:bCs/>
          <w:color w:val="222222"/>
          <w:sz w:val="21"/>
          <w:szCs w:val="21"/>
        </w:rPr>
      </w:pPr>
    </w:p>
    <w:p w14:paraId="25914400"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2.2.2. </w:t>
      </w:r>
      <w:r w:rsidRPr="00370016">
        <w:rPr>
          <w:rFonts w:ascii="Helvetica" w:hAnsi="Helvetica" w:cs="Helvetica" w:hint="eastAsia"/>
          <w:b/>
          <w:bCs/>
          <w:color w:val="222222"/>
          <w:sz w:val="21"/>
          <w:szCs w:val="21"/>
        </w:rPr>
        <w:t>Встречная</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двумерная</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диффузия</w:t>
      </w:r>
      <w:r w:rsidRPr="00370016">
        <w:rPr>
          <w:rFonts w:ascii="Helvetica" w:hAnsi="Helvetica" w:cs="Helvetica"/>
          <w:b/>
          <w:bCs/>
          <w:color w:val="222222"/>
          <w:sz w:val="21"/>
          <w:szCs w:val="21"/>
        </w:rPr>
        <w:t>.;</w:t>
      </w:r>
    </w:p>
    <w:p w14:paraId="50EA6A53" w14:textId="77777777" w:rsidR="00370016" w:rsidRPr="00370016" w:rsidRDefault="00370016" w:rsidP="00370016">
      <w:pPr>
        <w:rPr>
          <w:rFonts w:ascii="Helvetica" w:hAnsi="Helvetica" w:cs="Helvetica"/>
          <w:b/>
          <w:bCs/>
          <w:color w:val="222222"/>
          <w:sz w:val="21"/>
          <w:szCs w:val="21"/>
        </w:rPr>
      </w:pPr>
    </w:p>
    <w:p w14:paraId="4BFDC014"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2.2^3. </w:t>
      </w:r>
      <w:r w:rsidRPr="00370016">
        <w:rPr>
          <w:rFonts w:ascii="Helvetica" w:hAnsi="Helvetica" w:cs="Helvetica" w:hint="eastAsia"/>
          <w:b/>
          <w:bCs/>
          <w:color w:val="222222"/>
          <w:sz w:val="21"/>
          <w:szCs w:val="21"/>
        </w:rPr>
        <w:t>Перекрестный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иммуноэлектрофорез</w:t>
      </w:r>
      <w:r w:rsidRPr="00370016">
        <w:rPr>
          <w:rFonts w:ascii="Helvetica" w:hAnsi="Helvetica" w:cs="Helvetica"/>
          <w:b/>
          <w:bCs/>
          <w:color w:val="222222"/>
          <w:sz w:val="21"/>
          <w:szCs w:val="21"/>
        </w:rPr>
        <w:t>.</w:t>
      </w:r>
    </w:p>
    <w:p w14:paraId="60BE9582" w14:textId="77777777" w:rsidR="00370016" w:rsidRPr="00370016" w:rsidRDefault="00370016" w:rsidP="00370016">
      <w:pPr>
        <w:rPr>
          <w:rFonts w:ascii="Helvetica" w:hAnsi="Helvetica" w:cs="Helvetica"/>
          <w:b/>
          <w:bCs/>
          <w:color w:val="222222"/>
          <w:sz w:val="21"/>
          <w:szCs w:val="21"/>
        </w:rPr>
      </w:pPr>
    </w:p>
    <w:p w14:paraId="0A7A78B1"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2.2.4. </w:t>
      </w:r>
      <w:r w:rsidRPr="00370016">
        <w:rPr>
          <w:rFonts w:ascii="Helvetica" w:hAnsi="Helvetica" w:cs="Helvetica" w:hint="eastAsia"/>
          <w:b/>
          <w:bCs/>
          <w:color w:val="222222"/>
          <w:sz w:val="21"/>
          <w:szCs w:val="21"/>
        </w:rPr>
        <w:t>Ракетный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иммуноэлектрофорез</w:t>
      </w:r>
      <w:r w:rsidRPr="00370016">
        <w:rPr>
          <w:rFonts w:ascii="Helvetica" w:hAnsi="Helvetica" w:cs="Helvetica"/>
          <w:b/>
          <w:bCs/>
          <w:color w:val="222222"/>
          <w:sz w:val="21"/>
          <w:szCs w:val="21"/>
        </w:rPr>
        <w:t>.</w:t>
      </w:r>
    </w:p>
    <w:p w14:paraId="1774D753" w14:textId="77777777" w:rsidR="00370016" w:rsidRPr="00370016" w:rsidRDefault="00370016" w:rsidP="00370016">
      <w:pPr>
        <w:rPr>
          <w:rFonts w:ascii="Helvetica" w:hAnsi="Helvetica" w:cs="Helvetica"/>
          <w:b/>
          <w:bCs/>
          <w:color w:val="222222"/>
          <w:sz w:val="21"/>
          <w:szCs w:val="21"/>
        </w:rPr>
      </w:pPr>
    </w:p>
    <w:p w14:paraId="78754764"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2.3. </w:t>
      </w:r>
      <w:r w:rsidRPr="00370016">
        <w:rPr>
          <w:rFonts w:ascii="Helvetica" w:hAnsi="Helvetica" w:cs="Helvetica" w:hint="eastAsia"/>
          <w:b/>
          <w:bCs/>
          <w:color w:val="222222"/>
          <w:sz w:val="21"/>
          <w:szCs w:val="21"/>
        </w:rPr>
        <w:t>Введение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радиоактивной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метки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белки</w:t>
      </w:r>
      <w:r w:rsidRPr="00370016">
        <w:rPr>
          <w:rFonts w:ascii="Helvetica" w:hAnsi="Helvetica" w:cs="Helvetica"/>
          <w:b/>
          <w:bCs/>
          <w:color w:val="222222"/>
          <w:sz w:val="21"/>
          <w:szCs w:val="21"/>
        </w:rPr>
        <w:t>.</w:t>
      </w:r>
    </w:p>
    <w:p w14:paraId="4640C907" w14:textId="77777777" w:rsidR="00370016" w:rsidRPr="00370016" w:rsidRDefault="00370016" w:rsidP="00370016">
      <w:pPr>
        <w:rPr>
          <w:rFonts w:ascii="Helvetica" w:hAnsi="Helvetica" w:cs="Helvetica"/>
          <w:b/>
          <w:bCs/>
          <w:color w:val="222222"/>
          <w:sz w:val="21"/>
          <w:szCs w:val="21"/>
        </w:rPr>
      </w:pPr>
    </w:p>
    <w:p w14:paraId="3E6CFB91"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ГЛАВА</w:t>
      </w:r>
      <w:r w:rsidRPr="00370016">
        <w:rPr>
          <w:rFonts w:ascii="Helvetica" w:hAnsi="Helvetica" w:cs="Helvetica"/>
          <w:b/>
          <w:bCs/>
          <w:color w:val="222222"/>
          <w:sz w:val="21"/>
          <w:szCs w:val="21"/>
        </w:rPr>
        <w:t xml:space="preserve"> 3. </w:t>
      </w:r>
      <w:r w:rsidRPr="00370016">
        <w:rPr>
          <w:rFonts w:ascii="Helvetica" w:hAnsi="Helvetica" w:cs="Helvetica" w:hint="eastAsia"/>
          <w:b/>
          <w:bCs/>
          <w:color w:val="222222"/>
          <w:sz w:val="21"/>
          <w:szCs w:val="21"/>
        </w:rPr>
        <w:t>СРАВНИТЕЛЬНЫЙ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АНАЛИЗ</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МЕМБРАН</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ЭТИОПЛАСТОВ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w:t>
      </w:r>
    </w:p>
    <w:p w14:paraId="75FBC456" w14:textId="77777777" w:rsidR="00370016" w:rsidRPr="00370016" w:rsidRDefault="00370016" w:rsidP="00370016">
      <w:pPr>
        <w:rPr>
          <w:rFonts w:ascii="Helvetica" w:hAnsi="Helvetica" w:cs="Helvetica"/>
          <w:b/>
          <w:bCs/>
          <w:color w:val="222222"/>
          <w:sz w:val="21"/>
          <w:szCs w:val="21"/>
        </w:rPr>
      </w:pPr>
    </w:p>
    <w:p w14:paraId="56A80F34"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ХЛОРОПЛАСТОВ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НА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РАЗНЫХ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УРОВНЯХ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ОРГАНИЗАЦИИ</w:t>
      </w:r>
    </w:p>
    <w:p w14:paraId="085C1064" w14:textId="77777777" w:rsidR="00370016" w:rsidRPr="00370016" w:rsidRDefault="00370016" w:rsidP="00370016">
      <w:pPr>
        <w:rPr>
          <w:rFonts w:ascii="Helvetica" w:hAnsi="Helvetica" w:cs="Helvetica"/>
          <w:b/>
          <w:bCs/>
          <w:color w:val="222222"/>
          <w:sz w:val="21"/>
          <w:szCs w:val="21"/>
        </w:rPr>
      </w:pPr>
    </w:p>
    <w:p w14:paraId="4EED7F47"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hint="eastAsia"/>
          <w:b/>
          <w:bCs/>
          <w:color w:val="222222"/>
          <w:sz w:val="21"/>
          <w:szCs w:val="21"/>
        </w:rPr>
        <w:t>З</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Д</w:t>
      </w:r>
      <w:r w:rsidRPr="00370016">
        <w:rPr>
          <w:rFonts w:ascii="Helvetica" w:hAnsi="Helvetica" w:cs="Helvetica"/>
          <w:b/>
          <w:bCs/>
          <w:color w:val="222222"/>
          <w:sz w:val="21"/>
          <w:szCs w:val="21"/>
        </w:rPr>
        <w:t xml:space="preserve"> # </w:t>
      </w:r>
      <w:r w:rsidRPr="00370016">
        <w:rPr>
          <w:rFonts w:ascii="Helvetica" w:hAnsi="Helvetica" w:cs="Helvetica" w:hint="eastAsia"/>
          <w:b/>
          <w:bCs/>
          <w:color w:val="222222"/>
          <w:sz w:val="21"/>
          <w:szCs w:val="21"/>
        </w:rPr>
        <w:t>Мембраны</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этиопластов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процессе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зеленения</w:t>
      </w:r>
      <w:r w:rsidRPr="00370016">
        <w:rPr>
          <w:rFonts w:ascii="Helvetica" w:hAnsi="Helvetica" w:cs="Helvetica"/>
          <w:b/>
          <w:bCs/>
          <w:color w:val="222222"/>
          <w:sz w:val="21"/>
          <w:szCs w:val="21"/>
        </w:rPr>
        <w:t>.</w:t>
      </w:r>
    </w:p>
    <w:p w14:paraId="0838B46B" w14:textId="77777777" w:rsidR="00370016" w:rsidRPr="00370016" w:rsidRDefault="00370016" w:rsidP="00370016">
      <w:pPr>
        <w:rPr>
          <w:rFonts w:ascii="Helvetica" w:hAnsi="Helvetica" w:cs="Helvetica"/>
          <w:b/>
          <w:bCs/>
          <w:color w:val="222222"/>
          <w:sz w:val="21"/>
          <w:szCs w:val="21"/>
        </w:rPr>
      </w:pPr>
    </w:p>
    <w:p w14:paraId="026E1663"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3.2. </w:t>
      </w:r>
      <w:r w:rsidRPr="00370016">
        <w:rPr>
          <w:rFonts w:ascii="Helvetica" w:hAnsi="Helvetica" w:cs="Helvetica" w:hint="eastAsia"/>
          <w:b/>
          <w:bCs/>
          <w:color w:val="222222"/>
          <w:sz w:val="21"/>
          <w:szCs w:val="21"/>
        </w:rPr>
        <w:t>Роль</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пигментных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компонентов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пластидных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мембран</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перекрестных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серологических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реакциях</w:t>
      </w:r>
      <w:r w:rsidRPr="00370016">
        <w:rPr>
          <w:rFonts w:ascii="Helvetica" w:hAnsi="Helvetica" w:cs="Helvetica"/>
          <w:b/>
          <w:bCs/>
          <w:color w:val="222222"/>
          <w:sz w:val="21"/>
          <w:szCs w:val="21"/>
        </w:rPr>
        <w:t>.</w:t>
      </w:r>
    </w:p>
    <w:p w14:paraId="545D7934" w14:textId="77777777" w:rsidR="00370016" w:rsidRPr="00370016" w:rsidRDefault="00370016" w:rsidP="00370016">
      <w:pPr>
        <w:rPr>
          <w:rFonts w:ascii="Helvetica" w:hAnsi="Helvetica" w:cs="Helvetica"/>
          <w:b/>
          <w:bCs/>
          <w:color w:val="222222"/>
          <w:sz w:val="21"/>
          <w:szCs w:val="21"/>
        </w:rPr>
      </w:pPr>
    </w:p>
    <w:p w14:paraId="20FFA44D"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3.3. </w:t>
      </w:r>
      <w:r w:rsidRPr="00370016">
        <w:rPr>
          <w:rFonts w:ascii="Helvetica" w:hAnsi="Helvetica" w:cs="Helvetica" w:hint="eastAsia"/>
          <w:b/>
          <w:bCs/>
          <w:color w:val="222222"/>
          <w:sz w:val="21"/>
          <w:szCs w:val="21"/>
        </w:rPr>
        <w:t>Субмембранные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фракции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этиопластов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хлоропластов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полученные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помощью</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тритона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Х</w:t>
      </w:r>
      <w:r w:rsidRPr="00370016">
        <w:rPr>
          <w:rFonts w:ascii="Helvetica" w:hAnsi="Helvetica" w:cs="Helvetica"/>
          <w:b/>
          <w:bCs/>
          <w:color w:val="222222"/>
          <w:sz w:val="21"/>
          <w:szCs w:val="21"/>
        </w:rPr>
        <w:t>-100.;</w:t>
      </w:r>
    </w:p>
    <w:p w14:paraId="0A4ED161" w14:textId="77777777" w:rsidR="00370016" w:rsidRPr="00370016" w:rsidRDefault="00370016" w:rsidP="00370016">
      <w:pPr>
        <w:rPr>
          <w:rFonts w:ascii="Helvetica" w:hAnsi="Helvetica" w:cs="Helvetica"/>
          <w:b/>
          <w:bCs/>
          <w:color w:val="222222"/>
          <w:sz w:val="21"/>
          <w:szCs w:val="21"/>
        </w:rPr>
      </w:pPr>
    </w:p>
    <w:p w14:paraId="0CC31A95" w14:textId="77777777" w:rsidR="00370016" w:rsidRPr="00370016" w:rsidRDefault="00370016" w:rsidP="00370016">
      <w:pPr>
        <w:rPr>
          <w:rFonts w:ascii="Helvetica" w:hAnsi="Helvetica" w:cs="Helvetica"/>
          <w:b/>
          <w:bCs/>
          <w:color w:val="222222"/>
          <w:sz w:val="21"/>
          <w:szCs w:val="21"/>
        </w:rPr>
      </w:pPr>
      <w:r w:rsidRPr="00370016">
        <w:rPr>
          <w:rFonts w:ascii="Helvetica" w:hAnsi="Helvetica" w:cs="Helvetica"/>
          <w:b/>
          <w:bCs/>
          <w:color w:val="222222"/>
          <w:sz w:val="21"/>
          <w:szCs w:val="21"/>
        </w:rPr>
        <w:t xml:space="preserve">3.4. </w:t>
      </w:r>
      <w:r w:rsidRPr="00370016">
        <w:rPr>
          <w:rFonts w:ascii="Helvetica" w:hAnsi="Helvetica" w:cs="Helvetica" w:hint="eastAsia"/>
          <w:b/>
          <w:bCs/>
          <w:color w:val="222222"/>
          <w:sz w:val="21"/>
          <w:szCs w:val="21"/>
        </w:rPr>
        <w:t>Сравнение</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пигмент</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белковых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комплексов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мембран</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хлоропластов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выделенных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помощью</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ДЦС</w:t>
      </w:r>
      <w:r w:rsidRPr="00370016">
        <w:rPr>
          <w:rFonts w:ascii="Helvetica" w:hAnsi="Helvetica" w:cs="Helvetica"/>
          <w:b/>
          <w:bCs/>
          <w:color w:val="222222"/>
          <w:sz w:val="21"/>
          <w:szCs w:val="21"/>
        </w:rPr>
        <w:t xml:space="preserve">-N </w:t>
      </w:r>
      <w:r w:rsidRPr="00370016">
        <w:rPr>
          <w:rFonts w:ascii="Helvetica" w:hAnsi="Helvetica" w:cs="Helvetica" w:hint="eastAsia"/>
          <w:b/>
          <w:bCs/>
          <w:color w:val="222222"/>
          <w:sz w:val="21"/>
          <w:szCs w:val="21"/>
        </w:rPr>
        <w:t>а</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с</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мембранами</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этиопластов</w:t>
      </w:r>
      <w:r w:rsidRPr="00370016">
        <w:rPr>
          <w:rFonts w:ascii="Helvetica" w:hAnsi="Helvetica" w:cs="Helvetica"/>
          <w:b/>
          <w:bCs/>
          <w:color w:val="222222"/>
          <w:sz w:val="21"/>
          <w:szCs w:val="21"/>
        </w:rPr>
        <w:t>.</w:t>
      </w:r>
    </w:p>
    <w:p w14:paraId="33DF7D47" w14:textId="77777777" w:rsidR="00370016" w:rsidRPr="00370016" w:rsidRDefault="00370016" w:rsidP="00370016">
      <w:pPr>
        <w:rPr>
          <w:rFonts w:ascii="Helvetica" w:hAnsi="Helvetica" w:cs="Helvetica"/>
          <w:b/>
          <w:bCs/>
          <w:color w:val="222222"/>
          <w:sz w:val="21"/>
          <w:szCs w:val="21"/>
        </w:rPr>
      </w:pPr>
    </w:p>
    <w:p w14:paraId="109CC004" w14:textId="1FD5DAA5" w:rsidR="00484EB4" w:rsidRPr="00370016" w:rsidRDefault="00370016" w:rsidP="00370016">
      <w:r w:rsidRPr="00370016">
        <w:rPr>
          <w:rFonts w:ascii="Helvetica" w:hAnsi="Helvetica" w:cs="Helvetica"/>
          <w:b/>
          <w:bCs/>
          <w:color w:val="222222"/>
          <w:sz w:val="21"/>
          <w:szCs w:val="21"/>
        </w:rPr>
        <w:t xml:space="preserve">3.5. </w:t>
      </w:r>
      <w:r w:rsidRPr="00370016">
        <w:rPr>
          <w:rFonts w:ascii="Helvetica" w:hAnsi="Helvetica" w:cs="Helvetica" w:hint="eastAsia"/>
          <w:b/>
          <w:bCs/>
          <w:color w:val="222222"/>
          <w:sz w:val="21"/>
          <w:szCs w:val="21"/>
        </w:rPr>
        <w:t>Протохлорофиллид</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белковый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комплекс</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этиопластов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как</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предшественник</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шшлент</w:t>
      </w:r>
      <w:r w:rsidRPr="00370016">
        <w:rPr>
          <w:rFonts w:ascii="Helvetica" w:hAnsi="Helvetica" w:cs="Helvetica"/>
          <w:b/>
          <w:bCs/>
          <w:color w:val="222222"/>
          <w:sz w:val="21"/>
          <w:szCs w:val="21"/>
        </w:rPr>
        <w:t>-</w:t>
      </w:r>
      <w:r w:rsidRPr="00370016">
        <w:rPr>
          <w:rFonts w:ascii="Helvetica" w:hAnsi="Helvetica" w:cs="Helvetica" w:hint="eastAsia"/>
          <w:b/>
          <w:bCs/>
          <w:color w:val="222222"/>
          <w:sz w:val="21"/>
          <w:szCs w:val="21"/>
        </w:rPr>
        <w:t>белковых</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комплексов</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фотосинтетической</w:t>
      </w:r>
      <w:r w:rsidRPr="00370016">
        <w:rPr>
          <w:rFonts w:ascii="Helvetica" w:hAnsi="Helvetica" w:cs="Helvetica"/>
          <w:b/>
          <w:bCs/>
          <w:color w:val="222222"/>
          <w:sz w:val="21"/>
          <w:szCs w:val="21"/>
        </w:rPr>
        <w:t xml:space="preserve"> </w:t>
      </w:r>
      <w:r w:rsidRPr="00370016">
        <w:rPr>
          <w:rFonts w:ascii="Helvetica" w:hAnsi="Helvetica" w:cs="Helvetica" w:hint="eastAsia"/>
          <w:b/>
          <w:bCs/>
          <w:color w:val="222222"/>
          <w:sz w:val="21"/>
          <w:szCs w:val="21"/>
        </w:rPr>
        <w:t>мембраны</w:t>
      </w:r>
      <w:r w:rsidRPr="00370016">
        <w:rPr>
          <w:rFonts w:ascii="Helvetica" w:hAnsi="Helvetica" w:cs="Helvetica"/>
          <w:b/>
          <w:bCs/>
          <w:color w:val="222222"/>
          <w:sz w:val="21"/>
          <w:szCs w:val="21"/>
        </w:rPr>
        <w:t>.;.</w:t>
      </w:r>
    </w:p>
    <w:sectPr w:rsidR="00484EB4" w:rsidRPr="003700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58019" w14:textId="77777777" w:rsidR="00BD6594" w:rsidRDefault="00BD6594">
      <w:pPr>
        <w:spacing w:after="0" w:line="240" w:lineRule="auto"/>
      </w:pPr>
      <w:r>
        <w:separator/>
      </w:r>
    </w:p>
  </w:endnote>
  <w:endnote w:type="continuationSeparator" w:id="0">
    <w:p w14:paraId="679D575E" w14:textId="77777777" w:rsidR="00BD6594" w:rsidRDefault="00BD6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79355" w14:textId="77777777" w:rsidR="00BD6594" w:rsidRDefault="00BD6594"/>
    <w:p w14:paraId="6DBBF792" w14:textId="77777777" w:rsidR="00BD6594" w:rsidRDefault="00BD6594"/>
    <w:p w14:paraId="5F15981E" w14:textId="77777777" w:rsidR="00BD6594" w:rsidRDefault="00BD6594"/>
    <w:p w14:paraId="5A79AF4F" w14:textId="77777777" w:rsidR="00BD6594" w:rsidRDefault="00BD6594"/>
    <w:p w14:paraId="09473F92" w14:textId="77777777" w:rsidR="00BD6594" w:rsidRDefault="00BD6594"/>
    <w:p w14:paraId="0D5E7DAA" w14:textId="77777777" w:rsidR="00BD6594" w:rsidRDefault="00BD6594"/>
    <w:p w14:paraId="7D078A04" w14:textId="77777777" w:rsidR="00BD6594" w:rsidRDefault="00BD65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602F23" wp14:editId="1DFD35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B68D5" w14:textId="77777777" w:rsidR="00BD6594" w:rsidRDefault="00BD65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02F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FB68D5" w14:textId="77777777" w:rsidR="00BD6594" w:rsidRDefault="00BD65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46C28D" w14:textId="77777777" w:rsidR="00BD6594" w:rsidRDefault="00BD6594"/>
    <w:p w14:paraId="26A261E2" w14:textId="77777777" w:rsidR="00BD6594" w:rsidRDefault="00BD6594"/>
    <w:p w14:paraId="3E91D998" w14:textId="77777777" w:rsidR="00BD6594" w:rsidRDefault="00BD65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F26786" wp14:editId="0F7A3B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80A7E" w14:textId="77777777" w:rsidR="00BD6594" w:rsidRDefault="00BD6594"/>
                          <w:p w14:paraId="48274004" w14:textId="77777777" w:rsidR="00BD6594" w:rsidRDefault="00BD65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F267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280A7E" w14:textId="77777777" w:rsidR="00BD6594" w:rsidRDefault="00BD6594"/>
                    <w:p w14:paraId="48274004" w14:textId="77777777" w:rsidR="00BD6594" w:rsidRDefault="00BD65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55626C" w14:textId="77777777" w:rsidR="00BD6594" w:rsidRDefault="00BD6594"/>
    <w:p w14:paraId="72ADD100" w14:textId="77777777" w:rsidR="00BD6594" w:rsidRDefault="00BD6594">
      <w:pPr>
        <w:rPr>
          <w:sz w:val="2"/>
          <w:szCs w:val="2"/>
        </w:rPr>
      </w:pPr>
    </w:p>
    <w:p w14:paraId="1137F24D" w14:textId="77777777" w:rsidR="00BD6594" w:rsidRDefault="00BD6594"/>
    <w:p w14:paraId="2A572CD8" w14:textId="77777777" w:rsidR="00BD6594" w:rsidRDefault="00BD6594">
      <w:pPr>
        <w:spacing w:after="0" w:line="240" w:lineRule="auto"/>
      </w:pPr>
    </w:p>
  </w:footnote>
  <w:footnote w:type="continuationSeparator" w:id="0">
    <w:p w14:paraId="6244ADCC" w14:textId="77777777" w:rsidR="00BD6594" w:rsidRDefault="00BD6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94"/>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215101</TotalTime>
  <Pages>4</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2500</cp:revision>
  <cp:lastPrinted>2009-02-06T05:36:00Z</cp:lastPrinted>
  <dcterms:created xsi:type="dcterms:W3CDTF">2024-01-07T13:43:00Z</dcterms:created>
  <dcterms:modified xsi:type="dcterms:W3CDTF">2025-11-24T08:20:00Z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