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99FC7" w14:textId="232F3770" w:rsidR="00823902" w:rsidRDefault="00EF2B3A" w:rsidP="00EF2B3A">
      <w:r w:rsidRPr="00EF2B3A">
        <w:rPr>
          <w:rFonts w:hint="eastAsia"/>
        </w:rPr>
        <w:t>Прокопов</w:t>
      </w:r>
      <w:r w:rsidRPr="00EF2B3A">
        <w:t xml:space="preserve"> </w:t>
      </w:r>
      <w:r w:rsidRPr="00EF2B3A">
        <w:rPr>
          <w:rFonts w:hint="eastAsia"/>
        </w:rPr>
        <w:t>Сергей</w:t>
      </w:r>
      <w:r w:rsidRPr="00EF2B3A">
        <w:t xml:space="preserve"> </w:t>
      </w:r>
      <w:r w:rsidRPr="00EF2B3A">
        <w:rPr>
          <w:rFonts w:hint="eastAsia"/>
        </w:rPr>
        <w:t>Петрович</w:t>
      </w:r>
      <w:r>
        <w:rPr>
          <w:rFonts w:hint="cs"/>
        </w:rPr>
        <w:t xml:space="preserve"> </w:t>
      </w:r>
      <w:r w:rsidRPr="00EF2B3A">
        <w:rPr>
          <w:rFonts w:hint="eastAsia"/>
        </w:rPr>
        <w:t>Влияние</w:t>
      </w:r>
      <w:r w:rsidRPr="00EF2B3A">
        <w:t xml:space="preserve"> </w:t>
      </w:r>
      <w:r w:rsidRPr="00EF2B3A">
        <w:rPr>
          <w:rFonts w:hint="eastAsia"/>
        </w:rPr>
        <w:t>форм</w:t>
      </w:r>
      <w:r w:rsidRPr="00EF2B3A">
        <w:t xml:space="preserve"> </w:t>
      </w:r>
      <w:r w:rsidRPr="00EF2B3A">
        <w:rPr>
          <w:rFonts w:hint="eastAsia"/>
        </w:rPr>
        <w:t>организации</w:t>
      </w:r>
      <w:r w:rsidRPr="00EF2B3A">
        <w:t xml:space="preserve"> </w:t>
      </w:r>
      <w:r w:rsidRPr="00EF2B3A">
        <w:rPr>
          <w:rFonts w:hint="eastAsia"/>
        </w:rPr>
        <w:t>технического</w:t>
      </w:r>
      <w:r w:rsidRPr="00EF2B3A">
        <w:t xml:space="preserve"> </w:t>
      </w:r>
      <w:r w:rsidRPr="00EF2B3A">
        <w:rPr>
          <w:rFonts w:hint="eastAsia"/>
        </w:rPr>
        <w:t>обслуживания</w:t>
      </w:r>
      <w:r w:rsidRPr="00EF2B3A">
        <w:t xml:space="preserve"> </w:t>
      </w:r>
      <w:r w:rsidRPr="00EF2B3A">
        <w:rPr>
          <w:rFonts w:hint="eastAsia"/>
        </w:rPr>
        <w:t>на</w:t>
      </w:r>
      <w:r w:rsidRPr="00EF2B3A">
        <w:t xml:space="preserve"> </w:t>
      </w:r>
      <w:r w:rsidRPr="00EF2B3A">
        <w:rPr>
          <w:rFonts w:hint="eastAsia"/>
        </w:rPr>
        <w:t>безотказность</w:t>
      </w:r>
      <w:r w:rsidRPr="00EF2B3A">
        <w:t xml:space="preserve"> </w:t>
      </w:r>
      <w:r w:rsidRPr="00EF2B3A">
        <w:rPr>
          <w:rFonts w:hint="eastAsia"/>
        </w:rPr>
        <w:t>и</w:t>
      </w:r>
      <w:r w:rsidRPr="00EF2B3A">
        <w:t xml:space="preserve"> </w:t>
      </w:r>
      <w:r w:rsidRPr="00EF2B3A">
        <w:rPr>
          <w:rFonts w:hint="eastAsia"/>
        </w:rPr>
        <w:t>эффективность</w:t>
      </w:r>
      <w:r w:rsidRPr="00EF2B3A">
        <w:t xml:space="preserve"> </w:t>
      </w:r>
      <w:r w:rsidRPr="00EF2B3A">
        <w:rPr>
          <w:rFonts w:hint="eastAsia"/>
        </w:rPr>
        <w:t>использования</w:t>
      </w:r>
      <w:r w:rsidRPr="00EF2B3A">
        <w:t xml:space="preserve"> </w:t>
      </w:r>
      <w:r w:rsidRPr="00EF2B3A">
        <w:rPr>
          <w:rFonts w:hint="eastAsia"/>
        </w:rPr>
        <w:t>тракторов</w:t>
      </w:r>
    </w:p>
    <w:p w14:paraId="5B5C858D" w14:textId="77777777" w:rsidR="00EF2B3A" w:rsidRDefault="00EF2B3A" w:rsidP="00EF2B3A">
      <w:r>
        <w:rPr>
          <w:rFonts w:hint="eastAsia"/>
        </w:rPr>
        <w:t>ОГЛАВЛЕНИЕ</w:t>
      </w:r>
      <w:r>
        <w:t xml:space="preserve"> </w:t>
      </w:r>
      <w:r>
        <w:rPr>
          <w:rFonts w:hint="eastAsia"/>
        </w:rPr>
        <w:t>ДИССЕРТАЦИИ</w:t>
      </w:r>
    </w:p>
    <w:p w14:paraId="077C5A74" w14:textId="77777777" w:rsidR="00EF2B3A" w:rsidRDefault="00EF2B3A" w:rsidP="00EF2B3A">
      <w:r>
        <w:rPr>
          <w:rFonts w:hint="eastAsia"/>
        </w:rPr>
        <w:t>кандидат</w:t>
      </w:r>
      <w:r>
        <w:t xml:space="preserve"> </w:t>
      </w:r>
      <w:r>
        <w:rPr>
          <w:rFonts w:hint="eastAsia"/>
        </w:rPr>
        <w:t>наук</w:t>
      </w:r>
      <w:r>
        <w:t xml:space="preserve"> </w:t>
      </w:r>
      <w:r>
        <w:rPr>
          <w:rFonts w:hint="eastAsia"/>
        </w:rPr>
        <w:t>Прокопов</w:t>
      </w:r>
      <w:r>
        <w:t xml:space="preserve"> </w:t>
      </w:r>
      <w:r>
        <w:rPr>
          <w:rFonts w:hint="eastAsia"/>
        </w:rPr>
        <w:t>Сергей</w:t>
      </w:r>
      <w:r>
        <w:t xml:space="preserve"> </w:t>
      </w:r>
      <w:r>
        <w:rPr>
          <w:rFonts w:hint="eastAsia"/>
        </w:rPr>
        <w:t>Петрович</w:t>
      </w:r>
    </w:p>
    <w:p w14:paraId="48A6BAA7" w14:textId="77777777" w:rsidR="00EF2B3A" w:rsidRDefault="00EF2B3A" w:rsidP="00EF2B3A">
      <w:r>
        <w:rPr>
          <w:rFonts w:hint="eastAsia"/>
        </w:rPr>
        <w:t>Введение</w:t>
      </w:r>
    </w:p>
    <w:p w14:paraId="3F538072" w14:textId="77777777" w:rsidR="00EF2B3A" w:rsidRDefault="00EF2B3A" w:rsidP="00EF2B3A"/>
    <w:p w14:paraId="01735ED9" w14:textId="77777777" w:rsidR="00EF2B3A" w:rsidRDefault="00EF2B3A" w:rsidP="00EF2B3A">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и</w:t>
      </w:r>
      <w:r>
        <w:t xml:space="preserve"> </w:t>
      </w:r>
      <w:r>
        <w:rPr>
          <w:rFonts w:hint="eastAsia"/>
        </w:rPr>
        <w:t>задачи</w:t>
      </w:r>
      <w:r>
        <w:t xml:space="preserve"> </w:t>
      </w:r>
      <w:r>
        <w:rPr>
          <w:rFonts w:hint="eastAsia"/>
        </w:rPr>
        <w:t>исследования</w:t>
      </w:r>
    </w:p>
    <w:p w14:paraId="420A5E9C" w14:textId="77777777" w:rsidR="00EF2B3A" w:rsidRDefault="00EF2B3A" w:rsidP="00EF2B3A"/>
    <w:p w14:paraId="22DC4DDB" w14:textId="77777777" w:rsidR="00EF2B3A" w:rsidRDefault="00EF2B3A" w:rsidP="00EF2B3A">
      <w:r>
        <w:t xml:space="preserve">1.1. </w:t>
      </w:r>
      <w:r>
        <w:rPr>
          <w:rFonts w:hint="eastAsia"/>
        </w:rPr>
        <w:t>Целесообразность</w:t>
      </w:r>
      <w:r>
        <w:t xml:space="preserve"> </w:t>
      </w:r>
      <w:r>
        <w:rPr>
          <w:rFonts w:hint="eastAsia"/>
        </w:rPr>
        <w:t>и</w:t>
      </w:r>
      <w:r>
        <w:t xml:space="preserve"> </w:t>
      </w:r>
      <w:r>
        <w:rPr>
          <w:rFonts w:hint="eastAsia"/>
        </w:rPr>
        <w:t>эффективность</w:t>
      </w:r>
      <w:r>
        <w:t xml:space="preserve"> </w:t>
      </w:r>
      <w:r>
        <w:rPr>
          <w:rFonts w:hint="eastAsia"/>
        </w:rPr>
        <w:t>проведения</w:t>
      </w:r>
      <w:r>
        <w:t xml:space="preserve"> </w:t>
      </w:r>
      <w:r>
        <w:rPr>
          <w:rFonts w:hint="eastAsia"/>
        </w:rPr>
        <w:t>технического</w:t>
      </w:r>
      <w:r>
        <w:t xml:space="preserve"> </w:t>
      </w:r>
      <w:r>
        <w:rPr>
          <w:rFonts w:hint="eastAsia"/>
        </w:rPr>
        <w:t>обслуживания</w:t>
      </w:r>
      <w:r>
        <w:t xml:space="preserve"> </w:t>
      </w:r>
      <w:r>
        <w:rPr>
          <w:rFonts w:hint="eastAsia"/>
        </w:rPr>
        <w:t>сельскохозяйственной</w:t>
      </w:r>
      <w:r>
        <w:t xml:space="preserve"> </w:t>
      </w:r>
      <w:r>
        <w:rPr>
          <w:rFonts w:hint="eastAsia"/>
        </w:rPr>
        <w:t>техники</w:t>
      </w:r>
    </w:p>
    <w:p w14:paraId="78A39EED" w14:textId="77777777" w:rsidR="00EF2B3A" w:rsidRDefault="00EF2B3A" w:rsidP="00EF2B3A"/>
    <w:p w14:paraId="3814D82B" w14:textId="77777777" w:rsidR="00EF2B3A" w:rsidRDefault="00EF2B3A" w:rsidP="00EF2B3A">
      <w:r>
        <w:t xml:space="preserve">1.2. </w:t>
      </w:r>
      <w:r>
        <w:rPr>
          <w:rFonts w:hint="eastAsia"/>
        </w:rPr>
        <w:t>Тенденции</w:t>
      </w:r>
      <w:r>
        <w:t xml:space="preserve"> </w:t>
      </w:r>
      <w:r>
        <w:rPr>
          <w:rFonts w:hint="eastAsia"/>
        </w:rPr>
        <w:t>развития</w:t>
      </w:r>
      <w:r>
        <w:t xml:space="preserve"> </w:t>
      </w:r>
      <w:r>
        <w:rPr>
          <w:rFonts w:hint="eastAsia"/>
        </w:rPr>
        <w:t>технического</w:t>
      </w:r>
      <w:r>
        <w:t xml:space="preserve"> </w:t>
      </w:r>
      <w:r>
        <w:rPr>
          <w:rFonts w:hint="eastAsia"/>
        </w:rPr>
        <w:t>обслуживания</w:t>
      </w:r>
      <w:r>
        <w:t xml:space="preserve"> </w:t>
      </w:r>
      <w:r>
        <w:rPr>
          <w:rFonts w:hint="eastAsia"/>
        </w:rPr>
        <w:t>машин</w:t>
      </w:r>
      <w:r>
        <w:t xml:space="preserve"> </w:t>
      </w:r>
      <w:r>
        <w:rPr>
          <w:rFonts w:hint="eastAsia"/>
        </w:rPr>
        <w:t>в</w:t>
      </w:r>
      <w:r>
        <w:t xml:space="preserve"> </w:t>
      </w:r>
      <w:r>
        <w:rPr>
          <w:rFonts w:hint="eastAsia"/>
        </w:rPr>
        <w:t>сельском</w:t>
      </w:r>
      <w:r>
        <w:t xml:space="preserve"> </w:t>
      </w:r>
      <w:r>
        <w:rPr>
          <w:rFonts w:hint="eastAsia"/>
        </w:rPr>
        <w:t>хозяйстве</w:t>
      </w:r>
    </w:p>
    <w:p w14:paraId="12B5BD05" w14:textId="77777777" w:rsidR="00EF2B3A" w:rsidRDefault="00EF2B3A" w:rsidP="00EF2B3A"/>
    <w:p w14:paraId="612122A9" w14:textId="77777777" w:rsidR="00EF2B3A" w:rsidRDefault="00EF2B3A" w:rsidP="00EF2B3A">
      <w:r>
        <w:t xml:space="preserve">1.3. </w:t>
      </w:r>
      <w:r>
        <w:rPr>
          <w:rFonts w:hint="eastAsia"/>
        </w:rPr>
        <w:t>Техническое</w:t>
      </w:r>
      <w:r>
        <w:t xml:space="preserve"> </w:t>
      </w:r>
      <w:r>
        <w:rPr>
          <w:rFonts w:hint="eastAsia"/>
        </w:rPr>
        <w:t>обслуживание</w:t>
      </w:r>
      <w:r>
        <w:t xml:space="preserve"> </w:t>
      </w:r>
      <w:r>
        <w:rPr>
          <w:rFonts w:hint="eastAsia"/>
        </w:rPr>
        <w:t>сельскохозяйственной</w:t>
      </w:r>
      <w:r>
        <w:t xml:space="preserve"> </w:t>
      </w:r>
      <w:r>
        <w:rPr>
          <w:rFonts w:hint="eastAsia"/>
        </w:rPr>
        <w:t>техники</w:t>
      </w:r>
    </w:p>
    <w:p w14:paraId="4F3B8FED" w14:textId="77777777" w:rsidR="00EF2B3A" w:rsidRDefault="00EF2B3A" w:rsidP="00EF2B3A"/>
    <w:p w14:paraId="3B0D4B78" w14:textId="77777777" w:rsidR="00EF2B3A" w:rsidRDefault="00EF2B3A" w:rsidP="00EF2B3A">
      <w:r>
        <w:rPr>
          <w:rFonts w:hint="eastAsia"/>
        </w:rPr>
        <w:t>в</w:t>
      </w:r>
      <w:r>
        <w:t xml:space="preserve"> </w:t>
      </w:r>
      <w:r>
        <w:rPr>
          <w:rFonts w:hint="eastAsia"/>
        </w:rPr>
        <w:t>странах</w:t>
      </w:r>
      <w:r>
        <w:t xml:space="preserve"> </w:t>
      </w:r>
      <w:r>
        <w:rPr>
          <w:rFonts w:hint="eastAsia"/>
        </w:rPr>
        <w:t>дальнего</w:t>
      </w:r>
      <w:r>
        <w:t xml:space="preserve"> </w:t>
      </w:r>
      <w:r>
        <w:rPr>
          <w:rFonts w:hint="eastAsia"/>
        </w:rPr>
        <w:t>зарубежья</w:t>
      </w:r>
    </w:p>
    <w:p w14:paraId="0815024E" w14:textId="77777777" w:rsidR="00EF2B3A" w:rsidRDefault="00EF2B3A" w:rsidP="00EF2B3A"/>
    <w:p w14:paraId="2906174B" w14:textId="77777777" w:rsidR="00EF2B3A" w:rsidRDefault="00EF2B3A" w:rsidP="00EF2B3A">
      <w:r>
        <w:t xml:space="preserve">1.4. </w:t>
      </w:r>
      <w:r>
        <w:rPr>
          <w:rFonts w:hint="eastAsia"/>
        </w:rPr>
        <w:t>Техническое</w:t>
      </w:r>
      <w:r>
        <w:t xml:space="preserve"> </w:t>
      </w:r>
      <w:r>
        <w:rPr>
          <w:rFonts w:hint="eastAsia"/>
        </w:rPr>
        <w:t>обслуживание</w:t>
      </w:r>
      <w:r>
        <w:t xml:space="preserve"> </w:t>
      </w:r>
      <w:r>
        <w:rPr>
          <w:rFonts w:hint="eastAsia"/>
        </w:rPr>
        <w:t>сельскохозяйственной</w:t>
      </w:r>
      <w:r>
        <w:t xml:space="preserve"> </w:t>
      </w:r>
      <w:r>
        <w:rPr>
          <w:rFonts w:hint="eastAsia"/>
        </w:rPr>
        <w:t>техники</w:t>
      </w:r>
    </w:p>
    <w:p w14:paraId="69B8717C" w14:textId="77777777" w:rsidR="00EF2B3A" w:rsidRDefault="00EF2B3A" w:rsidP="00EF2B3A"/>
    <w:p w14:paraId="63E688B2" w14:textId="77777777" w:rsidR="00EF2B3A" w:rsidRDefault="00EF2B3A" w:rsidP="00EF2B3A">
      <w:r>
        <w:rPr>
          <w:rFonts w:hint="eastAsia"/>
        </w:rPr>
        <w:t>в</w:t>
      </w:r>
      <w:r>
        <w:t xml:space="preserve"> </w:t>
      </w:r>
      <w:r>
        <w:rPr>
          <w:rFonts w:hint="eastAsia"/>
        </w:rPr>
        <w:t>СССР</w:t>
      </w:r>
      <w:r>
        <w:t xml:space="preserve"> </w:t>
      </w:r>
      <w:r>
        <w:rPr>
          <w:rFonts w:hint="eastAsia"/>
        </w:rPr>
        <w:t>и</w:t>
      </w:r>
      <w:r>
        <w:t xml:space="preserve"> </w:t>
      </w:r>
      <w:r>
        <w:rPr>
          <w:rFonts w:hint="eastAsia"/>
        </w:rPr>
        <w:t>России</w:t>
      </w:r>
    </w:p>
    <w:p w14:paraId="1E170F06" w14:textId="77777777" w:rsidR="00EF2B3A" w:rsidRDefault="00EF2B3A" w:rsidP="00EF2B3A"/>
    <w:p w14:paraId="75A82468" w14:textId="77777777" w:rsidR="00EF2B3A" w:rsidRDefault="00EF2B3A" w:rsidP="00EF2B3A">
      <w:r>
        <w:rPr>
          <w:rFonts w:hint="eastAsia"/>
        </w:rPr>
        <w:t>Глава</w:t>
      </w:r>
      <w:r>
        <w:t xml:space="preserve"> 2. </w:t>
      </w:r>
      <w:r>
        <w:rPr>
          <w:rFonts w:hint="eastAsia"/>
        </w:rPr>
        <w:t>Теоретические</w:t>
      </w:r>
      <w:r>
        <w:t xml:space="preserve"> </w:t>
      </w:r>
      <w:r>
        <w:rPr>
          <w:rFonts w:hint="eastAsia"/>
        </w:rPr>
        <w:t>исследования</w:t>
      </w:r>
    </w:p>
    <w:p w14:paraId="4E8991B5" w14:textId="77777777" w:rsidR="00EF2B3A" w:rsidRDefault="00EF2B3A" w:rsidP="00EF2B3A"/>
    <w:p w14:paraId="0EA7A433" w14:textId="77777777" w:rsidR="00EF2B3A" w:rsidRDefault="00EF2B3A" w:rsidP="00EF2B3A">
      <w:r>
        <w:t xml:space="preserve">2.1. </w:t>
      </w:r>
      <w:r>
        <w:rPr>
          <w:rFonts w:hint="eastAsia"/>
        </w:rPr>
        <w:t>Теоретическое</w:t>
      </w:r>
      <w:r>
        <w:t xml:space="preserve"> </w:t>
      </w:r>
      <w:r>
        <w:rPr>
          <w:rFonts w:hint="eastAsia"/>
        </w:rPr>
        <w:t>определение</w:t>
      </w:r>
      <w:r>
        <w:t xml:space="preserve"> </w:t>
      </w:r>
      <w:r>
        <w:rPr>
          <w:rFonts w:hint="eastAsia"/>
        </w:rPr>
        <w:t>фактической</w:t>
      </w:r>
      <w:r>
        <w:t xml:space="preserve"> </w:t>
      </w:r>
      <w:r>
        <w:rPr>
          <w:rFonts w:hint="eastAsia"/>
        </w:rPr>
        <w:t>производительности</w:t>
      </w:r>
    </w:p>
    <w:p w14:paraId="5052EB07" w14:textId="77777777" w:rsidR="00EF2B3A" w:rsidRDefault="00EF2B3A" w:rsidP="00EF2B3A"/>
    <w:p w14:paraId="180F55B8" w14:textId="77777777" w:rsidR="00EF2B3A" w:rsidRDefault="00EF2B3A" w:rsidP="00EF2B3A">
      <w:r>
        <w:t xml:space="preserve">2.2. </w:t>
      </w:r>
      <w:r>
        <w:rPr>
          <w:rFonts w:hint="eastAsia"/>
        </w:rPr>
        <w:t>Теоретическое</w:t>
      </w:r>
      <w:r>
        <w:t xml:space="preserve"> </w:t>
      </w:r>
      <w:r>
        <w:rPr>
          <w:rFonts w:hint="eastAsia"/>
        </w:rPr>
        <w:t>определение</w:t>
      </w:r>
      <w:r>
        <w:t xml:space="preserve"> </w:t>
      </w:r>
      <w:r>
        <w:rPr>
          <w:rFonts w:hint="eastAsia"/>
        </w:rPr>
        <w:t>затрат</w:t>
      </w:r>
      <w:r>
        <w:t xml:space="preserve"> </w:t>
      </w:r>
      <w:r>
        <w:rPr>
          <w:rFonts w:hint="eastAsia"/>
        </w:rPr>
        <w:t>на</w:t>
      </w:r>
      <w:r>
        <w:t xml:space="preserve"> </w:t>
      </w:r>
      <w:r>
        <w:rPr>
          <w:rFonts w:hint="eastAsia"/>
        </w:rPr>
        <w:t>поддержаение</w:t>
      </w:r>
      <w:r>
        <w:t xml:space="preserve"> </w:t>
      </w:r>
      <w:r>
        <w:rPr>
          <w:rFonts w:hint="eastAsia"/>
        </w:rPr>
        <w:t>тракторов</w:t>
      </w:r>
      <w:r>
        <w:t xml:space="preserve"> </w:t>
      </w:r>
      <w:r>
        <w:rPr>
          <w:rFonts w:hint="eastAsia"/>
        </w:rPr>
        <w:t>в</w:t>
      </w:r>
      <w:r>
        <w:t xml:space="preserve"> </w:t>
      </w:r>
      <w:r>
        <w:rPr>
          <w:rFonts w:hint="eastAsia"/>
        </w:rPr>
        <w:t>работоспособном</w:t>
      </w:r>
      <w:r>
        <w:t xml:space="preserve"> </w:t>
      </w:r>
      <w:r>
        <w:rPr>
          <w:rFonts w:hint="eastAsia"/>
        </w:rPr>
        <w:t>состоянии</w:t>
      </w:r>
    </w:p>
    <w:p w14:paraId="1F583615" w14:textId="77777777" w:rsidR="00EF2B3A" w:rsidRDefault="00EF2B3A" w:rsidP="00EF2B3A"/>
    <w:p w14:paraId="161F8CFD" w14:textId="77777777" w:rsidR="00EF2B3A" w:rsidRDefault="00EF2B3A" w:rsidP="00EF2B3A">
      <w:r>
        <w:lastRenderedPageBreak/>
        <w:t xml:space="preserve">2.3. </w:t>
      </w:r>
      <w:r>
        <w:rPr>
          <w:rFonts w:hint="eastAsia"/>
        </w:rPr>
        <w:t>Теоретическое</w:t>
      </w:r>
      <w:r>
        <w:t xml:space="preserve"> </w:t>
      </w:r>
      <w:r>
        <w:rPr>
          <w:rFonts w:hint="eastAsia"/>
        </w:rPr>
        <w:t>обоснование</w:t>
      </w:r>
      <w:r>
        <w:t xml:space="preserve"> </w:t>
      </w:r>
      <w:r>
        <w:rPr>
          <w:rFonts w:hint="eastAsia"/>
        </w:rPr>
        <w:t>организации</w:t>
      </w:r>
      <w:r>
        <w:t xml:space="preserve"> </w:t>
      </w:r>
      <w:r>
        <w:rPr>
          <w:rFonts w:hint="eastAsia"/>
        </w:rPr>
        <w:t>работ</w:t>
      </w:r>
      <w:r>
        <w:t xml:space="preserve"> </w:t>
      </w:r>
      <w:r>
        <w:rPr>
          <w:rFonts w:hint="eastAsia"/>
        </w:rPr>
        <w:t>по</w:t>
      </w:r>
      <w:r>
        <w:t xml:space="preserve"> </w:t>
      </w:r>
      <w:r>
        <w:rPr>
          <w:rFonts w:hint="eastAsia"/>
        </w:rPr>
        <w:t>техническому</w:t>
      </w:r>
      <w:r>
        <w:t xml:space="preserve"> </w:t>
      </w:r>
      <w:r>
        <w:rPr>
          <w:rFonts w:hint="eastAsia"/>
        </w:rPr>
        <w:t>обслуживанию</w:t>
      </w:r>
      <w:r>
        <w:t xml:space="preserve"> </w:t>
      </w:r>
      <w:r>
        <w:rPr>
          <w:rFonts w:hint="eastAsia"/>
        </w:rPr>
        <w:t>тракторов</w:t>
      </w:r>
      <w:r>
        <w:t xml:space="preserve">, </w:t>
      </w:r>
      <w:r>
        <w:rPr>
          <w:rFonts w:hint="eastAsia"/>
        </w:rPr>
        <w:t>путем</w:t>
      </w:r>
      <w:r>
        <w:t xml:space="preserve"> </w:t>
      </w:r>
      <w:r>
        <w:rPr>
          <w:rFonts w:hint="eastAsia"/>
        </w:rPr>
        <w:t>его</w:t>
      </w:r>
      <w:r>
        <w:t xml:space="preserve"> </w:t>
      </w:r>
      <w:r>
        <w:rPr>
          <w:rFonts w:hint="eastAsia"/>
        </w:rPr>
        <w:t>концентрации</w:t>
      </w:r>
      <w:r>
        <w:t xml:space="preserve"> </w:t>
      </w:r>
      <w:r>
        <w:rPr>
          <w:rFonts w:hint="eastAsia"/>
        </w:rPr>
        <w:t>и</w:t>
      </w:r>
      <w:r>
        <w:t xml:space="preserve"> </w:t>
      </w:r>
      <w:r>
        <w:rPr>
          <w:rFonts w:hint="eastAsia"/>
        </w:rPr>
        <w:t>специализации</w:t>
      </w:r>
      <w:r>
        <w:t xml:space="preserve">, </w:t>
      </w:r>
      <w:r>
        <w:rPr>
          <w:rFonts w:hint="eastAsia"/>
        </w:rPr>
        <w:t>за</w:t>
      </w:r>
      <w:r>
        <w:t xml:space="preserve"> </w:t>
      </w:r>
      <w:r>
        <w:rPr>
          <w:rFonts w:hint="eastAsia"/>
        </w:rPr>
        <w:t>пределами</w:t>
      </w:r>
      <w:r>
        <w:t xml:space="preserve"> </w:t>
      </w:r>
      <w:r>
        <w:rPr>
          <w:rFonts w:hint="eastAsia"/>
        </w:rPr>
        <w:t>напряженног</w:t>
      </w:r>
      <w:r>
        <w:t xml:space="preserve"> </w:t>
      </w:r>
      <w:r>
        <w:rPr>
          <w:rFonts w:hint="eastAsia"/>
        </w:rPr>
        <w:t>периода</w:t>
      </w:r>
      <w:r>
        <w:t xml:space="preserve"> </w:t>
      </w:r>
      <w:r>
        <w:rPr>
          <w:rFonts w:hint="eastAsia"/>
        </w:rPr>
        <w:t>полевых</w:t>
      </w:r>
      <w:r>
        <w:t xml:space="preserve"> </w:t>
      </w:r>
      <w:r>
        <w:rPr>
          <w:rFonts w:hint="eastAsia"/>
        </w:rPr>
        <w:t>работ</w:t>
      </w:r>
    </w:p>
    <w:p w14:paraId="537072B7" w14:textId="77777777" w:rsidR="00EF2B3A" w:rsidRDefault="00EF2B3A" w:rsidP="00EF2B3A"/>
    <w:p w14:paraId="1BEDC826" w14:textId="77777777" w:rsidR="00EF2B3A" w:rsidRDefault="00EF2B3A" w:rsidP="00EF2B3A">
      <w:r>
        <w:t xml:space="preserve">2.4. </w:t>
      </w:r>
      <w:r>
        <w:rPr>
          <w:rFonts w:hint="eastAsia"/>
        </w:rPr>
        <w:t>Выводы</w:t>
      </w:r>
      <w:r>
        <w:t xml:space="preserve"> </w:t>
      </w:r>
      <w:r>
        <w:rPr>
          <w:rFonts w:hint="eastAsia"/>
        </w:rPr>
        <w:t>по</w:t>
      </w:r>
      <w:r>
        <w:t xml:space="preserve"> </w:t>
      </w:r>
      <w:r>
        <w:rPr>
          <w:rFonts w:hint="eastAsia"/>
        </w:rPr>
        <w:t>главе</w:t>
      </w:r>
    </w:p>
    <w:p w14:paraId="0C242257" w14:textId="77777777" w:rsidR="00EF2B3A" w:rsidRDefault="00EF2B3A" w:rsidP="00EF2B3A"/>
    <w:p w14:paraId="6146107C" w14:textId="77777777" w:rsidR="00EF2B3A" w:rsidRDefault="00EF2B3A" w:rsidP="00EF2B3A">
      <w:r>
        <w:rPr>
          <w:rFonts w:hint="eastAsia"/>
        </w:rPr>
        <w:t>Глава</w:t>
      </w:r>
      <w:r>
        <w:t xml:space="preserve"> 3.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исследований</w:t>
      </w:r>
    </w:p>
    <w:p w14:paraId="57F35DAE" w14:textId="77777777" w:rsidR="00EF2B3A" w:rsidRDefault="00EF2B3A" w:rsidP="00EF2B3A"/>
    <w:p w14:paraId="2E5DC6FC" w14:textId="77777777" w:rsidR="00EF2B3A" w:rsidRDefault="00EF2B3A" w:rsidP="00EF2B3A">
      <w:r>
        <w:t xml:space="preserve">3.1. </w:t>
      </w:r>
      <w:r>
        <w:rPr>
          <w:rFonts w:hint="eastAsia"/>
        </w:rPr>
        <w:t>Программа</w:t>
      </w:r>
      <w:r>
        <w:t xml:space="preserve"> </w:t>
      </w:r>
      <w:r>
        <w:rPr>
          <w:rFonts w:hint="eastAsia"/>
        </w:rPr>
        <w:t>исследований</w:t>
      </w:r>
    </w:p>
    <w:p w14:paraId="5EA7852A" w14:textId="77777777" w:rsidR="00EF2B3A" w:rsidRDefault="00EF2B3A" w:rsidP="00EF2B3A"/>
    <w:p w14:paraId="5BAC915F" w14:textId="77777777" w:rsidR="00EF2B3A" w:rsidRDefault="00EF2B3A" w:rsidP="00EF2B3A">
      <w:r>
        <w:t xml:space="preserve">3.2. </w:t>
      </w:r>
      <w:r>
        <w:rPr>
          <w:rFonts w:hint="eastAsia"/>
        </w:rPr>
        <w:t>Методика</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данных</w:t>
      </w:r>
    </w:p>
    <w:p w14:paraId="0651BFAF" w14:textId="77777777" w:rsidR="00EF2B3A" w:rsidRDefault="00EF2B3A" w:rsidP="00EF2B3A"/>
    <w:p w14:paraId="09334BB5" w14:textId="77777777" w:rsidR="00EF2B3A" w:rsidRDefault="00EF2B3A" w:rsidP="00EF2B3A">
      <w:r>
        <w:t xml:space="preserve">3.3. </w:t>
      </w:r>
      <w:r>
        <w:rPr>
          <w:rFonts w:hint="eastAsia"/>
        </w:rPr>
        <w:t>Обоснование</w:t>
      </w:r>
      <w:r>
        <w:t xml:space="preserve"> </w:t>
      </w:r>
      <w:r>
        <w:rPr>
          <w:rFonts w:hint="eastAsia"/>
        </w:rPr>
        <w:t>и</w:t>
      </w:r>
      <w:r>
        <w:t xml:space="preserve"> </w:t>
      </w:r>
      <w:r>
        <w:rPr>
          <w:rFonts w:hint="eastAsia"/>
        </w:rPr>
        <w:t>определение</w:t>
      </w:r>
      <w:r>
        <w:t xml:space="preserve"> </w:t>
      </w:r>
      <w:r>
        <w:rPr>
          <w:rFonts w:hint="eastAsia"/>
        </w:rPr>
        <w:t>необходимого</w:t>
      </w:r>
      <w:r>
        <w:t xml:space="preserve"> </w:t>
      </w:r>
      <w:r>
        <w:rPr>
          <w:rFonts w:hint="eastAsia"/>
        </w:rPr>
        <w:t>количества</w:t>
      </w:r>
      <w:r>
        <w:t xml:space="preserve"> </w:t>
      </w:r>
      <w:r>
        <w:rPr>
          <w:rFonts w:hint="eastAsia"/>
        </w:rPr>
        <w:t>объектов</w:t>
      </w:r>
      <w:r>
        <w:t xml:space="preserve"> </w:t>
      </w:r>
      <w:r>
        <w:rPr>
          <w:rFonts w:hint="eastAsia"/>
        </w:rPr>
        <w:t>наблюдения</w:t>
      </w:r>
    </w:p>
    <w:p w14:paraId="0FEC1BE6" w14:textId="77777777" w:rsidR="00EF2B3A" w:rsidRDefault="00EF2B3A" w:rsidP="00EF2B3A"/>
    <w:p w14:paraId="6FF7026B" w14:textId="77777777" w:rsidR="00EF2B3A" w:rsidRDefault="00EF2B3A" w:rsidP="00EF2B3A">
      <w:r>
        <w:t xml:space="preserve">3.4. </w:t>
      </w:r>
      <w:r>
        <w:rPr>
          <w:rFonts w:hint="eastAsia"/>
        </w:rPr>
        <w:t>Обработка</w:t>
      </w:r>
      <w:r>
        <w:t xml:space="preserve"> </w:t>
      </w:r>
      <w:r>
        <w:rPr>
          <w:rFonts w:hint="eastAsia"/>
        </w:rPr>
        <w:t>значений</w:t>
      </w:r>
      <w:r>
        <w:t xml:space="preserve"> </w:t>
      </w:r>
      <w:r>
        <w:rPr>
          <w:rFonts w:hint="eastAsia"/>
        </w:rPr>
        <w:t>наблюдений</w:t>
      </w:r>
    </w:p>
    <w:p w14:paraId="7224C817" w14:textId="77777777" w:rsidR="00EF2B3A" w:rsidRDefault="00EF2B3A" w:rsidP="00EF2B3A"/>
    <w:p w14:paraId="081D1910" w14:textId="77777777" w:rsidR="00EF2B3A" w:rsidRDefault="00EF2B3A" w:rsidP="00EF2B3A">
      <w:r>
        <w:t xml:space="preserve">3.5. </w:t>
      </w:r>
      <w:r>
        <w:rPr>
          <w:rFonts w:hint="eastAsia"/>
        </w:rPr>
        <w:t>Методика</w:t>
      </w:r>
      <w:r>
        <w:t xml:space="preserve"> </w:t>
      </w:r>
      <w:r>
        <w:rPr>
          <w:rFonts w:hint="eastAsia"/>
        </w:rPr>
        <w:t>выполнения</w:t>
      </w:r>
      <w:r>
        <w:t xml:space="preserve"> </w:t>
      </w:r>
      <w:r>
        <w:rPr>
          <w:rFonts w:hint="eastAsia"/>
        </w:rPr>
        <w:t>регрессионного</w:t>
      </w:r>
      <w:r>
        <w:t xml:space="preserve"> </w:t>
      </w:r>
      <w:r>
        <w:rPr>
          <w:rFonts w:hint="eastAsia"/>
        </w:rPr>
        <w:t>анализа</w:t>
      </w:r>
      <w:r>
        <w:t xml:space="preserve"> </w:t>
      </w:r>
      <w:r>
        <w:rPr>
          <w:rFonts w:hint="eastAsia"/>
        </w:rPr>
        <w:t>выручки</w:t>
      </w:r>
      <w:r>
        <w:t xml:space="preserve"> </w:t>
      </w:r>
      <w:r>
        <w:rPr>
          <w:rFonts w:hint="eastAsia"/>
        </w:rPr>
        <w:t>предприятия</w:t>
      </w:r>
    </w:p>
    <w:p w14:paraId="5F573448" w14:textId="77777777" w:rsidR="00EF2B3A" w:rsidRDefault="00EF2B3A" w:rsidP="00EF2B3A"/>
    <w:p w14:paraId="2F7D9436" w14:textId="77777777" w:rsidR="00EF2B3A" w:rsidRDefault="00EF2B3A" w:rsidP="00EF2B3A">
      <w:r>
        <w:t xml:space="preserve">3.6. </w:t>
      </w:r>
      <w:r>
        <w:rPr>
          <w:rFonts w:hint="eastAsia"/>
        </w:rPr>
        <w:t>Методика</w:t>
      </w:r>
      <w:r>
        <w:t xml:space="preserve"> </w:t>
      </w:r>
      <w:r>
        <w:rPr>
          <w:rFonts w:hint="eastAsia"/>
        </w:rPr>
        <w:t>расчета</w:t>
      </w:r>
      <w:r>
        <w:t xml:space="preserve"> </w:t>
      </w:r>
      <w:r>
        <w:rPr>
          <w:rFonts w:hint="eastAsia"/>
        </w:rPr>
        <w:t>экономии</w:t>
      </w:r>
      <w:r>
        <w:t xml:space="preserve"> </w:t>
      </w:r>
      <w:r>
        <w:rPr>
          <w:rFonts w:hint="eastAsia"/>
        </w:rPr>
        <w:t>затрат</w:t>
      </w:r>
      <w:r>
        <w:t xml:space="preserve"> </w:t>
      </w:r>
      <w:r>
        <w:rPr>
          <w:rFonts w:hint="eastAsia"/>
        </w:rPr>
        <w:t>от</w:t>
      </w:r>
      <w:r>
        <w:t xml:space="preserve"> </w:t>
      </w:r>
      <w:r>
        <w:rPr>
          <w:rFonts w:hint="eastAsia"/>
        </w:rPr>
        <w:t>выноса</w:t>
      </w:r>
      <w:r>
        <w:t xml:space="preserve"> </w:t>
      </w:r>
      <w:r>
        <w:rPr>
          <w:rFonts w:hint="eastAsia"/>
        </w:rPr>
        <w:t>объема</w:t>
      </w:r>
    </w:p>
    <w:p w14:paraId="7FAB9E3A" w14:textId="77777777" w:rsidR="00EF2B3A" w:rsidRDefault="00EF2B3A" w:rsidP="00EF2B3A"/>
    <w:p w14:paraId="75E20344" w14:textId="77777777" w:rsidR="00EF2B3A" w:rsidRDefault="00EF2B3A" w:rsidP="00EF2B3A">
      <w:r>
        <w:rPr>
          <w:rFonts w:hint="eastAsia"/>
        </w:rPr>
        <w:t>операций</w:t>
      </w:r>
      <w:r>
        <w:t xml:space="preserve"> </w:t>
      </w:r>
      <w:r>
        <w:rPr>
          <w:rFonts w:hint="eastAsia"/>
        </w:rPr>
        <w:t>по</w:t>
      </w:r>
      <w:r>
        <w:t xml:space="preserve"> </w:t>
      </w:r>
      <w:r>
        <w:rPr>
          <w:rFonts w:hint="eastAsia"/>
        </w:rPr>
        <w:t>техническому</w:t>
      </w:r>
      <w:r>
        <w:t xml:space="preserve"> </w:t>
      </w:r>
      <w:r>
        <w:rPr>
          <w:rFonts w:hint="eastAsia"/>
        </w:rPr>
        <w:t>обслуживанию</w:t>
      </w:r>
      <w:r>
        <w:t xml:space="preserve"> </w:t>
      </w:r>
      <w:r>
        <w:rPr>
          <w:rFonts w:hint="eastAsia"/>
        </w:rPr>
        <w:t>за</w:t>
      </w:r>
      <w:r>
        <w:t xml:space="preserve"> </w:t>
      </w:r>
      <w:r>
        <w:rPr>
          <w:rFonts w:hint="eastAsia"/>
        </w:rPr>
        <w:t>напряженный</w:t>
      </w:r>
      <w:r>
        <w:t xml:space="preserve"> </w:t>
      </w:r>
      <w:r>
        <w:rPr>
          <w:rFonts w:hint="eastAsia"/>
        </w:rPr>
        <w:t>сельскохозяйственный</w:t>
      </w:r>
      <w:r>
        <w:t xml:space="preserve"> </w:t>
      </w:r>
      <w:r>
        <w:rPr>
          <w:rFonts w:hint="eastAsia"/>
        </w:rPr>
        <w:t>период</w:t>
      </w:r>
    </w:p>
    <w:p w14:paraId="7AA42CA1" w14:textId="77777777" w:rsidR="00EF2B3A" w:rsidRDefault="00EF2B3A" w:rsidP="00EF2B3A"/>
    <w:p w14:paraId="0751101B" w14:textId="77777777" w:rsidR="00EF2B3A" w:rsidRDefault="00EF2B3A" w:rsidP="00EF2B3A">
      <w:r>
        <w:t xml:space="preserve">3.7. </w:t>
      </w:r>
      <w:r>
        <w:rPr>
          <w:rFonts w:hint="eastAsia"/>
        </w:rPr>
        <w:t>Методика</w:t>
      </w:r>
      <w:r>
        <w:t xml:space="preserve"> </w:t>
      </w:r>
      <w:r>
        <w:rPr>
          <w:rFonts w:hint="eastAsia"/>
        </w:rPr>
        <w:t>расчета</w:t>
      </w:r>
      <w:r>
        <w:t xml:space="preserve"> </w:t>
      </w:r>
      <w:r>
        <w:rPr>
          <w:rFonts w:hint="eastAsia"/>
        </w:rPr>
        <w:t>доли</w:t>
      </w:r>
      <w:r>
        <w:t xml:space="preserve"> </w:t>
      </w:r>
      <w:r>
        <w:rPr>
          <w:rFonts w:hint="eastAsia"/>
        </w:rPr>
        <w:t>работ</w:t>
      </w:r>
      <w:r>
        <w:t xml:space="preserve"> </w:t>
      </w:r>
      <w:r>
        <w:rPr>
          <w:rFonts w:hint="eastAsia"/>
        </w:rPr>
        <w:t>по</w:t>
      </w:r>
      <w:r>
        <w:t xml:space="preserve"> </w:t>
      </w:r>
      <w:r>
        <w:rPr>
          <w:rFonts w:hint="eastAsia"/>
        </w:rPr>
        <w:t>техническому</w:t>
      </w:r>
      <w:r>
        <w:t xml:space="preserve"> </w:t>
      </w:r>
      <w:r>
        <w:rPr>
          <w:rFonts w:hint="eastAsia"/>
        </w:rPr>
        <w:t>обслуживанию</w:t>
      </w:r>
      <w:r>
        <w:t xml:space="preserve">, </w:t>
      </w:r>
      <w:r>
        <w:rPr>
          <w:rFonts w:hint="eastAsia"/>
        </w:rPr>
        <w:t>которые</w:t>
      </w:r>
      <w:r>
        <w:t xml:space="preserve"> </w:t>
      </w:r>
      <w:r>
        <w:rPr>
          <w:rFonts w:hint="eastAsia"/>
        </w:rPr>
        <w:t>возможно</w:t>
      </w:r>
      <w:r>
        <w:t xml:space="preserve"> </w:t>
      </w:r>
      <w:r>
        <w:rPr>
          <w:rFonts w:hint="eastAsia"/>
        </w:rPr>
        <w:t>передать</w:t>
      </w:r>
      <w:r>
        <w:t xml:space="preserve"> </w:t>
      </w:r>
      <w:r>
        <w:rPr>
          <w:rFonts w:hint="eastAsia"/>
        </w:rPr>
        <w:t>предприятию</w:t>
      </w:r>
      <w:r>
        <w:t xml:space="preserve"> </w:t>
      </w:r>
      <w:r>
        <w:rPr>
          <w:rFonts w:hint="eastAsia"/>
        </w:rPr>
        <w:t>специализированного</w:t>
      </w:r>
      <w:r>
        <w:t xml:space="preserve"> </w:t>
      </w:r>
      <w:r>
        <w:rPr>
          <w:rFonts w:hint="eastAsia"/>
        </w:rPr>
        <w:t>технического</w:t>
      </w:r>
      <w:r>
        <w:t xml:space="preserve"> </w:t>
      </w:r>
      <w:r>
        <w:rPr>
          <w:rFonts w:hint="eastAsia"/>
        </w:rPr>
        <w:t>сервиса</w:t>
      </w:r>
    </w:p>
    <w:p w14:paraId="4BE399C6" w14:textId="77777777" w:rsidR="00EF2B3A" w:rsidRDefault="00EF2B3A" w:rsidP="00EF2B3A"/>
    <w:p w14:paraId="758F2315" w14:textId="77777777" w:rsidR="00EF2B3A" w:rsidRDefault="00EF2B3A" w:rsidP="00EF2B3A">
      <w:r>
        <w:t xml:space="preserve">3.8. </w:t>
      </w:r>
      <w:r>
        <w:rPr>
          <w:rFonts w:hint="eastAsia"/>
        </w:rPr>
        <w:t>Методика</w:t>
      </w:r>
      <w:r>
        <w:t xml:space="preserve"> </w:t>
      </w:r>
      <w:r>
        <w:rPr>
          <w:rFonts w:hint="eastAsia"/>
        </w:rPr>
        <w:t>определения</w:t>
      </w:r>
      <w:r>
        <w:t xml:space="preserve"> </w:t>
      </w:r>
      <w:r>
        <w:rPr>
          <w:rFonts w:hint="eastAsia"/>
        </w:rPr>
        <w:t>фактической</w:t>
      </w:r>
      <w:r>
        <w:t xml:space="preserve"> </w:t>
      </w:r>
      <w:r>
        <w:rPr>
          <w:rFonts w:hint="eastAsia"/>
        </w:rPr>
        <w:t>сменной</w:t>
      </w:r>
      <w:r>
        <w:t xml:space="preserve"> </w:t>
      </w:r>
      <w:r>
        <w:rPr>
          <w:rFonts w:hint="eastAsia"/>
        </w:rPr>
        <w:t>производительности</w:t>
      </w:r>
      <w:r>
        <w:t xml:space="preserve"> </w:t>
      </w:r>
      <w:r>
        <w:rPr>
          <w:rFonts w:hint="eastAsia"/>
        </w:rPr>
        <w:t>машинно</w:t>
      </w:r>
      <w:r>
        <w:t>-</w:t>
      </w:r>
      <w:r>
        <w:rPr>
          <w:rFonts w:hint="eastAsia"/>
        </w:rPr>
        <w:t>тракторного</w:t>
      </w:r>
      <w:r>
        <w:t xml:space="preserve"> </w:t>
      </w:r>
      <w:r>
        <w:rPr>
          <w:rFonts w:hint="eastAsia"/>
        </w:rPr>
        <w:t>агрегата</w:t>
      </w:r>
    </w:p>
    <w:p w14:paraId="0F41DAE3" w14:textId="77777777" w:rsidR="00EF2B3A" w:rsidRDefault="00EF2B3A" w:rsidP="00EF2B3A"/>
    <w:p w14:paraId="6C76EC7C" w14:textId="77777777" w:rsidR="00EF2B3A" w:rsidRDefault="00EF2B3A" w:rsidP="00EF2B3A">
      <w:r>
        <w:lastRenderedPageBreak/>
        <w:t xml:space="preserve">3.9. </w:t>
      </w:r>
      <w:r>
        <w:rPr>
          <w:rFonts w:hint="eastAsia"/>
        </w:rPr>
        <w:t>Выводы</w:t>
      </w:r>
      <w:r>
        <w:t xml:space="preserve"> </w:t>
      </w:r>
      <w:r>
        <w:rPr>
          <w:rFonts w:hint="eastAsia"/>
        </w:rPr>
        <w:t>по</w:t>
      </w:r>
      <w:r>
        <w:t xml:space="preserve"> </w:t>
      </w:r>
      <w:r>
        <w:rPr>
          <w:rFonts w:hint="eastAsia"/>
        </w:rPr>
        <w:t>главе</w:t>
      </w:r>
    </w:p>
    <w:p w14:paraId="295B4FD4" w14:textId="77777777" w:rsidR="00EF2B3A" w:rsidRDefault="00EF2B3A" w:rsidP="00EF2B3A"/>
    <w:p w14:paraId="2F123861" w14:textId="77777777" w:rsidR="00EF2B3A" w:rsidRDefault="00EF2B3A" w:rsidP="00EF2B3A">
      <w:r>
        <w:rPr>
          <w:rFonts w:hint="eastAsia"/>
        </w:rPr>
        <w:t>Глава</w:t>
      </w:r>
      <w:r>
        <w:t xml:space="preserve"> 4. </w:t>
      </w:r>
      <w:r>
        <w:rPr>
          <w:rFonts w:hint="eastAsia"/>
        </w:rPr>
        <w:t>Результаты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анализ</w:t>
      </w:r>
    </w:p>
    <w:p w14:paraId="6909BC33" w14:textId="77777777" w:rsidR="00EF2B3A" w:rsidRDefault="00EF2B3A" w:rsidP="00EF2B3A"/>
    <w:p w14:paraId="3585DE00" w14:textId="77777777" w:rsidR="00EF2B3A" w:rsidRDefault="00EF2B3A" w:rsidP="00EF2B3A">
      <w:r>
        <w:t xml:space="preserve">4.1. </w:t>
      </w:r>
      <w:r>
        <w:rPr>
          <w:rFonts w:hint="eastAsia"/>
        </w:rPr>
        <w:t>Выбор</w:t>
      </w:r>
      <w:r>
        <w:t xml:space="preserve"> </w:t>
      </w:r>
      <w:r>
        <w:rPr>
          <w:rFonts w:hint="eastAsia"/>
        </w:rPr>
        <w:t>типового</w:t>
      </w:r>
      <w:r>
        <w:t xml:space="preserve"> </w:t>
      </w:r>
      <w:r>
        <w:rPr>
          <w:rFonts w:hint="eastAsia"/>
        </w:rPr>
        <w:t>хозяйства</w:t>
      </w:r>
    </w:p>
    <w:p w14:paraId="6BA267EF" w14:textId="77777777" w:rsidR="00EF2B3A" w:rsidRDefault="00EF2B3A" w:rsidP="00EF2B3A"/>
    <w:p w14:paraId="507A3608" w14:textId="77777777" w:rsidR="00EF2B3A" w:rsidRDefault="00EF2B3A" w:rsidP="00EF2B3A">
      <w:r>
        <w:t xml:space="preserve">4.2. </w:t>
      </w:r>
      <w:r>
        <w:rPr>
          <w:rFonts w:hint="eastAsia"/>
        </w:rPr>
        <w:t>Результаты</w:t>
      </w:r>
      <w:r>
        <w:t xml:space="preserve"> </w:t>
      </w:r>
      <w:r>
        <w:rPr>
          <w:rFonts w:hint="eastAsia"/>
        </w:rPr>
        <w:t>выполнения</w:t>
      </w:r>
      <w:r>
        <w:t xml:space="preserve"> </w:t>
      </w:r>
      <w:r>
        <w:rPr>
          <w:rFonts w:hint="eastAsia"/>
        </w:rPr>
        <w:t>регрессионного</w:t>
      </w:r>
      <w:r>
        <w:t xml:space="preserve"> </w:t>
      </w:r>
      <w:r>
        <w:rPr>
          <w:rFonts w:hint="eastAsia"/>
        </w:rPr>
        <w:t>анализа</w:t>
      </w:r>
      <w:r>
        <w:t xml:space="preserve"> </w:t>
      </w:r>
      <w:r>
        <w:rPr>
          <w:rFonts w:hint="eastAsia"/>
        </w:rPr>
        <w:t>выручки</w:t>
      </w:r>
      <w:r>
        <w:t xml:space="preserve"> </w:t>
      </w:r>
      <w:r>
        <w:rPr>
          <w:rFonts w:hint="eastAsia"/>
        </w:rPr>
        <w:t>предприятий</w:t>
      </w:r>
    </w:p>
    <w:p w14:paraId="7B77B4A2" w14:textId="77777777" w:rsidR="00EF2B3A" w:rsidRDefault="00EF2B3A" w:rsidP="00EF2B3A"/>
    <w:p w14:paraId="3A59A1FD" w14:textId="77777777" w:rsidR="00EF2B3A" w:rsidRDefault="00EF2B3A" w:rsidP="00EF2B3A">
      <w:r>
        <w:t xml:space="preserve">4.3. </w:t>
      </w:r>
      <w:r>
        <w:rPr>
          <w:rFonts w:hint="eastAsia"/>
        </w:rPr>
        <w:t>Расчет</w:t>
      </w:r>
      <w:r>
        <w:t xml:space="preserve"> </w:t>
      </w:r>
      <w:r>
        <w:rPr>
          <w:rFonts w:hint="eastAsia"/>
        </w:rPr>
        <w:t>экономии</w:t>
      </w:r>
      <w:r>
        <w:t xml:space="preserve"> </w:t>
      </w:r>
      <w:r>
        <w:rPr>
          <w:rFonts w:hint="eastAsia"/>
        </w:rPr>
        <w:t>затрат</w:t>
      </w:r>
      <w:r>
        <w:t xml:space="preserve"> </w:t>
      </w:r>
      <w:r>
        <w:rPr>
          <w:rFonts w:hint="eastAsia"/>
        </w:rPr>
        <w:t>от</w:t>
      </w:r>
      <w:r>
        <w:t xml:space="preserve"> </w:t>
      </w:r>
      <w:r>
        <w:rPr>
          <w:rFonts w:hint="eastAsia"/>
        </w:rPr>
        <w:t>выноса</w:t>
      </w:r>
      <w:r>
        <w:t xml:space="preserve"> </w:t>
      </w:r>
      <w:r>
        <w:rPr>
          <w:rFonts w:hint="eastAsia"/>
        </w:rPr>
        <w:t>объема</w:t>
      </w:r>
      <w:r>
        <w:t xml:space="preserve"> </w:t>
      </w:r>
      <w:r>
        <w:rPr>
          <w:rFonts w:hint="eastAsia"/>
        </w:rPr>
        <w:t>операций</w:t>
      </w:r>
      <w:r>
        <w:t xml:space="preserve"> </w:t>
      </w:r>
      <w:r>
        <w:rPr>
          <w:rFonts w:hint="eastAsia"/>
        </w:rPr>
        <w:t>по</w:t>
      </w:r>
      <w:r>
        <w:t xml:space="preserve"> </w:t>
      </w:r>
      <w:r>
        <w:rPr>
          <w:rFonts w:hint="eastAsia"/>
        </w:rPr>
        <w:t>техническому</w:t>
      </w:r>
      <w:r>
        <w:t xml:space="preserve"> </w:t>
      </w:r>
      <w:r>
        <w:rPr>
          <w:rFonts w:hint="eastAsia"/>
        </w:rPr>
        <w:t>обслуживанию</w:t>
      </w:r>
      <w:r>
        <w:t xml:space="preserve"> </w:t>
      </w:r>
      <w:r>
        <w:rPr>
          <w:rFonts w:hint="eastAsia"/>
        </w:rPr>
        <w:t>за</w:t>
      </w:r>
      <w:r>
        <w:t xml:space="preserve"> </w:t>
      </w:r>
      <w:r>
        <w:rPr>
          <w:rFonts w:hint="eastAsia"/>
        </w:rPr>
        <w:t>напряженный</w:t>
      </w:r>
      <w:r>
        <w:t xml:space="preserve"> </w:t>
      </w:r>
      <w:r>
        <w:rPr>
          <w:rFonts w:hint="eastAsia"/>
        </w:rPr>
        <w:t>сельскохозяйственный</w:t>
      </w:r>
      <w:r>
        <w:t xml:space="preserve"> </w:t>
      </w:r>
      <w:r>
        <w:rPr>
          <w:rFonts w:hint="eastAsia"/>
        </w:rPr>
        <w:t>период</w:t>
      </w:r>
    </w:p>
    <w:p w14:paraId="1BA8398F" w14:textId="77777777" w:rsidR="00EF2B3A" w:rsidRDefault="00EF2B3A" w:rsidP="00EF2B3A"/>
    <w:p w14:paraId="1FB4E3D7" w14:textId="77777777" w:rsidR="00EF2B3A" w:rsidRDefault="00EF2B3A" w:rsidP="00EF2B3A">
      <w:r>
        <w:t xml:space="preserve">4.4. </w:t>
      </w:r>
      <w:r>
        <w:rPr>
          <w:rFonts w:hint="eastAsia"/>
        </w:rPr>
        <w:t>Расчет</w:t>
      </w:r>
      <w:r>
        <w:t xml:space="preserve"> </w:t>
      </w:r>
      <w:r>
        <w:rPr>
          <w:rFonts w:hint="eastAsia"/>
        </w:rPr>
        <w:t>доли</w:t>
      </w:r>
      <w:r>
        <w:t xml:space="preserve"> </w:t>
      </w:r>
      <w:r>
        <w:rPr>
          <w:rFonts w:hint="eastAsia"/>
        </w:rPr>
        <w:t>работ</w:t>
      </w:r>
      <w:r>
        <w:t xml:space="preserve"> </w:t>
      </w:r>
      <w:r>
        <w:rPr>
          <w:rFonts w:hint="eastAsia"/>
        </w:rPr>
        <w:t>по</w:t>
      </w:r>
      <w:r>
        <w:t xml:space="preserve"> </w:t>
      </w:r>
      <w:r>
        <w:rPr>
          <w:rFonts w:hint="eastAsia"/>
        </w:rPr>
        <w:t>техническому</w:t>
      </w:r>
      <w:r>
        <w:t xml:space="preserve"> </w:t>
      </w:r>
      <w:r>
        <w:rPr>
          <w:rFonts w:hint="eastAsia"/>
        </w:rPr>
        <w:t>обслуживанию</w:t>
      </w:r>
      <w:r>
        <w:t xml:space="preserve">, </w:t>
      </w:r>
      <w:r>
        <w:rPr>
          <w:rFonts w:hint="eastAsia"/>
        </w:rPr>
        <w:t>которые</w:t>
      </w:r>
      <w:r>
        <w:t xml:space="preserve"> </w:t>
      </w:r>
      <w:r>
        <w:rPr>
          <w:rFonts w:hint="eastAsia"/>
        </w:rPr>
        <w:t>возможно</w:t>
      </w:r>
      <w:r>
        <w:t xml:space="preserve"> </w:t>
      </w:r>
      <w:r>
        <w:rPr>
          <w:rFonts w:hint="eastAsia"/>
        </w:rPr>
        <w:t>передать</w:t>
      </w:r>
      <w:r>
        <w:t xml:space="preserve"> </w:t>
      </w:r>
      <w:r>
        <w:rPr>
          <w:rFonts w:hint="eastAsia"/>
        </w:rPr>
        <w:t>предприятию</w:t>
      </w:r>
      <w:r>
        <w:t xml:space="preserve"> </w:t>
      </w:r>
      <w:r>
        <w:rPr>
          <w:rFonts w:hint="eastAsia"/>
        </w:rPr>
        <w:t>специализированного</w:t>
      </w:r>
      <w:r>
        <w:t xml:space="preserve"> </w:t>
      </w:r>
      <w:r>
        <w:rPr>
          <w:rFonts w:hint="eastAsia"/>
        </w:rPr>
        <w:t>технического</w:t>
      </w:r>
      <w:r>
        <w:t xml:space="preserve"> </w:t>
      </w:r>
      <w:r>
        <w:rPr>
          <w:rFonts w:hint="eastAsia"/>
        </w:rPr>
        <w:t>сервиса</w:t>
      </w:r>
    </w:p>
    <w:p w14:paraId="79956E1E" w14:textId="77777777" w:rsidR="00EF2B3A" w:rsidRDefault="00EF2B3A" w:rsidP="00EF2B3A"/>
    <w:p w14:paraId="74AE6BE2" w14:textId="77777777" w:rsidR="00EF2B3A" w:rsidRDefault="00EF2B3A" w:rsidP="00EF2B3A">
      <w:r>
        <w:t xml:space="preserve">4.5. </w:t>
      </w:r>
      <w:r>
        <w:rPr>
          <w:rFonts w:hint="eastAsia"/>
        </w:rPr>
        <w:t>Определение</w:t>
      </w:r>
      <w:r>
        <w:t xml:space="preserve"> </w:t>
      </w:r>
      <w:r>
        <w:rPr>
          <w:rFonts w:hint="eastAsia"/>
        </w:rPr>
        <w:t>фактической</w:t>
      </w:r>
      <w:r>
        <w:t xml:space="preserve"> </w:t>
      </w:r>
      <w:r>
        <w:rPr>
          <w:rFonts w:hint="eastAsia"/>
        </w:rPr>
        <w:t>сменной</w:t>
      </w:r>
      <w:r>
        <w:t xml:space="preserve"> </w:t>
      </w:r>
      <w:r>
        <w:rPr>
          <w:rFonts w:hint="eastAsia"/>
        </w:rPr>
        <w:t>производительности</w:t>
      </w:r>
      <w:r>
        <w:t xml:space="preserve"> </w:t>
      </w:r>
      <w:r>
        <w:rPr>
          <w:rFonts w:hint="eastAsia"/>
        </w:rPr>
        <w:t>машинно</w:t>
      </w:r>
      <w:r>
        <w:t>-</w:t>
      </w:r>
      <w:r>
        <w:rPr>
          <w:rFonts w:hint="eastAsia"/>
        </w:rPr>
        <w:t>тракторного</w:t>
      </w:r>
      <w:r>
        <w:t xml:space="preserve"> </w:t>
      </w:r>
      <w:r>
        <w:rPr>
          <w:rFonts w:hint="eastAsia"/>
        </w:rPr>
        <w:t>агрегата</w:t>
      </w:r>
    </w:p>
    <w:p w14:paraId="626DA806" w14:textId="77777777" w:rsidR="00EF2B3A" w:rsidRDefault="00EF2B3A" w:rsidP="00EF2B3A"/>
    <w:p w14:paraId="23D3CFD0" w14:textId="77777777" w:rsidR="00EF2B3A" w:rsidRDefault="00EF2B3A" w:rsidP="00EF2B3A">
      <w:r>
        <w:t xml:space="preserve">4.6. </w:t>
      </w:r>
      <w:r>
        <w:rPr>
          <w:rFonts w:hint="eastAsia"/>
        </w:rPr>
        <w:t>Выводы</w:t>
      </w:r>
      <w:r>
        <w:t xml:space="preserve"> </w:t>
      </w:r>
      <w:r>
        <w:rPr>
          <w:rFonts w:hint="eastAsia"/>
        </w:rPr>
        <w:t>по</w:t>
      </w:r>
      <w:r>
        <w:t xml:space="preserve"> </w:t>
      </w:r>
      <w:r>
        <w:rPr>
          <w:rFonts w:hint="eastAsia"/>
        </w:rPr>
        <w:t>главе</w:t>
      </w:r>
    </w:p>
    <w:p w14:paraId="0FD82C0B" w14:textId="77777777" w:rsidR="00EF2B3A" w:rsidRDefault="00EF2B3A" w:rsidP="00EF2B3A"/>
    <w:p w14:paraId="731E4E6D" w14:textId="77777777" w:rsidR="00EF2B3A" w:rsidRDefault="00EF2B3A" w:rsidP="00EF2B3A">
      <w:r>
        <w:rPr>
          <w:rFonts w:hint="eastAsia"/>
        </w:rPr>
        <w:t>Глава</w:t>
      </w:r>
      <w:r>
        <w:t xml:space="preserve"> 5.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r>
        <w:t xml:space="preserve"> </w:t>
      </w:r>
      <w:r>
        <w:rPr>
          <w:rFonts w:hint="eastAsia"/>
        </w:rPr>
        <w:t>и</w:t>
      </w:r>
      <w:r>
        <w:t xml:space="preserve"> </w:t>
      </w:r>
      <w:r>
        <w:rPr>
          <w:rFonts w:hint="eastAsia"/>
        </w:rPr>
        <w:t>рекомендации</w:t>
      </w:r>
      <w:r>
        <w:t xml:space="preserve"> </w:t>
      </w:r>
      <w:r>
        <w:rPr>
          <w:rFonts w:hint="eastAsia"/>
        </w:rPr>
        <w:t>по</w:t>
      </w:r>
      <w:r>
        <w:t xml:space="preserve"> </w:t>
      </w:r>
      <w:r>
        <w:rPr>
          <w:rFonts w:hint="eastAsia"/>
        </w:rPr>
        <w:t>организации</w:t>
      </w:r>
      <w:r>
        <w:t xml:space="preserve"> </w:t>
      </w:r>
      <w:r>
        <w:rPr>
          <w:rFonts w:hint="eastAsia"/>
        </w:rPr>
        <w:t>технического</w:t>
      </w:r>
      <w:r>
        <w:t xml:space="preserve"> </w:t>
      </w:r>
      <w:r>
        <w:rPr>
          <w:rFonts w:hint="eastAsia"/>
        </w:rPr>
        <w:t>обслуживания</w:t>
      </w:r>
      <w:r>
        <w:t xml:space="preserve"> </w:t>
      </w:r>
      <w:r>
        <w:rPr>
          <w:rFonts w:hint="eastAsia"/>
        </w:rPr>
        <w:t>тракторов</w:t>
      </w:r>
    </w:p>
    <w:p w14:paraId="6CB3A0C8" w14:textId="77777777" w:rsidR="00EF2B3A" w:rsidRDefault="00EF2B3A" w:rsidP="00EF2B3A"/>
    <w:p w14:paraId="422C1C28" w14:textId="77777777" w:rsidR="00EF2B3A" w:rsidRDefault="00EF2B3A" w:rsidP="00EF2B3A">
      <w:r>
        <w:t xml:space="preserve">5.1.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p>
    <w:p w14:paraId="3140FBFB" w14:textId="77777777" w:rsidR="00EF2B3A" w:rsidRDefault="00EF2B3A" w:rsidP="00EF2B3A"/>
    <w:p w14:paraId="250F90AC" w14:textId="77777777" w:rsidR="00EF2B3A" w:rsidRDefault="00EF2B3A" w:rsidP="00EF2B3A">
      <w:r>
        <w:rPr>
          <w:rFonts w:hint="eastAsia"/>
        </w:rPr>
        <w:t>Заключение</w:t>
      </w:r>
    </w:p>
    <w:p w14:paraId="612DCAB5" w14:textId="77777777" w:rsidR="00EF2B3A" w:rsidRDefault="00EF2B3A" w:rsidP="00EF2B3A"/>
    <w:p w14:paraId="34C672BF" w14:textId="77777777" w:rsidR="00EF2B3A" w:rsidRDefault="00EF2B3A" w:rsidP="00EF2B3A">
      <w:r>
        <w:rPr>
          <w:rFonts w:hint="eastAsia"/>
        </w:rPr>
        <w:t>Список</w:t>
      </w:r>
      <w:r>
        <w:t xml:space="preserve"> </w:t>
      </w:r>
      <w:r>
        <w:rPr>
          <w:rFonts w:hint="eastAsia"/>
        </w:rPr>
        <w:t>использованной</w:t>
      </w:r>
      <w:r>
        <w:t xml:space="preserve"> </w:t>
      </w:r>
      <w:r>
        <w:rPr>
          <w:rFonts w:hint="eastAsia"/>
        </w:rPr>
        <w:t>литературы</w:t>
      </w:r>
    </w:p>
    <w:p w14:paraId="3C2CDFEE" w14:textId="77777777" w:rsidR="00EF2B3A" w:rsidRDefault="00EF2B3A" w:rsidP="00EF2B3A"/>
    <w:p w14:paraId="5EC95F49" w14:textId="20977F6F" w:rsidR="00EF2B3A" w:rsidRPr="00EF2B3A" w:rsidRDefault="00EF2B3A" w:rsidP="00EF2B3A">
      <w:r>
        <w:rPr>
          <w:rFonts w:hint="eastAsia"/>
        </w:rPr>
        <w:t>Приложения</w:t>
      </w:r>
    </w:p>
    <w:sectPr w:rsidR="00EF2B3A" w:rsidRPr="00EF2B3A" w:rsidSect="00D205C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9E85" w14:textId="77777777" w:rsidR="00D205CA" w:rsidRDefault="00D205CA">
      <w:pPr>
        <w:spacing w:after="0" w:line="240" w:lineRule="auto"/>
      </w:pPr>
      <w:r>
        <w:separator/>
      </w:r>
    </w:p>
  </w:endnote>
  <w:endnote w:type="continuationSeparator" w:id="0">
    <w:p w14:paraId="0452CEA1" w14:textId="77777777" w:rsidR="00D205CA" w:rsidRDefault="00D2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2947" w14:textId="77777777" w:rsidR="00D205CA" w:rsidRDefault="00D205CA"/>
    <w:p w14:paraId="27454ACE" w14:textId="77777777" w:rsidR="00D205CA" w:rsidRDefault="00D205CA"/>
    <w:p w14:paraId="28539BA7" w14:textId="77777777" w:rsidR="00D205CA" w:rsidRDefault="00D205CA"/>
    <w:p w14:paraId="2A870ED7" w14:textId="77777777" w:rsidR="00D205CA" w:rsidRDefault="00D205CA"/>
    <w:p w14:paraId="1A511849" w14:textId="77777777" w:rsidR="00D205CA" w:rsidRDefault="00D205CA"/>
    <w:p w14:paraId="341D7B9E" w14:textId="77777777" w:rsidR="00D205CA" w:rsidRDefault="00D205CA"/>
    <w:p w14:paraId="6A1C20BB" w14:textId="77777777" w:rsidR="00D205CA" w:rsidRDefault="00D205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7B34C" wp14:editId="19E64F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73B03" w14:textId="77777777" w:rsidR="00D205CA" w:rsidRDefault="00D20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7B3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473B03" w14:textId="77777777" w:rsidR="00D205CA" w:rsidRDefault="00D205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2098F3" w14:textId="77777777" w:rsidR="00D205CA" w:rsidRDefault="00D205CA"/>
    <w:p w14:paraId="01987527" w14:textId="77777777" w:rsidR="00D205CA" w:rsidRDefault="00D205CA"/>
    <w:p w14:paraId="50D30899" w14:textId="77777777" w:rsidR="00D205CA" w:rsidRDefault="00D205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8BEE0D" wp14:editId="1A383D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23A1" w14:textId="77777777" w:rsidR="00D205CA" w:rsidRDefault="00D205CA"/>
                          <w:p w14:paraId="4813CE66" w14:textId="77777777" w:rsidR="00D205CA" w:rsidRDefault="00D20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BEE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7023A1" w14:textId="77777777" w:rsidR="00D205CA" w:rsidRDefault="00D205CA"/>
                    <w:p w14:paraId="4813CE66" w14:textId="77777777" w:rsidR="00D205CA" w:rsidRDefault="00D205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FDAE99" w14:textId="77777777" w:rsidR="00D205CA" w:rsidRDefault="00D205CA"/>
    <w:p w14:paraId="012000CC" w14:textId="77777777" w:rsidR="00D205CA" w:rsidRDefault="00D205CA">
      <w:pPr>
        <w:rPr>
          <w:sz w:val="2"/>
          <w:szCs w:val="2"/>
        </w:rPr>
      </w:pPr>
    </w:p>
    <w:p w14:paraId="43CB4416" w14:textId="77777777" w:rsidR="00D205CA" w:rsidRDefault="00D205CA"/>
    <w:p w14:paraId="67FFDFC0" w14:textId="77777777" w:rsidR="00D205CA" w:rsidRDefault="00D205CA">
      <w:pPr>
        <w:spacing w:after="0" w:line="240" w:lineRule="auto"/>
      </w:pPr>
    </w:p>
  </w:footnote>
  <w:footnote w:type="continuationSeparator" w:id="0">
    <w:p w14:paraId="5CFAA6EF" w14:textId="77777777" w:rsidR="00D205CA" w:rsidRDefault="00D20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5CA"/>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34554</TotalTime>
  <Pages>3</Pages>
  <Words>362</Words>
  <Characters>2068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4527</cp:revision>
  <cp:lastPrinted>2009-02-06T05:36:00Z</cp:lastPrinted>
  <dcterms:created xsi:type="dcterms:W3CDTF">2024-01-07T13:43:00Z</dcterms:created>
  <dcterms:modified xsi:type="dcterms:W3CDTF">2024-03-03T19:41:00Z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