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3587" w14:textId="2612B260" w:rsidR="00EE7EEC" w:rsidRDefault="000B1ADB" w:rsidP="000B1ADB">
      <w:r w:rsidRPr="000B1ADB">
        <w:rPr>
          <w:rFonts w:hint="eastAsia"/>
        </w:rPr>
        <w:t>Казина</w:t>
      </w:r>
      <w:r w:rsidRPr="000B1ADB">
        <w:t xml:space="preserve"> </w:t>
      </w:r>
      <w:r w:rsidRPr="000B1ADB">
        <w:rPr>
          <w:rFonts w:hint="eastAsia"/>
        </w:rPr>
        <w:t>Арина</w:t>
      </w:r>
      <w:r w:rsidRPr="000B1ADB">
        <w:t xml:space="preserve"> </w:t>
      </w:r>
      <w:r w:rsidRPr="000B1ADB">
        <w:rPr>
          <w:rFonts w:hint="eastAsia"/>
        </w:rPr>
        <w:t>Ивановна</w:t>
      </w:r>
      <w:r>
        <w:t xml:space="preserve"> </w:t>
      </w:r>
      <w:r w:rsidRPr="000B1ADB">
        <w:rPr>
          <w:rFonts w:hint="eastAsia"/>
        </w:rPr>
        <w:t>Лингвостилистические</w:t>
      </w:r>
      <w:r w:rsidRPr="000B1ADB">
        <w:t xml:space="preserve"> </w:t>
      </w:r>
      <w:r w:rsidRPr="000B1ADB">
        <w:rPr>
          <w:rFonts w:hint="eastAsia"/>
        </w:rPr>
        <w:t>и</w:t>
      </w:r>
      <w:r w:rsidRPr="000B1ADB">
        <w:t xml:space="preserve"> </w:t>
      </w:r>
      <w:r w:rsidRPr="000B1ADB">
        <w:rPr>
          <w:rFonts w:hint="eastAsia"/>
        </w:rPr>
        <w:t>когнитивно</w:t>
      </w:r>
      <w:r w:rsidRPr="000B1ADB">
        <w:t>-</w:t>
      </w:r>
      <w:r w:rsidRPr="000B1ADB">
        <w:rPr>
          <w:rFonts w:hint="eastAsia"/>
        </w:rPr>
        <w:t>прагматические</w:t>
      </w:r>
      <w:r w:rsidRPr="000B1ADB">
        <w:t xml:space="preserve"> </w:t>
      </w:r>
      <w:r w:rsidRPr="000B1ADB">
        <w:rPr>
          <w:rFonts w:hint="eastAsia"/>
        </w:rPr>
        <w:t>характеристики</w:t>
      </w:r>
      <w:r w:rsidRPr="000B1ADB">
        <w:t xml:space="preserve"> </w:t>
      </w:r>
      <w:r w:rsidRPr="000B1ADB">
        <w:rPr>
          <w:rFonts w:hint="eastAsia"/>
        </w:rPr>
        <w:t>дискурса</w:t>
      </w:r>
      <w:r w:rsidRPr="000B1ADB">
        <w:t xml:space="preserve"> </w:t>
      </w:r>
      <w:r w:rsidRPr="000B1ADB">
        <w:rPr>
          <w:rFonts w:hint="eastAsia"/>
        </w:rPr>
        <w:t>тревел</w:t>
      </w:r>
      <w:r w:rsidRPr="000B1ADB">
        <w:t>-</w:t>
      </w:r>
      <w:r w:rsidRPr="000B1ADB">
        <w:rPr>
          <w:rFonts w:hint="eastAsia"/>
        </w:rPr>
        <w:t>блогов</w:t>
      </w:r>
    </w:p>
    <w:p w14:paraId="20906BE7" w14:textId="77777777" w:rsidR="000B1ADB" w:rsidRDefault="000B1ADB" w:rsidP="000B1ADB">
      <w:r>
        <w:rPr>
          <w:rFonts w:hint="eastAsia"/>
        </w:rPr>
        <w:t>ОГЛАВЛЕНИЕ</w:t>
      </w:r>
      <w:r>
        <w:t xml:space="preserve"> </w:t>
      </w:r>
      <w:r>
        <w:rPr>
          <w:rFonts w:hint="eastAsia"/>
        </w:rPr>
        <w:t>ДИССЕРТАЦИИ</w:t>
      </w:r>
    </w:p>
    <w:p w14:paraId="5F884539" w14:textId="77777777" w:rsidR="000B1ADB" w:rsidRDefault="000B1ADB" w:rsidP="000B1ADB">
      <w:r>
        <w:rPr>
          <w:rFonts w:hint="eastAsia"/>
        </w:rPr>
        <w:t>кандидат</w:t>
      </w:r>
      <w:r>
        <w:t xml:space="preserve"> </w:t>
      </w:r>
      <w:r>
        <w:rPr>
          <w:rFonts w:hint="eastAsia"/>
        </w:rPr>
        <w:t>наук</w:t>
      </w:r>
      <w:r>
        <w:t xml:space="preserve"> </w:t>
      </w:r>
      <w:r>
        <w:rPr>
          <w:rFonts w:hint="eastAsia"/>
        </w:rPr>
        <w:t>Казина</w:t>
      </w:r>
      <w:r>
        <w:t xml:space="preserve"> </w:t>
      </w:r>
      <w:r>
        <w:rPr>
          <w:rFonts w:hint="eastAsia"/>
        </w:rPr>
        <w:t>Арина</w:t>
      </w:r>
      <w:r>
        <w:t xml:space="preserve"> </w:t>
      </w:r>
      <w:r>
        <w:rPr>
          <w:rFonts w:hint="eastAsia"/>
        </w:rPr>
        <w:t>Ивановна</w:t>
      </w:r>
    </w:p>
    <w:p w14:paraId="09D4806A" w14:textId="77777777" w:rsidR="000B1ADB" w:rsidRDefault="000B1ADB" w:rsidP="000B1ADB">
      <w:r>
        <w:rPr>
          <w:rFonts w:hint="eastAsia"/>
        </w:rPr>
        <w:t>Введение</w:t>
      </w:r>
    </w:p>
    <w:p w14:paraId="384F1AC8" w14:textId="77777777" w:rsidR="000B1ADB" w:rsidRDefault="000B1ADB" w:rsidP="000B1ADB"/>
    <w:p w14:paraId="4DC32DF1" w14:textId="77777777" w:rsidR="000B1ADB" w:rsidRDefault="000B1ADB" w:rsidP="000B1AD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интернет</w:t>
      </w:r>
      <w:r>
        <w:t>-</w:t>
      </w:r>
      <w:r>
        <w:rPr>
          <w:rFonts w:hint="eastAsia"/>
        </w:rPr>
        <w:t>дискурса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53C654BC" w14:textId="77777777" w:rsidR="000B1ADB" w:rsidRDefault="000B1ADB" w:rsidP="000B1ADB"/>
    <w:p w14:paraId="7AAD967F" w14:textId="77777777" w:rsidR="000B1ADB" w:rsidRDefault="000B1ADB" w:rsidP="000B1ADB">
      <w:r>
        <w:t xml:space="preserve">1.1. </w:t>
      </w:r>
      <w:r>
        <w:rPr>
          <w:rFonts w:hint="eastAsia"/>
        </w:rPr>
        <w:t>Эволюция</w:t>
      </w:r>
      <w:r>
        <w:t xml:space="preserve"> </w:t>
      </w:r>
      <w:r>
        <w:rPr>
          <w:rFonts w:hint="eastAsia"/>
        </w:rPr>
        <w:t>информационного</w:t>
      </w:r>
      <w:r>
        <w:t xml:space="preserve"> </w:t>
      </w:r>
      <w:r>
        <w:rPr>
          <w:rFonts w:hint="eastAsia"/>
        </w:rPr>
        <w:t>общества</w:t>
      </w:r>
    </w:p>
    <w:p w14:paraId="70737D0C" w14:textId="77777777" w:rsidR="000B1ADB" w:rsidRDefault="000B1ADB" w:rsidP="000B1ADB"/>
    <w:p w14:paraId="19911964" w14:textId="77777777" w:rsidR="000B1ADB" w:rsidRDefault="000B1ADB" w:rsidP="000B1ADB">
      <w:r>
        <w:t xml:space="preserve">1.2.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научных</w:t>
      </w:r>
      <w:r>
        <w:t xml:space="preserve"> </w:t>
      </w:r>
      <w:r>
        <w:rPr>
          <w:rFonts w:hint="eastAsia"/>
        </w:rPr>
        <w:t>исследований</w:t>
      </w:r>
      <w:r>
        <w:t xml:space="preserve">. </w:t>
      </w:r>
      <w:r>
        <w:rPr>
          <w:rFonts w:hint="eastAsia"/>
        </w:rPr>
        <w:t>Динамика</w:t>
      </w:r>
      <w:r>
        <w:t xml:space="preserve"> </w:t>
      </w:r>
      <w:r>
        <w:rPr>
          <w:rFonts w:hint="eastAsia"/>
        </w:rPr>
        <w:t>развития</w:t>
      </w:r>
      <w:r>
        <w:t xml:space="preserve"> </w:t>
      </w:r>
      <w:r>
        <w:rPr>
          <w:rFonts w:hint="eastAsia"/>
        </w:rPr>
        <w:t>взглядов</w:t>
      </w:r>
      <w:r>
        <w:t xml:space="preserve"> </w:t>
      </w:r>
      <w:r>
        <w:rPr>
          <w:rFonts w:hint="eastAsia"/>
        </w:rPr>
        <w:t>на</w:t>
      </w:r>
      <w:r>
        <w:t xml:space="preserve"> </w:t>
      </w:r>
      <w:r>
        <w:rPr>
          <w:rFonts w:hint="eastAsia"/>
        </w:rPr>
        <w:t>данный</w:t>
      </w:r>
      <w:r>
        <w:t xml:space="preserve"> </w:t>
      </w:r>
      <w:r>
        <w:rPr>
          <w:rFonts w:hint="eastAsia"/>
        </w:rPr>
        <w:t>феномен</w:t>
      </w:r>
      <w:r>
        <w:t xml:space="preserve"> </w:t>
      </w:r>
      <w:r>
        <w:rPr>
          <w:rFonts w:hint="eastAsia"/>
        </w:rPr>
        <w:t>в</w:t>
      </w:r>
      <w:r>
        <w:t xml:space="preserve"> </w:t>
      </w:r>
      <w:r>
        <w:rPr>
          <w:rFonts w:hint="eastAsia"/>
        </w:rPr>
        <w:t>науке</w:t>
      </w:r>
    </w:p>
    <w:p w14:paraId="6E87D7AF" w14:textId="77777777" w:rsidR="000B1ADB" w:rsidRDefault="000B1ADB" w:rsidP="000B1ADB"/>
    <w:p w14:paraId="6C6A43EA" w14:textId="77777777" w:rsidR="000B1ADB" w:rsidRDefault="000B1ADB" w:rsidP="000B1ADB">
      <w:r>
        <w:t xml:space="preserve">1.3.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жанры</w:t>
      </w:r>
      <w:r>
        <w:t xml:space="preserve"> </w:t>
      </w:r>
      <w:r>
        <w:rPr>
          <w:rFonts w:hint="eastAsia"/>
        </w:rPr>
        <w:t>интернет</w:t>
      </w:r>
      <w:r>
        <w:t>-</w:t>
      </w:r>
      <w:r>
        <w:rPr>
          <w:rFonts w:hint="eastAsia"/>
        </w:rPr>
        <w:t>дискурса</w:t>
      </w:r>
      <w:r>
        <w:t xml:space="preserve"> </w:t>
      </w:r>
      <w:r>
        <w:rPr>
          <w:rFonts w:hint="eastAsia"/>
        </w:rPr>
        <w:t>и</w:t>
      </w:r>
      <w:r>
        <w:t xml:space="preserve"> </w:t>
      </w:r>
      <w:r>
        <w:rPr>
          <w:rFonts w:hint="eastAsia"/>
        </w:rPr>
        <w:t>их</w:t>
      </w:r>
      <w:r>
        <w:t xml:space="preserve"> </w:t>
      </w:r>
      <w:r>
        <w:rPr>
          <w:rFonts w:hint="eastAsia"/>
        </w:rPr>
        <w:t>лингвистические</w:t>
      </w:r>
      <w:r>
        <w:t xml:space="preserve"> </w:t>
      </w:r>
      <w:r>
        <w:rPr>
          <w:rFonts w:hint="eastAsia"/>
        </w:rPr>
        <w:t>параметры</w:t>
      </w:r>
    </w:p>
    <w:p w14:paraId="43BC6537" w14:textId="77777777" w:rsidR="000B1ADB" w:rsidRDefault="000B1ADB" w:rsidP="000B1ADB"/>
    <w:p w14:paraId="2D83B68A" w14:textId="77777777" w:rsidR="000B1ADB" w:rsidRDefault="000B1ADB" w:rsidP="000B1ADB">
      <w:r>
        <w:t xml:space="preserve">1.4. </w:t>
      </w:r>
      <w:r>
        <w:rPr>
          <w:rFonts w:hint="eastAsia"/>
        </w:rPr>
        <w:t>Коммуникация</w:t>
      </w:r>
      <w:r>
        <w:t xml:space="preserve"> </w:t>
      </w:r>
      <w:r>
        <w:rPr>
          <w:rFonts w:hint="eastAsia"/>
        </w:rPr>
        <w:t>в</w:t>
      </w:r>
      <w:r>
        <w:t xml:space="preserve"> </w:t>
      </w:r>
      <w:r>
        <w:rPr>
          <w:rFonts w:hint="eastAsia"/>
        </w:rPr>
        <w:t>интернет</w:t>
      </w:r>
      <w:r>
        <w:t>-</w:t>
      </w:r>
      <w:r>
        <w:rPr>
          <w:rFonts w:hint="eastAsia"/>
        </w:rPr>
        <w:t>дискурсе</w:t>
      </w:r>
    </w:p>
    <w:p w14:paraId="30FE9185" w14:textId="77777777" w:rsidR="000B1ADB" w:rsidRDefault="000B1ADB" w:rsidP="000B1ADB"/>
    <w:p w14:paraId="31215670" w14:textId="77777777" w:rsidR="000B1ADB" w:rsidRDefault="000B1ADB" w:rsidP="000B1ADB">
      <w:r>
        <w:t xml:space="preserve">1.5. </w:t>
      </w:r>
      <w:r>
        <w:rPr>
          <w:rFonts w:hint="eastAsia"/>
        </w:rPr>
        <w:t>Дискурс</w:t>
      </w:r>
      <w:r>
        <w:t xml:space="preserve"> </w:t>
      </w:r>
      <w:r>
        <w:rPr>
          <w:rFonts w:hint="eastAsia"/>
        </w:rPr>
        <w:t>тревел</w:t>
      </w:r>
      <w:r>
        <w:t>-</w:t>
      </w:r>
      <w:r>
        <w:rPr>
          <w:rFonts w:hint="eastAsia"/>
        </w:rPr>
        <w:t>блогов</w:t>
      </w:r>
      <w:r>
        <w:t xml:space="preserve"> </w:t>
      </w:r>
      <w:r>
        <w:rPr>
          <w:rFonts w:hint="eastAsia"/>
        </w:rPr>
        <w:t>как</w:t>
      </w:r>
      <w:r>
        <w:t xml:space="preserve"> </w:t>
      </w:r>
      <w:r>
        <w:rPr>
          <w:rFonts w:hint="eastAsia"/>
        </w:rPr>
        <w:t>вид</w:t>
      </w:r>
      <w:r>
        <w:t xml:space="preserve"> </w:t>
      </w:r>
      <w:r>
        <w:rPr>
          <w:rFonts w:hint="eastAsia"/>
        </w:rPr>
        <w:t>институционального</w:t>
      </w:r>
    </w:p>
    <w:p w14:paraId="66FDC63A" w14:textId="77777777" w:rsidR="000B1ADB" w:rsidRDefault="000B1ADB" w:rsidP="000B1ADB"/>
    <w:p w14:paraId="30AA7A1C" w14:textId="77777777" w:rsidR="000B1ADB" w:rsidRDefault="000B1ADB" w:rsidP="000B1ADB">
      <w:r>
        <w:rPr>
          <w:rFonts w:hint="eastAsia"/>
        </w:rPr>
        <w:t>интернет</w:t>
      </w:r>
      <w:r>
        <w:t>-</w:t>
      </w:r>
      <w:r>
        <w:rPr>
          <w:rFonts w:hint="eastAsia"/>
        </w:rPr>
        <w:t>дискурса</w:t>
      </w:r>
    </w:p>
    <w:p w14:paraId="171B5240" w14:textId="77777777" w:rsidR="000B1ADB" w:rsidRDefault="000B1ADB" w:rsidP="000B1ADB"/>
    <w:p w14:paraId="0E2F1F12" w14:textId="77777777" w:rsidR="000B1ADB" w:rsidRDefault="000B1ADB" w:rsidP="000B1ADB">
      <w:r>
        <w:rPr>
          <w:rFonts w:hint="eastAsia"/>
        </w:rPr>
        <w:t>Выводы</w:t>
      </w:r>
      <w:r>
        <w:t xml:space="preserve"> </w:t>
      </w:r>
      <w:r>
        <w:rPr>
          <w:rFonts w:hint="eastAsia"/>
        </w:rPr>
        <w:t>по</w:t>
      </w:r>
      <w:r>
        <w:t xml:space="preserve"> </w:t>
      </w:r>
      <w:r>
        <w:rPr>
          <w:rFonts w:hint="eastAsia"/>
        </w:rPr>
        <w:t>главе</w:t>
      </w:r>
    </w:p>
    <w:p w14:paraId="40C7A365" w14:textId="77777777" w:rsidR="000B1ADB" w:rsidRDefault="000B1ADB" w:rsidP="000B1ADB"/>
    <w:p w14:paraId="45D439D3" w14:textId="77777777" w:rsidR="000B1ADB" w:rsidRDefault="000B1ADB" w:rsidP="000B1ADB">
      <w:r>
        <w:rPr>
          <w:rFonts w:hint="eastAsia"/>
        </w:rPr>
        <w:t>Глава</w:t>
      </w:r>
      <w:r>
        <w:t xml:space="preserve"> 2. </w:t>
      </w:r>
      <w:r>
        <w:rPr>
          <w:rFonts w:hint="eastAsia"/>
        </w:rPr>
        <w:t>Лингвостилистические</w:t>
      </w:r>
      <w:r>
        <w:t xml:space="preserve"> </w:t>
      </w:r>
      <w:r>
        <w:rPr>
          <w:rFonts w:hint="eastAsia"/>
        </w:rPr>
        <w:t>характеристики</w:t>
      </w:r>
      <w:r>
        <w:t xml:space="preserve"> </w:t>
      </w:r>
      <w:r>
        <w:rPr>
          <w:rFonts w:hint="eastAsia"/>
        </w:rPr>
        <w:t>дискурса</w:t>
      </w:r>
      <w:r>
        <w:t xml:space="preserve"> </w:t>
      </w:r>
      <w:r>
        <w:rPr>
          <w:rFonts w:hint="eastAsia"/>
        </w:rPr>
        <w:t>тревел</w:t>
      </w:r>
      <w:r>
        <w:t>-</w:t>
      </w:r>
      <w:r>
        <w:rPr>
          <w:rFonts w:hint="eastAsia"/>
        </w:rPr>
        <w:t>блогов</w:t>
      </w:r>
    </w:p>
    <w:p w14:paraId="79BB2F36" w14:textId="77777777" w:rsidR="000B1ADB" w:rsidRDefault="000B1ADB" w:rsidP="000B1ADB"/>
    <w:p w14:paraId="1D0F2979" w14:textId="77777777" w:rsidR="000B1ADB" w:rsidRDefault="000B1ADB" w:rsidP="000B1ADB">
      <w:r>
        <w:t xml:space="preserve">2.1. </w:t>
      </w:r>
      <w:r>
        <w:rPr>
          <w:rFonts w:hint="eastAsia"/>
        </w:rPr>
        <w:t>Орфо</w:t>
      </w:r>
      <w:r>
        <w:t>-</w:t>
      </w:r>
      <w:r>
        <w:rPr>
          <w:rFonts w:hint="eastAsia"/>
        </w:rPr>
        <w:t>фонетические</w:t>
      </w:r>
      <w:r>
        <w:t xml:space="preserve"> </w:t>
      </w:r>
      <w:r>
        <w:rPr>
          <w:rFonts w:hint="eastAsia"/>
        </w:rPr>
        <w:t>и</w:t>
      </w:r>
      <w:r>
        <w:t xml:space="preserve"> </w:t>
      </w:r>
      <w:r>
        <w:rPr>
          <w:rFonts w:hint="eastAsia"/>
        </w:rPr>
        <w:t>графические</w:t>
      </w:r>
      <w:r>
        <w:t xml:space="preserve"> </w:t>
      </w:r>
      <w:r>
        <w:rPr>
          <w:rFonts w:hint="eastAsia"/>
        </w:rPr>
        <w:t>особенности</w:t>
      </w:r>
      <w:r>
        <w:t xml:space="preserve"> </w:t>
      </w:r>
      <w:r>
        <w:rPr>
          <w:rFonts w:hint="eastAsia"/>
        </w:rPr>
        <w:t>дискурса</w:t>
      </w:r>
      <w:r>
        <w:t xml:space="preserve"> </w:t>
      </w:r>
      <w:r>
        <w:rPr>
          <w:rFonts w:hint="eastAsia"/>
        </w:rPr>
        <w:t>тревел</w:t>
      </w:r>
      <w:r>
        <w:t>-</w:t>
      </w:r>
      <w:r>
        <w:rPr>
          <w:rFonts w:hint="eastAsia"/>
        </w:rPr>
        <w:t>блогов</w:t>
      </w:r>
    </w:p>
    <w:p w14:paraId="69B6CE5D" w14:textId="77777777" w:rsidR="000B1ADB" w:rsidRDefault="000B1ADB" w:rsidP="000B1ADB"/>
    <w:p w14:paraId="2517A399" w14:textId="77777777" w:rsidR="000B1ADB" w:rsidRDefault="000B1ADB" w:rsidP="000B1ADB">
      <w:r>
        <w:t xml:space="preserve">2.2. </w:t>
      </w:r>
      <w:r>
        <w:rPr>
          <w:rFonts w:hint="eastAsia"/>
        </w:rPr>
        <w:t>Лексико</w:t>
      </w:r>
      <w:r>
        <w:t>-</w:t>
      </w:r>
      <w:r>
        <w:rPr>
          <w:rFonts w:hint="eastAsia"/>
        </w:rPr>
        <w:t>семантический</w:t>
      </w:r>
      <w:r>
        <w:t xml:space="preserve"> </w:t>
      </w:r>
      <w:r>
        <w:rPr>
          <w:rFonts w:hint="eastAsia"/>
        </w:rPr>
        <w:t>анализ</w:t>
      </w:r>
      <w:r>
        <w:t xml:space="preserve"> </w:t>
      </w:r>
      <w:r>
        <w:rPr>
          <w:rFonts w:hint="eastAsia"/>
        </w:rPr>
        <w:t>языка</w:t>
      </w:r>
      <w:r>
        <w:t xml:space="preserve"> </w:t>
      </w:r>
      <w:r>
        <w:rPr>
          <w:rFonts w:hint="eastAsia"/>
        </w:rPr>
        <w:t>дискурса</w:t>
      </w:r>
      <w:r>
        <w:t xml:space="preserve"> </w:t>
      </w:r>
      <w:r>
        <w:rPr>
          <w:rFonts w:hint="eastAsia"/>
        </w:rPr>
        <w:lastRenderedPageBreak/>
        <w:t>тревел</w:t>
      </w:r>
      <w:r>
        <w:t>-</w:t>
      </w:r>
      <w:r>
        <w:rPr>
          <w:rFonts w:hint="eastAsia"/>
        </w:rPr>
        <w:t>блогов</w:t>
      </w:r>
    </w:p>
    <w:p w14:paraId="16EBE7F2" w14:textId="77777777" w:rsidR="000B1ADB" w:rsidRDefault="000B1ADB" w:rsidP="000B1ADB"/>
    <w:p w14:paraId="732DEDB4" w14:textId="77777777" w:rsidR="000B1ADB" w:rsidRDefault="000B1ADB" w:rsidP="000B1ADB">
      <w:r>
        <w:t xml:space="preserve">2.3. </w:t>
      </w:r>
      <w:r>
        <w:rPr>
          <w:rFonts w:hint="eastAsia"/>
        </w:rPr>
        <w:t>Грамматический</w:t>
      </w:r>
      <w:r>
        <w:t xml:space="preserve"> </w:t>
      </w:r>
      <w:r>
        <w:rPr>
          <w:rFonts w:hint="eastAsia"/>
        </w:rPr>
        <w:t>анализ</w:t>
      </w:r>
      <w:r>
        <w:t xml:space="preserve"> </w:t>
      </w:r>
      <w:r>
        <w:rPr>
          <w:rFonts w:hint="eastAsia"/>
        </w:rPr>
        <w:t>дискурса</w:t>
      </w:r>
      <w:r>
        <w:t xml:space="preserve"> </w:t>
      </w:r>
      <w:r>
        <w:rPr>
          <w:rFonts w:hint="eastAsia"/>
        </w:rPr>
        <w:t>тревел</w:t>
      </w:r>
      <w:r>
        <w:t>-</w:t>
      </w:r>
      <w:r>
        <w:rPr>
          <w:rFonts w:hint="eastAsia"/>
        </w:rPr>
        <w:t>блогов</w:t>
      </w:r>
    </w:p>
    <w:p w14:paraId="4404F479" w14:textId="77777777" w:rsidR="000B1ADB" w:rsidRDefault="000B1ADB" w:rsidP="000B1ADB"/>
    <w:p w14:paraId="0D2396F5" w14:textId="77777777" w:rsidR="000B1ADB" w:rsidRDefault="000B1ADB" w:rsidP="000B1ADB">
      <w:r>
        <w:t xml:space="preserve">2.4. </w:t>
      </w:r>
      <w:r>
        <w:rPr>
          <w:rFonts w:hint="eastAsia"/>
        </w:rPr>
        <w:t>Лингвостилистические</w:t>
      </w:r>
      <w:r>
        <w:t xml:space="preserve"> </w:t>
      </w:r>
      <w:r>
        <w:rPr>
          <w:rFonts w:hint="eastAsia"/>
        </w:rPr>
        <w:t>приемы</w:t>
      </w:r>
      <w:r>
        <w:t xml:space="preserve"> </w:t>
      </w:r>
      <w:r>
        <w:rPr>
          <w:rFonts w:hint="eastAsia"/>
        </w:rPr>
        <w:t>создания</w:t>
      </w:r>
      <w:r>
        <w:t xml:space="preserve"> </w:t>
      </w:r>
      <w:r>
        <w:rPr>
          <w:rFonts w:hint="eastAsia"/>
        </w:rPr>
        <w:t>образности</w:t>
      </w:r>
      <w:r>
        <w:t xml:space="preserve"> </w:t>
      </w:r>
      <w:r>
        <w:rPr>
          <w:rFonts w:hint="eastAsia"/>
        </w:rPr>
        <w:t>и</w:t>
      </w:r>
      <w:r>
        <w:t xml:space="preserve"> </w:t>
      </w:r>
      <w:r>
        <w:rPr>
          <w:rFonts w:hint="eastAsia"/>
        </w:rPr>
        <w:t>введения</w:t>
      </w:r>
    </w:p>
    <w:p w14:paraId="2962F60B" w14:textId="77777777" w:rsidR="000B1ADB" w:rsidRDefault="000B1ADB" w:rsidP="000B1ADB"/>
    <w:p w14:paraId="5485D0F2" w14:textId="77777777" w:rsidR="000B1ADB" w:rsidRDefault="000B1ADB" w:rsidP="000B1ADB">
      <w:r>
        <w:rPr>
          <w:rFonts w:hint="eastAsia"/>
        </w:rPr>
        <w:t>различных</w:t>
      </w:r>
      <w:r>
        <w:t xml:space="preserve"> </w:t>
      </w:r>
      <w:r>
        <w:rPr>
          <w:rFonts w:hint="eastAsia"/>
        </w:rPr>
        <w:t>типов</w:t>
      </w:r>
      <w:r>
        <w:t xml:space="preserve"> </w:t>
      </w:r>
      <w:r>
        <w:rPr>
          <w:rFonts w:hint="eastAsia"/>
        </w:rPr>
        <w:t>импликатур</w:t>
      </w:r>
      <w:r>
        <w:t xml:space="preserve"> </w:t>
      </w:r>
      <w:r>
        <w:rPr>
          <w:rFonts w:hint="eastAsia"/>
        </w:rPr>
        <w:t>в</w:t>
      </w:r>
      <w:r>
        <w:t xml:space="preserve"> </w:t>
      </w:r>
      <w:r>
        <w:rPr>
          <w:rFonts w:hint="eastAsia"/>
        </w:rPr>
        <w:t>дискурсе</w:t>
      </w:r>
      <w:r>
        <w:t xml:space="preserve"> </w:t>
      </w:r>
      <w:r>
        <w:rPr>
          <w:rFonts w:hint="eastAsia"/>
        </w:rPr>
        <w:t>тревел</w:t>
      </w:r>
      <w:r>
        <w:t>-</w:t>
      </w:r>
      <w:r>
        <w:rPr>
          <w:rFonts w:hint="eastAsia"/>
        </w:rPr>
        <w:t>блогов</w:t>
      </w:r>
    </w:p>
    <w:p w14:paraId="2CADC2A9" w14:textId="77777777" w:rsidR="000B1ADB" w:rsidRDefault="000B1ADB" w:rsidP="000B1ADB"/>
    <w:p w14:paraId="211192B5" w14:textId="77777777" w:rsidR="000B1ADB" w:rsidRDefault="000B1ADB" w:rsidP="000B1ADB">
      <w:r>
        <w:rPr>
          <w:rFonts w:hint="eastAsia"/>
        </w:rPr>
        <w:t>Выводы</w:t>
      </w:r>
      <w:r>
        <w:t xml:space="preserve"> </w:t>
      </w:r>
      <w:r>
        <w:rPr>
          <w:rFonts w:hint="eastAsia"/>
        </w:rPr>
        <w:t>по</w:t>
      </w:r>
      <w:r>
        <w:t xml:space="preserve"> </w:t>
      </w:r>
      <w:r>
        <w:rPr>
          <w:rFonts w:hint="eastAsia"/>
        </w:rPr>
        <w:t>главе</w:t>
      </w:r>
    </w:p>
    <w:p w14:paraId="3A35DDE8" w14:textId="77777777" w:rsidR="000B1ADB" w:rsidRDefault="000B1ADB" w:rsidP="000B1ADB"/>
    <w:p w14:paraId="3F8ED0F1" w14:textId="77777777" w:rsidR="000B1ADB" w:rsidRDefault="000B1ADB" w:rsidP="000B1ADB">
      <w:r>
        <w:rPr>
          <w:rFonts w:hint="eastAsia"/>
        </w:rPr>
        <w:t>Глава</w:t>
      </w:r>
      <w:r>
        <w:t xml:space="preserve"> 3. </w:t>
      </w:r>
      <w:r>
        <w:rPr>
          <w:rFonts w:hint="eastAsia"/>
        </w:rPr>
        <w:t>Лингвопрагматические</w:t>
      </w:r>
      <w:r>
        <w:t xml:space="preserve"> </w:t>
      </w:r>
      <w:r>
        <w:rPr>
          <w:rFonts w:hint="eastAsia"/>
        </w:rPr>
        <w:t>и</w:t>
      </w:r>
      <w:r>
        <w:t xml:space="preserve"> </w:t>
      </w:r>
      <w:r>
        <w:rPr>
          <w:rFonts w:hint="eastAsia"/>
        </w:rPr>
        <w:t>лингвокогнитивные</w:t>
      </w:r>
      <w:r>
        <w:t xml:space="preserve"> </w:t>
      </w:r>
      <w:r>
        <w:rPr>
          <w:rFonts w:hint="eastAsia"/>
        </w:rPr>
        <w:t>характеристики</w:t>
      </w:r>
      <w:r>
        <w:t xml:space="preserve"> </w:t>
      </w:r>
      <w:r>
        <w:rPr>
          <w:rFonts w:hint="eastAsia"/>
        </w:rPr>
        <w:t>дискурса</w:t>
      </w:r>
      <w:r>
        <w:t xml:space="preserve"> </w:t>
      </w:r>
      <w:r>
        <w:rPr>
          <w:rFonts w:hint="eastAsia"/>
        </w:rPr>
        <w:t>тревел</w:t>
      </w:r>
      <w:r>
        <w:t>-</w:t>
      </w:r>
      <w:r>
        <w:rPr>
          <w:rFonts w:hint="eastAsia"/>
        </w:rPr>
        <w:t>блогов</w:t>
      </w:r>
    </w:p>
    <w:p w14:paraId="64F28836" w14:textId="77777777" w:rsidR="000B1ADB" w:rsidRDefault="000B1ADB" w:rsidP="000B1ADB"/>
    <w:p w14:paraId="47607794" w14:textId="77777777" w:rsidR="000B1ADB" w:rsidRDefault="000B1ADB" w:rsidP="000B1ADB">
      <w:r>
        <w:t xml:space="preserve">3.1. </w:t>
      </w:r>
      <w:r>
        <w:rPr>
          <w:rFonts w:hint="eastAsia"/>
        </w:rPr>
        <w:t>Лингвопрагматические</w:t>
      </w:r>
      <w:r>
        <w:t xml:space="preserve"> </w:t>
      </w:r>
      <w:r>
        <w:rPr>
          <w:rFonts w:hint="eastAsia"/>
        </w:rPr>
        <w:t>характеристики</w:t>
      </w:r>
      <w:r>
        <w:t xml:space="preserve"> </w:t>
      </w:r>
      <w:r>
        <w:rPr>
          <w:rFonts w:hint="eastAsia"/>
        </w:rPr>
        <w:t>дискурса</w:t>
      </w:r>
      <w:r>
        <w:t xml:space="preserve"> </w:t>
      </w:r>
      <w:r>
        <w:rPr>
          <w:rFonts w:hint="eastAsia"/>
        </w:rPr>
        <w:t>тревел</w:t>
      </w:r>
      <w:r>
        <w:t>-</w:t>
      </w:r>
      <w:r>
        <w:rPr>
          <w:rFonts w:hint="eastAsia"/>
        </w:rPr>
        <w:t>блогов</w:t>
      </w:r>
    </w:p>
    <w:p w14:paraId="5AD83B2F" w14:textId="77777777" w:rsidR="000B1ADB" w:rsidRDefault="000B1ADB" w:rsidP="000B1ADB"/>
    <w:p w14:paraId="346372C9" w14:textId="77777777" w:rsidR="000B1ADB" w:rsidRDefault="000B1ADB" w:rsidP="000B1ADB">
      <w:r>
        <w:t xml:space="preserve">3.1.1. </w:t>
      </w:r>
      <w:r>
        <w:rPr>
          <w:rFonts w:hint="eastAsia"/>
        </w:rPr>
        <w:t>Реализация</w:t>
      </w:r>
      <w:r>
        <w:t xml:space="preserve"> </w:t>
      </w:r>
      <w:r>
        <w:rPr>
          <w:rFonts w:hint="eastAsia"/>
        </w:rPr>
        <w:t>лингвопрагматических</w:t>
      </w:r>
      <w:r>
        <w:t xml:space="preserve"> </w:t>
      </w:r>
      <w:r>
        <w:rPr>
          <w:rFonts w:hint="eastAsia"/>
        </w:rPr>
        <w:t>целей</w:t>
      </w:r>
      <w:r>
        <w:t xml:space="preserve"> </w:t>
      </w:r>
      <w:r>
        <w:rPr>
          <w:rFonts w:hint="eastAsia"/>
        </w:rPr>
        <w:t>через</w:t>
      </w:r>
      <w:r>
        <w:t xml:space="preserve"> </w:t>
      </w:r>
      <w:r>
        <w:rPr>
          <w:rFonts w:hint="eastAsia"/>
        </w:rPr>
        <w:t>речевые</w:t>
      </w:r>
      <w:r>
        <w:t xml:space="preserve"> </w:t>
      </w:r>
      <w:r>
        <w:rPr>
          <w:rFonts w:hint="eastAsia"/>
        </w:rPr>
        <w:t>стратегии</w:t>
      </w:r>
      <w:r>
        <w:t xml:space="preserve"> </w:t>
      </w:r>
      <w:r>
        <w:rPr>
          <w:rFonts w:hint="eastAsia"/>
        </w:rPr>
        <w:t>тревел</w:t>
      </w:r>
      <w:r>
        <w:t>-</w:t>
      </w:r>
      <w:r>
        <w:rPr>
          <w:rFonts w:hint="eastAsia"/>
        </w:rPr>
        <w:t>блогов</w:t>
      </w:r>
    </w:p>
    <w:p w14:paraId="66375465" w14:textId="77777777" w:rsidR="000B1ADB" w:rsidRDefault="000B1ADB" w:rsidP="000B1ADB"/>
    <w:p w14:paraId="73AD9C8D" w14:textId="77777777" w:rsidR="000B1ADB" w:rsidRDefault="000B1ADB" w:rsidP="000B1ADB">
      <w:r>
        <w:t xml:space="preserve">3.1.2. </w:t>
      </w:r>
      <w:r>
        <w:rPr>
          <w:rFonts w:hint="eastAsia"/>
        </w:rPr>
        <w:t>Социально</w:t>
      </w:r>
      <w:r>
        <w:t>-</w:t>
      </w:r>
      <w:r>
        <w:rPr>
          <w:rFonts w:hint="eastAsia"/>
        </w:rPr>
        <w:t>прагматические</w:t>
      </w:r>
      <w:r>
        <w:t xml:space="preserve"> </w:t>
      </w:r>
      <w:r>
        <w:rPr>
          <w:rFonts w:hint="eastAsia"/>
        </w:rPr>
        <w:t>роли</w:t>
      </w:r>
      <w:r>
        <w:t xml:space="preserve"> </w:t>
      </w:r>
      <w:r>
        <w:rPr>
          <w:rFonts w:hint="eastAsia"/>
        </w:rPr>
        <w:t>коммуникантов</w:t>
      </w:r>
      <w:r>
        <w:t xml:space="preserve"> </w:t>
      </w:r>
      <w:r>
        <w:rPr>
          <w:rFonts w:hint="eastAsia"/>
        </w:rPr>
        <w:t>дискурса</w:t>
      </w:r>
      <w:r>
        <w:t xml:space="preserve"> </w:t>
      </w:r>
      <w:r>
        <w:rPr>
          <w:rFonts w:hint="eastAsia"/>
        </w:rPr>
        <w:t>тревел</w:t>
      </w:r>
      <w:r>
        <w:t>-</w:t>
      </w:r>
      <w:r>
        <w:rPr>
          <w:rFonts w:hint="eastAsia"/>
        </w:rPr>
        <w:t>блогов</w:t>
      </w:r>
      <w:r>
        <w:t xml:space="preserve"> </w:t>
      </w:r>
      <w:r>
        <w:rPr>
          <w:rFonts w:hint="eastAsia"/>
        </w:rPr>
        <w:t>и</w:t>
      </w:r>
      <w:r>
        <w:t xml:space="preserve"> </w:t>
      </w:r>
      <w:r>
        <w:rPr>
          <w:rFonts w:hint="eastAsia"/>
        </w:rPr>
        <w:t>их</w:t>
      </w:r>
      <w:r>
        <w:t xml:space="preserve"> </w:t>
      </w:r>
      <w:r>
        <w:rPr>
          <w:rFonts w:hint="eastAsia"/>
        </w:rPr>
        <w:t>лингвистическая</w:t>
      </w:r>
      <w:r>
        <w:t xml:space="preserve"> </w:t>
      </w:r>
      <w:r>
        <w:rPr>
          <w:rFonts w:hint="eastAsia"/>
        </w:rPr>
        <w:t>реализация</w:t>
      </w:r>
    </w:p>
    <w:p w14:paraId="665BC2B5" w14:textId="77777777" w:rsidR="000B1ADB" w:rsidRDefault="000B1ADB" w:rsidP="000B1ADB"/>
    <w:p w14:paraId="694992C3" w14:textId="77777777" w:rsidR="000B1ADB" w:rsidRDefault="000B1ADB" w:rsidP="000B1ADB">
      <w:r>
        <w:t xml:space="preserve">3.2. </w:t>
      </w:r>
      <w:r>
        <w:rPr>
          <w:rFonts w:hint="eastAsia"/>
        </w:rPr>
        <w:t>Лингвокогнитивные</w:t>
      </w:r>
      <w:r>
        <w:t xml:space="preserve"> </w:t>
      </w:r>
      <w:r>
        <w:rPr>
          <w:rFonts w:hint="eastAsia"/>
        </w:rPr>
        <w:t>особенности</w:t>
      </w:r>
      <w:r>
        <w:t xml:space="preserve"> </w:t>
      </w:r>
      <w:r>
        <w:rPr>
          <w:rFonts w:hint="eastAsia"/>
        </w:rPr>
        <w:t>дискурса</w:t>
      </w:r>
      <w:r>
        <w:t xml:space="preserve"> </w:t>
      </w:r>
      <w:r>
        <w:rPr>
          <w:rFonts w:hint="eastAsia"/>
        </w:rPr>
        <w:t>тревел</w:t>
      </w:r>
      <w:r>
        <w:t>-</w:t>
      </w:r>
      <w:r>
        <w:rPr>
          <w:rFonts w:hint="eastAsia"/>
        </w:rPr>
        <w:t>блогов</w:t>
      </w:r>
    </w:p>
    <w:p w14:paraId="46902A17" w14:textId="77777777" w:rsidR="000B1ADB" w:rsidRDefault="000B1ADB" w:rsidP="000B1ADB"/>
    <w:p w14:paraId="23AB99BC" w14:textId="77777777" w:rsidR="000B1ADB" w:rsidRDefault="000B1ADB" w:rsidP="000B1ADB">
      <w:r>
        <w:rPr>
          <w:rFonts w:hint="eastAsia"/>
        </w:rPr>
        <w:t>Выводы</w:t>
      </w:r>
      <w:r>
        <w:t xml:space="preserve"> </w:t>
      </w:r>
      <w:r>
        <w:rPr>
          <w:rFonts w:hint="eastAsia"/>
        </w:rPr>
        <w:t>по</w:t>
      </w:r>
      <w:r>
        <w:t xml:space="preserve"> </w:t>
      </w:r>
      <w:r>
        <w:rPr>
          <w:rFonts w:hint="eastAsia"/>
        </w:rPr>
        <w:t>главе</w:t>
      </w:r>
    </w:p>
    <w:p w14:paraId="093591EC" w14:textId="77777777" w:rsidR="000B1ADB" w:rsidRDefault="000B1ADB" w:rsidP="000B1ADB"/>
    <w:p w14:paraId="672BCF4B" w14:textId="77777777" w:rsidR="000B1ADB" w:rsidRDefault="000B1ADB" w:rsidP="000B1ADB">
      <w:r>
        <w:rPr>
          <w:rFonts w:hint="eastAsia"/>
        </w:rPr>
        <w:t>Заключение</w:t>
      </w:r>
    </w:p>
    <w:p w14:paraId="16BC51CE" w14:textId="77777777" w:rsidR="000B1ADB" w:rsidRDefault="000B1ADB" w:rsidP="000B1ADB"/>
    <w:p w14:paraId="519B1258" w14:textId="77777777" w:rsidR="000B1ADB" w:rsidRDefault="000B1ADB" w:rsidP="000B1ADB">
      <w:r>
        <w:rPr>
          <w:rFonts w:hint="eastAsia"/>
        </w:rPr>
        <w:t>Список</w:t>
      </w:r>
      <w:r>
        <w:t xml:space="preserve"> </w:t>
      </w:r>
      <w:r>
        <w:rPr>
          <w:rFonts w:hint="eastAsia"/>
        </w:rPr>
        <w:t>литературы</w:t>
      </w:r>
    </w:p>
    <w:p w14:paraId="451B90E3" w14:textId="77777777" w:rsidR="000B1ADB" w:rsidRDefault="000B1ADB" w:rsidP="000B1ADB"/>
    <w:p w14:paraId="4D9222EA" w14:textId="77777777" w:rsidR="000B1ADB" w:rsidRDefault="000B1ADB" w:rsidP="000B1ADB">
      <w:r>
        <w:rPr>
          <w:rFonts w:hint="eastAsia"/>
        </w:rPr>
        <w:lastRenderedPageBreak/>
        <w:t>Приложение</w:t>
      </w:r>
      <w:r>
        <w:t xml:space="preserve"> </w:t>
      </w:r>
      <w:r>
        <w:rPr>
          <w:rFonts w:hint="eastAsia"/>
        </w:rPr>
        <w:t>А</w:t>
      </w:r>
    </w:p>
    <w:p w14:paraId="7A524BA9" w14:textId="77777777" w:rsidR="000B1ADB" w:rsidRDefault="000B1ADB" w:rsidP="000B1ADB"/>
    <w:p w14:paraId="799AAADF" w14:textId="422D9EBC" w:rsidR="000B1ADB" w:rsidRPr="000B1ADB" w:rsidRDefault="000B1ADB" w:rsidP="000B1ADB">
      <w:r>
        <w:rPr>
          <w:rFonts w:hint="eastAsia"/>
        </w:rPr>
        <w:t>Приложение</w:t>
      </w:r>
      <w:r>
        <w:t xml:space="preserve"> </w:t>
      </w:r>
      <w:r>
        <w:rPr>
          <w:rFonts w:hint="eastAsia"/>
        </w:rPr>
        <w:t>Б</w:t>
      </w:r>
    </w:p>
    <w:sectPr w:rsidR="000B1ADB" w:rsidRPr="000B1ADB" w:rsidSect="00B05B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35C7" w14:textId="77777777" w:rsidR="00B05B19" w:rsidRDefault="00B05B19">
      <w:pPr>
        <w:spacing w:after="0" w:line="240" w:lineRule="auto"/>
      </w:pPr>
      <w:r>
        <w:separator/>
      </w:r>
    </w:p>
  </w:endnote>
  <w:endnote w:type="continuationSeparator" w:id="0">
    <w:p w14:paraId="0C0A3818" w14:textId="77777777" w:rsidR="00B05B19" w:rsidRDefault="00B0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2258" w14:textId="77777777" w:rsidR="00B05B19" w:rsidRDefault="00B05B19"/>
    <w:p w14:paraId="3DA35FC3" w14:textId="77777777" w:rsidR="00B05B19" w:rsidRDefault="00B05B19"/>
    <w:p w14:paraId="3F9D94DB" w14:textId="77777777" w:rsidR="00B05B19" w:rsidRDefault="00B05B19"/>
    <w:p w14:paraId="1B64674F" w14:textId="77777777" w:rsidR="00B05B19" w:rsidRDefault="00B05B19"/>
    <w:p w14:paraId="75DBFBB1" w14:textId="77777777" w:rsidR="00B05B19" w:rsidRDefault="00B05B19"/>
    <w:p w14:paraId="1353A5C5" w14:textId="77777777" w:rsidR="00B05B19" w:rsidRDefault="00B05B19"/>
    <w:p w14:paraId="0B0B42C6" w14:textId="77777777" w:rsidR="00B05B19" w:rsidRDefault="00B05B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EE1918" wp14:editId="3C4568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FC91" w14:textId="77777777" w:rsidR="00B05B19" w:rsidRDefault="00B05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E19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F7FC91" w14:textId="77777777" w:rsidR="00B05B19" w:rsidRDefault="00B05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0D4EFD" w14:textId="77777777" w:rsidR="00B05B19" w:rsidRDefault="00B05B19"/>
    <w:p w14:paraId="7B9C2E6D" w14:textId="77777777" w:rsidR="00B05B19" w:rsidRDefault="00B05B19"/>
    <w:p w14:paraId="31AE08BB" w14:textId="77777777" w:rsidR="00B05B19" w:rsidRDefault="00B05B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D69F84" wp14:editId="3DB261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074A8" w14:textId="77777777" w:rsidR="00B05B19" w:rsidRDefault="00B05B19"/>
                          <w:p w14:paraId="4958155E" w14:textId="77777777" w:rsidR="00B05B19" w:rsidRDefault="00B05B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69F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1074A8" w14:textId="77777777" w:rsidR="00B05B19" w:rsidRDefault="00B05B19"/>
                    <w:p w14:paraId="4958155E" w14:textId="77777777" w:rsidR="00B05B19" w:rsidRDefault="00B05B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91AE98" w14:textId="77777777" w:rsidR="00B05B19" w:rsidRDefault="00B05B19"/>
    <w:p w14:paraId="7BE3F40D" w14:textId="77777777" w:rsidR="00B05B19" w:rsidRDefault="00B05B19">
      <w:pPr>
        <w:rPr>
          <w:sz w:val="2"/>
          <w:szCs w:val="2"/>
        </w:rPr>
      </w:pPr>
    </w:p>
    <w:p w14:paraId="73169A38" w14:textId="77777777" w:rsidR="00B05B19" w:rsidRDefault="00B05B19"/>
    <w:p w14:paraId="45274E27" w14:textId="77777777" w:rsidR="00B05B19" w:rsidRDefault="00B05B19">
      <w:pPr>
        <w:spacing w:after="0" w:line="240" w:lineRule="auto"/>
      </w:pPr>
    </w:p>
  </w:footnote>
  <w:footnote w:type="continuationSeparator" w:id="0">
    <w:p w14:paraId="590A6D86" w14:textId="77777777" w:rsidR="00B05B19" w:rsidRDefault="00B0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19"/>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45932</TotalTime>
  <Pages>3</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cp:revision>
  <cp:lastPrinted>2009-02-06T05:36:00Z</cp:lastPrinted>
  <dcterms:created xsi:type="dcterms:W3CDTF">2024-01-07T13:43:00Z</dcterms:created>
  <dcterms:modified xsi:type="dcterms:W3CDTF">2024-03-20T22:39:00Z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