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4D61" w14:textId="03BA1B29" w:rsidR="004A3265" w:rsidRDefault="00504785" w:rsidP="00504785">
      <w:pPr>
        <w:rPr>
          <w:rFonts w:ascii="Times New Roman" w:eastAsia="Arial Unicode MS" w:hAnsi="Times New Roman" w:cs="Times New Roman"/>
          <w:b/>
          <w:bCs/>
          <w:color w:val="000000"/>
          <w:kern w:val="0"/>
          <w:sz w:val="28"/>
          <w:szCs w:val="28"/>
          <w:lang w:eastAsia="ru-RU" w:bidi="uk-UA"/>
        </w:rPr>
      </w:pPr>
      <w:r w:rsidRPr="00504785">
        <w:rPr>
          <w:rFonts w:ascii="Times New Roman" w:eastAsia="Arial Unicode MS" w:hAnsi="Times New Roman" w:cs="Times New Roman" w:hint="eastAsia"/>
          <w:b/>
          <w:bCs/>
          <w:color w:val="000000"/>
          <w:kern w:val="0"/>
          <w:sz w:val="28"/>
          <w:szCs w:val="28"/>
          <w:lang w:eastAsia="ru-RU" w:bidi="uk-UA"/>
        </w:rPr>
        <w:t>Ле</w:t>
      </w:r>
      <w:r w:rsidRPr="00504785">
        <w:rPr>
          <w:rFonts w:ascii="Times New Roman" w:eastAsia="Arial Unicode MS" w:hAnsi="Times New Roman" w:cs="Times New Roman"/>
          <w:b/>
          <w:bCs/>
          <w:color w:val="000000"/>
          <w:kern w:val="0"/>
          <w:sz w:val="28"/>
          <w:szCs w:val="28"/>
          <w:lang w:eastAsia="ru-RU" w:bidi="uk-UA"/>
        </w:rPr>
        <w:t xml:space="preserve"> </w:t>
      </w:r>
      <w:r w:rsidRPr="00504785">
        <w:rPr>
          <w:rFonts w:ascii="Times New Roman" w:eastAsia="Arial Unicode MS" w:hAnsi="Times New Roman" w:cs="Times New Roman" w:hint="eastAsia"/>
          <w:b/>
          <w:bCs/>
          <w:color w:val="000000"/>
          <w:kern w:val="0"/>
          <w:sz w:val="28"/>
          <w:szCs w:val="28"/>
          <w:lang w:eastAsia="ru-RU" w:bidi="uk-UA"/>
        </w:rPr>
        <w:t>Ван</w:t>
      </w:r>
      <w:r w:rsidRPr="00504785">
        <w:rPr>
          <w:rFonts w:ascii="Times New Roman" w:eastAsia="Arial Unicode MS" w:hAnsi="Times New Roman" w:cs="Times New Roman"/>
          <w:b/>
          <w:bCs/>
          <w:color w:val="000000"/>
          <w:kern w:val="0"/>
          <w:sz w:val="28"/>
          <w:szCs w:val="28"/>
          <w:lang w:eastAsia="ru-RU" w:bidi="uk-UA"/>
        </w:rPr>
        <w:t xml:space="preserve"> </w:t>
      </w:r>
      <w:r w:rsidRPr="00504785">
        <w:rPr>
          <w:rFonts w:ascii="Times New Roman" w:eastAsia="Arial Unicode MS" w:hAnsi="Times New Roman" w:cs="Times New Roman" w:hint="eastAsia"/>
          <w:b/>
          <w:bCs/>
          <w:color w:val="000000"/>
          <w:kern w:val="0"/>
          <w:sz w:val="28"/>
          <w:szCs w:val="28"/>
          <w:lang w:eastAsia="ru-RU" w:bidi="uk-UA"/>
        </w:rPr>
        <w:t>Туан</w:t>
      </w:r>
      <w:r>
        <w:rPr>
          <w:rFonts w:ascii="Times New Roman" w:eastAsia="Arial Unicode MS" w:hAnsi="Times New Roman" w:cs="Times New Roman" w:hint="eastAsia"/>
          <w:b/>
          <w:bCs/>
          <w:color w:val="000000"/>
          <w:kern w:val="0"/>
          <w:sz w:val="28"/>
          <w:szCs w:val="28"/>
          <w:lang w:eastAsia="ru-RU" w:bidi="uk-UA"/>
        </w:rPr>
        <w:t xml:space="preserve"> </w:t>
      </w:r>
      <w:r w:rsidRPr="00504785">
        <w:rPr>
          <w:rFonts w:ascii="Times New Roman" w:eastAsia="Arial Unicode MS" w:hAnsi="Times New Roman" w:cs="Times New Roman" w:hint="eastAsia"/>
          <w:b/>
          <w:bCs/>
          <w:color w:val="000000"/>
          <w:kern w:val="0"/>
          <w:sz w:val="28"/>
          <w:szCs w:val="28"/>
          <w:lang w:eastAsia="ru-RU" w:bidi="uk-UA"/>
        </w:rPr>
        <w:t>Идентификация</w:t>
      </w:r>
      <w:r w:rsidRPr="00504785">
        <w:rPr>
          <w:rFonts w:ascii="Times New Roman" w:eastAsia="Arial Unicode MS" w:hAnsi="Times New Roman" w:cs="Times New Roman"/>
          <w:b/>
          <w:bCs/>
          <w:color w:val="000000"/>
          <w:kern w:val="0"/>
          <w:sz w:val="28"/>
          <w:szCs w:val="28"/>
          <w:lang w:eastAsia="ru-RU" w:bidi="uk-UA"/>
        </w:rPr>
        <w:t xml:space="preserve"> </w:t>
      </w:r>
      <w:r w:rsidRPr="00504785">
        <w:rPr>
          <w:rFonts w:ascii="Times New Roman" w:eastAsia="Arial Unicode MS" w:hAnsi="Times New Roman" w:cs="Times New Roman" w:hint="eastAsia"/>
          <w:b/>
          <w:bCs/>
          <w:color w:val="000000"/>
          <w:kern w:val="0"/>
          <w:sz w:val="28"/>
          <w:szCs w:val="28"/>
          <w:lang w:eastAsia="ru-RU" w:bidi="uk-UA"/>
        </w:rPr>
        <w:t>линейно</w:t>
      </w:r>
      <w:r w:rsidRPr="00504785">
        <w:rPr>
          <w:rFonts w:ascii="Times New Roman" w:eastAsia="Arial Unicode MS" w:hAnsi="Times New Roman" w:cs="Times New Roman"/>
          <w:b/>
          <w:bCs/>
          <w:color w:val="000000"/>
          <w:kern w:val="0"/>
          <w:sz w:val="28"/>
          <w:szCs w:val="28"/>
          <w:lang w:eastAsia="ru-RU" w:bidi="uk-UA"/>
        </w:rPr>
        <w:t xml:space="preserve"> </w:t>
      </w:r>
      <w:r w:rsidRPr="00504785">
        <w:rPr>
          <w:rFonts w:ascii="Times New Roman" w:eastAsia="Arial Unicode MS" w:hAnsi="Times New Roman" w:cs="Times New Roman" w:hint="eastAsia"/>
          <w:b/>
          <w:bCs/>
          <w:color w:val="000000"/>
          <w:kern w:val="0"/>
          <w:sz w:val="28"/>
          <w:szCs w:val="28"/>
          <w:lang w:eastAsia="ru-RU" w:bidi="uk-UA"/>
        </w:rPr>
        <w:t>изменяющихся</w:t>
      </w:r>
      <w:r w:rsidRPr="00504785">
        <w:rPr>
          <w:rFonts w:ascii="Times New Roman" w:eastAsia="Arial Unicode MS" w:hAnsi="Times New Roman" w:cs="Times New Roman"/>
          <w:b/>
          <w:bCs/>
          <w:color w:val="000000"/>
          <w:kern w:val="0"/>
          <w:sz w:val="28"/>
          <w:szCs w:val="28"/>
          <w:lang w:eastAsia="ru-RU" w:bidi="uk-UA"/>
        </w:rPr>
        <w:t xml:space="preserve"> </w:t>
      </w:r>
      <w:r w:rsidRPr="00504785">
        <w:rPr>
          <w:rFonts w:ascii="Times New Roman" w:eastAsia="Arial Unicode MS" w:hAnsi="Times New Roman" w:cs="Times New Roman" w:hint="eastAsia"/>
          <w:b/>
          <w:bCs/>
          <w:color w:val="000000"/>
          <w:kern w:val="0"/>
          <w:sz w:val="28"/>
          <w:szCs w:val="28"/>
          <w:lang w:eastAsia="ru-RU" w:bidi="uk-UA"/>
        </w:rPr>
        <w:t>во</w:t>
      </w:r>
      <w:r w:rsidRPr="00504785">
        <w:rPr>
          <w:rFonts w:ascii="Times New Roman" w:eastAsia="Arial Unicode MS" w:hAnsi="Times New Roman" w:cs="Times New Roman"/>
          <w:b/>
          <w:bCs/>
          <w:color w:val="000000"/>
          <w:kern w:val="0"/>
          <w:sz w:val="28"/>
          <w:szCs w:val="28"/>
          <w:lang w:eastAsia="ru-RU" w:bidi="uk-UA"/>
        </w:rPr>
        <w:t xml:space="preserve"> </w:t>
      </w:r>
      <w:r w:rsidRPr="00504785">
        <w:rPr>
          <w:rFonts w:ascii="Times New Roman" w:eastAsia="Arial Unicode MS" w:hAnsi="Times New Roman" w:cs="Times New Roman" w:hint="eastAsia"/>
          <w:b/>
          <w:bCs/>
          <w:color w:val="000000"/>
          <w:kern w:val="0"/>
          <w:sz w:val="28"/>
          <w:szCs w:val="28"/>
          <w:lang w:eastAsia="ru-RU" w:bidi="uk-UA"/>
        </w:rPr>
        <w:t>времени</w:t>
      </w:r>
      <w:r w:rsidRPr="00504785">
        <w:rPr>
          <w:rFonts w:ascii="Times New Roman" w:eastAsia="Arial Unicode MS" w:hAnsi="Times New Roman" w:cs="Times New Roman"/>
          <w:b/>
          <w:bCs/>
          <w:color w:val="000000"/>
          <w:kern w:val="0"/>
          <w:sz w:val="28"/>
          <w:szCs w:val="28"/>
          <w:lang w:eastAsia="ru-RU" w:bidi="uk-UA"/>
        </w:rPr>
        <w:t xml:space="preserve"> </w:t>
      </w:r>
      <w:r w:rsidRPr="00504785">
        <w:rPr>
          <w:rFonts w:ascii="Times New Roman" w:eastAsia="Arial Unicode MS" w:hAnsi="Times New Roman" w:cs="Times New Roman" w:hint="eastAsia"/>
          <w:b/>
          <w:bCs/>
          <w:color w:val="000000"/>
          <w:kern w:val="0"/>
          <w:sz w:val="28"/>
          <w:szCs w:val="28"/>
          <w:lang w:eastAsia="ru-RU" w:bidi="uk-UA"/>
        </w:rPr>
        <w:t>параметров</w:t>
      </w:r>
      <w:r w:rsidRPr="00504785">
        <w:rPr>
          <w:rFonts w:ascii="Times New Roman" w:eastAsia="Arial Unicode MS" w:hAnsi="Times New Roman" w:cs="Times New Roman"/>
          <w:b/>
          <w:bCs/>
          <w:color w:val="000000"/>
          <w:kern w:val="0"/>
          <w:sz w:val="28"/>
          <w:szCs w:val="28"/>
          <w:lang w:eastAsia="ru-RU" w:bidi="uk-UA"/>
        </w:rPr>
        <w:t xml:space="preserve"> </w:t>
      </w:r>
      <w:r w:rsidRPr="00504785">
        <w:rPr>
          <w:rFonts w:ascii="Times New Roman" w:eastAsia="Arial Unicode MS" w:hAnsi="Times New Roman" w:cs="Times New Roman" w:hint="eastAsia"/>
          <w:b/>
          <w:bCs/>
          <w:color w:val="000000"/>
          <w:kern w:val="0"/>
          <w:sz w:val="28"/>
          <w:szCs w:val="28"/>
          <w:lang w:eastAsia="ru-RU" w:bidi="uk-UA"/>
        </w:rPr>
        <w:t>нестационарных</w:t>
      </w:r>
      <w:r w:rsidRPr="00504785">
        <w:rPr>
          <w:rFonts w:ascii="Times New Roman" w:eastAsia="Arial Unicode MS" w:hAnsi="Times New Roman" w:cs="Times New Roman"/>
          <w:b/>
          <w:bCs/>
          <w:color w:val="000000"/>
          <w:kern w:val="0"/>
          <w:sz w:val="28"/>
          <w:szCs w:val="28"/>
          <w:lang w:eastAsia="ru-RU" w:bidi="uk-UA"/>
        </w:rPr>
        <w:t xml:space="preserve"> </w:t>
      </w:r>
      <w:r w:rsidRPr="00504785">
        <w:rPr>
          <w:rFonts w:ascii="Times New Roman" w:eastAsia="Arial Unicode MS" w:hAnsi="Times New Roman" w:cs="Times New Roman" w:hint="eastAsia"/>
          <w:b/>
          <w:bCs/>
          <w:color w:val="000000"/>
          <w:kern w:val="0"/>
          <w:sz w:val="28"/>
          <w:szCs w:val="28"/>
          <w:lang w:eastAsia="ru-RU" w:bidi="uk-UA"/>
        </w:rPr>
        <w:t>систем</w:t>
      </w:r>
    </w:p>
    <w:p w14:paraId="70A687D2" w14:textId="77777777" w:rsidR="00504785" w:rsidRDefault="00504785" w:rsidP="00504785">
      <w:r>
        <w:rPr>
          <w:rFonts w:hint="eastAsia"/>
        </w:rPr>
        <w:t>ОГЛАВЛЕНИЕ</w:t>
      </w:r>
      <w:r>
        <w:t xml:space="preserve"> </w:t>
      </w:r>
      <w:r>
        <w:rPr>
          <w:rFonts w:hint="eastAsia"/>
        </w:rPr>
        <w:t>ДИССЕРТАЦИИ</w:t>
      </w:r>
    </w:p>
    <w:p w14:paraId="3FB570FC" w14:textId="77777777" w:rsidR="00504785" w:rsidRDefault="00504785" w:rsidP="00504785">
      <w:r>
        <w:rPr>
          <w:rFonts w:hint="eastAsia"/>
        </w:rPr>
        <w:t>кандидат</w:t>
      </w:r>
      <w:r>
        <w:t xml:space="preserve"> </w:t>
      </w:r>
      <w:r>
        <w:rPr>
          <w:rFonts w:hint="eastAsia"/>
        </w:rPr>
        <w:t>наук</w:t>
      </w:r>
      <w:r>
        <w:t xml:space="preserve"> </w:t>
      </w:r>
      <w:r>
        <w:rPr>
          <w:rFonts w:hint="eastAsia"/>
        </w:rPr>
        <w:t>Ле</w:t>
      </w:r>
      <w:r>
        <w:t xml:space="preserve"> </w:t>
      </w:r>
      <w:r>
        <w:rPr>
          <w:rFonts w:hint="eastAsia"/>
        </w:rPr>
        <w:t>Ван</w:t>
      </w:r>
      <w:r>
        <w:t xml:space="preserve"> </w:t>
      </w:r>
      <w:r>
        <w:rPr>
          <w:rFonts w:hint="eastAsia"/>
        </w:rPr>
        <w:t>Туан</w:t>
      </w:r>
    </w:p>
    <w:p w14:paraId="2EBC4A64" w14:textId="77777777" w:rsidR="00504785" w:rsidRDefault="00504785" w:rsidP="00504785">
      <w:r>
        <w:rPr>
          <w:rFonts w:hint="eastAsia"/>
        </w:rPr>
        <w:t>СПИСОК</w:t>
      </w:r>
      <w:r>
        <w:t xml:space="preserve"> </w:t>
      </w:r>
      <w:r>
        <w:rPr>
          <w:rFonts w:hint="eastAsia"/>
        </w:rPr>
        <w:t>ОСНОВНЫХ</w:t>
      </w:r>
      <w:r>
        <w:t xml:space="preserve"> </w:t>
      </w:r>
      <w:r>
        <w:rPr>
          <w:rFonts w:hint="eastAsia"/>
        </w:rPr>
        <w:t>ОБОЗНАЧЕНИЙ</w:t>
      </w:r>
    </w:p>
    <w:p w14:paraId="087EA5D0" w14:textId="77777777" w:rsidR="00504785" w:rsidRDefault="00504785" w:rsidP="00504785"/>
    <w:p w14:paraId="7DABDAF9" w14:textId="77777777" w:rsidR="00504785" w:rsidRDefault="00504785" w:rsidP="00504785">
      <w:r>
        <w:rPr>
          <w:rFonts w:hint="eastAsia"/>
        </w:rPr>
        <w:t>ВВЕДЕНИЕ</w:t>
      </w:r>
    </w:p>
    <w:p w14:paraId="44FC8E6C" w14:textId="77777777" w:rsidR="00504785" w:rsidRDefault="00504785" w:rsidP="00504785"/>
    <w:p w14:paraId="27F0AAC4" w14:textId="77777777" w:rsidR="00504785" w:rsidRDefault="00504785" w:rsidP="00504785">
      <w:r>
        <w:rPr>
          <w:rFonts w:hint="eastAsia"/>
        </w:rPr>
        <w:t>Глава</w:t>
      </w:r>
      <w:r>
        <w:t xml:space="preserve"> 1 </w:t>
      </w:r>
      <w:r>
        <w:rPr>
          <w:rFonts w:hint="eastAsia"/>
        </w:rPr>
        <w:t>Постановка</w:t>
      </w:r>
      <w:r>
        <w:t xml:space="preserve"> </w:t>
      </w:r>
      <w:r>
        <w:rPr>
          <w:rFonts w:hint="eastAsia"/>
        </w:rPr>
        <w:t>задачи</w:t>
      </w:r>
      <w:r>
        <w:t xml:space="preserve"> </w:t>
      </w:r>
      <w:r>
        <w:rPr>
          <w:rFonts w:hint="eastAsia"/>
        </w:rPr>
        <w:t>идентификации</w:t>
      </w:r>
      <w:r>
        <w:t xml:space="preserve"> </w:t>
      </w:r>
      <w:r>
        <w:rPr>
          <w:rFonts w:hint="eastAsia"/>
        </w:rPr>
        <w:t>линейно</w:t>
      </w:r>
      <w:r>
        <w:t xml:space="preserve"> </w:t>
      </w:r>
      <w:r>
        <w:rPr>
          <w:rFonts w:hint="eastAsia"/>
        </w:rPr>
        <w:t>изменяющихся</w:t>
      </w:r>
      <w:r>
        <w:t xml:space="preserve"> </w:t>
      </w:r>
      <w:r>
        <w:rPr>
          <w:rFonts w:hint="eastAsia"/>
        </w:rPr>
        <w:t>во</w:t>
      </w:r>
      <w:r>
        <w:t xml:space="preserve"> </w:t>
      </w:r>
      <w:r>
        <w:rPr>
          <w:rFonts w:hint="eastAsia"/>
        </w:rPr>
        <w:t>времени</w:t>
      </w:r>
      <w:r>
        <w:t xml:space="preserve"> </w:t>
      </w:r>
      <w:r>
        <w:rPr>
          <w:rFonts w:hint="eastAsia"/>
        </w:rPr>
        <w:t>параметров</w:t>
      </w:r>
      <w:r>
        <w:t xml:space="preserve"> </w:t>
      </w:r>
      <w:r>
        <w:rPr>
          <w:rFonts w:hint="eastAsia"/>
        </w:rPr>
        <w:t>нестационарных</w:t>
      </w:r>
      <w:r>
        <w:t xml:space="preserve"> </w:t>
      </w:r>
      <w:r>
        <w:rPr>
          <w:rFonts w:hint="eastAsia"/>
        </w:rPr>
        <w:t>систем</w:t>
      </w:r>
    </w:p>
    <w:p w14:paraId="56D3D966" w14:textId="77777777" w:rsidR="00504785" w:rsidRDefault="00504785" w:rsidP="00504785"/>
    <w:p w14:paraId="184800BD" w14:textId="77777777" w:rsidR="00504785" w:rsidRDefault="00504785" w:rsidP="00504785">
      <w:r>
        <w:t xml:space="preserve">1.1 </w:t>
      </w:r>
      <w:r>
        <w:rPr>
          <w:rFonts w:hint="eastAsia"/>
        </w:rPr>
        <w:t>Проблема</w:t>
      </w:r>
      <w:r>
        <w:t xml:space="preserve"> </w:t>
      </w:r>
      <w:r>
        <w:rPr>
          <w:rFonts w:hint="eastAsia"/>
        </w:rPr>
        <w:t>управления</w:t>
      </w:r>
      <w:r>
        <w:t xml:space="preserve"> </w:t>
      </w:r>
      <w:r>
        <w:rPr>
          <w:rFonts w:hint="eastAsia"/>
        </w:rPr>
        <w:t>по</w:t>
      </w:r>
      <w:r>
        <w:t xml:space="preserve"> </w:t>
      </w:r>
      <w:r>
        <w:rPr>
          <w:rFonts w:hint="eastAsia"/>
        </w:rPr>
        <w:t>выходу</w:t>
      </w:r>
      <w:r>
        <w:t xml:space="preserve"> </w:t>
      </w:r>
      <w:r>
        <w:rPr>
          <w:rFonts w:hint="eastAsia"/>
        </w:rPr>
        <w:t>линейными</w:t>
      </w:r>
      <w:r>
        <w:t xml:space="preserve"> </w:t>
      </w:r>
      <w:r>
        <w:rPr>
          <w:rFonts w:hint="eastAsia"/>
        </w:rPr>
        <w:t>нестационарными</w:t>
      </w:r>
      <w:r>
        <w:t xml:space="preserve"> </w:t>
      </w:r>
      <w:r>
        <w:rPr>
          <w:rFonts w:hint="eastAsia"/>
        </w:rPr>
        <w:t>системами</w:t>
      </w:r>
    </w:p>
    <w:p w14:paraId="1D510E9B" w14:textId="77777777" w:rsidR="00504785" w:rsidRDefault="00504785" w:rsidP="00504785"/>
    <w:p w14:paraId="49AA0FC6" w14:textId="77777777" w:rsidR="00504785" w:rsidRDefault="00504785" w:rsidP="00504785">
      <w:r>
        <w:rPr>
          <w:rFonts w:hint="eastAsia"/>
        </w:rPr>
        <w:t>с</w:t>
      </w:r>
      <w:r>
        <w:t xml:space="preserve"> </w:t>
      </w:r>
      <w:r>
        <w:rPr>
          <w:rFonts w:hint="eastAsia"/>
        </w:rPr>
        <w:t>неизвестными</w:t>
      </w:r>
      <w:r>
        <w:t xml:space="preserve"> </w:t>
      </w:r>
      <w:r>
        <w:rPr>
          <w:rFonts w:hint="eastAsia"/>
        </w:rPr>
        <w:t>параметрами</w:t>
      </w:r>
    </w:p>
    <w:p w14:paraId="1C2BF300" w14:textId="77777777" w:rsidR="00504785" w:rsidRDefault="00504785" w:rsidP="00504785"/>
    <w:p w14:paraId="5D161932" w14:textId="77777777" w:rsidR="00504785" w:rsidRDefault="00504785" w:rsidP="00504785">
      <w:r>
        <w:t xml:space="preserve">1.2 </w:t>
      </w:r>
      <w:r>
        <w:rPr>
          <w:rFonts w:hint="eastAsia"/>
        </w:rPr>
        <w:t>Математическая</w:t>
      </w:r>
      <w:r>
        <w:t xml:space="preserve"> </w:t>
      </w:r>
      <w:r>
        <w:rPr>
          <w:rFonts w:hint="eastAsia"/>
        </w:rPr>
        <w:t>постановка</w:t>
      </w:r>
      <w:r>
        <w:t xml:space="preserve"> </w:t>
      </w:r>
      <w:r>
        <w:rPr>
          <w:rFonts w:hint="eastAsia"/>
        </w:rPr>
        <w:t>задачи</w:t>
      </w:r>
    </w:p>
    <w:p w14:paraId="33D176F8" w14:textId="77777777" w:rsidR="00504785" w:rsidRDefault="00504785" w:rsidP="00504785"/>
    <w:p w14:paraId="05CDDFD7" w14:textId="77777777" w:rsidR="00504785" w:rsidRDefault="00504785" w:rsidP="00504785">
      <w:r>
        <w:t xml:space="preserve">1.3 </w:t>
      </w:r>
      <w:r>
        <w:rPr>
          <w:rFonts w:hint="eastAsia"/>
        </w:rPr>
        <w:t>Выводы</w:t>
      </w:r>
      <w:r>
        <w:t xml:space="preserve"> </w:t>
      </w:r>
      <w:r>
        <w:rPr>
          <w:rFonts w:hint="eastAsia"/>
        </w:rPr>
        <w:t>по</w:t>
      </w:r>
      <w:r>
        <w:t xml:space="preserve"> </w:t>
      </w:r>
      <w:r>
        <w:rPr>
          <w:rFonts w:hint="eastAsia"/>
        </w:rPr>
        <w:t>главе</w:t>
      </w:r>
    </w:p>
    <w:p w14:paraId="4610E31E" w14:textId="77777777" w:rsidR="00504785" w:rsidRDefault="00504785" w:rsidP="00504785"/>
    <w:p w14:paraId="10E5CF97" w14:textId="77777777" w:rsidR="00504785" w:rsidRDefault="00504785" w:rsidP="00504785">
      <w:r>
        <w:rPr>
          <w:rFonts w:hint="eastAsia"/>
        </w:rPr>
        <w:t>Глава</w:t>
      </w:r>
      <w:r>
        <w:t xml:space="preserve"> 2 </w:t>
      </w:r>
      <w:r>
        <w:rPr>
          <w:rFonts w:hint="eastAsia"/>
        </w:rPr>
        <w:t>Модифицированный</w:t>
      </w:r>
      <w:r>
        <w:t xml:space="preserve"> </w:t>
      </w:r>
      <w:r>
        <w:rPr>
          <w:rFonts w:hint="eastAsia"/>
        </w:rPr>
        <w:t>метод</w:t>
      </w:r>
      <w:r>
        <w:t xml:space="preserve"> </w:t>
      </w:r>
      <w:r>
        <w:rPr>
          <w:rFonts w:hint="eastAsia"/>
        </w:rPr>
        <w:t>динамического</w:t>
      </w:r>
      <w:r>
        <w:t xml:space="preserve"> </w:t>
      </w:r>
      <w:r>
        <w:rPr>
          <w:rFonts w:hint="eastAsia"/>
        </w:rPr>
        <w:t>расширения</w:t>
      </w:r>
      <w:r>
        <w:t xml:space="preserve"> </w:t>
      </w:r>
      <w:r>
        <w:rPr>
          <w:rFonts w:hint="eastAsia"/>
        </w:rPr>
        <w:t>регрессора</w:t>
      </w:r>
      <w:r>
        <w:t xml:space="preserve"> </w:t>
      </w:r>
      <w:r>
        <w:rPr>
          <w:rFonts w:hint="eastAsia"/>
        </w:rPr>
        <w:t>и</w:t>
      </w:r>
      <w:r>
        <w:t xml:space="preserve"> </w:t>
      </w:r>
      <w:r>
        <w:rPr>
          <w:rFonts w:hint="eastAsia"/>
        </w:rPr>
        <w:t>смешивания</w:t>
      </w:r>
      <w:r>
        <w:t xml:space="preserve"> </w:t>
      </w:r>
      <w:r>
        <w:rPr>
          <w:rFonts w:hint="eastAsia"/>
        </w:rPr>
        <w:t>для</w:t>
      </w:r>
      <w:r>
        <w:t xml:space="preserve"> </w:t>
      </w:r>
      <w:r>
        <w:rPr>
          <w:rFonts w:hint="eastAsia"/>
        </w:rPr>
        <w:t>идентификации</w:t>
      </w:r>
      <w:r>
        <w:t xml:space="preserve"> </w:t>
      </w:r>
      <w:r>
        <w:rPr>
          <w:rFonts w:hint="eastAsia"/>
        </w:rPr>
        <w:t>нестационарных</w:t>
      </w:r>
      <w:r>
        <w:t xml:space="preserve"> </w:t>
      </w:r>
      <w:r>
        <w:rPr>
          <w:rFonts w:hint="eastAsia"/>
        </w:rPr>
        <w:t>параметров</w:t>
      </w:r>
      <w:r>
        <w:t xml:space="preserve"> </w:t>
      </w:r>
      <w:r>
        <w:rPr>
          <w:rFonts w:hint="eastAsia"/>
        </w:rPr>
        <w:t>линейных</w:t>
      </w:r>
      <w:r>
        <w:t xml:space="preserve"> </w:t>
      </w:r>
      <w:r>
        <w:rPr>
          <w:rFonts w:hint="eastAsia"/>
        </w:rPr>
        <w:t>регрессионных</w:t>
      </w:r>
      <w:r>
        <w:t xml:space="preserve"> </w:t>
      </w:r>
      <w:r>
        <w:rPr>
          <w:rFonts w:hint="eastAsia"/>
        </w:rPr>
        <w:t>моделей</w:t>
      </w:r>
    </w:p>
    <w:p w14:paraId="5B599797" w14:textId="77777777" w:rsidR="00504785" w:rsidRDefault="00504785" w:rsidP="00504785"/>
    <w:p w14:paraId="17195D7D" w14:textId="77777777" w:rsidR="00504785" w:rsidRDefault="00504785" w:rsidP="00504785">
      <w:r>
        <w:t xml:space="preserve">2.1 </w:t>
      </w:r>
      <w:r>
        <w:rPr>
          <w:rFonts w:hint="eastAsia"/>
        </w:rPr>
        <w:t>Постановка</w:t>
      </w:r>
      <w:r>
        <w:t xml:space="preserve"> </w:t>
      </w:r>
      <w:r>
        <w:rPr>
          <w:rFonts w:hint="eastAsia"/>
        </w:rPr>
        <w:t>задачи</w:t>
      </w:r>
      <w:r>
        <w:t xml:space="preserve"> </w:t>
      </w:r>
      <w:r>
        <w:rPr>
          <w:rFonts w:hint="eastAsia"/>
        </w:rPr>
        <w:t>идентификации</w:t>
      </w:r>
      <w:r>
        <w:t xml:space="preserve"> </w:t>
      </w:r>
      <w:r>
        <w:rPr>
          <w:rFonts w:hint="eastAsia"/>
        </w:rPr>
        <w:t>нестационарных</w:t>
      </w:r>
      <w:r>
        <w:t xml:space="preserve"> </w:t>
      </w:r>
      <w:r>
        <w:rPr>
          <w:rFonts w:hint="eastAsia"/>
        </w:rPr>
        <w:t>параметров</w:t>
      </w:r>
      <w:r>
        <w:t xml:space="preserve"> </w:t>
      </w:r>
      <w:r>
        <w:rPr>
          <w:rFonts w:hint="eastAsia"/>
        </w:rPr>
        <w:t>линейных</w:t>
      </w:r>
    </w:p>
    <w:p w14:paraId="432451E3" w14:textId="77777777" w:rsidR="00504785" w:rsidRDefault="00504785" w:rsidP="00504785"/>
    <w:p w14:paraId="63664442" w14:textId="77777777" w:rsidR="00504785" w:rsidRDefault="00504785" w:rsidP="00504785">
      <w:r>
        <w:rPr>
          <w:rFonts w:hint="eastAsia"/>
        </w:rPr>
        <w:t>регрессионных</w:t>
      </w:r>
      <w:r>
        <w:t xml:space="preserve"> </w:t>
      </w:r>
      <w:r>
        <w:rPr>
          <w:rFonts w:hint="eastAsia"/>
        </w:rPr>
        <w:t>моделей</w:t>
      </w:r>
      <w:r>
        <w:t xml:space="preserve">. </w:t>
      </w:r>
      <w:r>
        <w:rPr>
          <w:rFonts w:hint="eastAsia"/>
        </w:rPr>
        <w:t>Мотивационные</w:t>
      </w:r>
      <w:r>
        <w:t xml:space="preserve"> </w:t>
      </w:r>
      <w:r>
        <w:rPr>
          <w:rFonts w:hint="eastAsia"/>
        </w:rPr>
        <w:t>примеры</w:t>
      </w:r>
    </w:p>
    <w:p w14:paraId="65558D2A" w14:textId="77777777" w:rsidR="00504785" w:rsidRDefault="00504785" w:rsidP="00504785"/>
    <w:p w14:paraId="1E156165" w14:textId="77777777" w:rsidR="00504785" w:rsidRDefault="00504785" w:rsidP="00504785">
      <w:r>
        <w:t xml:space="preserve">2.2 </w:t>
      </w:r>
      <w:r>
        <w:rPr>
          <w:rFonts w:hint="eastAsia"/>
        </w:rPr>
        <w:t>Метод</w:t>
      </w:r>
      <w:r>
        <w:t xml:space="preserve"> </w:t>
      </w:r>
      <w:r>
        <w:rPr>
          <w:rFonts w:hint="eastAsia"/>
        </w:rPr>
        <w:t>динамического</w:t>
      </w:r>
      <w:r>
        <w:t xml:space="preserve"> </w:t>
      </w:r>
      <w:r>
        <w:rPr>
          <w:rFonts w:hint="eastAsia"/>
        </w:rPr>
        <w:t>расширения</w:t>
      </w:r>
      <w:r>
        <w:t xml:space="preserve"> </w:t>
      </w:r>
      <w:r>
        <w:rPr>
          <w:rFonts w:hint="eastAsia"/>
        </w:rPr>
        <w:t>регрессора</w:t>
      </w:r>
      <w:r>
        <w:t xml:space="preserve"> </w:t>
      </w:r>
      <w:r>
        <w:rPr>
          <w:rFonts w:hint="eastAsia"/>
        </w:rPr>
        <w:t>и</w:t>
      </w:r>
      <w:r>
        <w:t xml:space="preserve"> </w:t>
      </w:r>
      <w:r>
        <w:rPr>
          <w:rFonts w:hint="eastAsia"/>
        </w:rPr>
        <w:t>смешивания</w:t>
      </w:r>
    </w:p>
    <w:p w14:paraId="35463111" w14:textId="77777777" w:rsidR="00504785" w:rsidRDefault="00504785" w:rsidP="00504785"/>
    <w:p w14:paraId="60D516B1" w14:textId="77777777" w:rsidR="00504785" w:rsidRDefault="00504785" w:rsidP="00504785">
      <w:r>
        <w:t xml:space="preserve">2.3 </w:t>
      </w:r>
      <w:r>
        <w:rPr>
          <w:rFonts w:hint="eastAsia"/>
        </w:rPr>
        <w:t>Идентификация</w:t>
      </w:r>
      <w:r>
        <w:t xml:space="preserve"> </w:t>
      </w:r>
      <w:r>
        <w:rPr>
          <w:rFonts w:hint="eastAsia"/>
        </w:rPr>
        <w:t>двух</w:t>
      </w:r>
      <w:r>
        <w:t xml:space="preserve"> </w:t>
      </w:r>
      <w:r>
        <w:rPr>
          <w:rFonts w:hint="eastAsia"/>
        </w:rPr>
        <w:t>нестационарных</w:t>
      </w:r>
      <w:r>
        <w:t xml:space="preserve"> </w:t>
      </w:r>
      <w:r>
        <w:rPr>
          <w:rFonts w:hint="eastAsia"/>
        </w:rPr>
        <w:t>параметров</w:t>
      </w:r>
    </w:p>
    <w:p w14:paraId="69D46302" w14:textId="77777777" w:rsidR="00504785" w:rsidRDefault="00504785" w:rsidP="00504785"/>
    <w:p w14:paraId="13E73459" w14:textId="77777777" w:rsidR="00504785" w:rsidRDefault="00504785" w:rsidP="00504785">
      <w:r>
        <w:t xml:space="preserve">2.4 </w:t>
      </w:r>
      <w:r>
        <w:rPr>
          <w:rFonts w:hint="eastAsia"/>
        </w:rPr>
        <w:t>Обобщение</w:t>
      </w:r>
      <w:r>
        <w:t xml:space="preserve"> </w:t>
      </w:r>
      <w:r>
        <w:rPr>
          <w:rFonts w:hint="eastAsia"/>
        </w:rPr>
        <w:t>на</w:t>
      </w:r>
      <w:r>
        <w:t xml:space="preserve"> </w:t>
      </w:r>
      <w:r>
        <w:rPr>
          <w:rFonts w:hint="eastAsia"/>
        </w:rPr>
        <w:t>случай</w:t>
      </w:r>
      <w:r>
        <w:t xml:space="preserve"> </w:t>
      </w:r>
      <w:r>
        <w:rPr>
          <w:rFonts w:hint="eastAsia"/>
        </w:rPr>
        <w:t>«</w:t>
      </w:r>
      <w:r>
        <w:t>-</w:t>
      </w:r>
      <w:r>
        <w:rPr>
          <w:rFonts w:hint="eastAsia"/>
        </w:rPr>
        <w:t>мерного</w:t>
      </w:r>
      <w:r>
        <w:t xml:space="preserve"> </w:t>
      </w:r>
      <w:r>
        <w:rPr>
          <w:rFonts w:hint="eastAsia"/>
        </w:rPr>
        <w:t>вектора</w:t>
      </w:r>
      <w:r>
        <w:t xml:space="preserve"> </w:t>
      </w:r>
      <w:r>
        <w:rPr>
          <w:rFonts w:hint="eastAsia"/>
        </w:rPr>
        <w:t>неизвестных</w:t>
      </w:r>
      <w:r>
        <w:t xml:space="preserve"> </w:t>
      </w:r>
      <w:r>
        <w:rPr>
          <w:rFonts w:hint="eastAsia"/>
        </w:rPr>
        <w:t>параметров</w:t>
      </w:r>
    </w:p>
    <w:p w14:paraId="27CFEE09" w14:textId="77777777" w:rsidR="00504785" w:rsidRDefault="00504785" w:rsidP="00504785"/>
    <w:p w14:paraId="6EEB8F7B" w14:textId="77777777" w:rsidR="00504785" w:rsidRDefault="00504785" w:rsidP="00504785">
      <w:r>
        <w:t xml:space="preserve">2.5 </w:t>
      </w:r>
      <w:r>
        <w:rPr>
          <w:rFonts w:hint="eastAsia"/>
        </w:rPr>
        <w:t>Результаты</w:t>
      </w:r>
      <w:r>
        <w:t xml:space="preserve"> </w:t>
      </w:r>
      <w:r>
        <w:rPr>
          <w:rFonts w:hint="eastAsia"/>
        </w:rPr>
        <w:t>моделирования</w:t>
      </w:r>
    </w:p>
    <w:p w14:paraId="5DEC5512" w14:textId="77777777" w:rsidR="00504785" w:rsidRDefault="00504785" w:rsidP="00504785"/>
    <w:p w14:paraId="4E888940" w14:textId="77777777" w:rsidR="00504785" w:rsidRDefault="00504785" w:rsidP="00504785">
      <w:r>
        <w:t xml:space="preserve">2.6 </w:t>
      </w:r>
      <w:r>
        <w:rPr>
          <w:rFonts w:hint="eastAsia"/>
        </w:rPr>
        <w:t>Выводы</w:t>
      </w:r>
      <w:r>
        <w:t xml:space="preserve"> </w:t>
      </w:r>
      <w:r>
        <w:rPr>
          <w:rFonts w:hint="eastAsia"/>
        </w:rPr>
        <w:t>по</w:t>
      </w:r>
      <w:r>
        <w:t xml:space="preserve"> </w:t>
      </w:r>
      <w:r>
        <w:rPr>
          <w:rFonts w:hint="eastAsia"/>
        </w:rPr>
        <w:t>главе</w:t>
      </w:r>
    </w:p>
    <w:p w14:paraId="670643CD" w14:textId="77777777" w:rsidR="00504785" w:rsidRDefault="00504785" w:rsidP="00504785"/>
    <w:p w14:paraId="7663EA5C" w14:textId="77777777" w:rsidR="00504785" w:rsidRDefault="00504785" w:rsidP="00504785">
      <w:r>
        <w:rPr>
          <w:rFonts w:hint="eastAsia"/>
        </w:rPr>
        <w:t>Глава</w:t>
      </w:r>
      <w:r>
        <w:t xml:space="preserve"> 3 </w:t>
      </w:r>
      <w:r>
        <w:rPr>
          <w:rFonts w:hint="eastAsia"/>
        </w:rPr>
        <w:t>Идентификация</w:t>
      </w:r>
      <w:r>
        <w:t xml:space="preserve"> </w:t>
      </w:r>
      <w:r>
        <w:rPr>
          <w:rFonts w:hint="eastAsia"/>
        </w:rPr>
        <w:t>линейно</w:t>
      </w:r>
      <w:r>
        <w:t xml:space="preserve"> </w:t>
      </w:r>
      <w:r>
        <w:rPr>
          <w:rFonts w:hint="eastAsia"/>
        </w:rPr>
        <w:t>изменяющихся</w:t>
      </w:r>
      <w:r>
        <w:t xml:space="preserve"> </w:t>
      </w:r>
      <w:r>
        <w:rPr>
          <w:rFonts w:hint="eastAsia"/>
        </w:rPr>
        <w:t>во</w:t>
      </w:r>
      <w:r>
        <w:t xml:space="preserve"> </w:t>
      </w:r>
      <w:r>
        <w:rPr>
          <w:rFonts w:hint="eastAsia"/>
        </w:rPr>
        <w:t>времени</w:t>
      </w:r>
      <w:r>
        <w:t xml:space="preserve"> </w:t>
      </w:r>
      <w:r>
        <w:rPr>
          <w:rFonts w:hint="eastAsia"/>
        </w:rPr>
        <w:t>параметров</w:t>
      </w:r>
      <w:r>
        <w:t xml:space="preserve"> </w:t>
      </w:r>
      <w:r>
        <w:rPr>
          <w:rFonts w:hint="eastAsia"/>
        </w:rPr>
        <w:t>нестационарных</w:t>
      </w:r>
      <w:r>
        <w:t xml:space="preserve"> </w:t>
      </w:r>
      <w:r>
        <w:rPr>
          <w:rFonts w:hint="eastAsia"/>
        </w:rPr>
        <w:t>систем</w:t>
      </w:r>
    </w:p>
    <w:p w14:paraId="7222B1EC" w14:textId="77777777" w:rsidR="00504785" w:rsidRDefault="00504785" w:rsidP="00504785"/>
    <w:p w14:paraId="38109728" w14:textId="77777777" w:rsidR="00504785" w:rsidRDefault="00504785" w:rsidP="00504785">
      <w:r>
        <w:t xml:space="preserve">3.1 </w:t>
      </w:r>
      <w:r>
        <w:rPr>
          <w:rFonts w:hint="eastAsia"/>
        </w:rPr>
        <w:t>Параметризация</w:t>
      </w:r>
      <w:r>
        <w:t xml:space="preserve"> </w:t>
      </w:r>
      <w:r>
        <w:rPr>
          <w:rFonts w:hint="eastAsia"/>
        </w:rPr>
        <w:t>объекта</w:t>
      </w:r>
      <w:r>
        <w:t xml:space="preserve"> </w:t>
      </w:r>
      <w:r>
        <w:rPr>
          <w:rFonts w:hint="eastAsia"/>
        </w:rPr>
        <w:t>управления</w:t>
      </w:r>
    </w:p>
    <w:p w14:paraId="6F83AD13" w14:textId="77777777" w:rsidR="00504785" w:rsidRDefault="00504785" w:rsidP="00504785"/>
    <w:p w14:paraId="2993A00C" w14:textId="77777777" w:rsidR="00504785" w:rsidRDefault="00504785" w:rsidP="00504785">
      <w:r>
        <w:t xml:space="preserve">3.2 </w:t>
      </w:r>
      <w:r>
        <w:rPr>
          <w:rFonts w:hint="eastAsia"/>
        </w:rPr>
        <w:t>Идентификация</w:t>
      </w:r>
      <w:r>
        <w:t xml:space="preserve"> </w:t>
      </w:r>
      <w:r>
        <w:rPr>
          <w:rFonts w:hint="eastAsia"/>
        </w:rPr>
        <w:t>параметров</w:t>
      </w:r>
    </w:p>
    <w:p w14:paraId="1F6FC6CD" w14:textId="77777777" w:rsidR="00504785" w:rsidRDefault="00504785" w:rsidP="00504785"/>
    <w:p w14:paraId="1E2A632B" w14:textId="77777777" w:rsidR="00504785" w:rsidRDefault="00504785" w:rsidP="00504785">
      <w:r>
        <w:t xml:space="preserve">3.3 </w:t>
      </w:r>
      <w:r>
        <w:rPr>
          <w:rFonts w:hint="eastAsia"/>
        </w:rPr>
        <w:t>Результаты</w:t>
      </w:r>
      <w:r>
        <w:t xml:space="preserve"> </w:t>
      </w:r>
      <w:r>
        <w:rPr>
          <w:rFonts w:hint="eastAsia"/>
        </w:rPr>
        <w:t>компьютерного</w:t>
      </w:r>
      <w:r>
        <w:t xml:space="preserve"> </w:t>
      </w:r>
      <w:r>
        <w:rPr>
          <w:rFonts w:hint="eastAsia"/>
        </w:rPr>
        <w:t>моделирования</w:t>
      </w:r>
    </w:p>
    <w:p w14:paraId="5B2B210A" w14:textId="77777777" w:rsidR="00504785" w:rsidRDefault="00504785" w:rsidP="00504785"/>
    <w:p w14:paraId="209F7438" w14:textId="77777777" w:rsidR="00504785" w:rsidRDefault="00504785" w:rsidP="00504785">
      <w:r>
        <w:t xml:space="preserve">3.4 </w:t>
      </w:r>
      <w:r>
        <w:rPr>
          <w:rFonts w:hint="eastAsia"/>
        </w:rPr>
        <w:t>Выводы</w:t>
      </w:r>
      <w:r>
        <w:t xml:space="preserve"> </w:t>
      </w:r>
      <w:r>
        <w:rPr>
          <w:rFonts w:hint="eastAsia"/>
        </w:rPr>
        <w:t>по</w:t>
      </w:r>
      <w:r>
        <w:t xml:space="preserve"> </w:t>
      </w:r>
      <w:r>
        <w:rPr>
          <w:rFonts w:hint="eastAsia"/>
        </w:rPr>
        <w:t>главе</w:t>
      </w:r>
    </w:p>
    <w:p w14:paraId="203A5E4A" w14:textId="77777777" w:rsidR="00504785" w:rsidRDefault="00504785" w:rsidP="00504785"/>
    <w:p w14:paraId="7A3FFD78" w14:textId="77777777" w:rsidR="00504785" w:rsidRDefault="00504785" w:rsidP="00504785">
      <w:r>
        <w:rPr>
          <w:rFonts w:hint="eastAsia"/>
        </w:rPr>
        <w:t>Глава</w:t>
      </w:r>
      <w:r>
        <w:t xml:space="preserve"> 4 </w:t>
      </w:r>
      <w:r>
        <w:rPr>
          <w:rFonts w:hint="eastAsia"/>
        </w:rPr>
        <w:t>Идентификация</w:t>
      </w:r>
      <w:r>
        <w:t xml:space="preserve"> </w:t>
      </w:r>
      <w:r>
        <w:rPr>
          <w:rFonts w:hint="eastAsia"/>
        </w:rPr>
        <w:t>параметров</w:t>
      </w:r>
      <w:r>
        <w:t xml:space="preserve"> </w:t>
      </w:r>
      <w:r>
        <w:rPr>
          <w:rFonts w:hint="eastAsia"/>
        </w:rPr>
        <w:t>синхронного</w:t>
      </w:r>
      <w:r>
        <w:t xml:space="preserve"> </w:t>
      </w:r>
      <w:r>
        <w:rPr>
          <w:rFonts w:hint="eastAsia"/>
        </w:rPr>
        <w:t>двигателя</w:t>
      </w:r>
      <w:r>
        <w:t xml:space="preserve"> </w:t>
      </w:r>
      <w:r>
        <w:rPr>
          <w:rFonts w:hint="eastAsia"/>
        </w:rPr>
        <w:t>с</w:t>
      </w:r>
      <w:r>
        <w:t xml:space="preserve"> </w:t>
      </w:r>
      <w:r>
        <w:rPr>
          <w:rFonts w:hint="eastAsia"/>
        </w:rPr>
        <w:t>постоянными</w:t>
      </w:r>
      <w:r>
        <w:t xml:space="preserve"> </w:t>
      </w:r>
      <w:r>
        <w:rPr>
          <w:rFonts w:hint="eastAsia"/>
        </w:rPr>
        <w:t>магнитами</w:t>
      </w:r>
    </w:p>
    <w:p w14:paraId="03EBD477" w14:textId="77777777" w:rsidR="00504785" w:rsidRDefault="00504785" w:rsidP="00504785"/>
    <w:p w14:paraId="0942940E" w14:textId="77777777" w:rsidR="00504785" w:rsidRDefault="00504785" w:rsidP="00504785">
      <w:r>
        <w:t xml:space="preserve">4.1 </w:t>
      </w:r>
      <w:r>
        <w:rPr>
          <w:rFonts w:hint="eastAsia"/>
        </w:rPr>
        <w:t>Постановка</w:t>
      </w:r>
      <w:r>
        <w:t xml:space="preserve"> </w:t>
      </w:r>
      <w:r>
        <w:rPr>
          <w:rFonts w:hint="eastAsia"/>
        </w:rPr>
        <w:t>задачи</w:t>
      </w:r>
    </w:p>
    <w:p w14:paraId="5A3680C0" w14:textId="77777777" w:rsidR="00504785" w:rsidRDefault="00504785" w:rsidP="00504785"/>
    <w:p w14:paraId="77F63145" w14:textId="77777777" w:rsidR="00504785" w:rsidRDefault="00504785" w:rsidP="00504785">
      <w:r>
        <w:t xml:space="preserve">4.2 </w:t>
      </w:r>
      <w:r>
        <w:rPr>
          <w:rFonts w:hint="eastAsia"/>
        </w:rPr>
        <w:t>Параметризация</w:t>
      </w:r>
      <w:r>
        <w:t xml:space="preserve"> </w:t>
      </w:r>
      <w:r>
        <w:rPr>
          <w:rFonts w:hint="eastAsia"/>
        </w:rPr>
        <w:t>модели</w:t>
      </w:r>
      <w:r>
        <w:t xml:space="preserve"> </w:t>
      </w:r>
      <w:r>
        <w:rPr>
          <w:rFonts w:hint="eastAsia"/>
        </w:rPr>
        <w:t>синхронного</w:t>
      </w:r>
      <w:r>
        <w:t xml:space="preserve"> </w:t>
      </w:r>
      <w:r>
        <w:rPr>
          <w:rFonts w:hint="eastAsia"/>
        </w:rPr>
        <w:t>двигателя</w:t>
      </w:r>
    </w:p>
    <w:p w14:paraId="3ACD1702" w14:textId="77777777" w:rsidR="00504785" w:rsidRDefault="00504785" w:rsidP="00504785"/>
    <w:p w14:paraId="68F873C7" w14:textId="77777777" w:rsidR="00504785" w:rsidRDefault="00504785" w:rsidP="00504785">
      <w:r>
        <w:t xml:space="preserve">4.3 </w:t>
      </w:r>
      <w:r>
        <w:rPr>
          <w:rFonts w:hint="eastAsia"/>
        </w:rPr>
        <w:t>Результаты</w:t>
      </w:r>
      <w:r>
        <w:t xml:space="preserve"> </w:t>
      </w:r>
      <w:r>
        <w:rPr>
          <w:rFonts w:hint="eastAsia"/>
        </w:rPr>
        <w:t>моделирования</w:t>
      </w:r>
    </w:p>
    <w:p w14:paraId="1E7E8125" w14:textId="77777777" w:rsidR="00504785" w:rsidRDefault="00504785" w:rsidP="00504785"/>
    <w:p w14:paraId="762D38D6" w14:textId="77777777" w:rsidR="00504785" w:rsidRDefault="00504785" w:rsidP="00504785">
      <w:r>
        <w:t xml:space="preserve">4.4 </w:t>
      </w:r>
      <w:r>
        <w:rPr>
          <w:rFonts w:hint="eastAsia"/>
        </w:rPr>
        <w:t>Выводы</w:t>
      </w:r>
      <w:r>
        <w:t xml:space="preserve"> </w:t>
      </w:r>
      <w:r>
        <w:rPr>
          <w:rFonts w:hint="eastAsia"/>
        </w:rPr>
        <w:t>по</w:t>
      </w:r>
      <w:r>
        <w:t xml:space="preserve"> </w:t>
      </w:r>
      <w:r>
        <w:rPr>
          <w:rFonts w:hint="eastAsia"/>
        </w:rPr>
        <w:t>главе</w:t>
      </w:r>
    </w:p>
    <w:p w14:paraId="3FEA6620" w14:textId="77777777" w:rsidR="00504785" w:rsidRDefault="00504785" w:rsidP="00504785"/>
    <w:p w14:paraId="1E5CA12F" w14:textId="77777777" w:rsidR="00504785" w:rsidRDefault="00504785" w:rsidP="00504785">
      <w:r>
        <w:rPr>
          <w:rFonts w:hint="eastAsia"/>
        </w:rPr>
        <w:t>Глава</w:t>
      </w:r>
      <w:r>
        <w:t xml:space="preserve"> 5 </w:t>
      </w:r>
      <w:r>
        <w:rPr>
          <w:rFonts w:hint="eastAsia"/>
        </w:rPr>
        <w:t>Идентификация</w:t>
      </w:r>
      <w:r>
        <w:t xml:space="preserve"> </w:t>
      </w:r>
      <w:r>
        <w:rPr>
          <w:rFonts w:hint="eastAsia"/>
        </w:rPr>
        <w:t>параметров</w:t>
      </w:r>
      <w:r>
        <w:t xml:space="preserve"> </w:t>
      </w:r>
      <w:r>
        <w:rPr>
          <w:rFonts w:hint="eastAsia"/>
        </w:rPr>
        <w:t>синусоидального</w:t>
      </w:r>
      <w:r>
        <w:t xml:space="preserve"> </w:t>
      </w:r>
      <w:r>
        <w:rPr>
          <w:rFonts w:hint="eastAsia"/>
        </w:rPr>
        <w:t>сигнала</w:t>
      </w:r>
      <w:r>
        <w:t xml:space="preserve"> </w:t>
      </w:r>
      <w:r>
        <w:rPr>
          <w:rFonts w:hint="eastAsia"/>
        </w:rPr>
        <w:t>с</w:t>
      </w:r>
      <w:r>
        <w:t xml:space="preserve"> </w:t>
      </w:r>
      <w:r>
        <w:rPr>
          <w:rFonts w:hint="eastAsia"/>
        </w:rPr>
        <w:t>неизвестными</w:t>
      </w:r>
      <w:r>
        <w:t xml:space="preserve"> </w:t>
      </w:r>
      <w:r>
        <w:rPr>
          <w:rFonts w:hint="eastAsia"/>
        </w:rPr>
        <w:t>нестационарными</w:t>
      </w:r>
      <w:r>
        <w:t xml:space="preserve"> </w:t>
      </w:r>
      <w:r>
        <w:rPr>
          <w:rFonts w:hint="eastAsia"/>
        </w:rPr>
        <w:t>амплитудой</w:t>
      </w:r>
      <w:r>
        <w:t xml:space="preserve"> </w:t>
      </w:r>
      <w:r>
        <w:rPr>
          <w:rFonts w:hint="eastAsia"/>
        </w:rPr>
        <w:t>и</w:t>
      </w:r>
      <w:r>
        <w:t xml:space="preserve"> </w:t>
      </w:r>
      <w:r>
        <w:rPr>
          <w:rFonts w:hint="eastAsia"/>
        </w:rPr>
        <w:t>частотой</w:t>
      </w:r>
    </w:p>
    <w:p w14:paraId="62A04D75" w14:textId="77777777" w:rsidR="00504785" w:rsidRDefault="00504785" w:rsidP="00504785"/>
    <w:p w14:paraId="3AC862FC" w14:textId="77777777" w:rsidR="00504785" w:rsidRDefault="00504785" w:rsidP="00504785">
      <w:r>
        <w:t xml:space="preserve">5.1 </w:t>
      </w:r>
      <w:r>
        <w:rPr>
          <w:rFonts w:hint="eastAsia"/>
        </w:rPr>
        <w:t>Идентификация</w:t>
      </w:r>
      <w:r>
        <w:t xml:space="preserve"> </w:t>
      </w:r>
      <w:r>
        <w:rPr>
          <w:rFonts w:hint="eastAsia"/>
        </w:rPr>
        <w:t>параметров</w:t>
      </w:r>
      <w:r>
        <w:t xml:space="preserve"> </w:t>
      </w:r>
      <w:r>
        <w:rPr>
          <w:rFonts w:hint="eastAsia"/>
        </w:rPr>
        <w:t>синусоидального</w:t>
      </w:r>
      <w:r>
        <w:t xml:space="preserve"> </w:t>
      </w:r>
      <w:r>
        <w:rPr>
          <w:rFonts w:hint="eastAsia"/>
        </w:rPr>
        <w:t>сигнала</w:t>
      </w:r>
      <w:r>
        <w:t xml:space="preserve"> </w:t>
      </w:r>
      <w:r>
        <w:rPr>
          <w:rFonts w:hint="eastAsia"/>
        </w:rPr>
        <w:t>с</w:t>
      </w:r>
      <w:r>
        <w:t xml:space="preserve"> </w:t>
      </w:r>
      <w:r>
        <w:rPr>
          <w:rFonts w:hint="eastAsia"/>
        </w:rPr>
        <w:t>неизвестной</w:t>
      </w:r>
      <w:r>
        <w:t xml:space="preserve"> </w:t>
      </w:r>
      <w:r>
        <w:rPr>
          <w:rFonts w:hint="eastAsia"/>
        </w:rPr>
        <w:t>нестационарной</w:t>
      </w:r>
      <w:r>
        <w:t xml:space="preserve"> </w:t>
      </w:r>
      <w:r>
        <w:rPr>
          <w:rFonts w:hint="eastAsia"/>
        </w:rPr>
        <w:t>амплитудой</w:t>
      </w:r>
    </w:p>
    <w:p w14:paraId="348A4373" w14:textId="77777777" w:rsidR="00504785" w:rsidRDefault="00504785" w:rsidP="00504785"/>
    <w:p w14:paraId="374A6DD1" w14:textId="77777777" w:rsidR="00504785" w:rsidRDefault="00504785" w:rsidP="00504785">
      <w:r>
        <w:t xml:space="preserve">5.1.1 </w:t>
      </w:r>
      <w:r>
        <w:rPr>
          <w:rFonts w:hint="eastAsia"/>
        </w:rPr>
        <w:t>Постановка</w:t>
      </w:r>
      <w:r>
        <w:t xml:space="preserve"> </w:t>
      </w:r>
      <w:r>
        <w:rPr>
          <w:rFonts w:hint="eastAsia"/>
        </w:rPr>
        <w:t>задачи</w:t>
      </w:r>
    </w:p>
    <w:p w14:paraId="3D63B900" w14:textId="77777777" w:rsidR="00504785" w:rsidRDefault="00504785" w:rsidP="00504785"/>
    <w:p w14:paraId="35BD192E" w14:textId="77777777" w:rsidR="00504785" w:rsidRDefault="00504785" w:rsidP="00504785">
      <w:r>
        <w:t xml:space="preserve">5.1.2 </w:t>
      </w:r>
      <w:r>
        <w:rPr>
          <w:rFonts w:hint="eastAsia"/>
        </w:rPr>
        <w:t>Основной</w:t>
      </w:r>
      <w:r>
        <w:t xml:space="preserve"> </w:t>
      </w:r>
      <w:r>
        <w:rPr>
          <w:rFonts w:hint="eastAsia"/>
        </w:rPr>
        <w:t>результат</w:t>
      </w:r>
    </w:p>
    <w:p w14:paraId="327BCDEE" w14:textId="77777777" w:rsidR="00504785" w:rsidRDefault="00504785" w:rsidP="00504785"/>
    <w:p w14:paraId="52980398" w14:textId="77777777" w:rsidR="00504785" w:rsidRDefault="00504785" w:rsidP="00504785">
      <w:r>
        <w:t xml:space="preserve">5.1.3 </w:t>
      </w:r>
      <w:r>
        <w:rPr>
          <w:rFonts w:hint="eastAsia"/>
        </w:rPr>
        <w:t>Результаты</w:t>
      </w:r>
      <w:r>
        <w:t xml:space="preserve"> </w:t>
      </w:r>
      <w:r>
        <w:rPr>
          <w:rFonts w:hint="eastAsia"/>
        </w:rPr>
        <w:t>моделирования</w:t>
      </w:r>
    </w:p>
    <w:p w14:paraId="2CCEB9C8" w14:textId="77777777" w:rsidR="00504785" w:rsidRDefault="00504785" w:rsidP="00504785"/>
    <w:p w14:paraId="11BA0626" w14:textId="77777777" w:rsidR="00504785" w:rsidRDefault="00504785" w:rsidP="00504785">
      <w:r>
        <w:t xml:space="preserve">5.2 </w:t>
      </w:r>
      <w:r>
        <w:rPr>
          <w:rFonts w:hint="eastAsia"/>
        </w:rPr>
        <w:t>Идентификация</w:t>
      </w:r>
      <w:r>
        <w:t xml:space="preserve"> </w:t>
      </w:r>
      <w:r>
        <w:rPr>
          <w:rFonts w:hint="eastAsia"/>
        </w:rPr>
        <w:t>линейно</w:t>
      </w:r>
      <w:r>
        <w:t xml:space="preserve"> </w:t>
      </w:r>
      <w:r>
        <w:rPr>
          <w:rFonts w:hint="eastAsia"/>
        </w:rPr>
        <w:t>меняющейся</w:t>
      </w:r>
      <w:r>
        <w:t xml:space="preserve"> </w:t>
      </w:r>
      <w:r>
        <w:rPr>
          <w:rFonts w:hint="eastAsia"/>
        </w:rPr>
        <w:t>частоты</w:t>
      </w:r>
      <w:r>
        <w:t xml:space="preserve"> </w:t>
      </w:r>
      <w:r>
        <w:rPr>
          <w:rFonts w:hint="eastAsia"/>
        </w:rPr>
        <w:t>синусоидального</w:t>
      </w:r>
      <w:r>
        <w:t xml:space="preserve"> </w:t>
      </w:r>
      <w:r>
        <w:rPr>
          <w:rFonts w:hint="eastAsia"/>
        </w:rPr>
        <w:t>сигнала</w:t>
      </w:r>
    </w:p>
    <w:p w14:paraId="288AA723" w14:textId="77777777" w:rsidR="00504785" w:rsidRDefault="00504785" w:rsidP="00504785"/>
    <w:p w14:paraId="6A3AC08E" w14:textId="77777777" w:rsidR="00504785" w:rsidRDefault="00504785" w:rsidP="00504785">
      <w:r>
        <w:t xml:space="preserve">5.2.1 </w:t>
      </w:r>
      <w:r>
        <w:rPr>
          <w:rFonts w:hint="eastAsia"/>
        </w:rPr>
        <w:t>Математическая</w:t>
      </w:r>
      <w:r>
        <w:t xml:space="preserve"> </w:t>
      </w:r>
      <w:r>
        <w:rPr>
          <w:rFonts w:hint="eastAsia"/>
        </w:rPr>
        <w:t>постановка</w:t>
      </w:r>
      <w:r>
        <w:t xml:space="preserve"> </w:t>
      </w:r>
      <w:r>
        <w:rPr>
          <w:rFonts w:hint="eastAsia"/>
        </w:rPr>
        <w:t>задачи</w:t>
      </w:r>
      <w:r>
        <w:t xml:space="preserve">. </w:t>
      </w:r>
      <w:r>
        <w:rPr>
          <w:rFonts w:hint="eastAsia"/>
        </w:rPr>
        <w:t>Мотивация</w:t>
      </w:r>
      <w:r>
        <w:t xml:space="preserve"> </w:t>
      </w:r>
      <w:r>
        <w:rPr>
          <w:rFonts w:hint="eastAsia"/>
        </w:rPr>
        <w:t>исследований</w:t>
      </w:r>
    </w:p>
    <w:p w14:paraId="6AF9F56E" w14:textId="77777777" w:rsidR="00504785" w:rsidRDefault="00504785" w:rsidP="00504785"/>
    <w:p w14:paraId="124961BE" w14:textId="77777777" w:rsidR="00504785" w:rsidRDefault="00504785" w:rsidP="00504785">
      <w:r>
        <w:t xml:space="preserve">5.2.2 </w:t>
      </w:r>
      <w:r>
        <w:rPr>
          <w:rFonts w:hint="eastAsia"/>
        </w:rPr>
        <w:t>Алгоритм</w:t>
      </w:r>
      <w:r>
        <w:t xml:space="preserve"> </w:t>
      </w:r>
      <w:r>
        <w:rPr>
          <w:rFonts w:hint="eastAsia"/>
        </w:rPr>
        <w:t>идентификации</w:t>
      </w:r>
      <w:r>
        <w:t xml:space="preserve"> </w:t>
      </w:r>
      <w:r>
        <w:rPr>
          <w:rFonts w:hint="eastAsia"/>
        </w:rPr>
        <w:t>линейно</w:t>
      </w:r>
      <w:r>
        <w:t xml:space="preserve"> </w:t>
      </w:r>
      <w:r>
        <w:rPr>
          <w:rFonts w:hint="eastAsia"/>
        </w:rPr>
        <w:t>меняющейся</w:t>
      </w:r>
      <w:r>
        <w:t xml:space="preserve"> </w:t>
      </w:r>
      <w:r>
        <w:rPr>
          <w:rFonts w:hint="eastAsia"/>
        </w:rPr>
        <w:t>частоты</w:t>
      </w:r>
      <w:r>
        <w:t xml:space="preserve"> </w:t>
      </w:r>
      <w:r>
        <w:rPr>
          <w:rFonts w:hint="eastAsia"/>
        </w:rPr>
        <w:t>синусоидального</w:t>
      </w:r>
      <w:r>
        <w:t xml:space="preserve"> </w:t>
      </w:r>
      <w:r>
        <w:rPr>
          <w:rFonts w:hint="eastAsia"/>
        </w:rPr>
        <w:t>сигнала</w:t>
      </w:r>
    </w:p>
    <w:p w14:paraId="24377557" w14:textId="77777777" w:rsidR="00504785" w:rsidRDefault="00504785" w:rsidP="00504785"/>
    <w:p w14:paraId="7E9D50BC" w14:textId="77777777" w:rsidR="00504785" w:rsidRDefault="00504785" w:rsidP="00504785">
      <w:r>
        <w:t xml:space="preserve">5.2.3 </w:t>
      </w:r>
      <w:r>
        <w:rPr>
          <w:rFonts w:hint="eastAsia"/>
        </w:rPr>
        <w:t>Пример</w:t>
      </w:r>
    </w:p>
    <w:p w14:paraId="742F3D19" w14:textId="77777777" w:rsidR="00504785" w:rsidRDefault="00504785" w:rsidP="00504785"/>
    <w:p w14:paraId="5347CB36" w14:textId="77777777" w:rsidR="00504785" w:rsidRDefault="00504785" w:rsidP="00504785">
      <w:r>
        <w:t xml:space="preserve">5.3 </w:t>
      </w:r>
      <w:r>
        <w:rPr>
          <w:rFonts w:hint="eastAsia"/>
        </w:rPr>
        <w:t>Выводы</w:t>
      </w:r>
      <w:r>
        <w:t xml:space="preserve"> </w:t>
      </w:r>
      <w:r>
        <w:rPr>
          <w:rFonts w:hint="eastAsia"/>
        </w:rPr>
        <w:t>по</w:t>
      </w:r>
      <w:r>
        <w:t xml:space="preserve"> </w:t>
      </w:r>
      <w:r>
        <w:rPr>
          <w:rFonts w:hint="eastAsia"/>
        </w:rPr>
        <w:t>главе</w:t>
      </w:r>
    </w:p>
    <w:p w14:paraId="044BBC73" w14:textId="77777777" w:rsidR="00504785" w:rsidRDefault="00504785" w:rsidP="00504785"/>
    <w:p w14:paraId="6889357B" w14:textId="77777777" w:rsidR="00504785" w:rsidRDefault="00504785" w:rsidP="00504785">
      <w:r>
        <w:rPr>
          <w:rFonts w:hint="eastAsia"/>
        </w:rPr>
        <w:t>ЗАКЛЮЧЕНИЕ</w:t>
      </w:r>
    </w:p>
    <w:p w14:paraId="72D5A83E" w14:textId="77777777" w:rsidR="00504785" w:rsidRDefault="00504785" w:rsidP="00504785"/>
    <w:p w14:paraId="09A43655" w14:textId="77777777" w:rsidR="00504785" w:rsidRDefault="00504785" w:rsidP="00504785">
      <w:r>
        <w:rPr>
          <w:rFonts w:hint="eastAsia"/>
        </w:rPr>
        <w:t>СПИСОК</w:t>
      </w:r>
      <w:r>
        <w:t xml:space="preserve"> </w:t>
      </w:r>
      <w:r>
        <w:rPr>
          <w:rFonts w:hint="eastAsia"/>
        </w:rPr>
        <w:t>ЛИТЕРАТУРЫ</w:t>
      </w:r>
    </w:p>
    <w:p w14:paraId="7BC50C41" w14:textId="77777777" w:rsidR="00504785" w:rsidRDefault="00504785" w:rsidP="00504785"/>
    <w:p w14:paraId="51740E5A" w14:textId="77777777" w:rsidR="00504785" w:rsidRDefault="00504785" w:rsidP="00504785">
      <w:r>
        <w:t>107</w:t>
      </w:r>
    </w:p>
    <w:p w14:paraId="6C576C88" w14:textId="77777777" w:rsidR="00504785" w:rsidRDefault="00504785" w:rsidP="00504785"/>
    <w:p w14:paraId="70EB9570" w14:textId="77777777" w:rsidR="00504785" w:rsidRDefault="00504785" w:rsidP="00504785">
      <w:r>
        <w:rPr>
          <w:rFonts w:hint="eastAsia"/>
        </w:rPr>
        <w:lastRenderedPageBreak/>
        <w:t>СПИСОК</w:t>
      </w:r>
      <w:r>
        <w:t xml:space="preserve"> </w:t>
      </w:r>
      <w:r>
        <w:rPr>
          <w:rFonts w:hint="eastAsia"/>
        </w:rPr>
        <w:t>ОСНОВНЫХ</w:t>
      </w:r>
      <w:r>
        <w:t xml:space="preserve"> </w:t>
      </w:r>
      <w:r>
        <w:rPr>
          <w:rFonts w:hint="eastAsia"/>
        </w:rPr>
        <w:t>ОБОЗНАЧЕНИЙ</w:t>
      </w:r>
    </w:p>
    <w:p w14:paraId="18D0E998" w14:textId="77777777" w:rsidR="00504785" w:rsidRDefault="00504785" w:rsidP="00504785"/>
    <w:p w14:paraId="219E2218" w14:textId="77777777" w:rsidR="00504785" w:rsidRDefault="00504785" w:rsidP="00504785">
      <w:r>
        <w:t xml:space="preserve">t </w:t>
      </w:r>
      <w:r>
        <w:rPr>
          <w:rFonts w:hint="eastAsia"/>
        </w:rPr>
        <w:t>время</w:t>
      </w:r>
    </w:p>
    <w:p w14:paraId="4A8EBD32" w14:textId="77777777" w:rsidR="00504785" w:rsidRDefault="00504785" w:rsidP="00504785"/>
    <w:p w14:paraId="60FD1622" w14:textId="77777777" w:rsidR="00504785" w:rsidRDefault="00504785" w:rsidP="00504785">
      <w:r>
        <w:rPr>
          <w:rFonts w:hint="eastAsia"/>
        </w:rPr>
        <w:t>Р</w:t>
      </w:r>
      <w:r>
        <w:t xml:space="preserve"> </w:t>
      </w:r>
      <w:r>
        <w:rPr>
          <w:rFonts w:hint="eastAsia"/>
        </w:rPr>
        <w:t>оператор</w:t>
      </w:r>
      <w:r>
        <w:t xml:space="preserve"> </w:t>
      </w:r>
      <w:r>
        <w:rPr>
          <w:rFonts w:hint="eastAsia"/>
        </w:rPr>
        <w:t>дифференцирования</w:t>
      </w:r>
      <w:r>
        <w:t>, p = d</w:t>
      </w:r>
    </w:p>
    <w:p w14:paraId="6846F090" w14:textId="77777777" w:rsidR="00504785" w:rsidRDefault="00504785" w:rsidP="00504785"/>
    <w:p w14:paraId="0487B8D4" w14:textId="77777777" w:rsidR="00504785" w:rsidRDefault="00504785" w:rsidP="00504785">
      <w:r>
        <w:t>dt</w:t>
      </w:r>
    </w:p>
    <w:p w14:paraId="65CA61CC" w14:textId="77777777" w:rsidR="00504785" w:rsidRDefault="00504785" w:rsidP="00504785"/>
    <w:p w14:paraId="2016C593" w14:textId="77777777" w:rsidR="00504785" w:rsidRDefault="00504785" w:rsidP="00504785">
      <w:r>
        <w:t xml:space="preserve">I </w:t>
      </w:r>
      <w:r>
        <w:rPr>
          <w:rFonts w:hint="eastAsia"/>
        </w:rPr>
        <w:t>единичная</w:t>
      </w:r>
      <w:r>
        <w:t xml:space="preserve"> </w:t>
      </w:r>
      <w:r>
        <w:rPr>
          <w:rFonts w:hint="eastAsia"/>
        </w:rPr>
        <w:t>матрица</w:t>
      </w:r>
    </w:p>
    <w:p w14:paraId="24A6528C" w14:textId="77777777" w:rsidR="00504785" w:rsidRDefault="00504785" w:rsidP="00504785"/>
    <w:p w14:paraId="1BB99CE7" w14:textId="77777777" w:rsidR="00504785" w:rsidRDefault="00504785" w:rsidP="00504785">
      <w:r>
        <w:rPr>
          <w:rFonts w:hint="eastAsia"/>
        </w:rPr>
        <w:t>К</w:t>
      </w:r>
      <w:r>
        <w:t xml:space="preserve"> </w:t>
      </w:r>
      <w:r>
        <w:rPr>
          <w:rFonts w:hint="eastAsia"/>
        </w:rPr>
        <w:t>множество</w:t>
      </w:r>
      <w:r>
        <w:t xml:space="preserve"> </w:t>
      </w:r>
      <w:r>
        <w:rPr>
          <w:rFonts w:hint="eastAsia"/>
        </w:rPr>
        <w:t>действительных</w:t>
      </w:r>
      <w:r>
        <w:t xml:space="preserve"> </w:t>
      </w:r>
      <w:r>
        <w:rPr>
          <w:rFonts w:hint="eastAsia"/>
        </w:rPr>
        <w:t>чисел</w:t>
      </w:r>
    </w:p>
    <w:p w14:paraId="3AC50DCE" w14:textId="77777777" w:rsidR="00504785" w:rsidRDefault="00504785" w:rsidP="00504785"/>
    <w:p w14:paraId="34AF610B" w14:textId="77777777" w:rsidR="00504785" w:rsidRDefault="00504785" w:rsidP="00504785">
      <w:r>
        <w:rPr>
          <w:rFonts w:hint="eastAsia"/>
        </w:rPr>
        <w:t>х</w:t>
      </w:r>
      <w:r>
        <w:t xml:space="preserve"> </w:t>
      </w:r>
      <w:r>
        <w:rPr>
          <w:rFonts w:hint="eastAsia"/>
        </w:rPr>
        <w:t>вектор</w:t>
      </w:r>
      <w:r>
        <w:t xml:space="preserve"> </w:t>
      </w:r>
      <w:r>
        <w:rPr>
          <w:rFonts w:hint="eastAsia"/>
        </w:rPr>
        <w:t>переменных</w:t>
      </w:r>
      <w:r>
        <w:t xml:space="preserve"> </w:t>
      </w:r>
      <w:r>
        <w:rPr>
          <w:rFonts w:hint="eastAsia"/>
        </w:rPr>
        <w:t>состояния</w:t>
      </w:r>
    </w:p>
    <w:p w14:paraId="472AA83B" w14:textId="77777777" w:rsidR="00504785" w:rsidRDefault="00504785" w:rsidP="00504785"/>
    <w:p w14:paraId="4A84B2FA" w14:textId="77777777" w:rsidR="00504785" w:rsidRDefault="00504785" w:rsidP="00504785">
      <w:r>
        <w:t xml:space="preserve">u </w:t>
      </w:r>
      <w:r>
        <w:rPr>
          <w:rFonts w:hint="eastAsia"/>
        </w:rPr>
        <w:t>управляющие</w:t>
      </w:r>
      <w:r>
        <w:t xml:space="preserve"> </w:t>
      </w:r>
      <w:r>
        <w:rPr>
          <w:rFonts w:hint="eastAsia"/>
        </w:rPr>
        <w:t>входы</w:t>
      </w:r>
    </w:p>
    <w:p w14:paraId="5FD30EF7" w14:textId="77777777" w:rsidR="00504785" w:rsidRDefault="00504785" w:rsidP="00504785"/>
    <w:p w14:paraId="3EF1F405" w14:textId="77777777" w:rsidR="00504785" w:rsidRDefault="00504785" w:rsidP="00504785">
      <w:r>
        <w:rPr>
          <w:rFonts w:hint="eastAsia"/>
        </w:rPr>
        <w:t>У</w:t>
      </w:r>
      <w:r>
        <w:t xml:space="preserve"> </w:t>
      </w:r>
      <w:r>
        <w:rPr>
          <w:rFonts w:hint="eastAsia"/>
        </w:rPr>
        <w:t>выходные</w:t>
      </w:r>
      <w:r>
        <w:t xml:space="preserve"> </w:t>
      </w:r>
      <w:r>
        <w:rPr>
          <w:rFonts w:hint="eastAsia"/>
        </w:rPr>
        <w:t>регулируемые</w:t>
      </w:r>
      <w:r>
        <w:t xml:space="preserve"> </w:t>
      </w:r>
      <w:r>
        <w:rPr>
          <w:rFonts w:hint="eastAsia"/>
        </w:rPr>
        <w:t>переменные</w:t>
      </w:r>
    </w:p>
    <w:p w14:paraId="632B38EF" w14:textId="77777777" w:rsidR="00504785" w:rsidRDefault="00504785" w:rsidP="00504785"/>
    <w:p w14:paraId="0C340FDB" w14:textId="77777777" w:rsidR="00504785" w:rsidRDefault="00504785" w:rsidP="00504785">
      <w:r>
        <w:rPr>
          <w:rFonts w:hint="eastAsia"/>
        </w:rPr>
        <w:t>в</w:t>
      </w:r>
      <w:r>
        <w:t xml:space="preserve"> </w:t>
      </w:r>
      <w:r>
        <w:rPr>
          <w:rFonts w:hint="eastAsia"/>
        </w:rPr>
        <w:t>вектор</w:t>
      </w:r>
      <w:r>
        <w:t xml:space="preserve"> </w:t>
      </w:r>
      <w:r>
        <w:rPr>
          <w:rFonts w:hint="eastAsia"/>
        </w:rPr>
        <w:t>неизвестных</w:t>
      </w:r>
      <w:r>
        <w:t xml:space="preserve"> </w:t>
      </w:r>
      <w:r>
        <w:rPr>
          <w:rFonts w:hint="eastAsia"/>
        </w:rPr>
        <w:t>параметров</w:t>
      </w:r>
    </w:p>
    <w:p w14:paraId="4450EEAB" w14:textId="77777777" w:rsidR="00504785" w:rsidRDefault="00504785" w:rsidP="00504785"/>
    <w:p w14:paraId="6FE0F31B" w14:textId="77777777" w:rsidR="00504785" w:rsidRDefault="00504785" w:rsidP="00504785">
      <w:r>
        <w:rPr>
          <w:rFonts w:hint="eastAsia"/>
        </w:rPr>
        <w:t>в</w:t>
      </w:r>
      <w:r>
        <w:t xml:space="preserve"> </w:t>
      </w:r>
      <w:r>
        <w:rPr>
          <w:rFonts w:hint="eastAsia"/>
        </w:rPr>
        <w:t>оценка</w:t>
      </w:r>
      <w:r>
        <w:t xml:space="preserve"> </w:t>
      </w:r>
      <w:r>
        <w:rPr>
          <w:rFonts w:hint="eastAsia"/>
        </w:rPr>
        <w:t>вектора</w:t>
      </w:r>
      <w:r>
        <w:t xml:space="preserve"> </w:t>
      </w:r>
      <w:r>
        <w:rPr>
          <w:rFonts w:hint="eastAsia"/>
        </w:rPr>
        <w:t>неизвестных</w:t>
      </w:r>
      <w:r>
        <w:t xml:space="preserve"> </w:t>
      </w:r>
      <w:r>
        <w:rPr>
          <w:rFonts w:hint="eastAsia"/>
        </w:rPr>
        <w:t>параметров</w:t>
      </w:r>
      <w:r>
        <w:t xml:space="preserve"> </w:t>
      </w:r>
      <w:r>
        <w:rPr>
          <w:rFonts w:hint="eastAsia"/>
        </w:rPr>
        <w:t>в</w:t>
      </w:r>
    </w:p>
    <w:p w14:paraId="23DB3C9C" w14:textId="77777777" w:rsidR="00504785" w:rsidRDefault="00504785" w:rsidP="00504785"/>
    <w:p w14:paraId="2CB0F26E" w14:textId="77777777" w:rsidR="00504785" w:rsidRDefault="00504785" w:rsidP="00504785">
      <w:r>
        <w:rPr>
          <w:rFonts w:hint="eastAsia"/>
        </w:rPr>
        <w:t>в</w:t>
      </w:r>
      <w:r>
        <w:t xml:space="preserve"> </w:t>
      </w:r>
      <w:r>
        <w:rPr>
          <w:rFonts w:hint="eastAsia"/>
        </w:rPr>
        <w:t>ошибка</w:t>
      </w:r>
      <w:r>
        <w:t xml:space="preserve"> </w:t>
      </w:r>
      <w:r>
        <w:rPr>
          <w:rFonts w:hint="eastAsia"/>
        </w:rPr>
        <w:t>оценивания</w:t>
      </w:r>
      <w:r>
        <w:t xml:space="preserve"> </w:t>
      </w:r>
      <w:r>
        <w:rPr>
          <w:rFonts w:hint="eastAsia"/>
        </w:rPr>
        <w:t>параметров</w:t>
      </w:r>
      <w:r>
        <w:t xml:space="preserve"> </w:t>
      </w:r>
      <w:r>
        <w:rPr>
          <w:rFonts w:hint="eastAsia"/>
        </w:rPr>
        <w:t>в</w:t>
      </w:r>
    </w:p>
    <w:p w14:paraId="1B5143EC" w14:textId="77777777" w:rsidR="00504785" w:rsidRDefault="00504785" w:rsidP="00504785"/>
    <w:p w14:paraId="17A78609" w14:textId="77777777" w:rsidR="00504785" w:rsidRDefault="00504785" w:rsidP="00504785">
      <w:r>
        <w:rPr>
          <w:rFonts w:hint="eastAsia"/>
        </w:rPr>
        <w:t>о</w:t>
      </w:r>
      <w:r>
        <w:t xml:space="preserve"> </w:t>
      </w:r>
      <w:r>
        <w:rPr>
          <w:rFonts w:hint="eastAsia"/>
        </w:rPr>
        <w:t>угловая</w:t>
      </w:r>
      <w:r>
        <w:t xml:space="preserve"> </w:t>
      </w:r>
      <w:r>
        <w:rPr>
          <w:rFonts w:hint="eastAsia"/>
        </w:rPr>
        <w:t>скорость</w:t>
      </w:r>
    </w:p>
    <w:p w14:paraId="10CDBDD2" w14:textId="77777777" w:rsidR="00504785" w:rsidRDefault="00504785" w:rsidP="00504785"/>
    <w:p w14:paraId="3FF7DDC2" w14:textId="77777777" w:rsidR="00504785" w:rsidRDefault="00504785" w:rsidP="00504785">
      <w:r>
        <w:rPr>
          <w:rFonts w:hint="eastAsia"/>
        </w:rPr>
        <w:t>Л</w:t>
      </w:r>
      <w:r>
        <w:t xml:space="preserve"> </w:t>
      </w:r>
      <w:r>
        <w:rPr>
          <w:rFonts w:hint="eastAsia"/>
        </w:rPr>
        <w:t>магнитный</w:t>
      </w:r>
      <w:r>
        <w:t xml:space="preserve"> </w:t>
      </w:r>
      <w:r>
        <w:rPr>
          <w:rFonts w:hint="eastAsia"/>
        </w:rPr>
        <w:t>поток</w:t>
      </w:r>
    </w:p>
    <w:p w14:paraId="2303255C" w14:textId="77777777" w:rsidR="00504785" w:rsidRDefault="00504785" w:rsidP="00504785"/>
    <w:p w14:paraId="4ABCF1A5" w14:textId="77777777" w:rsidR="00504785" w:rsidRDefault="00504785" w:rsidP="00504785">
      <w:r>
        <w:rPr>
          <w:rFonts w:hint="eastAsia"/>
        </w:rPr>
        <w:t>ть</w:t>
      </w:r>
      <w:r>
        <w:t xml:space="preserve"> </w:t>
      </w:r>
      <w:r>
        <w:rPr>
          <w:rFonts w:hint="eastAsia"/>
        </w:rPr>
        <w:t>момент</w:t>
      </w:r>
      <w:r>
        <w:t xml:space="preserve"> </w:t>
      </w:r>
      <w:r>
        <w:rPr>
          <w:rFonts w:hint="eastAsia"/>
        </w:rPr>
        <w:t>нагрузки</w:t>
      </w:r>
      <w:r>
        <w:t xml:space="preserve"> </w:t>
      </w:r>
      <w:r>
        <w:rPr>
          <w:rFonts w:hint="eastAsia"/>
        </w:rPr>
        <w:t>электромеханической</w:t>
      </w:r>
      <w:r>
        <w:t xml:space="preserve"> </w:t>
      </w:r>
      <w:r>
        <w:rPr>
          <w:rFonts w:hint="eastAsia"/>
        </w:rPr>
        <w:t>системы</w:t>
      </w:r>
    </w:p>
    <w:p w14:paraId="4D8F1BC2" w14:textId="77777777" w:rsidR="00504785" w:rsidRDefault="00504785" w:rsidP="00504785"/>
    <w:p w14:paraId="0628D2FF" w14:textId="77777777" w:rsidR="00504785" w:rsidRDefault="00504785" w:rsidP="00504785">
      <w:r>
        <w:lastRenderedPageBreak/>
        <w:t xml:space="preserve">PE </w:t>
      </w:r>
      <w:r>
        <w:rPr>
          <w:rFonts w:hint="eastAsia"/>
        </w:rPr>
        <w:t>условие</w:t>
      </w:r>
      <w:r>
        <w:t xml:space="preserve"> </w:t>
      </w:r>
      <w:r>
        <w:rPr>
          <w:rFonts w:hint="eastAsia"/>
        </w:rPr>
        <w:t>неисчезающего</w:t>
      </w:r>
      <w:r>
        <w:t xml:space="preserve"> </w:t>
      </w:r>
      <w:r>
        <w:rPr>
          <w:rFonts w:hint="eastAsia"/>
        </w:rPr>
        <w:t>возбуждения</w:t>
      </w:r>
    </w:p>
    <w:p w14:paraId="67333B3B" w14:textId="77777777" w:rsidR="00504785" w:rsidRDefault="00504785" w:rsidP="00504785"/>
    <w:p w14:paraId="358D53A0" w14:textId="337421EC" w:rsidR="00504785" w:rsidRPr="00504785" w:rsidRDefault="00504785" w:rsidP="00504785">
      <w:r>
        <w:t xml:space="preserve">DREM </w:t>
      </w:r>
      <w:r>
        <w:rPr>
          <w:rFonts w:hint="eastAsia"/>
        </w:rPr>
        <w:t>метод</w:t>
      </w:r>
      <w:r>
        <w:t xml:space="preserve"> </w:t>
      </w:r>
      <w:r>
        <w:rPr>
          <w:rFonts w:hint="eastAsia"/>
        </w:rPr>
        <w:t>динамического</w:t>
      </w:r>
      <w:r>
        <w:t xml:space="preserve"> </w:t>
      </w:r>
      <w:r>
        <w:rPr>
          <w:rFonts w:hint="eastAsia"/>
        </w:rPr>
        <w:t>расширения</w:t>
      </w:r>
      <w:r>
        <w:t xml:space="preserve"> </w:t>
      </w:r>
      <w:r>
        <w:rPr>
          <w:rFonts w:hint="eastAsia"/>
        </w:rPr>
        <w:t>регрессора</w:t>
      </w:r>
      <w:r>
        <w:t xml:space="preserve"> </w:t>
      </w:r>
      <w:r>
        <w:rPr>
          <w:rFonts w:hint="eastAsia"/>
        </w:rPr>
        <w:t>и</w:t>
      </w:r>
      <w:r>
        <w:t xml:space="preserve"> </w:t>
      </w:r>
      <w:r>
        <w:rPr>
          <w:rFonts w:hint="eastAsia"/>
        </w:rPr>
        <w:t>смешивания</w:t>
      </w:r>
    </w:p>
    <w:sectPr w:rsidR="00504785" w:rsidRPr="00504785" w:rsidSect="0073268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09AE" w14:textId="77777777" w:rsidR="00732682" w:rsidRDefault="00732682">
      <w:pPr>
        <w:spacing w:after="0" w:line="240" w:lineRule="auto"/>
      </w:pPr>
      <w:r>
        <w:separator/>
      </w:r>
    </w:p>
  </w:endnote>
  <w:endnote w:type="continuationSeparator" w:id="0">
    <w:p w14:paraId="67DE9E9D" w14:textId="77777777" w:rsidR="00732682" w:rsidRDefault="00732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36CB" w14:textId="77777777" w:rsidR="00732682" w:rsidRDefault="00732682"/>
    <w:p w14:paraId="3836DABF" w14:textId="77777777" w:rsidR="00732682" w:rsidRDefault="00732682"/>
    <w:p w14:paraId="2B72926D" w14:textId="77777777" w:rsidR="00732682" w:rsidRDefault="00732682"/>
    <w:p w14:paraId="65682C8C" w14:textId="77777777" w:rsidR="00732682" w:rsidRDefault="00732682"/>
    <w:p w14:paraId="6881E59A" w14:textId="77777777" w:rsidR="00732682" w:rsidRDefault="00732682"/>
    <w:p w14:paraId="5A52309E" w14:textId="77777777" w:rsidR="00732682" w:rsidRDefault="00732682"/>
    <w:p w14:paraId="1E1FF7EA" w14:textId="77777777" w:rsidR="00732682" w:rsidRDefault="0073268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39CE0C" wp14:editId="43A255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9A754" w14:textId="77777777" w:rsidR="00732682" w:rsidRDefault="00732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39CE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A9A754" w14:textId="77777777" w:rsidR="00732682" w:rsidRDefault="0073268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768FAB" w14:textId="77777777" w:rsidR="00732682" w:rsidRDefault="00732682"/>
    <w:p w14:paraId="1E726DC9" w14:textId="77777777" w:rsidR="00732682" w:rsidRDefault="00732682"/>
    <w:p w14:paraId="26EA899E" w14:textId="77777777" w:rsidR="00732682" w:rsidRDefault="0073268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BB24CD" wp14:editId="377FB23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A826" w14:textId="77777777" w:rsidR="00732682" w:rsidRDefault="00732682"/>
                          <w:p w14:paraId="3BED662A" w14:textId="77777777" w:rsidR="00732682" w:rsidRDefault="007326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BB24C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86A826" w14:textId="77777777" w:rsidR="00732682" w:rsidRDefault="00732682"/>
                    <w:p w14:paraId="3BED662A" w14:textId="77777777" w:rsidR="00732682" w:rsidRDefault="0073268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AE44D3" w14:textId="77777777" w:rsidR="00732682" w:rsidRDefault="00732682"/>
    <w:p w14:paraId="4E92FEA2" w14:textId="77777777" w:rsidR="00732682" w:rsidRDefault="00732682">
      <w:pPr>
        <w:rPr>
          <w:sz w:val="2"/>
          <w:szCs w:val="2"/>
        </w:rPr>
      </w:pPr>
    </w:p>
    <w:p w14:paraId="783F7E97" w14:textId="77777777" w:rsidR="00732682" w:rsidRDefault="00732682"/>
    <w:p w14:paraId="36E85CB8" w14:textId="77777777" w:rsidR="00732682" w:rsidRDefault="00732682">
      <w:pPr>
        <w:spacing w:after="0" w:line="240" w:lineRule="auto"/>
      </w:pPr>
    </w:p>
  </w:footnote>
  <w:footnote w:type="continuationSeparator" w:id="0">
    <w:p w14:paraId="4A42F64D" w14:textId="77777777" w:rsidR="00732682" w:rsidRDefault="00732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682"/>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15493</TotalTime>
  <Pages>5</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1720</cp:revision>
  <cp:lastPrinted>2009-02-06T05:36:00Z</cp:lastPrinted>
  <dcterms:created xsi:type="dcterms:W3CDTF">2024-01-07T13:43:00Z</dcterms:created>
  <dcterms:modified xsi:type="dcterms:W3CDTF">2024-02-02T17:17:00Z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