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53E" w:rsidRDefault="00B0053E" w:rsidP="00B0053E">
      <w:r>
        <w:rPr>
          <w:rFonts w:hint="eastAsia"/>
        </w:rPr>
        <w:t>ШШИСТЕРСТВО</w:t>
      </w:r>
      <w:r>
        <w:t></w:t>
      </w:r>
      <w:r>
        <w:t></w:t>
      </w:r>
      <w:r>
        <w:t></w:t>
      </w:r>
      <w:r>
        <w:t></w:t>
      </w:r>
      <w:r>
        <w:t></w:t>
      </w:r>
      <w:r>
        <w:t></w:t>
      </w:r>
      <w:r>
        <w:t></w:t>
      </w:r>
      <w:r>
        <w:t></w:t>
      </w:r>
      <w:r>
        <w:t></w:t>
      </w:r>
      <w:r>
        <w:t></w:t>
      </w:r>
      <w:r>
        <w:t></w:t>
      </w:r>
      <w:r>
        <w:t></w:t>
      </w:r>
      <w:r>
        <w:t></w:t>
      </w:r>
      <w:r>
        <w:rPr>
          <w:rFonts w:hint="eastAsia"/>
        </w:rPr>
        <w:t>ХОЗЯУЮТВА</w:t>
      </w:r>
      <w:r>
        <w:t></w:t>
      </w:r>
      <w:r>
        <w:rPr>
          <w:rFonts w:hint="eastAsia"/>
        </w:rPr>
        <w:t>ТАДЖИКСКОЙ</w:t>
      </w:r>
      <w:r>
        <w:t></w:t>
      </w:r>
      <w:r>
        <w:rPr>
          <w:rFonts w:hint="eastAsia"/>
        </w:rPr>
        <w:t>ССР</w:t>
      </w:r>
    </w:p>
    <w:p w:rsidR="00B0053E" w:rsidRDefault="00B0053E" w:rsidP="00B0053E">
      <w:r>
        <w:rPr>
          <w:rFonts w:hint="eastAsia"/>
        </w:rPr>
        <w:t>ТАЛДЖСШ</w:t>
      </w:r>
      <w:r>
        <w:t></w:t>
      </w:r>
      <w:r>
        <w:rPr>
          <w:rFonts w:hint="eastAsia"/>
        </w:rPr>
        <w:t>Ш</w:t>
      </w:r>
      <w:r>
        <w:t></w:t>
      </w:r>
      <w:r>
        <w:rPr>
          <w:rFonts w:hint="eastAsia"/>
        </w:rPr>
        <w:t>НАУЧНО</w:t>
      </w:r>
      <w:r>
        <w:t></w:t>
      </w:r>
      <w:r>
        <w:rPr>
          <w:rFonts w:hint="eastAsia"/>
        </w:rPr>
        <w:t>ИССЛЩОВАТМЬСКИЙ</w:t>
      </w:r>
      <w:r>
        <w:t></w:t>
      </w:r>
      <w:r>
        <w:rPr>
          <w:rFonts w:hint="eastAsia"/>
        </w:rPr>
        <w:t>ШСТИТУТ</w:t>
      </w:r>
    </w:p>
    <w:p w:rsidR="00B0053E" w:rsidRDefault="00B0053E" w:rsidP="00B0053E">
      <w:r>
        <w:rPr>
          <w:rFonts w:hint="eastAsia"/>
        </w:rPr>
        <w:t>ВЖВОТНОВОДСТВА</w:t>
      </w:r>
    </w:p>
    <w:p w:rsidR="00B0053E" w:rsidRDefault="00B0053E" w:rsidP="00B0053E">
      <w:r>
        <w:rPr>
          <w:rFonts w:hint="eastAsia"/>
        </w:rPr>
        <w:t>На</w:t>
      </w:r>
      <w:r>
        <w:t></w:t>
      </w:r>
      <w:r>
        <w:rPr>
          <w:rFonts w:hint="eastAsia"/>
        </w:rPr>
        <w:t>правах</w:t>
      </w:r>
      <w:r>
        <w:t></w:t>
      </w:r>
      <w:r>
        <w:rPr>
          <w:rFonts w:hint="eastAsia"/>
        </w:rPr>
        <w:t>рукописи</w:t>
      </w:r>
      <w:r>
        <w:t></w:t>
      </w:r>
      <w:r>
        <w:rPr>
          <w:rFonts w:hint="eastAsia"/>
        </w:rPr>
        <w:t>УДК</w:t>
      </w:r>
      <w:r>
        <w:t></w:t>
      </w:r>
      <w:r>
        <w:t></w:t>
      </w:r>
      <w:r>
        <w:t></w:t>
      </w:r>
      <w:r>
        <w:t></w:t>
      </w:r>
      <w:r>
        <w:t></w:t>
      </w:r>
      <w:r>
        <w:t></w:t>
      </w:r>
      <w:r>
        <w:t></w:t>
      </w:r>
      <w:r>
        <w:t></w:t>
      </w:r>
      <w:r>
        <w:t></w:t>
      </w:r>
      <w:r>
        <w:t></w:t>
      </w:r>
      <w:r>
        <w:t></w:t>
      </w:r>
      <w:r>
        <w:t></w:t>
      </w:r>
      <w:r>
        <w:t></w:t>
      </w:r>
      <w:r>
        <w:t></w:t>
      </w:r>
      <w:r>
        <w:t></w:t>
      </w:r>
      <w:r>
        <w:t></w:t>
      </w:r>
      <w:r>
        <w:t></w:t>
      </w:r>
      <w:r>
        <w:t></w:t>
      </w:r>
      <w:r>
        <w:t></w:t>
      </w:r>
      <w:r>
        <w:rPr>
          <w:rFonts w:hint="eastAsia"/>
        </w:rPr>
        <w:t>П</w:t>
      </w:r>
      <w:r>
        <w:t></w:t>
      </w:r>
      <w:r>
        <w:t></w:t>
      </w:r>
      <w:r>
        <w:t></w:t>
      </w:r>
      <w:r>
        <w:t></w:t>
      </w:r>
      <w:r>
        <w:t></w:t>
      </w:r>
      <w:r>
        <w:t></w:t>
      </w:r>
    </w:p>
    <w:p w:rsidR="00B0053E" w:rsidRDefault="00B0053E" w:rsidP="00B0053E">
      <w:r>
        <w:rPr>
          <w:rFonts w:hint="eastAsia"/>
        </w:rPr>
        <w:t>РАХИ</w:t>
      </w:r>
      <w:r>
        <w:t></w:t>
      </w:r>
      <w:r>
        <w:rPr>
          <w:rFonts w:hint="eastAsia"/>
        </w:rPr>
        <w:t>Л</w:t>
      </w:r>
      <w:r>
        <w:t></w:t>
      </w:r>
      <w:r>
        <w:rPr>
          <w:rFonts w:hint="eastAsia"/>
        </w:rPr>
        <w:t>В</w:t>
      </w:r>
      <w:r>
        <w:t></w:t>
      </w:r>
      <w:r>
        <w:rPr>
          <w:rFonts w:hint="eastAsia"/>
        </w:rPr>
        <w:t>ШАРОФ</w:t>
      </w:r>
      <w:r>
        <w:t></w:t>
      </w:r>
      <w:r>
        <w:rPr>
          <w:rFonts w:hint="eastAsia"/>
        </w:rPr>
        <w:t>ТАИРОВИЧ</w:t>
      </w:r>
    </w:p>
    <w:p w:rsidR="00B0053E" w:rsidRDefault="00B0053E" w:rsidP="00B0053E">
      <w:r>
        <w:rPr>
          <w:rFonts w:hint="eastAsia"/>
        </w:rPr>
        <w:t>ХОЗШСТВЕННО</w:t>
      </w:r>
      <w:r>
        <w:t></w:t>
      </w:r>
      <w:r>
        <w:rPr>
          <w:rFonts w:hint="eastAsia"/>
        </w:rPr>
        <w:t>БИОЛОГШЕСЫ</w:t>
      </w:r>
      <w:r>
        <w:t></w:t>
      </w:r>
      <w:r>
        <w:rPr>
          <w:rFonts w:hint="eastAsia"/>
        </w:rPr>
        <w:t>Е</w:t>
      </w:r>
      <w:r>
        <w:t></w:t>
      </w:r>
      <w:r>
        <w:rPr>
          <w:rFonts w:hint="eastAsia"/>
        </w:rPr>
        <w:t>ОСОБЕННОСТИ</w:t>
      </w:r>
      <w:r>
        <w:t></w:t>
      </w:r>
      <w:r>
        <w:rPr>
          <w:rFonts w:hint="eastAsia"/>
        </w:rPr>
        <w:t>И</w:t>
      </w:r>
      <w:r>
        <w:t></w:t>
      </w:r>
      <w:r>
        <w:rPr>
          <w:rFonts w:hint="eastAsia"/>
        </w:rPr>
        <w:t>РЕЗУЛЬТАТИВНОСТЬ</w:t>
      </w:r>
      <w:r>
        <w:t></w:t>
      </w:r>
      <w:r>
        <w:rPr>
          <w:rFonts w:hint="eastAsia"/>
        </w:rPr>
        <w:t>ПОДБОРА</w:t>
      </w:r>
      <w:r>
        <w:t></w:t>
      </w:r>
      <w:r>
        <w:rPr>
          <w:rFonts w:hint="eastAsia"/>
        </w:rPr>
        <w:t>ШССАРСКИХ</w:t>
      </w:r>
      <w:r>
        <w:t></w:t>
      </w:r>
      <w:r>
        <w:rPr>
          <w:rFonts w:hint="eastAsia"/>
        </w:rPr>
        <w:t>ОВЕЦ</w:t>
      </w:r>
    </w:p>
    <w:p w:rsidR="00B0053E" w:rsidRDefault="00B0053E" w:rsidP="00B0053E">
      <w:r>
        <w:rPr>
          <w:rFonts w:hint="eastAsia"/>
        </w:rPr>
        <w:t>ПО</w:t>
      </w:r>
      <w:r>
        <w:t></w:t>
      </w:r>
      <w:r>
        <w:rPr>
          <w:rFonts w:hint="eastAsia"/>
        </w:rPr>
        <w:t>внутршородньм</w:t>
      </w:r>
      <w:r>
        <w:t></w:t>
      </w:r>
      <w:r>
        <w:t></w:t>
      </w:r>
      <w:r>
        <w:t></w:t>
      </w:r>
      <w:r>
        <w:t></w:t>
      </w:r>
      <w:r>
        <w:t></w:t>
      </w:r>
      <w:r>
        <w:t></w:t>
      </w:r>
      <w:r>
        <w:t></w:t>
      </w:r>
      <w:r>
        <w:t></w:t>
      </w:r>
    </w:p>
    <w:p w:rsidR="00B0053E" w:rsidRDefault="00B0053E" w:rsidP="00B0053E">
      <w:r>
        <w:rPr>
          <w:rFonts w:hint="eastAsia"/>
        </w:rPr>
        <w:t>Специальность</w:t>
      </w:r>
      <w:r>
        <w:t></w:t>
      </w:r>
      <w:r>
        <w:t></w:t>
      </w:r>
      <w:r>
        <w:t></w:t>
      </w:r>
      <w:r>
        <w:t></w:t>
      </w:r>
      <w:r>
        <w:t></w:t>
      </w:r>
      <w:r>
        <w:t></w:t>
      </w:r>
      <w:r>
        <w:t></w:t>
      </w:r>
      <w:r>
        <w:t></w:t>
      </w:r>
      <w:r>
        <w:t></w:t>
      </w:r>
      <w:r>
        <w:t></w:t>
      </w:r>
      <w:r>
        <w:t></w:t>
      </w:r>
      <w:r>
        <w:t></w:t>
      </w:r>
      <w:r>
        <w:t></w:t>
      </w:r>
      <w:r>
        <w:t></w:t>
      </w:r>
      <w:r>
        <w:rPr>
          <w:rFonts w:hint="eastAsia"/>
        </w:rPr>
        <w:t>Разведение</w:t>
      </w:r>
      <w:r>
        <w:t></w:t>
      </w:r>
      <w:r>
        <w:rPr>
          <w:rFonts w:hint="eastAsia"/>
        </w:rPr>
        <w:t>и</w:t>
      </w:r>
      <w:r>
        <w:t></w:t>
      </w:r>
      <w:r>
        <w:rPr>
          <w:rFonts w:hint="eastAsia"/>
        </w:rPr>
        <w:t>селекция</w:t>
      </w:r>
    </w:p>
    <w:p w:rsidR="00B0053E" w:rsidRDefault="00B0053E" w:rsidP="00B0053E">
      <w:r>
        <w:rPr>
          <w:rFonts w:hint="eastAsia"/>
        </w:rPr>
        <w:t>сельскохозяйственных</w:t>
      </w:r>
      <w:r>
        <w:t></w:t>
      </w:r>
      <w:r>
        <w:rPr>
          <w:rFonts w:hint="eastAsia"/>
        </w:rPr>
        <w:t>животных</w:t>
      </w:r>
    </w:p>
    <w:p w:rsidR="00B0053E" w:rsidRDefault="00B0053E" w:rsidP="00B0053E">
      <w:r>
        <w:rPr>
          <w:rFonts w:hint="eastAsia"/>
        </w:rPr>
        <w:t>ДИССЕРТАЦИЯ</w:t>
      </w:r>
    </w:p>
    <w:p w:rsidR="00B0053E" w:rsidRDefault="00B0053E" w:rsidP="00B0053E">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сельскохозяйственных</w:t>
      </w:r>
      <w:r>
        <w:t></w:t>
      </w:r>
      <w:r>
        <w:rPr>
          <w:rFonts w:hint="eastAsia"/>
        </w:rPr>
        <w:t>наук</w:t>
      </w:r>
    </w:p>
    <w:p w:rsidR="00B0053E" w:rsidRDefault="00B0053E" w:rsidP="00B0053E">
      <w:r>
        <w:rPr>
          <w:rFonts w:hint="eastAsia"/>
        </w:rPr>
        <w:t>Научный</w:t>
      </w:r>
      <w:r>
        <w:t></w:t>
      </w:r>
      <w:r>
        <w:rPr>
          <w:rFonts w:hint="eastAsia"/>
        </w:rPr>
        <w:t>руководитель</w:t>
      </w:r>
      <w:r>
        <w:t></w:t>
      </w:r>
      <w:r>
        <w:t></w:t>
      </w:r>
      <w:r>
        <w:t></w:t>
      </w:r>
      <w:r>
        <w:rPr>
          <w:rFonts w:hint="eastAsia"/>
        </w:rPr>
        <w:t>доктор</w:t>
      </w:r>
      <w:r>
        <w:t></w:t>
      </w:r>
      <w:r>
        <w:rPr>
          <w:rFonts w:hint="eastAsia"/>
        </w:rPr>
        <w:t>сельскохозяйственных</w:t>
      </w:r>
      <w:r>
        <w:t></w:t>
      </w:r>
      <w:r>
        <w:rPr>
          <w:rFonts w:hint="eastAsia"/>
        </w:rPr>
        <w:t>наук</w:t>
      </w:r>
      <w:r>
        <w:t></w:t>
      </w:r>
      <w:r>
        <w:t></w:t>
      </w:r>
      <w:r>
        <w:rPr>
          <w:rFonts w:hint="eastAsia"/>
        </w:rPr>
        <w:t>профессор</w:t>
      </w:r>
      <w:r>
        <w:t></w:t>
      </w:r>
      <w:r>
        <w:rPr>
          <w:rFonts w:hint="eastAsia"/>
        </w:rPr>
        <w:t>С</w:t>
      </w:r>
      <w:r>
        <w:t></w:t>
      </w:r>
      <w:r>
        <w:rPr>
          <w:rFonts w:hint="eastAsia"/>
        </w:rPr>
        <w:t>И</w:t>
      </w:r>
      <w:r>
        <w:t></w:t>
      </w:r>
      <w:r>
        <w:rPr>
          <w:rFonts w:hint="eastAsia"/>
        </w:rPr>
        <w:t>ФАРСЫХАНОВ</w:t>
      </w:r>
    </w:p>
    <w:p w:rsidR="00B0053E" w:rsidRDefault="00B0053E" w:rsidP="00B0053E">
      <w:r>
        <w:rPr>
          <w:rFonts w:hint="eastAsia"/>
        </w:rPr>
        <w:t>Дуп</w:t>
      </w:r>
      <w:r>
        <w:t></w:t>
      </w:r>
      <w:r>
        <w:rPr>
          <w:rFonts w:hint="eastAsia"/>
        </w:rPr>
        <w:t>анбе</w:t>
      </w:r>
      <w:r>
        <w:t></w:t>
      </w:r>
      <w:r>
        <w:t></w:t>
      </w:r>
      <w:r>
        <w:t></w:t>
      </w:r>
      <w:r>
        <w:t></w:t>
      </w:r>
      <w:r>
        <w:t></w:t>
      </w:r>
      <w:r>
        <w:t></w:t>
      </w:r>
      <w:r>
        <w:t></w:t>
      </w:r>
    </w:p>
    <w:p w:rsidR="00B0053E" w:rsidRDefault="00B0053E" w:rsidP="00B0053E">
      <w:r>
        <w:t></w:t>
      </w:r>
      <w:r>
        <w:t></w:t>
      </w:r>
      <w:r>
        <w:t></w:t>
      </w:r>
      <w:r>
        <w:t></w:t>
      </w:r>
      <w:r>
        <w:t></w:t>
      </w:r>
    </w:p>
    <w:p w:rsidR="00B0053E" w:rsidRDefault="00B0053E" w:rsidP="00B0053E">
      <w:r>
        <w:rPr>
          <w:rFonts w:hint="eastAsia"/>
        </w:rPr>
        <w:t>ОГЛАВЛЕНИЕ</w:t>
      </w:r>
    </w:p>
    <w:p w:rsidR="00B0053E" w:rsidRDefault="00B0053E" w:rsidP="00B0053E">
      <w:r>
        <w:rPr>
          <w:rFonts w:hint="eastAsia"/>
        </w:rPr>
        <w:t>Стр</w:t>
      </w:r>
      <w:r>
        <w:t></w:t>
      </w:r>
    </w:p>
    <w:p w:rsidR="00B0053E" w:rsidRDefault="00B0053E" w:rsidP="00B0053E">
      <w:r>
        <w:rPr>
          <w:rFonts w:hint="eastAsia"/>
        </w:rPr>
        <w:t>ВВЕДЕНИЕ</w:t>
      </w:r>
      <w:r>
        <w:t></w:t>
      </w:r>
      <w:r>
        <w:t></w:t>
      </w:r>
    </w:p>
    <w:p w:rsidR="00B0053E" w:rsidRDefault="00B0053E" w:rsidP="00B0053E">
      <w:r>
        <w:rPr>
          <w:rFonts w:hint="eastAsia"/>
        </w:rPr>
        <w:t>ГЛАВА</w:t>
      </w:r>
      <w:r>
        <w:t></w:t>
      </w:r>
      <w:r>
        <w:t></w:t>
      </w:r>
      <w:r>
        <w:t></w:t>
      </w:r>
      <w:r>
        <w:t></w:t>
      </w:r>
      <w:r>
        <w:rPr>
          <w:rFonts w:hint="eastAsia"/>
        </w:rPr>
        <w:t>ОБЗОР</w:t>
      </w:r>
      <w:r>
        <w:t></w:t>
      </w:r>
      <w:r>
        <w:rPr>
          <w:rFonts w:hint="eastAsia"/>
        </w:rPr>
        <w:t>ЛИТЕРАТУРЫ</w:t>
      </w:r>
      <w:r>
        <w:t></w:t>
      </w:r>
      <w:r>
        <w:t></w:t>
      </w:r>
    </w:p>
    <w:p w:rsidR="00B0053E" w:rsidRDefault="00B0053E" w:rsidP="00B0053E">
      <w:r>
        <w:t></w:t>
      </w:r>
      <w:r>
        <w:t></w:t>
      </w:r>
      <w:r>
        <w:t></w:t>
      </w:r>
      <w:r>
        <w:t></w:t>
      </w:r>
    </w:p>
    <w:p w:rsidR="00B0053E" w:rsidRDefault="00B0053E" w:rsidP="00B0053E">
      <w:r>
        <w:rPr>
          <w:rFonts w:hint="eastAsia"/>
        </w:rPr>
        <w:t>Обща</w:t>
      </w:r>
    </w:p>
    <w:p w:rsidR="00B0053E" w:rsidRDefault="00B0053E" w:rsidP="00B0053E">
      <w:r>
        <w:rPr>
          <w:rFonts w:hint="eastAsia"/>
        </w:rPr>
        <w:t>я</w:t>
      </w:r>
      <w:r>
        <w:t></w:t>
      </w:r>
      <w:r>
        <w:rPr>
          <w:rFonts w:hint="eastAsia"/>
        </w:rPr>
        <w:t>характеристика</w:t>
      </w:r>
      <w:r>
        <w:t></w:t>
      </w:r>
      <w:r>
        <w:rPr>
          <w:rFonts w:hint="eastAsia"/>
        </w:rPr>
        <w:t>овец</w:t>
      </w:r>
      <w:r>
        <w:t></w:t>
      </w:r>
      <w:r>
        <w:rPr>
          <w:rFonts w:hint="eastAsia"/>
        </w:rPr>
        <w:t>гиссарской</w:t>
      </w:r>
      <w:r>
        <w:t></w:t>
      </w:r>
      <w:r>
        <w:rPr>
          <w:rFonts w:hint="eastAsia"/>
        </w:rPr>
        <w:t>породы</w:t>
      </w:r>
      <w:r>
        <w:t></w:t>
      </w:r>
      <w:r>
        <w:t></w:t>
      </w:r>
    </w:p>
    <w:p w:rsidR="00B0053E" w:rsidRDefault="00B0053E" w:rsidP="00B0053E">
      <w:r>
        <w:t></w:t>
      </w:r>
      <w:r>
        <w:t></w:t>
      </w:r>
      <w:r>
        <w:t></w:t>
      </w:r>
      <w:r>
        <w:t></w:t>
      </w:r>
      <w:r>
        <w:t></w:t>
      </w:r>
      <w:r>
        <w:rPr>
          <w:rFonts w:hint="eastAsia"/>
        </w:rPr>
        <w:t>Степень</w:t>
      </w:r>
      <w:r>
        <w:t></w:t>
      </w:r>
      <w:r>
        <w:rPr>
          <w:rFonts w:hint="eastAsia"/>
        </w:rPr>
        <w:t>изученности</w:t>
      </w:r>
      <w:r>
        <w:t></w:t>
      </w:r>
      <w:r>
        <w:rPr>
          <w:rFonts w:hint="eastAsia"/>
        </w:rPr>
        <w:t>вопроса</w:t>
      </w:r>
      <w:r>
        <w:t></w:t>
      </w:r>
      <w:r>
        <w:rPr>
          <w:rFonts w:hint="eastAsia"/>
        </w:rPr>
        <w:t>о</w:t>
      </w:r>
      <w:r>
        <w:t></w:t>
      </w:r>
      <w:r>
        <w:rPr>
          <w:rFonts w:hint="eastAsia"/>
        </w:rPr>
        <w:t>внутрипородных</w:t>
      </w:r>
      <w:r>
        <w:t></w:t>
      </w:r>
      <w:r>
        <w:rPr>
          <w:rFonts w:hint="eastAsia"/>
        </w:rPr>
        <w:t>типах</w:t>
      </w:r>
      <w:r>
        <w:t></w:t>
      </w:r>
      <w:r>
        <w:rPr>
          <w:rFonts w:hint="eastAsia"/>
        </w:rPr>
        <w:t>овец</w:t>
      </w:r>
      <w:r>
        <w:t></w:t>
      </w:r>
      <w:r>
        <w:t></w:t>
      </w:r>
      <w:r>
        <w:t></w:t>
      </w:r>
    </w:p>
    <w:p w:rsidR="00B0053E" w:rsidRDefault="00B0053E" w:rsidP="00B0053E">
      <w:r>
        <w:rPr>
          <w:rFonts w:hint="eastAsia"/>
        </w:rPr>
        <w:t>ГЛАВА</w:t>
      </w:r>
      <w:r>
        <w:t></w:t>
      </w:r>
      <w:r>
        <w:rPr>
          <w:rFonts w:hint="eastAsia"/>
        </w:rPr>
        <w:t>П</w:t>
      </w:r>
      <w:r>
        <w:t></w:t>
      </w:r>
      <w:r>
        <w:t></w:t>
      </w:r>
      <w:r>
        <w:rPr>
          <w:rFonts w:hint="eastAsia"/>
        </w:rPr>
        <w:t>МАТЕРИАЛ</w:t>
      </w:r>
      <w:r>
        <w:t></w:t>
      </w:r>
      <w:r>
        <w:t></w:t>
      </w:r>
      <w:r>
        <w:rPr>
          <w:rFonts w:hint="eastAsia"/>
        </w:rPr>
        <w:t>МЕТОДИКА</w:t>
      </w:r>
      <w:r>
        <w:t></w:t>
      </w:r>
      <w:r>
        <w:rPr>
          <w:rFonts w:hint="eastAsia"/>
        </w:rPr>
        <w:t>И</w:t>
      </w:r>
      <w:r>
        <w:t></w:t>
      </w:r>
      <w:r>
        <w:rPr>
          <w:rFonts w:hint="eastAsia"/>
        </w:rPr>
        <w:t>УСЛОВИЯ</w:t>
      </w:r>
      <w:r>
        <w:t></w:t>
      </w:r>
      <w:r>
        <w:rPr>
          <w:rFonts w:hint="eastAsia"/>
        </w:rPr>
        <w:t>ПРОВЩЕНИЯ</w:t>
      </w:r>
      <w:r>
        <w:t></w:t>
      </w:r>
      <w:r>
        <w:rPr>
          <w:rFonts w:hint="eastAsia"/>
        </w:rPr>
        <w:t>ОПЫТА</w:t>
      </w:r>
      <w:r>
        <w:t></w:t>
      </w:r>
      <w:r>
        <w:t></w:t>
      </w:r>
      <w:r>
        <w:t></w:t>
      </w:r>
    </w:p>
    <w:p w:rsidR="00B0053E" w:rsidRDefault="00B0053E" w:rsidP="00B0053E">
      <w:r>
        <w:t></w:t>
      </w:r>
      <w:r>
        <w:t></w:t>
      </w:r>
      <w:r>
        <w:t></w:t>
      </w:r>
      <w:r>
        <w:t></w:t>
      </w:r>
      <w:r>
        <w:t></w:t>
      </w:r>
      <w:r>
        <w:rPr>
          <w:rFonts w:hint="eastAsia"/>
        </w:rPr>
        <w:t>Материал</w:t>
      </w:r>
      <w:r>
        <w:t></w:t>
      </w:r>
      <w:r>
        <w:rPr>
          <w:rFonts w:hint="eastAsia"/>
        </w:rPr>
        <w:t>и</w:t>
      </w:r>
      <w:r>
        <w:t></w:t>
      </w:r>
      <w:r>
        <w:rPr>
          <w:rFonts w:hint="eastAsia"/>
        </w:rPr>
        <w:t>методика</w:t>
      </w:r>
      <w:r>
        <w:t></w:t>
      </w:r>
      <w:r>
        <w:rPr>
          <w:rFonts w:hint="eastAsia"/>
        </w:rPr>
        <w:t>исследований</w:t>
      </w:r>
      <w:r>
        <w:t></w:t>
      </w:r>
      <w:r>
        <w:t></w:t>
      </w:r>
      <w:r>
        <w:t></w:t>
      </w:r>
    </w:p>
    <w:p w:rsidR="00B0053E" w:rsidRDefault="00B0053E" w:rsidP="00B0053E">
      <w:r>
        <w:t></w:t>
      </w:r>
      <w:r>
        <w:t></w:t>
      </w:r>
      <w:r>
        <w:t></w:t>
      </w:r>
      <w:r>
        <w:t></w:t>
      </w:r>
      <w:r>
        <w:t></w:t>
      </w:r>
      <w:r>
        <w:rPr>
          <w:rFonts w:hint="eastAsia"/>
        </w:rPr>
        <w:t>Природно</w:t>
      </w:r>
      <w:r>
        <w:t></w:t>
      </w:r>
      <w:r>
        <w:rPr>
          <w:rFonts w:hint="eastAsia"/>
        </w:rPr>
        <w:t>климатические</w:t>
      </w:r>
      <w:r>
        <w:t></w:t>
      </w:r>
      <w:r>
        <w:rPr>
          <w:rFonts w:hint="eastAsia"/>
        </w:rPr>
        <w:t>и</w:t>
      </w:r>
      <w:r>
        <w:t></w:t>
      </w:r>
      <w:r>
        <w:rPr>
          <w:rFonts w:hint="eastAsia"/>
        </w:rPr>
        <w:t>кормовые</w:t>
      </w:r>
      <w:r>
        <w:t></w:t>
      </w:r>
      <w:r>
        <w:rPr>
          <w:rFonts w:hint="eastAsia"/>
        </w:rPr>
        <w:t>условия</w:t>
      </w:r>
      <w:r>
        <w:t></w:t>
      </w:r>
      <w:r>
        <w:rPr>
          <w:rFonts w:hint="eastAsia"/>
        </w:rPr>
        <w:t>плем</w:t>
      </w:r>
      <w:r>
        <w:t></w:t>
      </w:r>
      <w:r>
        <w:rPr>
          <w:rFonts w:hint="eastAsia"/>
        </w:rPr>
        <w:t>завода</w:t>
      </w:r>
      <w:r>
        <w:t></w:t>
      </w:r>
      <w:r>
        <w:t></w:t>
      </w:r>
      <w:r>
        <w:rPr>
          <w:rFonts w:hint="eastAsia"/>
        </w:rPr>
        <w:t>Гиссар</w:t>
      </w:r>
      <w:r>
        <w:t></w:t>
      </w:r>
      <w:r>
        <w:t></w:t>
      </w:r>
      <w:r>
        <w:t></w:t>
      </w:r>
      <w:r>
        <w:t></w:t>
      </w:r>
    </w:p>
    <w:p w:rsidR="00B0053E" w:rsidRDefault="00B0053E" w:rsidP="00B0053E">
      <w:r>
        <w:rPr>
          <w:rFonts w:hint="eastAsia"/>
        </w:rPr>
        <w:t>ГЛАВА</w:t>
      </w:r>
      <w:r>
        <w:t></w:t>
      </w:r>
      <w:r>
        <w:rPr>
          <w:rFonts w:hint="eastAsia"/>
        </w:rPr>
        <w:t>Ш</w:t>
      </w:r>
      <w:r>
        <w:t></w:t>
      </w:r>
      <w:r>
        <w:t></w:t>
      </w:r>
      <w:r>
        <w:rPr>
          <w:rFonts w:hint="eastAsia"/>
        </w:rPr>
        <w:t>РЕЗУЛЬТАТЫ</w:t>
      </w:r>
      <w:r>
        <w:t></w:t>
      </w:r>
      <w:r>
        <w:rPr>
          <w:rFonts w:hint="eastAsia"/>
        </w:rPr>
        <w:t>ИССЛЕДОВАНИЙ</w:t>
      </w:r>
      <w:r>
        <w:t></w:t>
      </w:r>
      <w:r>
        <w:t></w:t>
      </w:r>
      <w:r>
        <w:t></w:t>
      </w:r>
    </w:p>
    <w:p w:rsidR="00B0053E" w:rsidRDefault="00B0053E" w:rsidP="00B0053E">
      <w:r>
        <w:rPr>
          <w:rFonts w:hint="eastAsia"/>
        </w:rPr>
        <w:t>Раздел</w:t>
      </w:r>
      <w:r>
        <w:t></w:t>
      </w:r>
      <w:r>
        <w:t></w:t>
      </w:r>
      <w:r>
        <w:t></w:t>
      </w:r>
      <w:r>
        <w:t></w:t>
      </w:r>
      <w:r>
        <w:rPr>
          <w:rFonts w:hint="eastAsia"/>
        </w:rPr>
        <w:t>Характеристика</w:t>
      </w:r>
      <w:r>
        <w:t></w:t>
      </w:r>
      <w:r>
        <w:rPr>
          <w:rFonts w:hint="eastAsia"/>
        </w:rPr>
        <w:t>хозяйственно</w:t>
      </w:r>
      <w:r>
        <w:t></w:t>
      </w:r>
      <w:r>
        <w:rPr>
          <w:rFonts w:hint="eastAsia"/>
        </w:rPr>
        <w:t>биологических</w:t>
      </w:r>
      <w:r>
        <w:t></w:t>
      </w:r>
      <w:r>
        <w:rPr>
          <w:rFonts w:hint="eastAsia"/>
        </w:rPr>
        <w:t>особенностей</w:t>
      </w:r>
      <w:r>
        <w:t></w:t>
      </w:r>
      <w:r>
        <w:rPr>
          <w:rFonts w:hint="eastAsia"/>
        </w:rPr>
        <w:t>гиссарских</w:t>
      </w:r>
      <w:r>
        <w:t></w:t>
      </w:r>
      <w:r>
        <w:rPr>
          <w:rFonts w:hint="eastAsia"/>
        </w:rPr>
        <w:t>овец</w:t>
      </w:r>
      <w:r>
        <w:t></w:t>
      </w:r>
      <w:r>
        <w:rPr>
          <w:rFonts w:hint="eastAsia"/>
        </w:rPr>
        <w:t>различных</w:t>
      </w:r>
      <w:r>
        <w:t></w:t>
      </w:r>
      <w:r>
        <w:rPr>
          <w:rFonts w:hint="eastAsia"/>
        </w:rPr>
        <w:t>внутрипородных</w:t>
      </w:r>
    </w:p>
    <w:p w:rsidR="00B0053E" w:rsidRDefault="00B0053E" w:rsidP="00B0053E">
      <w:r>
        <w:rPr>
          <w:rFonts w:hint="eastAsia"/>
        </w:rPr>
        <w:t>типов</w:t>
      </w:r>
      <w:r>
        <w:t></w:t>
      </w:r>
      <w:r>
        <w:t></w:t>
      </w:r>
      <w:r>
        <w:t></w:t>
      </w:r>
    </w:p>
    <w:p w:rsidR="00B0053E" w:rsidRDefault="00B0053E" w:rsidP="00B0053E">
      <w:r>
        <w:t></w:t>
      </w:r>
    </w:p>
    <w:p w:rsidR="00B0053E" w:rsidRDefault="00B0053E" w:rsidP="00B0053E">
      <w:r>
        <w:t></w:t>
      </w:r>
      <w:r>
        <w:t></w:t>
      </w:r>
      <w:r>
        <w:t></w:t>
      </w:r>
      <w:r>
        <w:t></w:t>
      </w:r>
      <w:r>
        <w:rPr>
          <w:rFonts w:hint="eastAsia"/>
        </w:rPr>
        <w:t>Численное</w:t>
      </w:r>
      <w:r>
        <w:t></w:t>
      </w:r>
      <w:r>
        <w:rPr>
          <w:rFonts w:hint="eastAsia"/>
        </w:rPr>
        <w:t>соотношение</w:t>
      </w:r>
      <w:r>
        <w:t></w:t>
      </w:r>
      <w:r>
        <w:rPr>
          <w:rFonts w:hint="eastAsia"/>
        </w:rPr>
        <w:t>овец</w:t>
      </w:r>
      <w:r>
        <w:t></w:t>
      </w:r>
      <w:r>
        <w:rPr>
          <w:rFonts w:hint="eastAsia"/>
        </w:rPr>
        <w:t>различных</w:t>
      </w:r>
      <w:r>
        <w:t></w:t>
      </w:r>
      <w:r>
        <w:rPr>
          <w:rFonts w:hint="eastAsia"/>
        </w:rPr>
        <w:t>типов</w:t>
      </w:r>
      <w:r>
        <w:t></w:t>
      </w:r>
      <w:r>
        <w:t></w:t>
      </w:r>
      <w:r>
        <w:t></w:t>
      </w:r>
    </w:p>
    <w:p w:rsidR="00B0053E" w:rsidRDefault="00B0053E" w:rsidP="00B0053E">
      <w:r>
        <w:t></w:t>
      </w:r>
      <w:r>
        <w:t></w:t>
      </w:r>
      <w:r>
        <w:t></w:t>
      </w:r>
      <w:r>
        <w:t></w:t>
      </w:r>
      <w:r>
        <w:t></w:t>
      </w:r>
      <w:r>
        <w:rPr>
          <w:rFonts w:hint="eastAsia"/>
        </w:rPr>
        <w:t>Возрастные</w:t>
      </w:r>
      <w:r>
        <w:t></w:t>
      </w:r>
      <w:r>
        <w:rPr>
          <w:rFonts w:hint="eastAsia"/>
        </w:rPr>
        <w:t>изменения</w:t>
      </w:r>
      <w:r>
        <w:t></w:t>
      </w:r>
      <w:r>
        <w:rPr>
          <w:rFonts w:hint="eastAsia"/>
        </w:rPr>
        <w:t>живой</w:t>
      </w:r>
      <w:r>
        <w:t></w:t>
      </w:r>
      <w:r>
        <w:rPr>
          <w:rFonts w:hint="eastAsia"/>
        </w:rPr>
        <w:t>массы</w:t>
      </w:r>
      <w:r>
        <w:t></w:t>
      </w:r>
      <w:r>
        <w:rPr>
          <w:rFonts w:hint="eastAsia"/>
        </w:rPr>
        <w:t>и</w:t>
      </w:r>
      <w:r>
        <w:t></w:t>
      </w:r>
      <w:r>
        <w:rPr>
          <w:rFonts w:hint="eastAsia"/>
        </w:rPr>
        <w:t>промеров</w:t>
      </w:r>
      <w:r>
        <w:t></w:t>
      </w:r>
      <w:r>
        <w:rPr>
          <w:rFonts w:hint="eastAsia"/>
        </w:rPr>
        <w:t>тела</w:t>
      </w:r>
      <w:r>
        <w:t></w:t>
      </w:r>
      <w:r>
        <w:t></w:t>
      </w:r>
      <w:r>
        <w:t></w:t>
      </w:r>
      <w:r>
        <w:t></w:t>
      </w:r>
      <w:r>
        <w:t></w:t>
      </w:r>
      <w:r>
        <w:t></w:t>
      </w:r>
    </w:p>
    <w:p w:rsidR="00B0053E" w:rsidRDefault="00B0053E" w:rsidP="00B0053E">
      <w:r>
        <w:t></w:t>
      </w:r>
    </w:p>
    <w:p w:rsidR="00B0053E" w:rsidRDefault="00B0053E" w:rsidP="00B0053E">
      <w:r>
        <w:t></w:t>
      </w:r>
      <w:r>
        <w:t></w:t>
      </w:r>
      <w:r>
        <w:t></w:t>
      </w:r>
      <w:r>
        <w:t></w:t>
      </w:r>
      <w:r>
        <w:rPr>
          <w:rFonts w:hint="eastAsia"/>
        </w:rPr>
        <w:t>Мясо</w:t>
      </w:r>
      <w:r>
        <w:t></w:t>
      </w:r>
      <w:r>
        <w:rPr>
          <w:rFonts w:hint="eastAsia"/>
        </w:rPr>
        <w:t>сальная</w:t>
      </w:r>
      <w:r>
        <w:t></w:t>
      </w:r>
      <w:r>
        <w:rPr>
          <w:rFonts w:hint="eastAsia"/>
        </w:rPr>
        <w:t>продуктивность</w:t>
      </w:r>
      <w:r>
        <w:t></w:t>
      </w:r>
      <w:r>
        <w:t></w:t>
      </w:r>
      <w:r>
        <w:t></w:t>
      </w:r>
    </w:p>
    <w:p w:rsidR="00B0053E" w:rsidRDefault="00B0053E" w:rsidP="00B0053E">
      <w:r>
        <w:t></w:t>
      </w:r>
      <w:r>
        <w:t></w:t>
      </w:r>
      <w:r>
        <w:t></w:t>
      </w:r>
      <w:r>
        <w:t></w:t>
      </w:r>
      <w:r>
        <w:t></w:t>
      </w:r>
      <w:r>
        <w:rPr>
          <w:rFonts w:hint="eastAsia"/>
        </w:rPr>
        <w:t>Откорлочные</w:t>
      </w:r>
      <w:r>
        <w:t></w:t>
      </w:r>
      <w:r>
        <w:rPr>
          <w:rFonts w:hint="eastAsia"/>
        </w:rPr>
        <w:t>качества</w:t>
      </w:r>
      <w:r>
        <w:t></w:t>
      </w:r>
      <w:r>
        <w:t></w:t>
      </w:r>
      <w:r>
        <w:t></w:t>
      </w:r>
    </w:p>
    <w:p w:rsidR="00B0053E" w:rsidRDefault="00B0053E" w:rsidP="00B0053E">
      <w:r>
        <w:t></w:t>
      </w:r>
      <w:r>
        <w:t></w:t>
      </w:r>
      <w:r>
        <w:t></w:t>
      </w:r>
      <w:r>
        <w:t></w:t>
      </w:r>
      <w:r>
        <w:t></w:t>
      </w:r>
      <w:r>
        <w:rPr>
          <w:rFonts w:hint="eastAsia"/>
        </w:rPr>
        <w:t>Шерстная</w:t>
      </w:r>
      <w:r>
        <w:t></w:t>
      </w:r>
      <w:r>
        <w:rPr>
          <w:rFonts w:hint="eastAsia"/>
        </w:rPr>
        <w:t>продуктивность</w:t>
      </w:r>
      <w:r>
        <w:t></w:t>
      </w:r>
      <w:r>
        <w:rPr>
          <w:rFonts w:hint="eastAsia"/>
        </w:rPr>
        <w:t>и</w:t>
      </w:r>
      <w:r>
        <w:t></w:t>
      </w:r>
      <w:r>
        <w:rPr>
          <w:rFonts w:hint="eastAsia"/>
        </w:rPr>
        <w:t>качество</w:t>
      </w:r>
      <w:r>
        <w:t></w:t>
      </w:r>
      <w:r>
        <w:rPr>
          <w:rFonts w:hint="eastAsia"/>
        </w:rPr>
        <w:t>шерсти</w:t>
      </w:r>
      <w:r>
        <w:t></w:t>
      </w:r>
      <w:r>
        <w:t></w:t>
      </w:r>
      <w:r>
        <w:t></w:t>
      </w:r>
    </w:p>
    <w:p w:rsidR="00B0053E" w:rsidRDefault="00B0053E" w:rsidP="00B0053E">
      <w:r>
        <w:t></w:t>
      </w:r>
      <w:r>
        <w:t></w:t>
      </w:r>
      <w:r>
        <w:t></w:t>
      </w:r>
      <w:r>
        <w:t></w:t>
      </w:r>
      <w:r>
        <w:t></w:t>
      </w:r>
      <w:r>
        <w:rPr>
          <w:rFonts w:hint="eastAsia"/>
        </w:rPr>
        <w:t>Воспроизводительная</w:t>
      </w:r>
      <w:r>
        <w:t></w:t>
      </w:r>
      <w:r>
        <w:rPr>
          <w:rFonts w:hint="eastAsia"/>
        </w:rPr>
        <w:t>способность</w:t>
      </w:r>
      <w:r>
        <w:t></w:t>
      </w:r>
      <w:r>
        <w:t></w:t>
      </w:r>
      <w:r>
        <w:t></w:t>
      </w:r>
    </w:p>
    <w:p w:rsidR="00B0053E" w:rsidRDefault="00B0053E" w:rsidP="00B0053E">
      <w:r>
        <w:t></w:t>
      </w:r>
    </w:p>
    <w:p w:rsidR="00B0053E" w:rsidRDefault="00B0053E" w:rsidP="00B0053E">
      <w:r>
        <w:t></w:t>
      </w:r>
      <w:r>
        <w:t></w:t>
      </w:r>
      <w:r>
        <w:t></w:t>
      </w:r>
      <w:r>
        <w:t></w:t>
      </w:r>
      <w:r>
        <w:rPr>
          <w:rFonts w:hint="eastAsia"/>
        </w:rPr>
        <w:t>Молочность</w:t>
      </w:r>
      <w:r>
        <w:t></w:t>
      </w:r>
      <w:r>
        <w:rPr>
          <w:rFonts w:hint="eastAsia"/>
        </w:rPr>
        <w:t>маток</w:t>
      </w:r>
      <w:r>
        <w:t></w:t>
      </w:r>
      <w:r>
        <w:t></w:t>
      </w:r>
      <w:r>
        <w:t></w:t>
      </w:r>
    </w:p>
    <w:p w:rsidR="00B0053E" w:rsidRDefault="00B0053E" w:rsidP="00B0053E">
      <w:r>
        <w:t></w:t>
      </w:r>
      <w:r>
        <w:t></w:t>
      </w:r>
      <w:r>
        <w:t></w:t>
      </w:r>
      <w:r>
        <w:t></w:t>
      </w:r>
      <w:r>
        <w:t></w:t>
      </w:r>
      <w:r>
        <w:rPr>
          <w:rFonts w:hint="eastAsia"/>
        </w:rPr>
        <w:t>Жизнеспособность</w:t>
      </w:r>
      <w:r>
        <w:t></w:t>
      </w:r>
      <w:r>
        <w:rPr>
          <w:rFonts w:hint="eastAsia"/>
        </w:rPr>
        <w:t>и</w:t>
      </w:r>
      <w:r>
        <w:t></w:t>
      </w:r>
      <w:r>
        <w:rPr>
          <w:rFonts w:hint="eastAsia"/>
        </w:rPr>
        <w:t>приспособленность</w:t>
      </w:r>
      <w:r>
        <w:t></w:t>
      </w:r>
      <w:r>
        <w:t></w:t>
      </w:r>
      <w:r>
        <w:t></w:t>
      </w:r>
    </w:p>
    <w:p w:rsidR="00B0053E" w:rsidRDefault="00B0053E" w:rsidP="00B0053E">
      <w:r>
        <w:t></w:t>
      </w:r>
      <w:r>
        <w:t></w:t>
      </w:r>
      <w:r>
        <w:t></w:t>
      </w:r>
      <w:r>
        <w:t></w:t>
      </w:r>
      <w:r>
        <w:t></w:t>
      </w:r>
      <w:r>
        <w:rPr>
          <w:rFonts w:hint="eastAsia"/>
        </w:rPr>
        <w:t>Развитие</w:t>
      </w:r>
      <w:r>
        <w:t></w:t>
      </w:r>
      <w:r>
        <w:rPr>
          <w:rFonts w:hint="eastAsia"/>
        </w:rPr>
        <w:t>внутренних</w:t>
      </w:r>
      <w:r>
        <w:t></w:t>
      </w:r>
      <w:r>
        <w:rPr>
          <w:rFonts w:hint="eastAsia"/>
        </w:rPr>
        <w:t>органов</w:t>
      </w:r>
      <w:r>
        <w:t></w:t>
      </w:r>
      <w:r>
        <w:t></w:t>
      </w:r>
      <w:r>
        <w:t></w:t>
      </w:r>
    </w:p>
    <w:p w:rsidR="00B0053E" w:rsidRDefault="00B0053E" w:rsidP="00B0053E">
      <w:r>
        <w:rPr>
          <w:rFonts w:hint="eastAsia"/>
        </w:rPr>
        <w:t>Раздел</w:t>
      </w:r>
      <w:r>
        <w:t></w:t>
      </w:r>
      <w:r>
        <w:t></w:t>
      </w:r>
      <w:r>
        <w:t></w:t>
      </w:r>
      <w:r>
        <w:t></w:t>
      </w:r>
      <w:r>
        <w:rPr>
          <w:rFonts w:hint="eastAsia"/>
        </w:rPr>
        <w:t>Некоторые</w:t>
      </w:r>
      <w:r>
        <w:t></w:t>
      </w:r>
      <w:r>
        <w:rPr>
          <w:rFonts w:hint="eastAsia"/>
        </w:rPr>
        <w:t>биохимические</w:t>
      </w:r>
      <w:r>
        <w:t></w:t>
      </w:r>
      <w:r>
        <w:rPr>
          <w:rFonts w:hint="eastAsia"/>
        </w:rPr>
        <w:t>и</w:t>
      </w:r>
      <w:r>
        <w:t></w:t>
      </w:r>
      <w:r>
        <w:rPr>
          <w:rFonts w:hint="eastAsia"/>
        </w:rPr>
        <w:t>иммуногенетические</w:t>
      </w:r>
    </w:p>
    <w:p w:rsidR="00B0053E" w:rsidRDefault="00B0053E" w:rsidP="00B0053E">
      <w:r>
        <w:rPr>
          <w:rFonts w:hint="eastAsia"/>
        </w:rPr>
        <w:t>показатели</w:t>
      </w:r>
      <w:r>
        <w:t></w:t>
      </w:r>
      <w:r>
        <w:rPr>
          <w:rFonts w:hint="eastAsia"/>
        </w:rPr>
        <w:t>гиссарских</w:t>
      </w:r>
      <w:r>
        <w:t></w:t>
      </w:r>
      <w:r>
        <w:rPr>
          <w:rFonts w:hint="eastAsia"/>
        </w:rPr>
        <w:t>овец</w:t>
      </w:r>
      <w:r>
        <w:t></w:t>
      </w:r>
      <w:r>
        <w:rPr>
          <w:rFonts w:hint="eastAsia"/>
        </w:rPr>
        <w:t>различных</w:t>
      </w:r>
      <w:r>
        <w:t></w:t>
      </w:r>
      <w:r>
        <w:rPr>
          <w:rFonts w:hint="eastAsia"/>
        </w:rPr>
        <w:t>внутрипородных</w:t>
      </w:r>
      <w:r>
        <w:t></w:t>
      </w:r>
      <w:r>
        <w:rPr>
          <w:rFonts w:hint="eastAsia"/>
        </w:rPr>
        <w:t>типов</w:t>
      </w:r>
      <w:r>
        <w:t></w:t>
      </w:r>
      <w:r>
        <w:t></w:t>
      </w:r>
      <w:r>
        <w:t></w:t>
      </w:r>
    </w:p>
    <w:p w:rsidR="00B0053E" w:rsidRDefault="00B0053E" w:rsidP="00B0053E">
      <w:r>
        <w:t></w:t>
      </w:r>
      <w:r>
        <w:t></w:t>
      </w:r>
      <w:r>
        <w:t></w:t>
      </w:r>
      <w:r>
        <w:t></w:t>
      </w:r>
      <w:r>
        <w:t></w:t>
      </w:r>
      <w:r>
        <w:rPr>
          <w:rFonts w:hint="eastAsia"/>
        </w:rPr>
        <w:t>Уровень</w:t>
      </w:r>
      <w:r>
        <w:t></w:t>
      </w:r>
      <w:r>
        <w:rPr>
          <w:rFonts w:hint="eastAsia"/>
        </w:rPr>
        <w:t>активности</w:t>
      </w:r>
      <w:r>
        <w:t></w:t>
      </w:r>
      <w:r>
        <w:rPr>
          <w:rFonts w:hint="eastAsia"/>
        </w:rPr>
        <w:t>сывороточных</w:t>
      </w:r>
      <w:r>
        <w:t></w:t>
      </w:r>
      <w:r>
        <w:rPr>
          <w:rFonts w:hint="eastAsia"/>
        </w:rPr>
        <w:t>ферментов</w:t>
      </w:r>
      <w:r>
        <w:t></w:t>
      </w:r>
      <w:r>
        <w:rPr>
          <w:rFonts w:hint="eastAsia"/>
        </w:rPr>
        <w:t>крови</w:t>
      </w:r>
    </w:p>
    <w:p w:rsidR="00B0053E" w:rsidRDefault="00B0053E" w:rsidP="00B0053E">
      <w:r>
        <w:rPr>
          <w:rFonts w:hint="eastAsia"/>
        </w:rPr>
        <w:t>и</w:t>
      </w:r>
      <w:r>
        <w:t></w:t>
      </w:r>
      <w:r>
        <w:rPr>
          <w:rFonts w:hint="eastAsia"/>
        </w:rPr>
        <w:t>их</w:t>
      </w:r>
      <w:r>
        <w:t></w:t>
      </w:r>
      <w:r>
        <w:rPr>
          <w:rFonts w:hint="eastAsia"/>
        </w:rPr>
        <w:t>взаимосвязь</w:t>
      </w:r>
      <w:r>
        <w:t></w:t>
      </w:r>
      <w:r>
        <w:rPr>
          <w:rFonts w:hint="eastAsia"/>
        </w:rPr>
        <w:t>с</w:t>
      </w:r>
      <w:r>
        <w:t></w:t>
      </w:r>
      <w:r>
        <w:rPr>
          <w:rFonts w:hint="eastAsia"/>
        </w:rPr>
        <w:t>продуктивными</w:t>
      </w:r>
      <w:r>
        <w:t></w:t>
      </w:r>
      <w:r>
        <w:rPr>
          <w:rFonts w:hint="eastAsia"/>
        </w:rPr>
        <w:t>признаками</w:t>
      </w:r>
      <w:r>
        <w:t></w:t>
      </w:r>
      <w:r>
        <w:t></w:t>
      </w:r>
      <w:r>
        <w:t></w:t>
      </w:r>
    </w:p>
    <w:p w:rsidR="00B0053E" w:rsidRDefault="00B0053E" w:rsidP="00B0053E">
      <w:r>
        <w:t></w:t>
      </w:r>
      <w:r>
        <w:t></w:t>
      </w:r>
      <w:r>
        <w:t></w:t>
      </w:r>
      <w:r>
        <w:t></w:t>
      </w:r>
      <w:r>
        <w:t></w:t>
      </w:r>
      <w:r>
        <w:rPr>
          <w:rFonts w:hint="eastAsia"/>
        </w:rPr>
        <w:t>Изменение</w:t>
      </w:r>
      <w:r>
        <w:t></w:t>
      </w:r>
      <w:r>
        <w:rPr>
          <w:rFonts w:hint="eastAsia"/>
        </w:rPr>
        <w:t>активности</w:t>
      </w:r>
      <w:r>
        <w:t></w:t>
      </w:r>
      <w:r>
        <w:rPr>
          <w:rFonts w:hint="eastAsia"/>
        </w:rPr>
        <w:t>сывороточных</w:t>
      </w:r>
      <w:r>
        <w:t></w:t>
      </w:r>
      <w:r>
        <w:rPr>
          <w:rFonts w:hint="eastAsia"/>
        </w:rPr>
        <w:t>ферментов</w:t>
      </w:r>
      <w:r>
        <w:t></w:t>
      </w:r>
      <w:r>
        <w:rPr>
          <w:rFonts w:hint="eastAsia"/>
        </w:rPr>
        <w:t>крови</w:t>
      </w:r>
      <w:r>
        <w:t></w:t>
      </w:r>
      <w:r>
        <w:rPr>
          <w:rFonts w:hint="eastAsia"/>
        </w:rPr>
        <w:t>под</w:t>
      </w:r>
      <w:r>
        <w:t></w:t>
      </w:r>
      <w:r>
        <w:rPr>
          <w:rFonts w:hint="eastAsia"/>
        </w:rPr>
        <w:t>влиянием</w:t>
      </w:r>
      <w:r>
        <w:t></w:t>
      </w:r>
      <w:r>
        <w:rPr>
          <w:rFonts w:hint="eastAsia"/>
        </w:rPr>
        <w:t>откорма</w:t>
      </w:r>
      <w:r>
        <w:t></w:t>
      </w:r>
      <w:r>
        <w:rPr>
          <w:rFonts w:hint="eastAsia"/>
        </w:rPr>
        <w:t>С</w:t>
      </w:r>
      <w:r>
        <w:t></w:t>
      </w:r>
      <w:r>
        <w:t></w:t>
      </w:r>
      <w:r>
        <w:t></w:t>
      </w:r>
    </w:p>
    <w:p w:rsidR="00B0053E" w:rsidRDefault="00B0053E" w:rsidP="00B0053E">
      <w:r>
        <w:t></w:t>
      </w:r>
      <w:r>
        <w:t></w:t>
      </w:r>
      <w:r>
        <w:t></w:t>
      </w:r>
      <w:r>
        <w:t></w:t>
      </w:r>
      <w:r>
        <w:t></w:t>
      </w:r>
      <w:r>
        <w:rPr>
          <w:rFonts w:hint="eastAsia"/>
        </w:rPr>
        <w:t>Полиморфизм</w:t>
      </w:r>
      <w:r>
        <w:t></w:t>
      </w:r>
      <w:r>
        <w:rPr>
          <w:rFonts w:hint="eastAsia"/>
        </w:rPr>
        <w:t>трансферрина</w:t>
      </w:r>
      <w:r>
        <w:t></w:t>
      </w:r>
      <w:r>
        <w:rPr>
          <w:rFonts w:hint="eastAsia"/>
        </w:rPr>
        <w:t>и</w:t>
      </w:r>
      <w:r>
        <w:t></w:t>
      </w:r>
      <w:r>
        <w:rPr>
          <w:rFonts w:hint="eastAsia"/>
        </w:rPr>
        <w:t>гемоглобгша</w:t>
      </w:r>
      <w:r>
        <w:t></w:t>
      </w:r>
      <w:r>
        <w:rPr>
          <w:rFonts w:hint="eastAsia"/>
        </w:rPr>
        <w:t>и</w:t>
      </w:r>
      <w:r>
        <w:t></w:t>
      </w:r>
      <w:r>
        <w:rPr>
          <w:rFonts w:hint="eastAsia"/>
        </w:rPr>
        <w:t>генетический</w:t>
      </w:r>
      <w:r>
        <w:t></w:t>
      </w:r>
      <w:r>
        <w:rPr>
          <w:rFonts w:hint="eastAsia"/>
        </w:rPr>
        <w:t>анализ</w:t>
      </w:r>
      <w:r>
        <w:t></w:t>
      </w:r>
      <w:r>
        <w:rPr>
          <w:rFonts w:hint="eastAsia"/>
        </w:rPr>
        <w:t>структуры</w:t>
      </w:r>
      <w:r>
        <w:t></w:t>
      </w:r>
      <w:r>
        <w:rPr>
          <w:rFonts w:hint="eastAsia"/>
        </w:rPr>
        <w:t>стада</w:t>
      </w:r>
      <w:r>
        <w:t></w:t>
      </w:r>
      <w:r>
        <w:rPr>
          <w:rFonts w:hint="eastAsia"/>
        </w:rPr>
        <w:t>гиссарских</w:t>
      </w:r>
      <w:r>
        <w:t></w:t>
      </w:r>
      <w:r>
        <w:rPr>
          <w:rFonts w:hint="eastAsia"/>
        </w:rPr>
        <w:t>овец</w:t>
      </w:r>
      <w:r>
        <w:t></w:t>
      </w:r>
      <w:r>
        <w:t></w:t>
      </w:r>
      <w:r>
        <w:t></w:t>
      </w:r>
    </w:p>
    <w:p w:rsidR="00B0053E" w:rsidRDefault="00B0053E" w:rsidP="00B0053E">
      <w:r>
        <w:rPr>
          <w:rFonts w:hint="eastAsia"/>
        </w:rPr>
        <w:t>Раздел</w:t>
      </w:r>
      <w:r>
        <w:t></w:t>
      </w:r>
      <w:r>
        <w:t></w:t>
      </w:r>
      <w:r>
        <w:t></w:t>
      </w:r>
      <w:r>
        <w:t></w:t>
      </w:r>
      <w:r>
        <w:rPr>
          <w:rFonts w:hint="eastAsia"/>
        </w:rPr>
        <w:t>Результативность</w:t>
      </w:r>
      <w:r>
        <w:t></w:t>
      </w:r>
      <w:r>
        <w:rPr>
          <w:rFonts w:hint="eastAsia"/>
        </w:rPr>
        <w:t>различных</w:t>
      </w:r>
      <w:r>
        <w:t></w:t>
      </w:r>
      <w:r>
        <w:rPr>
          <w:rFonts w:hint="eastAsia"/>
        </w:rPr>
        <w:t>вариантов</w:t>
      </w:r>
      <w:r>
        <w:t></w:t>
      </w:r>
      <w:r>
        <w:rPr>
          <w:rFonts w:hint="eastAsia"/>
        </w:rPr>
        <w:t>подбора</w:t>
      </w:r>
    </w:p>
    <w:p w:rsidR="00B0053E" w:rsidRDefault="00B0053E" w:rsidP="00B0053E">
      <w:r>
        <w:rPr>
          <w:rFonts w:hint="eastAsia"/>
        </w:rPr>
        <w:t>гиссарских</w:t>
      </w:r>
      <w:r>
        <w:t></w:t>
      </w:r>
      <w:r>
        <w:rPr>
          <w:rFonts w:hint="eastAsia"/>
        </w:rPr>
        <w:t>овец</w:t>
      </w:r>
      <w:r>
        <w:t></w:t>
      </w:r>
      <w:r>
        <w:rPr>
          <w:rFonts w:hint="eastAsia"/>
        </w:rPr>
        <w:t>по</w:t>
      </w:r>
      <w:r>
        <w:t></w:t>
      </w:r>
      <w:r>
        <w:rPr>
          <w:rFonts w:hint="eastAsia"/>
        </w:rPr>
        <w:t>вну</w:t>
      </w:r>
      <w:r>
        <w:t></w:t>
      </w:r>
      <w:r>
        <w:rPr>
          <w:rFonts w:hint="eastAsia"/>
        </w:rPr>
        <w:t>трип</w:t>
      </w:r>
      <w:r>
        <w:t></w:t>
      </w:r>
      <w:r>
        <w:rPr>
          <w:rFonts w:hint="eastAsia"/>
        </w:rPr>
        <w:t>сродным</w:t>
      </w:r>
      <w:r>
        <w:t></w:t>
      </w:r>
      <w:r>
        <w:rPr>
          <w:rFonts w:hint="eastAsia"/>
        </w:rPr>
        <w:t>типам</w:t>
      </w:r>
      <w:r>
        <w:t></w:t>
      </w:r>
      <w:r>
        <w:t></w:t>
      </w:r>
      <w:r>
        <w:t></w:t>
      </w:r>
      <w:r>
        <w:t></w:t>
      </w:r>
    </w:p>
    <w:p w:rsidR="00B0053E" w:rsidRDefault="00B0053E" w:rsidP="00B0053E">
      <w:r>
        <w:t></w:t>
      </w:r>
      <w:r>
        <w:t></w:t>
      </w:r>
      <w:r>
        <w:t></w:t>
      </w:r>
      <w:r>
        <w:t></w:t>
      </w:r>
      <w:r>
        <w:t></w:t>
      </w:r>
      <w:r>
        <w:rPr>
          <w:rFonts w:hint="eastAsia"/>
        </w:rPr>
        <w:t>Наследование</w:t>
      </w:r>
      <w:r>
        <w:t></w:t>
      </w:r>
      <w:r>
        <w:rPr>
          <w:rFonts w:hint="eastAsia"/>
        </w:rPr>
        <w:t>типа</w:t>
      </w:r>
      <w:r>
        <w:t></w:t>
      </w:r>
      <w:r>
        <w:t></w:t>
      </w:r>
      <w:r>
        <w:t></w:t>
      </w:r>
      <w:r>
        <w:t></w:t>
      </w:r>
    </w:p>
    <w:p w:rsidR="00B0053E" w:rsidRDefault="00B0053E" w:rsidP="00B0053E">
      <w:r>
        <w:t></w:t>
      </w:r>
      <w:r>
        <w:t></w:t>
      </w:r>
      <w:r>
        <w:t></w:t>
      </w:r>
      <w:r>
        <w:t></w:t>
      </w:r>
      <w:r>
        <w:t></w:t>
      </w:r>
      <w:r>
        <w:rPr>
          <w:rFonts w:hint="eastAsia"/>
        </w:rPr>
        <w:t>Рост</w:t>
      </w:r>
      <w:r>
        <w:t></w:t>
      </w:r>
      <w:r>
        <w:rPr>
          <w:rFonts w:hint="eastAsia"/>
        </w:rPr>
        <w:t>и</w:t>
      </w:r>
      <w:r>
        <w:t></w:t>
      </w:r>
      <w:r>
        <w:rPr>
          <w:rFonts w:hint="eastAsia"/>
        </w:rPr>
        <w:t>развитие</w:t>
      </w:r>
      <w:r>
        <w:t></w:t>
      </w:r>
      <w:r>
        <w:rPr>
          <w:rFonts w:hint="eastAsia"/>
        </w:rPr>
        <w:t>потомства</w:t>
      </w:r>
      <w:r>
        <w:t></w:t>
      </w:r>
      <w:r>
        <w:t></w:t>
      </w:r>
      <w:r>
        <w:t></w:t>
      </w:r>
      <w:r>
        <w:t></w:t>
      </w:r>
    </w:p>
    <w:p w:rsidR="00B0053E" w:rsidRDefault="00B0053E" w:rsidP="00B0053E">
      <w:r>
        <w:t></w:t>
      </w:r>
      <w:r>
        <w:t></w:t>
      </w:r>
      <w:r>
        <w:t></w:t>
      </w:r>
      <w:r>
        <w:t></w:t>
      </w:r>
      <w:r>
        <w:t></w:t>
      </w:r>
    </w:p>
    <w:p w:rsidR="00B0053E" w:rsidRDefault="00B0053E" w:rsidP="00B0053E">
      <w:r>
        <w:t></w:t>
      </w:r>
      <w:r>
        <w:t></w:t>
      </w:r>
      <w:r>
        <w:t></w:t>
      </w:r>
      <w:r>
        <w:t></w:t>
      </w:r>
      <w:r>
        <w:t></w:t>
      </w:r>
      <w:r>
        <w:rPr>
          <w:rFonts w:hint="eastAsia"/>
        </w:rPr>
        <w:t>Шерстная</w:t>
      </w:r>
      <w:r>
        <w:t></w:t>
      </w:r>
      <w:r>
        <w:rPr>
          <w:rFonts w:hint="eastAsia"/>
        </w:rPr>
        <w:t>продуктивность</w:t>
      </w:r>
      <w:r>
        <w:t></w:t>
      </w:r>
      <w:r>
        <w:t></w:t>
      </w:r>
      <w:r>
        <w:t></w:t>
      </w:r>
      <w:r>
        <w:t></w:t>
      </w:r>
    </w:p>
    <w:p w:rsidR="00B0053E" w:rsidRDefault="00B0053E" w:rsidP="00B0053E">
      <w:r>
        <w:rPr>
          <w:rFonts w:hint="eastAsia"/>
        </w:rPr>
        <w:t>Раздел</w:t>
      </w:r>
      <w:r>
        <w:t></w:t>
      </w:r>
      <w:r>
        <w:t></w:t>
      </w:r>
      <w:r>
        <w:t></w:t>
      </w:r>
      <w:r>
        <w:t></w:t>
      </w:r>
      <w:r>
        <w:rPr>
          <w:rFonts w:hint="eastAsia"/>
        </w:rPr>
        <w:t>Экономическая</w:t>
      </w:r>
      <w:r>
        <w:t></w:t>
      </w:r>
      <w:r>
        <w:rPr>
          <w:rFonts w:hint="eastAsia"/>
        </w:rPr>
        <w:t>эффективность</w:t>
      </w:r>
      <w:r>
        <w:t></w:t>
      </w:r>
      <w:r>
        <w:rPr>
          <w:rFonts w:hint="eastAsia"/>
        </w:rPr>
        <w:t>разведения</w:t>
      </w:r>
      <w:r>
        <w:t></w:t>
      </w:r>
      <w:r>
        <w:rPr>
          <w:rFonts w:hint="eastAsia"/>
        </w:rPr>
        <w:t>гиссар</w:t>
      </w:r>
      <w:r>
        <w:t></w:t>
      </w:r>
    </w:p>
    <w:p w:rsidR="00B0053E" w:rsidRDefault="00B0053E" w:rsidP="00B0053E">
      <w:r>
        <w:rPr>
          <w:rFonts w:hint="eastAsia"/>
        </w:rPr>
        <w:t>ских</w:t>
      </w:r>
      <w:r>
        <w:t></w:t>
      </w:r>
      <w:r>
        <w:rPr>
          <w:rFonts w:hint="eastAsia"/>
        </w:rPr>
        <w:t>овец</w:t>
      </w:r>
      <w:r>
        <w:t></w:t>
      </w:r>
      <w:r>
        <w:rPr>
          <w:rFonts w:hint="eastAsia"/>
        </w:rPr>
        <w:t>различных</w:t>
      </w:r>
      <w:r>
        <w:t></w:t>
      </w:r>
      <w:r>
        <w:rPr>
          <w:rFonts w:hint="eastAsia"/>
        </w:rPr>
        <w:t>внутрипородных</w:t>
      </w:r>
      <w:r>
        <w:t></w:t>
      </w:r>
      <w:r>
        <w:rPr>
          <w:rFonts w:hint="eastAsia"/>
        </w:rPr>
        <w:t>типов</w:t>
      </w:r>
      <w:r>
        <w:t></w:t>
      </w:r>
      <w:r>
        <w:t></w:t>
      </w:r>
      <w:r>
        <w:t></w:t>
      </w:r>
      <w:r>
        <w:t></w:t>
      </w:r>
    </w:p>
    <w:p w:rsidR="00B0053E" w:rsidRDefault="00B0053E" w:rsidP="00B0053E">
      <w:r>
        <w:rPr>
          <w:rFonts w:hint="eastAsia"/>
        </w:rPr>
        <w:t>Раздел</w:t>
      </w:r>
      <w:r>
        <w:t></w:t>
      </w:r>
      <w:r>
        <w:t></w:t>
      </w:r>
      <w:r>
        <w:t></w:t>
      </w:r>
      <w:r>
        <w:t></w:t>
      </w:r>
      <w:r>
        <w:rPr>
          <w:rFonts w:hint="eastAsia"/>
        </w:rPr>
        <w:t>Обсуждение</w:t>
      </w:r>
      <w:r>
        <w:t></w:t>
      </w:r>
      <w:r>
        <w:rPr>
          <w:rFonts w:hint="eastAsia"/>
        </w:rPr>
        <w:t>результатов</w:t>
      </w:r>
      <w:r>
        <w:t></w:t>
      </w:r>
      <w:r>
        <w:rPr>
          <w:rFonts w:hint="eastAsia"/>
        </w:rPr>
        <w:t>исследований</w:t>
      </w:r>
      <w:r>
        <w:t></w:t>
      </w:r>
      <w:r>
        <w:t></w:t>
      </w:r>
      <w:r>
        <w:t></w:t>
      </w:r>
      <w:r>
        <w:t></w:t>
      </w:r>
    </w:p>
    <w:p w:rsidR="00B0053E" w:rsidRDefault="00B0053E" w:rsidP="00B0053E">
      <w:r>
        <w:rPr>
          <w:rFonts w:hint="eastAsia"/>
        </w:rPr>
        <w:t>ВЫВОДЫ</w:t>
      </w:r>
      <w:r>
        <w:t></w:t>
      </w:r>
      <w:r>
        <w:rPr>
          <w:rFonts w:hint="eastAsia"/>
        </w:rPr>
        <w:t>И</w:t>
      </w:r>
      <w:r>
        <w:t></w:t>
      </w:r>
      <w:r>
        <w:rPr>
          <w:rFonts w:hint="eastAsia"/>
        </w:rPr>
        <w:t>ПРЕДЛОЖЕНИЯ</w:t>
      </w:r>
      <w:r>
        <w:t></w:t>
      </w:r>
      <w:r>
        <w:t></w:t>
      </w:r>
      <w:r>
        <w:t></w:t>
      </w:r>
      <w:r>
        <w:t></w:t>
      </w:r>
    </w:p>
    <w:p w:rsidR="00B0053E" w:rsidRDefault="00B0053E" w:rsidP="00B0053E">
      <w:r>
        <w:rPr>
          <w:rFonts w:hint="eastAsia"/>
        </w:rPr>
        <w:t>СПИСОК</w:t>
      </w:r>
      <w:r>
        <w:t></w:t>
      </w:r>
      <w:r>
        <w:rPr>
          <w:rFonts w:hint="eastAsia"/>
        </w:rPr>
        <w:t>ЖТЕРАТУРЫ</w:t>
      </w:r>
      <w:r>
        <w:t></w:t>
      </w:r>
      <w:r>
        <w:t></w:t>
      </w:r>
      <w:r>
        <w:t></w:t>
      </w:r>
      <w:r>
        <w:t></w:t>
      </w:r>
    </w:p>
    <w:p w:rsidR="00B0053E" w:rsidRDefault="00B0053E" w:rsidP="00B0053E">
      <w:r>
        <w:t></w:t>
      </w:r>
      <w:r>
        <w:t></w:t>
      </w:r>
      <w:r>
        <w:t></w:t>
      </w:r>
      <w:r>
        <w:t></w:t>
      </w:r>
      <w:r>
        <w:t></w:t>
      </w:r>
      <w:r>
        <w:rPr>
          <w:rFonts w:hint="eastAsia"/>
        </w:rPr>
        <w:t>ВВЕДЕНИЕ</w:t>
      </w:r>
    </w:p>
    <w:p w:rsidR="00B0053E" w:rsidRDefault="00B0053E" w:rsidP="00B0053E">
      <w:r>
        <w:rPr>
          <w:rFonts w:hint="eastAsia"/>
        </w:rPr>
        <w:t>Коимунистическая</w:t>
      </w:r>
      <w:r>
        <w:t></w:t>
      </w:r>
      <w:r>
        <w:rPr>
          <w:rFonts w:hint="eastAsia"/>
        </w:rPr>
        <w:t>партия</w:t>
      </w:r>
      <w:r>
        <w:t></w:t>
      </w:r>
      <w:r>
        <w:t></w:t>
      </w:r>
      <w:r>
        <w:rPr>
          <w:rFonts w:hint="eastAsia"/>
        </w:rPr>
        <w:t>последовательно</w:t>
      </w:r>
      <w:r>
        <w:t></w:t>
      </w:r>
      <w:r>
        <w:rPr>
          <w:rFonts w:hint="eastAsia"/>
        </w:rPr>
        <w:t>осуществляя</w:t>
      </w:r>
      <w:r>
        <w:t></w:t>
      </w:r>
      <w:r>
        <w:rPr>
          <w:rFonts w:hint="eastAsia"/>
        </w:rPr>
        <w:t>курс</w:t>
      </w:r>
      <w:r>
        <w:t></w:t>
      </w:r>
      <w:r>
        <w:rPr>
          <w:rFonts w:hint="eastAsia"/>
        </w:rPr>
        <w:t>аграрной</w:t>
      </w:r>
      <w:r>
        <w:t></w:t>
      </w:r>
      <w:r>
        <w:rPr>
          <w:rFonts w:hint="eastAsia"/>
        </w:rPr>
        <w:t>политики</w:t>
      </w:r>
      <w:r>
        <w:t></w:t>
      </w:r>
      <w:r>
        <w:rPr>
          <w:rFonts w:hint="eastAsia"/>
        </w:rPr>
        <w:t>выработанный</w:t>
      </w:r>
      <w:r>
        <w:t></w:t>
      </w:r>
      <w:r>
        <w:rPr>
          <w:rFonts w:hint="eastAsia"/>
        </w:rPr>
        <w:t>на</w:t>
      </w:r>
      <w:r>
        <w:t></w:t>
      </w:r>
      <w:r>
        <w:rPr>
          <w:rFonts w:hint="eastAsia"/>
        </w:rPr>
        <w:t>историческом</w:t>
      </w:r>
      <w:r>
        <w:t></w:t>
      </w:r>
      <w:r>
        <w:rPr>
          <w:rFonts w:hint="eastAsia"/>
        </w:rPr>
        <w:t>ХХУ</w:t>
      </w:r>
      <w:r>
        <w:t></w:t>
      </w:r>
      <w:r>
        <w:t></w:t>
      </w:r>
      <w:r>
        <w:rPr>
          <w:rFonts w:hint="eastAsia"/>
        </w:rPr>
        <w:t>съезде</w:t>
      </w:r>
      <w:r>
        <w:t></w:t>
      </w:r>
      <w:r>
        <w:rPr>
          <w:rFonts w:hint="eastAsia"/>
        </w:rPr>
        <w:t>КПСС</w:t>
      </w:r>
      <w:r>
        <w:t></w:t>
      </w:r>
      <w:r>
        <w:rPr>
          <w:rFonts w:hint="eastAsia"/>
        </w:rPr>
        <w:t>и</w:t>
      </w:r>
      <w:r>
        <w:t></w:t>
      </w:r>
      <w:r>
        <w:rPr>
          <w:rFonts w:hint="eastAsia"/>
        </w:rPr>
        <w:t>развитый</w:t>
      </w:r>
      <w:r>
        <w:t></w:t>
      </w:r>
      <w:r>
        <w:rPr>
          <w:rFonts w:hint="eastAsia"/>
        </w:rPr>
        <w:t>на</w:t>
      </w:r>
      <w:r>
        <w:t></w:t>
      </w:r>
      <w:r>
        <w:rPr>
          <w:rFonts w:hint="eastAsia"/>
        </w:rPr>
        <w:t>Майском</w:t>
      </w:r>
      <w:r>
        <w:t></w:t>
      </w:r>
      <w:r>
        <w:t></w:t>
      </w:r>
      <w:r>
        <w:t></w:t>
      </w:r>
      <w:r>
        <w:t></w:t>
      </w:r>
      <w:r>
        <w:t></w:t>
      </w:r>
      <w:r>
        <w:t></w:t>
      </w:r>
      <w:r>
        <w:t></w:t>
      </w:r>
      <w:r>
        <w:rPr>
          <w:rFonts w:hint="eastAsia"/>
        </w:rPr>
        <w:t>г</w:t>
      </w:r>
      <w:r>
        <w:t></w:t>
      </w:r>
      <w:r>
        <w:t></w:t>
      </w:r>
      <w:r>
        <w:t></w:t>
      </w:r>
      <w:r>
        <w:rPr>
          <w:rFonts w:hint="eastAsia"/>
        </w:rPr>
        <w:t>и</w:t>
      </w:r>
      <w:r>
        <w:t></w:t>
      </w:r>
      <w:r>
        <w:rPr>
          <w:rFonts w:hint="eastAsia"/>
        </w:rPr>
        <w:t>Ноябрьском</w:t>
      </w:r>
      <w:r>
        <w:t></w:t>
      </w:r>
      <w:r>
        <w:t></w:t>
      </w:r>
      <w:r>
        <w:t></w:t>
      </w:r>
      <w:r>
        <w:t></w:t>
      </w:r>
      <w:r>
        <w:t></w:t>
      </w:r>
      <w:r>
        <w:t></w:t>
      </w:r>
      <w:r>
        <w:t></w:t>
      </w:r>
      <w:r>
        <w:rPr>
          <w:rFonts w:hint="eastAsia"/>
        </w:rPr>
        <w:t>г</w:t>
      </w:r>
      <w:r>
        <w:t></w:t>
      </w:r>
      <w:r>
        <w:t></w:t>
      </w:r>
      <w:r>
        <w:t></w:t>
      </w:r>
      <w:r>
        <w:rPr>
          <w:rFonts w:hint="eastAsia"/>
        </w:rPr>
        <w:t>Пленумах</w:t>
      </w:r>
      <w:r>
        <w:t></w:t>
      </w:r>
      <w:r>
        <w:rPr>
          <w:rFonts w:hint="eastAsia"/>
        </w:rPr>
        <w:t>ЦК</w:t>
      </w:r>
      <w:r>
        <w:t></w:t>
      </w:r>
      <w:r>
        <w:rPr>
          <w:rFonts w:hint="eastAsia"/>
        </w:rPr>
        <w:t>КПСС</w:t>
      </w:r>
      <w:r>
        <w:t></w:t>
      </w:r>
      <w:r>
        <w:rPr>
          <w:rFonts w:hint="eastAsia"/>
        </w:rPr>
        <w:t>проводит</w:t>
      </w:r>
      <w:r>
        <w:t></w:t>
      </w:r>
      <w:r>
        <w:rPr>
          <w:rFonts w:hint="eastAsia"/>
        </w:rPr>
        <w:t>большую</w:t>
      </w:r>
      <w:r>
        <w:t></w:t>
      </w:r>
      <w:r>
        <w:rPr>
          <w:rFonts w:hint="eastAsia"/>
        </w:rPr>
        <w:t>работу</w:t>
      </w:r>
      <w:r>
        <w:t></w:t>
      </w:r>
      <w:r>
        <w:rPr>
          <w:rFonts w:hint="eastAsia"/>
        </w:rPr>
        <w:t>по</w:t>
      </w:r>
      <w:r>
        <w:t></w:t>
      </w:r>
      <w:r>
        <w:rPr>
          <w:rFonts w:hint="eastAsia"/>
        </w:rPr>
        <w:t>обеспечению</w:t>
      </w:r>
      <w:r>
        <w:t></w:t>
      </w:r>
      <w:r>
        <w:rPr>
          <w:rFonts w:hint="eastAsia"/>
        </w:rPr>
        <w:t>подъема</w:t>
      </w:r>
      <w:r>
        <w:t></w:t>
      </w:r>
      <w:r>
        <w:rPr>
          <w:rFonts w:hint="eastAsia"/>
        </w:rPr>
        <w:t>сельскохозяйственного</w:t>
      </w:r>
      <w:r>
        <w:t></w:t>
      </w:r>
      <w:r>
        <w:rPr>
          <w:rFonts w:hint="eastAsia"/>
        </w:rPr>
        <w:t>производства</w:t>
      </w:r>
      <w:r>
        <w:t></w:t>
      </w:r>
      <w:r>
        <w:rPr>
          <w:rFonts w:hint="eastAsia"/>
        </w:rPr>
        <w:t>в</w:t>
      </w:r>
      <w:r>
        <w:t></w:t>
      </w:r>
      <w:r>
        <w:rPr>
          <w:rFonts w:hint="eastAsia"/>
        </w:rPr>
        <w:t>стране</w:t>
      </w:r>
      <w:r>
        <w:t></w:t>
      </w:r>
    </w:p>
    <w:p w:rsidR="00B0053E" w:rsidRDefault="00B0053E" w:rsidP="00B0053E">
      <w:r>
        <w:rPr>
          <w:rFonts w:hint="eastAsia"/>
        </w:rPr>
        <w:t>Принятая</w:t>
      </w:r>
      <w:r>
        <w:t></w:t>
      </w:r>
      <w:r>
        <w:rPr>
          <w:rFonts w:hint="eastAsia"/>
        </w:rPr>
        <w:t>на</w:t>
      </w:r>
      <w:r>
        <w:t></w:t>
      </w:r>
      <w:r>
        <w:rPr>
          <w:rFonts w:hint="eastAsia"/>
        </w:rPr>
        <w:t>Майском</w:t>
      </w:r>
      <w:r>
        <w:t></w:t>
      </w:r>
      <w:r>
        <w:t></w:t>
      </w:r>
      <w:r>
        <w:t></w:t>
      </w:r>
      <w:r>
        <w:t></w:t>
      </w:r>
      <w:r>
        <w:t></w:t>
      </w:r>
      <w:r>
        <w:t></w:t>
      </w:r>
      <w:r>
        <w:t></w:t>
      </w:r>
      <w:r>
        <w:rPr>
          <w:rFonts w:hint="eastAsia"/>
        </w:rPr>
        <w:t>г</w:t>
      </w:r>
      <w:r>
        <w:t></w:t>
      </w:r>
      <w:r>
        <w:t></w:t>
      </w:r>
      <w:r>
        <w:t></w:t>
      </w:r>
      <w:r>
        <w:rPr>
          <w:rFonts w:hint="eastAsia"/>
        </w:rPr>
        <w:t>Пленуме</w:t>
      </w:r>
      <w:r>
        <w:t></w:t>
      </w:r>
      <w:r>
        <w:rPr>
          <w:rFonts w:hint="eastAsia"/>
        </w:rPr>
        <w:t>ЦК</w:t>
      </w:r>
      <w:r>
        <w:t></w:t>
      </w:r>
      <w:r>
        <w:rPr>
          <w:rFonts w:hint="eastAsia"/>
        </w:rPr>
        <w:t>КПСС</w:t>
      </w:r>
      <w:r>
        <w:t></w:t>
      </w:r>
      <w:r>
        <w:rPr>
          <w:rFonts w:hint="eastAsia"/>
        </w:rPr>
        <w:t>Продовольственная</w:t>
      </w:r>
      <w:r>
        <w:t></w:t>
      </w:r>
      <w:r>
        <w:rPr>
          <w:rFonts w:hint="eastAsia"/>
        </w:rPr>
        <w:t>программа</w:t>
      </w:r>
      <w:r>
        <w:t></w:t>
      </w:r>
      <w:r>
        <w:rPr>
          <w:rFonts w:hint="eastAsia"/>
        </w:rPr>
        <w:t>СССР</w:t>
      </w:r>
      <w:r>
        <w:t></w:t>
      </w:r>
      <w:r>
        <w:rPr>
          <w:rFonts w:hint="eastAsia"/>
        </w:rPr>
        <w:t>на</w:t>
      </w:r>
      <w:r>
        <w:t></w:t>
      </w:r>
      <w:r>
        <w:rPr>
          <w:rFonts w:hint="eastAsia"/>
        </w:rPr>
        <w:t>период</w:t>
      </w:r>
      <w:r>
        <w:t></w:t>
      </w:r>
      <w:r>
        <w:rPr>
          <w:rFonts w:hint="eastAsia"/>
        </w:rPr>
        <w:t>до</w:t>
      </w:r>
      <w:r>
        <w:t></w:t>
      </w:r>
      <w:r>
        <w:t></w:t>
      </w:r>
      <w:r>
        <w:t></w:t>
      </w:r>
      <w:r>
        <w:t></w:t>
      </w:r>
      <w:r>
        <w:t></w:t>
      </w:r>
      <w:r>
        <w:t></w:t>
      </w:r>
      <w:r>
        <w:rPr>
          <w:rFonts w:hint="eastAsia"/>
        </w:rPr>
        <w:t>года</w:t>
      </w:r>
      <w:r>
        <w:t></w:t>
      </w:r>
      <w:r>
        <w:rPr>
          <w:rFonts w:hint="eastAsia"/>
        </w:rPr>
        <w:t>ставит</w:t>
      </w:r>
      <w:r>
        <w:t></w:t>
      </w:r>
      <w:r>
        <w:rPr>
          <w:rFonts w:hint="eastAsia"/>
        </w:rPr>
        <w:t>задачу</w:t>
      </w:r>
      <w:r>
        <w:t></w:t>
      </w:r>
      <w:r>
        <w:rPr>
          <w:rFonts w:hint="eastAsia"/>
        </w:rPr>
        <w:t>довести</w:t>
      </w:r>
      <w:r>
        <w:t></w:t>
      </w:r>
      <w:r>
        <w:rPr>
          <w:rFonts w:hint="eastAsia"/>
        </w:rPr>
        <w:t>среднегодовое</w:t>
      </w:r>
      <w:r>
        <w:t></w:t>
      </w:r>
      <w:r>
        <w:rPr>
          <w:rFonts w:hint="eastAsia"/>
        </w:rPr>
        <w:t>производство</w:t>
      </w:r>
      <w:r>
        <w:t></w:t>
      </w:r>
      <w:r>
        <w:rPr>
          <w:rFonts w:hint="eastAsia"/>
        </w:rPr>
        <w:t>мяса</w:t>
      </w:r>
      <w:r>
        <w:t></w:t>
      </w:r>
      <w:r>
        <w:t></w:t>
      </w:r>
      <w:r>
        <w:t></w:t>
      </w:r>
      <w:r>
        <w:rPr>
          <w:rFonts w:hint="eastAsia"/>
        </w:rPr>
        <w:t>в</w:t>
      </w:r>
      <w:r>
        <w:t></w:t>
      </w:r>
      <w:r>
        <w:rPr>
          <w:rFonts w:hint="eastAsia"/>
        </w:rPr>
        <w:t>убойном</w:t>
      </w:r>
      <w:r>
        <w:t></w:t>
      </w:r>
      <w:r>
        <w:rPr>
          <w:rFonts w:hint="eastAsia"/>
        </w:rPr>
        <w:t>весе</w:t>
      </w:r>
      <w:r>
        <w:t></w:t>
      </w:r>
      <w:r>
        <w:t></w:t>
      </w:r>
      <w:r>
        <w:rPr>
          <w:rFonts w:hint="eastAsia"/>
        </w:rPr>
        <w:t>в</w:t>
      </w:r>
      <w:r>
        <w:t></w:t>
      </w:r>
      <w:r>
        <w:rPr>
          <w:rFonts w:hint="eastAsia"/>
        </w:rPr>
        <w:t>одиннадцатой</w:t>
      </w:r>
      <w:r>
        <w:t></w:t>
      </w:r>
      <w:r>
        <w:rPr>
          <w:rFonts w:hint="eastAsia"/>
        </w:rPr>
        <w:t>пятилетке</w:t>
      </w:r>
      <w:r>
        <w:t></w:t>
      </w:r>
      <w:r>
        <w:rPr>
          <w:rFonts w:hint="eastAsia"/>
        </w:rPr>
        <w:t>до</w:t>
      </w:r>
      <w:r>
        <w:t></w:t>
      </w:r>
      <w:r>
        <w:t></w:t>
      </w:r>
      <w:r>
        <w:t></w:t>
      </w:r>
      <w:r>
        <w:t></w:t>
      </w:r>
      <w:r>
        <w:t></w:t>
      </w:r>
      <w:r>
        <w:t></w:t>
      </w:r>
      <w:r>
        <w:t></w:t>
      </w:r>
      <w:r>
        <w:t></w:t>
      </w:r>
      <w:r>
        <w:t></w:t>
      </w:r>
      <w:r>
        <w:rPr>
          <w:rFonts w:hint="eastAsia"/>
        </w:rPr>
        <w:t>млн</w:t>
      </w:r>
      <w:r>
        <w:t></w:t>
      </w:r>
      <w:r>
        <w:rPr>
          <w:rFonts w:hint="eastAsia"/>
        </w:rPr>
        <w:t>тонн</w:t>
      </w:r>
      <w:r>
        <w:t></w:t>
      </w:r>
      <w:r>
        <w:rPr>
          <w:rFonts w:hint="eastAsia"/>
        </w:rPr>
        <w:t>и</w:t>
      </w:r>
      <w:r>
        <w:t></w:t>
      </w:r>
      <w:r>
        <w:rPr>
          <w:rFonts w:hint="eastAsia"/>
        </w:rPr>
        <w:t>в</w:t>
      </w:r>
      <w:r>
        <w:t></w:t>
      </w:r>
      <w:r>
        <w:rPr>
          <w:rFonts w:hint="eastAsia"/>
        </w:rPr>
        <w:t>двенадцатой</w:t>
      </w:r>
      <w:r>
        <w:t></w:t>
      </w:r>
      <w:r>
        <w:rPr>
          <w:rFonts w:hint="eastAsia"/>
        </w:rPr>
        <w:t>пятилетке</w:t>
      </w:r>
      <w:r>
        <w:t></w:t>
      </w:r>
      <w:r>
        <w:t></w:t>
      </w:r>
      <w:r>
        <w:t></w:t>
      </w:r>
      <w:r>
        <w:rPr>
          <w:rFonts w:hint="eastAsia"/>
        </w:rPr>
        <w:t>до</w:t>
      </w:r>
      <w:r>
        <w:t></w:t>
      </w:r>
      <w:r>
        <w:t></w:t>
      </w:r>
      <w:r>
        <w:t></w:t>
      </w:r>
      <w:r>
        <w:t></w:t>
      </w:r>
      <w:r>
        <w:t></w:t>
      </w:r>
      <w:r>
        <w:t></w:t>
      </w:r>
      <w:r>
        <w:t></w:t>
      </w:r>
      <w:r>
        <w:t></w:t>
      </w:r>
      <w:r>
        <w:t></w:t>
      </w:r>
      <w:r>
        <w:rPr>
          <w:rFonts w:hint="eastAsia"/>
        </w:rPr>
        <w:t>млн</w:t>
      </w:r>
      <w:r>
        <w:t></w:t>
      </w:r>
      <w:r>
        <w:rPr>
          <w:rFonts w:hint="eastAsia"/>
        </w:rPr>
        <w:t>тонн</w:t>
      </w:r>
      <w:r>
        <w:t></w:t>
      </w:r>
      <w:r>
        <w:t></w:t>
      </w:r>
      <w:r>
        <w:rPr>
          <w:rFonts w:hint="eastAsia"/>
        </w:rPr>
        <w:t>молока</w:t>
      </w:r>
      <w:r>
        <w:t></w:t>
      </w:r>
      <w:r>
        <w:rPr>
          <w:rFonts w:hint="eastAsia"/>
        </w:rPr>
        <w:t>соответственно</w:t>
      </w:r>
      <w:r>
        <w:t></w:t>
      </w:r>
      <w:r>
        <w:rPr>
          <w:rFonts w:hint="eastAsia"/>
        </w:rPr>
        <w:t>до</w:t>
      </w:r>
      <w:r>
        <w:t></w:t>
      </w:r>
      <w:r>
        <w:t></w:t>
      </w:r>
      <w:r>
        <w:t></w:t>
      </w:r>
      <w:r>
        <w:t></w:t>
      </w:r>
      <w:r>
        <w:t></w:t>
      </w:r>
      <w:r>
        <w:t></w:t>
      </w:r>
      <w:r>
        <w:t></w:t>
      </w:r>
      <w:r>
        <w:rPr>
          <w:rFonts w:hint="eastAsia"/>
        </w:rPr>
        <w:t>и</w:t>
      </w:r>
      <w:r>
        <w:t></w:t>
      </w:r>
      <w:r>
        <w:t></w:t>
      </w:r>
      <w:r>
        <w:t></w:t>
      </w:r>
      <w:r>
        <w:t></w:t>
      </w:r>
      <w:r>
        <w:t></w:t>
      </w:r>
      <w:r>
        <w:t></w:t>
      </w:r>
      <w:r>
        <w:t></w:t>
      </w:r>
      <w:r>
        <w:t></w:t>
      </w:r>
      <w:r>
        <w:t></w:t>
      </w:r>
      <w:r>
        <w:rPr>
          <w:rFonts w:hint="eastAsia"/>
        </w:rPr>
        <w:t>млн</w:t>
      </w:r>
      <w:r>
        <w:t></w:t>
      </w:r>
      <w:r>
        <w:rPr>
          <w:rFonts w:hint="eastAsia"/>
        </w:rPr>
        <w:t>тонн</w:t>
      </w:r>
      <w:r>
        <w:t></w:t>
      </w:r>
      <w:r>
        <w:t></w:t>
      </w:r>
      <w:r>
        <w:rPr>
          <w:rFonts w:hint="eastAsia"/>
        </w:rPr>
        <w:t>яиц</w:t>
      </w:r>
      <w:r>
        <w:t></w:t>
      </w:r>
      <w:r>
        <w:t></w:t>
      </w:r>
      <w:r>
        <w:t></w:t>
      </w:r>
      <w:r>
        <w:rPr>
          <w:rFonts w:hint="eastAsia"/>
        </w:rPr>
        <w:t>до</w:t>
      </w:r>
      <w:r>
        <w:t></w:t>
      </w:r>
      <w:r>
        <w:t></w:t>
      </w:r>
      <w:r>
        <w:t></w:t>
      </w:r>
      <w:r>
        <w:t></w:t>
      </w:r>
      <w:r>
        <w:rPr>
          <w:rFonts w:hint="eastAsia"/>
        </w:rPr>
        <w:t>и</w:t>
      </w:r>
      <w:r>
        <w:t></w:t>
      </w:r>
      <w:r>
        <w:t></w:t>
      </w:r>
      <w:r>
        <w:t></w:t>
      </w:r>
      <w:r>
        <w:t></w:t>
      </w:r>
      <w:r>
        <w:t></w:t>
      </w:r>
      <w:r>
        <w:t></w:t>
      </w:r>
      <w:r>
        <w:t></w:t>
      </w:r>
      <w:r>
        <w:rPr>
          <w:rFonts w:hint="eastAsia"/>
        </w:rPr>
        <w:t>млрд</w:t>
      </w:r>
      <w:r>
        <w:t></w:t>
      </w:r>
      <w:r>
        <w:t></w:t>
      </w:r>
      <w:r>
        <w:rPr>
          <w:rFonts w:hint="eastAsia"/>
        </w:rPr>
        <w:t>штук</w:t>
      </w:r>
      <w:r>
        <w:t></w:t>
      </w:r>
      <w:r>
        <w:t></w:t>
      </w:r>
      <w:r>
        <w:rPr>
          <w:rFonts w:hint="eastAsia"/>
        </w:rPr>
        <w:t>в</w:t>
      </w:r>
      <w:r>
        <w:t></w:t>
      </w:r>
      <w:r>
        <w:rPr>
          <w:rFonts w:hint="eastAsia"/>
        </w:rPr>
        <w:t>т</w:t>
      </w:r>
      <w:r>
        <w:t></w:t>
      </w:r>
      <w:r>
        <w:rPr>
          <w:rFonts w:hint="eastAsia"/>
        </w:rPr>
        <w:t>ч</w:t>
      </w:r>
      <w:r>
        <w:t></w:t>
      </w:r>
      <w:r>
        <w:t></w:t>
      </w:r>
      <w:r>
        <w:rPr>
          <w:rFonts w:hint="eastAsia"/>
        </w:rPr>
        <w:t>в</w:t>
      </w:r>
      <w:r>
        <w:t></w:t>
      </w:r>
      <w:r>
        <w:rPr>
          <w:rFonts w:hint="eastAsia"/>
        </w:rPr>
        <w:t>Таджикской</w:t>
      </w:r>
      <w:r>
        <w:t></w:t>
      </w:r>
      <w:r>
        <w:rPr>
          <w:rFonts w:hint="eastAsia"/>
        </w:rPr>
        <w:t>ССР</w:t>
      </w:r>
      <w:r>
        <w:t></w:t>
      </w:r>
      <w:r>
        <w:rPr>
          <w:rFonts w:hint="eastAsia"/>
        </w:rPr>
        <w:t>соответственно</w:t>
      </w:r>
      <w:r>
        <w:t></w:t>
      </w:r>
      <w:r>
        <w:t></w:t>
      </w:r>
      <w:r>
        <w:rPr>
          <w:rFonts w:hint="eastAsia"/>
        </w:rPr>
        <w:t>мяса</w:t>
      </w:r>
      <w:r>
        <w:t></w:t>
      </w:r>
      <w:r>
        <w:rPr>
          <w:rFonts w:hint="eastAsia"/>
        </w:rPr>
        <w:t>ПО</w:t>
      </w:r>
      <w:r>
        <w:t></w:t>
      </w:r>
      <w:r>
        <w:rPr>
          <w:rFonts w:hint="eastAsia"/>
        </w:rPr>
        <w:t>и</w:t>
      </w:r>
      <w:r>
        <w:t></w:t>
      </w:r>
      <w:r>
        <w:t></w:t>
      </w:r>
      <w:r>
        <w:t></w:t>
      </w:r>
      <w:r>
        <w:t></w:t>
      </w:r>
      <w:r>
        <w:t></w:t>
      </w:r>
      <w:r>
        <w:t></w:t>
      </w:r>
      <w:r>
        <w:t></w:t>
      </w:r>
      <w:r>
        <w:t></w:t>
      </w:r>
      <w:r>
        <w:t></w:t>
      </w:r>
      <w:r>
        <w:rPr>
          <w:rFonts w:hint="eastAsia"/>
        </w:rPr>
        <w:t>тыс</w:t>
      </w:r>
      <w:r>
        <w:t></w:t>
      </w:r>
      <w:r>
        <w:rPr>
          <w:rFonts w:hint="eastAsia"/>
        </w:rPr>
        <w:t>тонн</w:t>
      </w:r>
      <w:r>
        <w:t></w:t>
      </w:r>
      <w:r>
        <w:t></w:t>
      </w:r>
      <w:r>
        <w:rPr>
          <w:rFonts w:hint="eastAsia"/>
        </w:rPr>
        <w:t>молока</w:t>
      </w:r>
      <w:r>
        <w:t></w:t>
      </w:r>
      <w:r>
        <w:t></w:t>
      </w:r>
      <w:r>
        <w:t></w:t>
      </w:r>
      <w:r>
        <w:t></w:t>
      </w:r>
      <w:r>
        <w:t></w:t>
      </w:r>
      <w:r>
        <w:rPr>
          <w:rFonts w:hint="eastAsia"/>
        </w:rPr>
        <w:t>и</w:t>
      </w:r>
      <w:r>
        <w:t></w:t>
      </w:r>
      <w:r>
        <w:t></w:t>
      </w:r>
      <w:r>
        <w:t></w:t>
      </w:r>
      <w:r>
        <w:t></w:t>
      </w:r>
      <w:r>
        <w:t></w:t>
      </w:r>
      <w:r>
        <w:t></w:t>
      </w:r>
      <w:r>
        <w:t></w:t>
      </w:r>
      <w:r>
        <w:t></w:t>
      </w:r>
      <w:r>
        <w:t></w:t>
      </w:r>
      <w:r>
        <w:rPr>
          <w:rFonts w:hint="eastAsia"/>
        </w:rPr>
        <w:t>тыс</w:t>
      </w:r>
      <w:r>
        <w:t></w:t>
      </w:r>
      <w:r>
        <w:rPr>
          <w:rFonts w:hint="eastAsia"/>
        </w:rPr>
        <w:t>тонн</w:t>
      </w:r>
      <w:r>
        <w:t></w:t>
      </w:r>
    </w:p>
    <w:p w:rsidR="00B0053E" w:rsidRDefault="00B0053E" w:rsidP="00B0053E">
      <w:r>
        <w:rPr>
          <w:rFonts w:hint="eastAsia"/>
        </w:rPr>
        <w:t>Решение</w:t>
      </w:r>
      <w:r>
        <w:t></w:t>
      </w:r>
      <w:r>
        <w:rPr>
          <w:rFonts w:hint="eastAsia"/>
        </w:rPr>
        <w:t>этих</w:t>
      </w:r>
      <w:r>
        <w:t></w:t>
      </w:r>
      <w:r>
        <w:rPr>
          <w:rFonts w:hint="eastAsia"/>
        </w:rPr>
        <w:t>задач</w:t>
      </w:r>
      <w:r>
        <w:t></w:t>
      </w:r>
      <w:r>
        <w:rPr>
          <w:rFonts w:hint="eastAsia"/>
        </w:rPr>
        <w:t>предусматривается</w:t>
      </w:r>
      <w:r>
        <w:t></w:t>
      </w:r>
      <w:r>
        <w:rPr>
          <w:rFonts w:hint="eastAsia"/>
        </w:rPr>
        <w:t>осуществить</w:t>
      </w:r>
      <w:r>
        <w:t></w:t>
      </w:r>
      <w:r>
        <w:rPr>
          <w:rFonts w:hint="eastAsia"/>
        </w:rPr>
        <w:t>путем</w:t>
      </w:r>
      <w:r>
        <w:t></w:t>
      </w:r>
      <w:r>
        <w:rPr>
          <w:rFonts w:hint="eastAsia"/>
        </w:rPr>
        <w:t>разработки</w:t>
      </w:r>
      <w:r>
        <w:t></w:t>
      </w:r>
      <w:r>
        <w:rPr>
          <w:rFonts w:hint="eastAsia"/>
        </w:rPr>
        <w:t>и</w:t>
      </w:r>
      <w:r>
        <w:t></w:t>
      </w:r>
      <w:r>
        <w:rPr>
          <w:rFonts w:hint="eastAsia"/>
        </w:rPr>
        <w:t>широкого</w:t>
      </w:r>
      <w:r>
        <w:t></w:t>
      </w:r>
      <w:r>
        <w:rPr>
          <w:rFonts w:hint="eastAsia"/>
        </w:rPr>
        <w:t>внедрения</w:t>
      </w:r>
      <w:r>
        <w:t></w:t>
      </w:r>
      <w:r>
        <w:rPr>
          <w:rFonts w:hint="eastAsia"/>
        </w:rPr>
        <w:t>научно</w:t>
      </w:r>
      <w:r>
        <w:t></w:t>
      </w:r>
      <w:r>
        <w:rPr>
          <w:rFonts w:hint="eastAsia"/>
        </w:rPr>
        <w:t>обоснованных</w:t>
      </w:r>
      <w:r>
        <w:t></w:t>
      </w:r>
      <w:r>
        <w:rPr>
          <w:rFonts w:hint="eastAsia"/>
        </w:rPr>
        <w:t>методов</w:t>
      </w:r>
      <w:r>
        <w:t></w:t>
      </w:r>
      <w:r>
        <w:rPr>
          <w:rFonts w:hint="eastAsia"/>
        </w:rPr>
        <w:t>совершенствования</w:t>
      </w:r>
      <w:r>
        <w:t></w:t>
      </w:r>
      <w:r>
        <w:rPr>
          <w:rFonts w:hint="eastAsia"/>
        </w:rPr>
        <w:t>племенных</w:t>
      </w:r>
      <w:r>
        <w:t></w:t>
      </w:r>
      <w:r>
        <w:rPr>
          <w:rFonts w:hint="eastAsia"/>
        </w:rPr>
        <w:t>и</w:t>
      </w:r>
      <w:r>
        <w:t></w:t>
      </w:r>
      <w:r>
        <w:rPr>
          <w:rFonts w:hint="eastAsia"/>
        </w:rPr>
        <w:t>продуктивных</w:t>
      </w:r>
      <w:r>
        <w:t></w:t>
      </w:r>
      <w:r>
        <w:rPr>
          <w:rFonts w:hint="eastAsia"/>
        </w:rPr>
        <w:t>качеств</w:t>
      </w:r>
      <w:r>
        <w:t></w:t>
      </w:r>
      <w:r>
        <w:rPr>
          <w:rFonts w:hint="eastAsia"/>
        </w:rPr>
        <w:t>скота</w:t>
      </w:r>
      <w:r>
        <w:t></w:t>
      </w:r>
      <w:r>
        <w:rPr>
          <w:rFonts w:hint="eastAsia"/>
        </w:rPr>
        <w:t>и</w:t>
      </w:r>
      <w:r>
        <w:t></w:t>
      </w:r>
      <w:r>
        <w:rPr>
          <w:rFonts w:hint="eastAsia"/>
        </w:rPr>
        <w:t>птицы</w:t>
      </w:r>
      <w:r>
        <w:t></w:t>
      </w:r>
      <w:r>
        <w:t></w:t>
      </w:r>
      <w:r>
        <w:rPr>
          <w:rFonts w:hint="eastAsia"/>
        </w:rPr>
        <w:t>улучшения</w:t>
      </w:r>
      <w:r>
        <w:t></w:t>
      </w:r>
      <w:r>
        <w:rPr>
          <w:rFonts w:hint="eastAsia"/>
        </w:rPr>
        <w:t>существующих</w:t>
      </w:r>
      <w:r>
        <w:t></w:t>
      </w:r>
      <w:r>
        <w:rPr>
          <w:rFonts w:hint="eastAsia"/>
        </w:rPr>
        <w:t>и</w:t>
      </w:r>
      <w:r>
        <w:t></w:t>
      </w:r>
      <w:r>
        <w:rPr>
          <w:rFonts w:hint="eastAsia"/>
        </w:rPr>
        <w:t>создания</w:t>
      </w:r>
      <w:r>
        <w:t></w:t>
      </w:r>
      <w:r>
        <w:rPr>
          <w:rFonts w:hint="eastAsia"/>
        </w:rPr>
        <w:t>новых</w:t>
      </w:r>
      <w:r>
        <w:t></w:t>
      </w:r>
      <w:r>
        <w:rPr>
          <w:rFonts w:hint="eastAsia"/>
        </w:rPr>
        <w:t>высокопродуктивных</w:t>
      </w:r>
      <w:r>
        <w:t></w:t>
      </w:r>
      <w:r>
        <w:rPr>
          <w:rFonts w:hint="eastAsia"/>
        </w:rPr>
        <w:t>пород</w:t>
      </w:r>
      <w:r>
        <w:t></w:t>
      </w:r>
      <w:r>
        <w:rPr>
          <w:rFonts w:hint="eastAsia"/>
        </w:rPr>
        <w:t>породных</w:t>
      </w:r>
      <w:r>
        <w:t></w:t>
      </w:r>
      <w:r>
        <w:rPr>
          <w:rFonts w:hint="eastAsia"/>
        </w:rPr>
        <w:t>групп</w:t>
      </w:r>
      <w:r>
        <w:t></w:t>
      </w:r>
      <w:r>
        <w:t></w:t>
      </w:r>
      <w:r>
        <w:rPr>
          <w:rFonts w:hint="eastAsia"/>
        </w:rPr>
        <w:t>линий</w:t>
      </w:r>
      <w:r>
        <w:t></w:t>
      </w:r>
      <w:r>
        <w:t></w:t>
      </w:r>
      <w:r>
        <w:rPr>
          <w:rFonts w:hint="eastAsia"/>
        </w:rPr>
        <w:t>гибридов</w:t>
      </w:r>
      <w:r>
        <w:t></w:t>
      </w:r>
      <w:r>
        <w:rPr>
          <w:rFonts w:hint="eastAsia"/>
        </w:rPr>
        <w:t>и</w:t>
      </w:r>
      <w:r>
        <w:t></w:t>
      </w:r>
      <w:r>
        <w:rPr>
          <w:rFonts w:hint="eastAsia"/>
        </w:rPr>
        <w:t>кроесов</w:t>
      </w:r>
      <w:r>
        <w:t></w:t>
      </w:r>
      <w:r>
        <w:rPr>
          <w:rFonts w:hint="eastAsia"/>
        </w:rPr>
        <w:t>приспособленных</w:t>
      </w:r>
      <w:r>
        <w:t></w:t>
      </w:r>
      <w:r>
        <w:rPr>
          <w:rFonts w:hint="eastAsia"/>
        </w:rPr>
        <w:t>к</w:t>
      </w:r>
      <w:r>
        <w:t></w:t>
      </w:r>
      <w:r>
        <w:rPr>
          <w:rFonts w:hint="eastAsia"/>
        </w:rPr>
        <w:t>промышленным</w:t>
      </w:r>
      <w:r>
        <w:t></w:t>
      </w:r>
      <w:r>
        <w:rPr>
          <w:rFonts w:hint="eastAsia"/>
        </w:rPr>
        <w:t>технологиям</w:t>
      </w:r>
      <w:r>
        <w:t></w:t>
      </w:r>
      <w:r>
        <w:rPr>
          <w:rFonts w:hint="eastAsia"/>
        </w:rPr>
        <w:t>в</w:t>
      </w:r>
      <w:r>
        <w:t></w:t>
      </w:r>
      <w:r>
        <w:rPr>
          <w:rFonts w:hint="eastAsia"/>
        </w:rPr>
        <w:t>отраслях</w:t>
      </w:r>
      <w:r>
        <w:t></w:t>
      </w:r>
      <w:r>
        <w:rPr>
          <w:rFonts w:hint="eastAsia"/>
        </w:rPr>
        <w:t>животноводства</w:t>
      </w:r>
      <w:r>
        <w:t></w:t>
      </w:r>
    </w:p>
    <w:p w:rsidR="00B0053E" w:rsidRDefault="00B0053E" w:rsidP="00B0053E">
      <w:r>
        <w:rPr>
          <w:rFonts w:hint="eastAsia"/>
        </w:rPr>
        <w:t>Таджикистан</w:t>
      </w:r>
      <w:r>
        <w:t></w:t>
      </w:r>
      <w:r>
        <w:t></w:t>
      </w:r>
      <w:r>
        <w:rPr>
          <w:rFonts w:hint="eastAsia"/>
        </w:rPr>
        <w:t>сравнительно</w:t>
      </w:r>
      <w:r>
        <w:t></w:t>
      </w:r>
      <w:r>
        <w:rPr>
          <w:rFonts w:hint="eastAsia"/>
        </w:rPr>
        <w:t>небольшая</w:t>
      </w:r>
      <w:r>
        <w:t></w:t>
      </w:r>
      <w:r>
        <w:rPr>
          <w:rFonts w:hint="eastAsia"/>
        </w:rPr>
        <w:t>по</w:t>
      </w:r>
      <w:r>
        <w:t></w:t>
      </w:r>
      <w:r>
        <w:rPr>
          <w:rFonts w:hint="eastAsia"/>
        </w:rPr>
        <w:t>территории</w:t>
      </w:r>
      <w:r>
        <w:t></w:t>
      </w:r>
      <w:r>
        <w:t></w:t>
      </w:r>
      <w:r>
        <w:rPr>
          <w:rFonts w:hint="eastAsia"/>
        </w:rPr>
        <w:t>но</w:t>
      </w:r>
      <w:r>
        <w:t></w:t>
      </w:r>
      <w:r>
        <w:rPr>
          <w:rFonts w:hint="eastAsia"/>
        </w:rPr>
        <w:t>самая</w:t>
      </w:r>
      <w:r>
        <w:t></w:t>
      </w:r>
      <w:r>
        <w:rPr>
          <w:rFonts w:hint="eastAsia"/>
        </w:rPr>
        <w:t>высокогорная</w:t>
      </w:r>
      <w:r>
        <w:t></w:t>
      </w:r>
      <w:r>
        <w:rPr>
          <w:rFonts w:hint="eastAsia"/>
        </w:rPr>
        <w:t>республика</w:t>
      </w:r>
      <w:r>
        <w:t></w:t>
      </w:r>
      <w:r>
        <w:rPr>
          <w:rFonts w:hint="eastAsia"/>
        </w:rPr>
        <w:t>Советского</w:t>
      </w:r>
      <w:r>
        <w:t></w:t>
      </w:r>
      <w:r>
        <w:rPr>
          <w:rFonts w:hint="eastAsia"/>
        </w:rPr>
        <w:t>Союза</w:t>
      </w:r>
      <w:r>
        <w:t></w:t>
      </w:r>
      <w:r>
        <w:rPr>
          <w:rFonts w:hint="eastAsia"/>
        </w:rPr>
        <w:t>свьш</w:t>
      </w:r>
      <w:r>
        <w:t></w:t>
      </w:r>
      <w:r>
        <w:rPr>
          <w:rFonts w:hint="eastAsia"/>
        </w:rPr>
        <w:t>е</w:t>
      </w:r>
      <w:r>
        <w:t></w:t>
      </w:r>
      <w:r>
        <w:t></w:t>
      </w:r>
      <w:r>
        <w:t></w:t>
      </w:r>
      <w:r>
        <w:t></w:t>
      </w:r>
      <w:r>
        <w:t></w:t>
      </w:r>
      <w:r>
        <w:rPr>
          <w:rFonts w:hint="eastAsia"/>
        </w:rPr>
        <w:t>территории</w:t>
      </w:r>
      <w:r>
        <w:t></w:t>
      </w:r>
      <w:r>
        <w:rPr>
          <w:rFonts w:hint="eastAsia"/>
        </w:rPr>
        <w:t>которой</w:t>
      </w:r>
      <w:r>
        <w:t></w:t>
      </w:r>
      <w:r>
        <w:rPr>
          <w:rFonts w:hint="eastAsia"/>
        </w:rPr>
        <w:t>занято</w:t>
      </w:r>
      <w:r>
        <w:t></w:t>
      </w:r>
      <w:r>
        <w:rPr>
          <w:rFonts w:hint="eastAsia"/>
        </w:rPr>
        <w:t>горами</w:t>
      </w:r>
      <w:r>
        <w:t></w:t>
      </w:r>
      <w:r>
        <w:t></w:t>
      </w:r>
      <w:r>
        <w:rPr>
          <w:rFonts w:hint="eastAsia"/>
        </w:rPr>
        <w:t>От</w:t>
      </w:r>
      <w:r>
        <w:t></w:t>
      </w:r>
      <w:r>
        <w:rPr>
          <w:rFonts w:hint="eastAsia"/>
        </w:rPr>
        <w:t>других</w:t>
      </w:r>
      <w:r>
        <w:t></w:t>
      </w:r>
      <w:r>
        <w:rPr>
          <w:rFonts w:hint="eastAsia"/>
        </w:rPr>
        <w:t>регионов</w:t>
      </w:r>
      <w:r>
        <w:t></w:t>
      </w:r>
      <w:r>
        <w:rPr>
          <w:rFonts w:hint="eastAsia"/>
        </w:rPr>
        <w:t>страны</w:t>
      </w:r>
      <w:r>
        <w:t></w:t>
      </w:r>
      <w:r>
        <w:rPr>
          <w:rFonts w:hint="eastAsia"/>
        </w:rPr>
        <w:t>эта</w:t>
      </w:r>
      <w:r>
        <w:t></w:t>
      </w:r>
      <w:r>
        <w:rPr>
          <w:rFonts w:hint="eastAsia"/>
        </w:rPr>
        <w:t>зона</w:t>
      </w:r>
      <w:r>
        <w:t></w:t>
      </w:r>
      <w:r>
        <w:rPr>
          <w:rFonts w:hint="eastAsia"/>
        </w:rPr>
        <w:t>отличается</w:t>
      </w:r>
      <w:r>
        <w:t></w:t>
      </w:r>
      <w:r>
        <w:rPr>
          <w:rFonts w:hint="eastAsia"/>
        </w:rPr>
        <w:t>большим</w:t>
      </w:r>
      <w:r>
        <w:t></w:t>
      </w:r>
      <w:r>
        <w:rPr>
          <w:rFonts w:hint="eastAsia"/>
        </w:rPr>
        <w:t>разнообразием</w:t>
      </w:r>
      <w:r>
        <w:t></w:t>
      </w:r>
      <w:r>
        <w:rPr>
          <w:rFonts w:hint="eastAsia"/>
        </w:rPr>
        <w:t>природно</w:t>
      </w:r>
      <w:r>
        <w:t></w:t>
      </w:r>
      <w:r>
        <w:rPr>
          <w:rFonts w:hint="eastAsia"/>
        </w:rPr>
        <w:t>климатических</w:t>
      </w:r>
      <w:r>
        <w:t></w:t>
      </w:r>
      <w:r>
        <w:rPr>
          <w:rFonts w:hint="eastAsia"/>
        </w:rPr>
        <w:t>условий</w:t>
      </w:r>
      <w:r>
        <w:t></w:t>
      </w:r>
      <w:r>
        <w:t></w:t>
      </w:r>
      <w:r>
        <w:rPr>
          <w:rFonts w:hint="eastAsia"/>
        </w:rPr>
        <w:t>наличием</w:t>
      </w:r>
      <w:r>
        <w:t></w:t>
      </w:r>
      <w:r>
        <w:rPr>
          <w:rFonts w:hint="eastAsia"/>
        </w:rPr>
        <w:t>крупных</w:t>
      </w:r>
      <w:r>
        <w:t></w:t>
      </w:r>
      <w:r>
        <w:rPr>
          <w:rFonts w:hint="eastAsia"/>
        </w:rPr>
        <w:t>массивов</w:t>
      </w:r>
      <w:r>
        <w:t></w:t>
      </w:r>
      <w:r>
        <w:rPr>
          <w:rFonts w:hint="eastAsia"/>
        </w:rPr>
        <w:t>естественных</w:t>
      </w:r>
      <w:r>
        <w:t></w:t>
      </w:r>
      <w:r>
        <w:rPr>
          <w:rFonts w:hint="eastAsia"/>
        </w:rPr>
        <w:t>пастбщ</w:t>
      </w:r>
      <w:r>
        <w:t></w:t>
      </w:r>
      <w:r>
        <w:rPr>
          <w:rFonts w:hint="eastAsia"/>
        </w:rPr>
        <w:t>различной</w:t>
      </w:r>
      <w:r>
        <w:t></w:t>
      </w:r>
      <w:r>
        <w:rPr>
          <w:rFonts w:hint="eastAsia"/>
        </w:rPr>
        <w:t>вертикальной</w:t>
      </w:r>
      <w:r>
        <w:t></w:t>
      </w:r>
      <w:r>
        <w:rPr>
          <w:rFonts w:hint="eastAsia"/>
        </w:rPr>
        <w:t>зональности</w:t>
      </w:r>
      <w:r>
        <w:t></w:t>
      </w:r>
      <w:r>
        <w:t></w:t>
      </w:r>
      <w:r>
        <w:rPr>
          <w:rFonts w:hint="eastAsia"/>
        </w:rPr>
        <w:t>что</w:t>
      </w:r>
      <w:r>
        <w:t></w:t>
      </w:r>
      <w:r>
        <w:rPr>
          <w:rFonts w:hint="eastAsia"/>
        </w:rPr>
        <w:t>издревле</w:t>
      </w:r>
      <w:r>
        <w:t></w:t>
      </w:r>
      <w:r>
        <w:rPr>
          <w:rFonts w:hint="eastAsia"/>
        </w:rPr>
        <w:t>обусловило</w:t>
      </w:r>
      <w:r>
        <w:t></w:t>
      </w:r>
      <w:r>
        <w:rPr>
          <w:rFonts w:hint="eastAsia"/>
        </w:rPr>
        <w:t>форглиро</w:t>
      </w:r>
      <w:r>
        <w:t></w:t>
      </w:r>
      <w:r>
        <w:rPr>
          <w:rFonts w:hint="eastAsia"/>
        </w:rPr>
        <w:t>вание</w:t>
      </w:r>
      <w:r>
        <w:t></w:t>
      </w:r>
      <w:r>
        <w:rPr>
          <w:rFonts w:hint="eastAsia"/>
        </w:rPr>
        <w:t>здесь</w:t>
      </w:r>
      <w:r>
        <w:t></w:t>
      </w:r>
      <w:r>
        <w:rPr>
          <w:rFonts w:hint="eastAsia"/>
        </w:rPr>
        <w:t>отгонно</w:t>
      </w:r>
      <w:r>
        <w:t></w:t>
      </w:r>
      <w:r>
        <w:rPr>
          <w:rFonts w:hint="eastAsia"/>
        </w:rPr>
        <w:t>пастбищного</w:t>
      </w:r>
      <w:r>
        <w:t></w:t>
      </w:r>
      <w:r>
        <w:rPr>
          <w:rFonts w:hint="eastAsia"/>
        </w:rPr>
        <w:t>содержания</w:t>
      </w:r>
      <w:r>
        <w:t></w:t>
      </w:r>
      <w:r>
        <w:rPr>
          <w:rFonts w:hint="eastAsia"/>
        </w:rPr>
        <w:t>скота</w:t>
      </w:r>
      <w:r>
        <w:t></w:t>
      </w:r>
    </w:p>
    <w:p w:rsidR="00B0053E" w:rsidRDefault="00B0053E" w:rsidP="00B0053E">
      <w:r>
        <w:rPr>
          <w:rFonts w:hint="eastAsia"/>
        </w:rPr>
        <w:t>Еще</w:t>
      </w:r>
      <w:r>
        <w:t></w:t>
      </w:r>
      <w:r>
        <w:rPr>
          <w:rFonts w:hint="eastAsia"/>
        </w:rPr>
        <w:t>в</w:t>
      </w:r>
      <w:r>
        <w:t></w:t>
      </w:r>
      <w:r>
        <w:rPr>
          <w:rFonts w:hint="eastAsia"/>
        </w:rPr>
        <w:t>глубокой</w:t>
      </w:r>
      <w:r>
        <w:t></w:t>
      </w:r>
      <w:r>
        <w:rPr>
          <w:rFonts w:hint="eastAsia"/>
        </w:rPr>
        <w:t>древности</w:t>
      </w:r>
      <w:r>
        <w:t></w:t>
      </w:r>
      <w:r>
        <w:rPr>
          <w:rFonts w:hint="eastAsia"/>
        </w:rPr>
        <w:t>в</w:t>
      </w:r>
      <w:r>
        <w:t></w:t>
      </w:r>
      <w:r>
        <w:rPr>
          <w:rFonts w:hint="eastAsia"/>
        </w:rPr>
        <w:t>этих</w:t>
      </w:r>
      <w:r>
        <w:t></w:t>
      </w:r>
      <w:r>
        <w:rPr>
          <w:rFonts w:hint="eastAsia"/>
        </w:rPr>
        <w:t>специфических</w:t>
      </w:r>
      <w:r>
        <w:t></w:t>
      </w:r>
      <w:r>
        <w:rPr>
          <w:rFonts w:hint="eastAsia"/>
        </w:rPr>
        <w:t>условиях</w:t>
      </w:r>
      <w:r>
        <w:t></w:t>
      </w:r>
      <w:r>
        <w:rPr>
          <w:rFonts w:hint="eastAsia"/>
        </w:rPr>
        <w:t>талант</w:t>
      </w:r>
      <w:r>
        <w:t></w:t>
      </w:r>
      <w:r>
        <w:rPr>
          <w:rFonts w:hint="eastAsia"/>
        </w:rPr>
        <w:t>народных</w:t>
      </w:r>
      <w:r>
        <w:t></w:t>
      </w:r>
      <w:r>
        <w:rPr>
          <w:rFonts w:hint="eastAsia"/>
        </w:rPr>
        <w:t>селекционеров</w:t>
      </w:r>
      <w:r>
        <w:t></w:t>
      </w:r>
      <w:r>
        <w:rPr>
          <w:rFonts w:hint="eastAsia"/>
        </w:rPr>
        <w:t>создал</w:t>
      </w:r>
      <w:r>
        <w:t></w:t>
      </w:r>
      <w:r>
        <w:rPr>
          <w:rFonts w:hint="eastAsia"/>
        </w:rPr>
        <w:t>выдающуюся</w:t>
      </w:r>
      <w:r>
        <w:t></w:t>
      </w:r>
      <w:r>
        <w:rPr>
          <w:rFonts w:hint="eastAsia"/>
        </w:rPr>
        <w:t>по</w:t>
      </w:r>
      <w:r>
        <w:t></w:t>
      </w:r>
      <w:r>
        <w:rPr>
          <w:rFonts w:hint="eastAsia"/>
        </w:rPr>
        <w:t>велг</w:t>
      </w:r>
      <w:r>
        <w:t></w:t>
      </w:r>
      <w:r>
        <w:rPr>
          <w:rFonts w:hint="eastAsia"/>
        </w:rPr>
        <w:t>тчине</w:t>
      </w:r>
      <w:r>
        <w:t></w:t>
      </w:r>
      <w:r>
        <w:rPr>
          <w:rFonts w:hint="eastAsia"/>
        </w:rPr>
        <w:t>и</w:t>
      </w:r>
    </w:p>
    <w:p w:rsidR="00B0053E" w:rsidRDefault="00B0053E" w:rsidP="00B0053E">
      <w:r>
        <w:t></w:t>
      </w:r>
      <w:r>
        <w:t></w:t>
      </w:r>
      <w:r>
        <w:t></w:t>
      </w:r>
      <w:r>
        <w:t></w:t>
      </w:r>
      <w:r>
        <w:t></w:t>
      </w:r>
    </w:p>
    <w:p w:rsidR="00B0053E" w:rsidRDefault="00B0053E" w:rsidP="00B0053E">
      <w:r>
        <w:rPr>
          <w:rFonts w:hint="eastAsia"/>
        </w:rPr>
        <w:t>мясо</w:t>
      </w:r>
      <w:r>
        <w:t></w:t>
      </w:r>
      <w:r>
        <w:rPr>
          <w:rFonts w:hint="eastAsia"/>
        </w:rPr>
        <w:t>сальным</w:t>
      </w:r>
      <w:r>
        <w:t></w:t>
      </w:r>
      <w:r>
        <w:rPr>
          <w:rFonts w:hint="eastAsia"/>
        </w:rPr>
        <w:t>качества</w:t>
      </w:r>
      <w:r>
        <w:t></w:t>
      </w:r>
      <w:r>
        <w:t></w:t>
      </w:r>
      <w:r>
        <w:t></w:t>
      </w:r>
      <w:r>
        <w:t></w:t>
      </w:r>
      <w:r>
        <w:rPr>
          <w:rFonts w:hint="eastAsia"/>
        </w:rPr>
        <w:t>породу</w:t>
      </w:r>
      <w:r>
        <w:t></w:t>
      </w:r>
      <w:r>
        <w:rPr>
          <w:rFonts w:hint="eastAsia"/>
        </w:rPr>
        <w:t>гиссарских</w:t>
      </w:r>
      <w:r>
        <w:t></w:t>
      </w:r>
      <w:r>
        <w:rPr>
          <w:rFonts w:hint="eastAsia"/>
        </w:rPr>
        <w:t>курдючных</w:t>
      </w:r>
      <w:r>
        <w:t></w:t>
      </w:r>
      <w:r>
        <w:rPr>
          <w:rFonts w:hint="eastAsia"/>
        </w:rPr>
        <w:t>овец</w:t>
      </w:r>
      <w:r>
        <w:t></w:t>
      </w:r>
    </w:p>
    <w:p w:rsidR="00B0053E" w:rsidRDefault="00B0053E" w:rsidP="00B0053E">
      <w:r>
        <w:rPr>
          <w:rFonts w:hint="eastAsia"/>
        </w:rPr>
        <w:t>Ценными</w:t>
      </w:r>
      <w:r>
        <w:t></w:t>
      </w:r>
      <w:r>
        <w:rPr>
          <w:rFonts w:hint="eastAsia"/>
        </w:rPr>
        <w:t>хозяйственно</w:t>
      </w:r>
      <w:r>
        <w:t></w:t>
      </w:r>
      <w:r>
        <w:rPr>
          <w:rFonts w:hint="eastAsia"/>
        </w:rPr>
        <w:t>биологическими</w:t>
      </w:r>
      <w:r>
        <w:t></w:t>
      </w:r>
      <w:r>
        <w:rPr>
          <w:rFonts w:hint="eastAsia"/>
        </w:rPr>
        <w:t>особенностшли</w:t>
      </w:r>
      <w:r>
        <w:t></w:t>
      </w:r>
      <w:r>
        <w:rPr>
          <w:rFonts w:hint="eastAsia"/>
        </w:rPr>
        <w:t>гиссарских</w:t>
      </w:r>
      <w:r>
        <w:t></w:t>
      </w:r>
      <w:r>
        <w:rPr>
          <w:rFonts w:hint="eastAsia"/>
        </w:rPr>
        <w:t>овец</w:t>
      </w:r>
      <w:r>
        <w:t></w:t>
      </w:r>
      <w:r>
        <w:rPr>
          <w:rFonts w:hint="eastAsia"/>
        </w:rPr>
        <w:t>являются</w:t>
      </w:r>
      <w:r>
        <w:t></w:t>
      </w:r>
      <w:r>
        <w:rPr>
          <w:rFonts w:hint="eastAsia"/>
        </w:rPr>
        <w:t>крупный</w:t>
      </w:r>
      <w:r>
        <w:t></w:t>
      </w:r>
      <w:r>
        <w:rPr>
          <w:rFonts w:hint="eastAsia"/>
        </w:rPr>
        <w:t>размер</w:t>
      </w:r>
      <w:r>
        <w:t></w:t>
      </w:r>
      <w:r>
        <w:t></w:t>
      </w:r>
      <w:r>
        <w:rPr>
          <w:rFonts w:hint="eastAsia"/>
        </w:rPr>
        <w:t>высокий</w:t>
      </w:r>
      <w:r>
        <w:t></w:t>
      </w:r>
      <w:r>
        <w:rPr>
          <w:rFonts w:hint="eastAsia"/>
        </w:rPr>
        <w:t>выход</w:t>
      </w:r>
      <w:r>
        <w:t></w:t>
      </w:r>
      <w:r>
        <w:rPr>
          <w:rFonts w:hint="eastAsia"/>
        </w:rPr>
        <w:t>мясо</w:t>
      </w:r>
      <w:r>
        <w:t></w:t>
      </w:r>
      <w:r>
        <w:rPr>
          <w:rFonts w:hint="eastAsia"/>
        </w:rPr>
        <w:t>сальной</w:t>
      </w:r>
      <w:r>
        <w:t></w:t>
      </w:r>
      <w:r>
        <w:rPr>
          <w:rFonts w:hint="eastAsia"/>
        </w:rPr>
        <w:t>продуктивности</w:t>
      </w:r>
      <w:r>
        <w:t></w:t>
      </w:r>
      <w:r>
        <w:t></w:t>
      </w:r>
      <w:r>
        <w:rPr>
          <w:rFonts w:hint="eastAsia"/>
        </w:rPr>
        <w:t>выносливость</w:t>
      </w:r>
      <w:r>
        <w:t></w:t>
      </w:r>
      <w:r>
        <w:rPr>
          <w:rFonts w:hint="eastAsia"/>
        </w:rPr>
        <w:t>и</w:t>
      </w:r>
      <w:r>
        <w:t></w:t>
      </w:r>
      <w:r>
        <w:rPr>
          <w:rFonts w:hint="eastAsia"/>
        </w:rPr>
        <w:t>исключительная</w:t>
      </w:r>
      <w:r>
        <w:t></w:t>
      </w:r>
      <w:r>
        <w:rPr>
          <w:rFonts w:hint="eastAsia"/>
        </w:rPr>
        <w:t>приспособленность</w:t>
      </w:r>
      <w:r>
        <w:t></w:t>
      </w:r>
      <w:r>
        <w:rPr>
          <w:rFonts w:hint="eastAsia"/>
        </w:rPr>
        <w:t>к</w:t>
      </w:r>
      <w:r>
        <w:t></w:t>
      </w:r>
      <w:r>
        <w:rPr>
          <w:rFonts w:hint="eastAsia"/>
        </w:rPr>
        <w:t>местным</w:t>
      </w:r>
      <w:r>
        <w:t></w:t>
      </w:r>
      <w:r>
        <w:rPr>
          <w:rFonts w:hint="eastAsia"/>
        </w:rPr>
        <w:t>экологическим</w:t>
      </w:r>
      <w:r>
        <w:t></w:t>
      </w:r>
      <w:r>
        <w:rPr>
          <w:rFonts w:hint="eastAsia"/>
        </w:rPr>
        <w:t>условит</w:t>
      </w:r>
      <w:r>
        <w:t></w:t>
      </w:r>
      <w:r>
        <w:t></w:t>
      </w:r>
      <w:r>
        <w:t></w:t>
      </w:r>
      <w:r>
        <w:rPr>
          <w:rFonts w:hint="eastAsia"/>
        </w:rPr>
        <w:t>Однако</w:t>
      </w:r>
      <w:r>
        <w:t></w:t>
      </w:r>
      <w:r>
        <w:rPr>
          <w:rFonts w:hint="eastAsia"/>
        </w:rPr>
        <w:t>потенциальные</w:t>
      </w:r>
      <w:r>
        <w:t></w:t>
      </w:r>
      <w:r>
        <w:rPr>
          <w:rFonts w:hint="eastAsia"/>
        </w:rPr>
        <w:t>возможности</w:t>
      </w:r>
      <w:r>
        <w:t></w:t>
      </w:r>
      <w:r>
        <w:rPr>
          <w:rFonts w:hint="eastAsia"/>
        </w:rPr>
        <w:t>их</w:t>
      </w:r>
      <w:r>
        <w:t></w:t>
      </w:r>
      <w:r>
        <w:rPr>
          <w:rFonts w:hint="eastAsia"/>
        </w:rPr>
        <w:t>еще</w:t>
      </w:r>
      <w:r>
        <w:t></w:t>
      </w:r>
      <w:r>
        <w:rPr>
          <w:rFonts w:hint="eastAsia"/>
        </w:rPr>
        <w:t>далеко</w:t>
      </w:r>
      <w:r>
        <w:t></w:t>
      </w:r>
      <w:r>
        <w:rPr>
          <w:rFonts w:hint="eastAsia"/>
        </w:rPr>
        <w:t>не</w:t>
      </w:r>
      <w:r>
        <w:t></w:t>
      </w:r>
      <w:r>
        <w:rPr>
          <w:rFonts w:hint="eastAsia"/>
        </w:rPr>
        <w:t>исчерпаны</w:t>
      </w:r>
      <w:r>
        <w:t></w:t>
      </w:r>
      <w:r>
        <w:t></w:t>
      </w:r>
      <w:r>
        <w:rPr>
          <w:rFonts w:hint="eastAsia"/>
        </w:rPr>
        <w:t>Как</w:t>
      </w:r>
      <w:r>
        <w:t></w:t>
      </w:r>
      <w:r>
        <w:rPr>
          <w:rFonts w:hint="eastAsia"/>
        </w:rPr>
        <w:t>показывает</w:t>
      </w:r>
      <w:r>
        <w:t></w:t>
      </w:r>
      <w:r>
        <w:rPr>
          <w:rFonts w:hint="eastAsia"/>
        </w:rPr>
        <w:t>передовая</w:t>
      </w:r>
      <w:r>
        <w:t></w:t>
      </w:r>
      <w:r>
        <w:rPr>
          <w:rFonts w:hint="eastAsia"/>
        </w:rPr>
        <w:t>практи</w:t>
      </w:r>
      <w:r>
        <w:t></w:t>
      </w:r>
      <w:r>
        <w:t></w:t>
      </w:r>
      <w:r>
        <w:rPr>
          <w:rFonts w:hint="eastAsia"/>
        </w:rPr>
        <w:t>Ш</w:t>
      </w:r>
      <w:r>
        <w:t></w:t>
      </w:r>
      <w:r>
        <w:t></w:t>
      </w:r>
      <w:r>
        <w:rPr>
          <w:rFonts w:hint="eastAsia"/>
        </w:rPr>
        <w:t>генетико</w:t>
      </w:r>
      <w:r>
        <w:t></w:t>
      </w:r>
      <w:r>
        <w:rPr>
          <w:rFonts w:hint="eastAsia"/>
        </w:rPr>
        <w:t>селекционные</w:t>
      </w:r>
      <w:r>
        <w:t></w:t>
      </w:r>
      <w:r>
        <w:rPr>
          <w:rFonts w:hint="eastAsia"/>
        </w:rPr>
        <w:t>возможности</w:t>
      </w:r>
      <w:r>
        <w:t></w:t>
      </w:r>
      <w:r>
        <w:rPr>
          <w:rFonts w:hint="eastAsia"/>
        </w:rPr>
        <w:t>породы</w:t>
      </w:r>
      <w:r>
        <w:t></w:t>
      </w:r>
      <w:r>
        <w:rPr>
          <w:rFonts w:hint="eastAsia"/>
        </w:rPr>
        <w:t>позволяют</w:t>
      </w:r>
      <w:r>
        <w:t></w:t>
      </w:r>
      <w:r>
        <w:rPr>
          <w:rFonts w:hint="eastAsia"/>
        </w:rPr>
        <w:t>доводить</w:t>
      </w:r>
      <w:r>
        <w:t></w:t>
      </w:r>
      <w:r>
        <w:rPr>
          <w:rFonts w:hint="eastAsia"/>
        </w:rPr>
        <w:t>живую</w:t>
      </w:r>
      <w:r>
        <w:t></w:t>
      </w:r>
      <w:r>
        <w:rPr>
          <w:rFonts w:hint="eastAsia"/>
        </w:rPr>
        <w:t>массу</w:t>
      </w:r>
      <w:r>
        <w:t></w:t>
      </w:r>
      <w:r>
        <w:rPr>
          <w:rFonts w:hint="eastAsia"/>
        </w:rPr>
        <w:t>взрослых</w:t>
      </w:r>
      <w:r>
        <w:t></w:t>
      </w:r>
      <w:r>
        <w:rPr>
          <w:rFonts w:hint="eastAsia"/>
        </w:rPr>
        <w:t>животных</w:t>
      </w:r>
      <w:r>
        <w:t></w:t>
      </w:r>
      <w:r>
        <w:rPr>
          <w:rFonts w:hint="eastAsia"/>
        </w:rPr>
        <w:t>при</w:t>
      </w:r>
      <w:r>
        <w:t></w:t>
      </w:r>
      <w:r>
        <w:rPr>
          <w:rFonts w:hint="eastAsia"/>
        </w:rPr>
        <w:t>откорме</w:t>
      </w:r>
      <w:r>
        <w:t></w:t>
      </w:r>
      <w:r>
        <w:rPr>
          <w:rFonts w:hint="eastAsia"/>
        </w:rPr>
        <w:t>в</w:t>
      </w:r>
      <w:r>
        <w:t></w:t>
      </w:r>
      <w:r>
        <w:rPr>
          <w:rFonts w:hint="eastAsia"/>
        </w:rPr>
        <w:t>среднем</w:t>
      </w:r>
      <w:r>
        <w:t></w:t>
      </w:r>
      <w:r>
        <w:rPr>
          <w:rFonts w:hint="eastAsia"/>
        </w:rPr>
        <w:t>до</w:t>
      </w:r>
      <w:r>
        <w:t></w:t>
      </w:r>
      <w:r>
        <w:t></w:t>
      </w:r>
      <w:r>
        <w:t></w:t>
      </w:r>
      <w:r>
        <w:t></w:t>
      </w:r>
      <w:r>
        <w:t></w:t>
      </w:r>
      <w:r>
        <w:t></w:t>
      </w:r>
      <w:r>
        <w:t></w:t>
      </w:r>
      <w:r>
        <w:t></w:t>
      </w:r>
      <w:r>
        <w:t></w:t>
      </w:r>
      <w:r>
        <w:t></w:t>
      </w:r>
      <w:r>
        <w:rPr>
          <w:rFonts w:hint="eastAsia"/>
        </w:rPr>
        <w:t>кг</w:t>
      </w:r>
      <w:r>
        <w:t></w:t>
      </w:r>
      <w:r>
        <w:t></w:t>
      </w:r>
      <w:r>
        <w:rPr>
          <w:rFonts w:hint="eastAsia"/>
        </w:rPr>
        <w:t>а</w:t>
      </w:r>
      <w:r>
        <w:t></w:t>
      </w:r>
      <w:r>
        <w:rPr>
          <w:rFonts w:hint="eastAsia"/>
        </w:rPr>
        <w:t>у</w:t>
      </w:r>
      <w:r>
        <w:t></w:t>
      </w:r>
      <w:r>
        <w:rPr>
          <w:rFonts w:hint="eastAsia"/>
        </w:rPr>
        <w:t>лучших</w:t>
      </w:r>
      <w:r>
        <w:t></w:t>
      </w:r>
      <w:r>
        <w:t></w:t>
      </w:r>
      <w:r>
        <w:t></w:t>
      </w:r>
      <w:r>
        <w:rPr>
          <w:rFonts w:hint="eastAsia"/>
        </w:rPr>
        <w:t>до</w:t>
      </w:r>
      <w:r>
        <w:t></w:t>
      </w:r>
      <w:r>
        <w:t></w:t>
      </w:r>
      <w:r>
        <w:t></w:t>
      </w:r>
      <w:r>
        <w:t></w:t>
      </w:r>
      <w:r>
        <w:t></w:t>
      </w:r>
      <w:r>
        <w:t></w:t>
      </w:r>
      <w:r>
        <w:t></w:t>
      </w:r>
      <w:r>
        <w:t></w:t>
      </w:r>
      <w:r>
        <w:t></w:t>
      </w:r>
      <w:r>
        <w:rPr>
          <w:rFonts w:hint="eastAsia"/>
        </w:rPr>
        <w:t>кг</w:t>
      </w:r>
      <w:r>
        <w:t></w:t>
      </w:r>
      <w:r>
        <w:rPr>
          <w:rFonts w:hint="eastAsia"/>
        </w:rPr>
        <w:t>с</w:t>
      </w:r>
      <w:r>
        <w:t></w:t>
      </w:r>
      <w:r>
        <w:rPr>
          <w:rFonts w:hint="eastAsia"/>
        </w:rPr>
        <w:t>убойным</w:t>
      </w:r>
      <w:r>
        <w:t></w:t>
      </w:r>
      <w:r>
        <w:rPr>
          <w:rFonts w:hint="eastAsia"/>
        </w:rPr>
        <w:t>выходом</w:t>
      </w:r>
      <w:r>
        <w:t></w:t>
      </w:r>
      <w:r>
        <w:rPr>
          <w:rFonts w:hint="eastAsia"/>
        </w:rPr>
        <w:t>мясной</w:t>
      </w:r>
      <w:r>
        <w:t></w:t>
      </w:r>
      <w:r>
        <w:rPr>
          <w:rFonts w:hint="eastAsia"/>
        </w:rPr>
        <w:t>и</w:t>
      </w:r>
      <w:r>
        <w:t></w:t>
      </w:r>
      <w:r>
        <w:rPr>
          <w:rFonts w:hint="eastAsia"/>
        </w:rPr>
        <w:t>сальной</w:t>
      </w:r>
      <w:r>
        <w:t></w:t>
      </w:r>
      <w:r>
        <w:rPr>
          <w:rFonts w:hint="eastAsia"/>
        </w:rPr>
        <w:t>продукции</w:t>
      </w:r>
      <w:r>
        <w:t></w:t>
      </w:r>
      <w:r>
        <w:rPr>
          <w:rFonts w:hint="eastAsia"/>
        </w:rPr>
        <w:t>до</w:t>
      </w:r>
      <w:r>
        <w:t></w:t>
      </w:r>
      <w:r>
        <w:t></w:t>
      </w:r>
      <w:r>
        <w:t></w:t>
      </w:r>
      <w:r>
        <w:t></w:t>
      </w:r>
      <w:r>
        <w:t></w:t>
      </w:r>
      <w:r>
        <w:t></w:t>
      </w:r>
      <w:r>
        <w:t></w:t>
      </w:r>
      <w:r>
        <w:t></w:t>
      </w:r>
      <w:r>
        <w:rPr>
          <w:rFonts w:hint="eastAsia"/>
        </w:rPr>
        <w:t>и</w:t>
      </w:r>
      <w:r>
        <w:t></w:t>
      </w:r>
      <w:r>
        <w:rPr>
          <w:rFonts w:hint="eastAsia"/>
        </w:rPr>
        <w:t>более</w:t>
      </w:r>
      <w:r>
        <w:t></w:t>
      </w:r>
    </w:p>
    <w:p w:rsidR="00B0053E" w:rsidRDefault="00B0053E" w:rsidP="00B0053E">
      <w:r>
        <w:rPr>
          <w:rFonts w:hint="eastAsia"/>
        </w:rPr>
        <w:t>В</w:t>
      </w:r>
      <w:r>
        <w:t></w:t>
      </w:r>
      <w:r>
        <w:rPr>
          <w:rFonts w:hint="eastAsia"/>
        </w:rPr>
        <w:t>связи</w:t>
      </w:r>
      <w:r>
        <w:t></w:t>
      </w:r>
      <w:r>
        <w:rPr>
          <w:rFonts w:hint="eastAsia"/>
        </w:rPr>
        <w:t>с</w:t>
      </w:r>
      <w:r>
        <w:t></w:t>
      </w:r>
      <w:r>
        <w:rPr>
          <w:rFonts w:hint="eastAsia"/>
        </w:rPr>
        <w:t>этим</w:t>
      </w:r>
      <w:r>
        <w:t></w:t>
      </w:r>
      <w:r>
        <w:rPr>
          <w:rFonts w:hint="eastAsia"/>
        </w:rPr>
        <w:t>в</w:t>
      </w:r>
      <w:r>
        <w:t></w:t>
      </w:r>
      <w:r>
        <w:rPr>
          <w:rFonts w:hint="eastAsia"/>
        </w:rPr>
        <w:t>овцеводстве</w:t>
      </w:r>
      <w:r>
        <w:t></w:t>
      </w:r>
      <w:r>
        <w:rPr>
          <w:rFonts w:hint="eastAsia"/>
        </w:rPr>
        <w:t>республики</w:t>
      </w:r>
      <w:r>
        <w:t></w:t>
      </w:r>
      <w:r>
        <w:rPr>
          <w:rFonts w:hint="eastAsia"/>
        </w:rPr>
        <w:t>гиссарской</w:t>
      </w:r>
      <w:r>
        <w:t></w:t>
      </w:r>
      <w:r>
        <w:rPr>
          <w:rFonts w:hint="eastAsia"/>
        </w:rPr>
        <w:t>породе</w:t>
      </w:r>
      <w:r>
        <w:t></w:t>
      </w:r>
      <w:r>
        <w:rPr>
          <w:rFonts w:hint="eastAsia"/>
        </w:rPr>
        <w:t>отводится</w:t>
      </w:r>
      <w:r>
        <w:t></w:t>
      </w:r>
      <w:r>
        <w:rPr>
          <w:rFonts w:hint="eastAsia"/>
        </w:rPr>
        <w:t>ведущее</w:t>
      </w:r>
      <w:r>
        <w:t></w:t>
      </w:r>
      <w:r>
        <w:rPr>
          <w:rFonts w:hint="eastAsia"/>
        </w:rPr>
        <w:t>место</w:t>
      </w:r>
      <w:r>
        <w:t></w:t>
      </w:r>
      <w:r>
        <w:rPr>
          <w:rFonts w:hint="eastAsia"/>
        </w:rPr>
        <w:t>в</w:t>
      </w:r>
      <w:r>
        <w:t></w:t>
      </w:r>
      <w:r>
        <w:rPr>
          <w:rFonts w:hint="eastAsia"/>
        </w:rPr>
        <w:t>повышении</w:t>
      </w:r>
      <w:r>
        <w:t></w:t>
      </w:r>
      <w:r>
        <w:rPr>
          <w:rFonts w:hint="eastAsia"/>
        </w:rPr>
        <w:t>производства</w:t>
      </w:r>
      <w:r>
        <w:t></w:t>
      </w:r>
      <w:r>
        <w:rPr>
          <w:rFonts w:hint="eastAsia"/>
        </w:rPr>
        <w:t>баранины</w:t>
      </w:r>
      <w:r>
        <w:t></w:t>
      </w:r>
    </w:p>
    <w:p w:rsidR="00B0053E" w:rsidRDefault="00B0053E" w:rsidP="00B0053E">
      <w:r>
        <w:rPr>
          <w:rFonts w:hint="eastAsia"/>
        </w:rPr>
        <w:t>Актуальность</w:t>
      </w:r>
      <w:r>
        <w:t></w:t>
      </w:r>
      <w:r>
        <w:rPr>
          <w:rFonts w:hint="eastAsia"/>
        </w:rPr>
        <w:t>темы</w:t>
      </w:r>
      <w:r>
        <w:t></w:t>
      </w:r>
      <w:r>
        <w:rPr>
          <w:rFonts w:hint="eastAsia"/>
        </w:rPr>
        <w:t>Учитывая</w:t>
      </w:r>
      <w:r>
        <w:t></w:t>
      </w:r>
      <w:r>
        <w:rPr>
          <w:rFonts w:hint="eastAsia"/>
        </w:rPr>
        <w:t>высокие</w:t>
      </w:r>
      <w:r>
        <w:t></w:t>
      </w:r>
      <w:r>
        <w:rPr>
          <w:rFonts w:hint="eastAsia"/>
        </w:rPr>
        <w:t>продуктивные</w:t>
      </w:r>
      <w:r>
        <w:t></w:t>
      </w:r>
      <w:r>
        <w:rPr>
          <w:rFonts w:hint="eastAsia"/>
        </w:rPr>
        <w:t>качества</w:t>
      </w:r>
      <w:r>
        <w:t></w:t>
      </w:r>
      <w:r>
        <w:rPr>
          <w:rFonts w:hint="eastAsia"/>
        </w:rPr>
        <w:t>гиссарских</w:t>
      </w:r>
      <w:r>
        <w:t></w:t>
      </w:r>
      <w:r>
        <w:rPr>
          <w:rFonts w:hint="eastAsia"/>
        </w:rPr>
        <w:t>овец</w:t>
      </w:r>
      <w:r>
        <w:t></w:t>
      </w:r>
      <w:r>
        <w:rPr>
          <w:rFonts w:hint="eastAsia"/>
        </w:rPr>
        <w:t>и</w:t>
      </w:r>
      <w:r>
        <w:t></w:t>
      </w:r>
      <w:r>
        <w:rPr>
          <w:rFonts w:hint="eastAsia"/>
        </w:rPr>
        <w:t>необходш</w:t>
      </w:r>
      <w:r>
        <w:t></w:t>
      </w:r>
      <w:r>
        <w:rPr>
          <w:rFonts w:hint="eastAsia"/>
        </w:rPr>
        <w:t>юсть</w:t>
      </w:r>
      <w:r>
        <w:t></w:t>
      </w:r>
      <w:r>
        <w:rPr>
          <w:rFonts w:hint="eastAsia"/>
        </w:rPr>
        <w:t>возрастания</w:t>
      </w:r>
      <w:r>
        <w:t></w:t>
      </w:r>
      <w:r>
        <w:rPr>
          <w:rFonts w:hint="eastAsia"/>
        </w:rPr>
        <w:t>их</w:t>
      </w:r>
      <w:r>
        <w:t></w:t>
      </w:r>
      <w:r>
        <w:rPr>
          <w:rFonts w:hint="eastAsia"/>
        </w:rPr>
        <w:t>роли</w:t>
      </w:r>
      <w:r>
        <w:t></w:t>
      </w:r>
      <w:r>
        <w:rPr>
          <w:rFonts w:hint="eastAsia"/>
        </w:rPr>
        <w:t>в</w:t>
      </w:r>
      <w:r>
        <w:t></w:t>
      </w:r>
      <w:r>
        <w:rPr>
          <w:rFonts w:hint="eastAsia"/>
        </w:rPr>
        <w:t>увеличении</w:t>
      </w:r>
      <w:r>
        <w:t></w:t>
      </w:r>
      <w:r>
        <w:rPr>
          <w:rFonts w:hint="eastAsia"/>
        </w:rPr>
        <w:t>производства</w:t>
      </w:r>
      <w:r>
        <w:t></w:t>
      </w:r>
      <w:r>
        <w:rPr>
          <w:rFonts w:hint="eastAsia"/>
        </w:rPr>
        <w:t>баранины</w:t>
      </w:r>
      <w:r>
        <w:t></w:t>
      </w:r>
      <w:r>
        <w:t></w:t>
      </w:r>
      <w:r>
        <w:rPr>
          <w:rFonts w:hint="eastAsia"/>
        </w:rPr>
        <w:t>на</w:t>
      </w:r>
      <w:r>
        <w:t></w:t>
      </w:r>
      <w:r>
        <w:rPr>
          <w:rFonts w:hint="eastAsia"/>
        </w:rPr>
        <w:t>современном</w:t>
      </w:r>
      <w:r>
        <w:t></w:t>
      </w:r>
      <w:r>
        <w:rPr>
          <w:rFonts w:hint="eastAsia"/>
        </w:rPr>
        <w:t>этапе</w:t>
      </w:r>
      <w:r>
        <w:t></w:t>
      </w:r>
      <w:r>
        <w:rPr>
          <w:rFonts w:hint="eastAsia"/>
        </w:rPr>
        <w:t>развития</w:t>
      </w:r>
      <w:r>
        <w:t></w:t>
      </w:r>
      <w:r>
        <w:rPr>
          <w:rFonts w:hint="eastAsia"/>
        </w:rPr>
        <w:t>породы</w:t>
      </w:r>
      <w:r>
        <w:t></w:t>
      </w:r>
      <w:r>
        <w:rPr>
          <w:rFonts w:hint="eastAsia"/>
        </w:rPr>
        <w:t>перспективным</w:t>
      </w:r>
      <w:r>
        <w:t></w:t>
      </w:r>
      <w:r>
        <w:rPr>
          <w:rFonts w:hint="eastAsia"/>
        </w:rPr>
        <w:t>планом</w:t>
      </w:r>
      <w:r>
        <w:t></w:t>
      </w:r>
      <w:r>
        <w:rPr>
          <w:rFonts w:hint="eastAsia"/>
        </w:rPr>
        <w:t>селекционной</w:t>
      </w:r>
      <w:r>
        <w:t></w:t>
      </w:r>
      <w:r>
        <w:rPr>
          <w:rFonts w:hint="eastAsia"/>
        </w:rPr>
        <w:t>работы</w:t>
      </w:r>
      <w:r>
        <w:t></w:t>
      </w:r>
      <w:r>
        <w:rPr>
          <w:rFonts w:hint="eastAsia"/>
        </w:rPr>
        <w:t>предусмотрено</w:t>
      </w:r>
      <w:r>
        <w:t></w:t>
      </w:r>
      <w:r>
        <w:rPr>
          <w:rFonts w:hint="eastAsia"/>
        </w:rPr>
        <w:t>всемерное</w:t>
      </w:r>
      <w:r>
        <w:t></w:t>
      </w:r>
      <w:r>
        <w:rPr>
          <w:rFonts w:hint="eastAsia"/>
        </w:rPr>
        <w:t>увеличение</w:t>
      </w:r>
      <w:r>
        <w:t></w:t>
      </w:r>
      <w:r>
        <w:rPr>
          <w:rFonts w:hint="eastAsia"/>
        </w:rPr>
        <w:t>их</w:t>
      </w:r>
      <w:r>
        <w:t></w:t>
      </w:r>
      <w:r>
        <w:rPr>
          <w:rFonts w:hint="eastAsia"/>
        </w:rPr>
        <w:t>численности</w:t>
      </w:r>
      <w:r>
        <w:t></w:t>
      </w:r>
      <w:r>
        <w:rPr>
          <w:rFonts w:hint="eastAsia"/>
        </w:rPr>
        <w:t>с</w:t>
      </w:r>
      <w:r>
        <w:t></w:t>
      </w:r>
      <w:r>
        <w:rPr>
          <w:rFonts w:hint="eastAsia"/>
        </w:rPr>
        <w:t>одновременным</w:t>
      </w:r>
      <w:r>
        <w:t></w:t>
      </w:r>
      <w:r>
        <w:rPr>
          <w:rFonts w:hint="eastAsia"/>
        </w:rPr>
        <w:t>повышением</w:t>
      </w:r>
      <w:r>
        <w:t></w:t>
      </w:r>
      <w:r>
        <w:rPr>
          <w:rFonts w:hint="eastAsia"/>
        </w:rPr>
        <w:t>живой</w:t>
      </w:r>
      <w:r>
        <w:t></w:t>
      </w:r>
      <w:r>
        <w:rPr>
          <w:rFonts w:hint="eastAsia"/>
        </w:rPr>
        <w:t>массы</w:t>
      </w:r>
      <w:r>
        <w:t></w:t>
      </w:r>
      <w:r>
        <w:t></w:t>
      </w:r>
      <w:r>
        <w:rPr>
          <w:rFonts w:hint="eastAsia"/>
        </w:rPr>
        <w:t>размера</w:t>
      </w:r>
      <w:r>
        <w:t></w:t>
      </w:r>
      <w:r>
        <w:rPr>
          <w:rFonts w:hint="eastAsia"/>
        </w:rPr>
        <w:t>курдюка</w:t>
      </w:r>
      <w:r>
        <w:t></w:t>
      </w:r>
      <w:r>
        <w:t></w:t>
      </w:r>
      <w:r>
        <w:rPr>
          <w:rFonts w:hint="eastAsia"/>
        </w:rPr>
        <w:t>скороспелости</w:t>
      </w:r>
      <w:r>
        <w:t></w:t>
      </w:r>
      <w:r>
        <w:rPr>
          <w:rFonts w:hint="eastAsia"/>
        </w:rPr>
        <w:t>и</w:t>
      </w:r>
      <w:r>
        <w:t></w:t>
      </w:r>
      <w:r>
        <w:rPr>
          <w:rFonts w:hint="eastAsia"/>
        </w:rPr>
        <w:t>плодовитости</w:t>
      </w:r>
      <w:r>
        <w:t></w:t>
      </w:r>
    </w:p>
    <w:p w:rsidR="00F61E3C" w:rsidRDefault="00B0053E" w:rsidP="00B0053E">
      <w:r>
        <w:rPr>
          <w:rFonts w:hint="eastAsia"/>
        </w:rPr>
        <w:t>Изыскание</w:t>
      </w:r>
      <w:r>
        <w:t></w:t>
      </w:r>
      <w:r>
        <w:rPr>
          <w:rFonts w:hint="eastAsia"/>
        </w:rPr>
        <w:t>путей</w:t>
      </w:r>
      <w:r>
        <w:t></w:t>
      </w:r>
      <w:r>
        <w:rPr>
          <w:rFonts w:hint="eastAsia"/>
        </w:rPr>
        <w:t>и</w:t>
      </w:r>
      <w:r>
        <w:t></w:t>
      </w:r>
      <w:r>
        <w:rPr>
          <w:rFonts w:hint="eastAsia"/>
        </w:rPr>
        <w:t>методов</w:t>
      </w:r>
      <w:r>
        <w:t></w:t>
      </w:r>
      <w:r>
        <w:rPr>
          <w:rFonts w:hint="eastAsia"/>
        </w:rPr>
        <w:t>совершенствования</w:t>
      </w:r>
      <w:r>
        <w:t></w:t>
      </w:r>
      <w:r>
        <w:rPr>
          <w:rFonts w:hint="eastAsia"/>
        </w:rPr>
        <w:t>племенных</w:t>
      </w:r>
      <w:r>
        <w:t></w:t>
      </w:r>
      <w:r>
        <w:rPr>
          <w:rFonts w:hint="eastAsia"/>
        </w:rPr>
        <w:t>и</w:t>
      </w:r>
      <w:r>
        <w:t></w:t>
      </w:r>
      <w:r>
        <w:rPr>
          <w:rFonts w:hint="eastAsia"/>
        </w:rPr>
        <w:t>продуктивных</w:t>
      </w:r>
      <w:r>
        <w:t></w:t>
      </w:r>
      <w:r>
        <w:rPr>
          <w:rFonts w:hint="eastAsia"/>
        </w:rPr>
        <w:t>качеств</w:t>
      </w:r>
      <w:r>
        <w:t></w:t>
      </w:r>
      <w:r>
        <w:rPr>
          <w:rFonts w:hint="eastAsia"/>
        </w:rPr>
        <w:t>гиссарских</w:t>
      </w:r>
      <w:r>
        <w:t></w:t>
      </w:r>
      <w:r>
        <w:rPr>
          <w:rFonts w:hint="eastAsia"/>
        </w:rPr>
        <w:t>овец</w:t>
      </w:r>
      <w:r>
        <w:t></w:t>
      </w:r>
      <w:r>
        <w:rPr>
          <w:rFonts w:hint="eastAsia"/>
        </w:rPr>
        <w:t>при</w:t>
      </w:r>
      <w:r>
        <w:t></w:t>
      </w:r>
      <w:r>
        <w:rPr>
          <w:rFonts w:hint="eastAsia"/>
        </w:rPr>
        <w:t>разведении</w:t>
      </w:r>
      <w:r>
        <w:t></w:t>
      </w:r>
      <w:r>
        <w:t></w:t>
      </w:r>
      <w:r>
        <w:t></w:t>
      </w:r>
      <w:r>
        <w:rPr>
          <w:rFonts w:hint="eastAsia"/>
        </w:rPr>
        <w:t>в</w:t>
      </w:r>
      <w:r>
        <w:t></w:t>
      </w:r>
      <w:r>
        <w:rPr>
          <w:rFonts w:hint="eastAsia"/>
        </w:rPr>
        <w:t>чистоте</w:t>
      </w:r>
      <w:r>
        <w:t></w:t>
      </w:r>
      <w:r>
        <w:t></w:t>
      </w:r>
      <w:r>
        <w:rPr>
          <w:rFonts w:hint="eastAsia"/>
        </w:rPr>
        <w:t>в</w:t>
      </w:r>
      <w:r>
        <w:t></w:t>
      </w:r>
      <w:r>
        <w:rPr>
          <w:rFonts w:hint="eastAsia"/>
        </w:rPr>
        <w:t>первую</w:t>
      </w:r>
      <w:r>
        <w:t></w:t>
      </w:r>
      <w:r>
        <w:rPr>
          <w:rFonts w:hint="eastAsia"/>
        </w:rPr>
        <w:t>очередь</w:t>
      </w:r>
      <w:r>
        <w:t></w:t>
      </w:r>
      <w:r>
        <w:rPr>
          <w:rFonts w:hint="eastAsia"/>
        </w:rPr>
        <w:t>требует</w:t>
      </w:r>
      <w:r>
        <w:t></w:t>
      </w:r>
      <w:r>
        <w:rPr>
          <w:rFonts w:hint="eastAsia"/>
        </w:rPr>
        <w:t>изучения</w:t>
      </w:r>
      <w:r>
        <w:t></w:t>
      </w:r>
      <w:r>
        <w:rPr>
          <w:rFonts w:hint="eastAsia"/>
        </w:rPr>
        <w:t>хозяйственно</w:t>
      </w:r>
      <w:r>
        <w:t></w:t>
      </w:r>
      <w:r>
        <w:rPr>
          <w:rFonts w:hint="eastAsia"/>
        </w:rPr>
        <w:t>биологических</w:t>
      </w:r>
      <w:r>
        <w:t></w:t>
      </w:r>
      <w:r>
        <w:rPr>
          <w:rFonts w:hint="eastAsia"/>
        </w:rPr>
        <w:t>особенностей</w:t>
      </w:r>
      <w:r>
        <w:t></w:t>
      </w:r>
      <w:r>
        <w:rPr>
          <w:rFonts w:hint="eastAsia"/>
        </w:rPr>
        <w:t>основных</w:t>
      </w:r>
      <w:r>
        <w:t></w:t>
      </w:r>
      <w:r>
        <w:rPr>
          <w:rFonts w:hint="eastAsia"/>
        </w:rPr>
        <w:t>структурных</w:t>
      </w:r>
      <w:r>
        <w:t></w:t>
      </w:r>
      <w:r>
        <w:rPr>
          <w:rFonts w:hint="eastAsia"/>
        </w:rPr>
        <w:t>единиц</w:t>
      </w:r>
      <w:r>
        <w:t></w:t>
      </w:r>
      <w:r>
        <w:rPr>
          <w:rFonts w:hint="eastAsia"/>
        </w:rPr>
        <w:t>популяц</w:t>
      </w:r>
      <w:r>
        <w:t></w:t>
      </w:r>
      <w:r>
        <w:rPr>
          <w:rFonts w:hint="eastAsia"/>
        </w:rPr>
        <w:t>ш</w:t>
      </w:r>
      <w:r>
        <w:t></w:t>
      </w:r>
      <w:r>
        <w:rPr>
          <w:rFonts w:hint="eastAsia"/>
        </w:rPr>
        <w:t>ведущ</w:t>
      </w:r>
      <w:r>
        <w:t></w:t>
      </w:r>
      <w:r>
        <w:rPr>
          <w:rFonts w:hint="eastAsia"/>
        </w:rPr>
        <w:t>ши</w:t>
      </w:r>
      <w:r>
        <w:t></w:t>
      </w:r>
      <w:r>
        <w:rPr>
          <w:rFonts w:hint="eastAsia"/>
        </w:rPr>
        <w:t>из</w:t>
      </w:r>
      <w:r>
        <w:t></w:t>
      </w:r>
      <w:r>
        <w:rPr>
          <w:rFonts w:hint="eastAsia"/>
        </w:rPr>
        <w:t>которых</w:t>
      </w:r>
      <w:r>
        <w:t></w:t>
      </w:r>
      <w:r>
        <w:rPr>
          <w:rFonts w:hint="eastAsia"/>
        </w:rPr>
        <w:t>являются</w:t>
      </w:r>
      <w:r>
        <w:t></w:t>
      </w:r>
      <w:r>
        <w:rPr>
          <w:rFonts w:hint="eastAsia"/>
        </w:rPr>
        <w:t>внутрипородные</w:t>
      </w:r>
      <w:r>
        <w:t></w:t>
      </w:r>
      <w:r>
        <w:rPr>
          <w:rFonts w:hint="eastAsia"/>
        </w:rPr>
        <w:t>типы</w:t>
      </w:r>
      <w:r>
        <w:t></w:t>
      </w:r>
      <w:r>
        <w:t></w:t>
      </w:r>
      <w:r>
        <w:rPr>
          <w:rFonts w:hint="eastAsia"/>
        </w:rPr>
        <w:t>выявления</w:t>
      </w:r>
      <w:r>
        <w:t></w:t>
      </w:r>
      <w:r>
        <w:rPr>
          <w:rFonts w:hint="eastAsia"/>
        </w:rPr>
        <w:t>наиболее</w:t>
      </w:r>
      <w:r>
        <w:t></w:t>
      </w:r>
      <w:r>
        <w:rPr>
          <w:rFonts w:hint="eastAsia"/>
        </w:rPr>
        <w:t>желательных</w:t>
      </w:r>
      <w:r>
        <w:t></w:t>
      </w:r>
      <w:r>
        <w:rPr>
          <w:rFonts w:hint="eastAsia"/>
        </w:rPr>
        <w:t>из</w:t>
      </w:r>
      <w:r>
        <w:t></w:t>
      </w:r>
      <w:r>
        <w:rPr>
          <w:rFonts w:hint="eastAsia"/>
        </w:rPr>
        <w:t>них</w:t>
      </w:r>
      <w:r>
        <w:t></w:t>
      </w:r>
      <w:r>
        <w:rPr>
          <w:rFonts w:hint="eastAsia"/>
        </w:rPr>
        <w:t>и</w:t>
      </w:r>
      <w:r>
        <w:t></w:t>
      </w:r>
      <w:r>
        <w:rPr>
          <w:rFonts w:hint="eastAsia"/>
        </w:rPr>
        <w:t>разработки</w:t>
      </w:r>
      <w:r>
        <w:t></w:t>
      </w:r>
      <w:r>
        <w:rPr>
          <w:rFonts w:hint="eastAsia"/>
        </w:rPr>
        <w:t>научно</w:t>
      </w:r>
      <w:r>
        <w:t></w:t>
      </w:r>
      <w:r>
        <w:rPr>
          <w:rFonts w:hint="eastAsia"/>
        </w:rPr>
        <w:t>обоснованных</w:t>
      </w:r>
      <w:r>
        <w:t></w:t>
      </w:r>
      <w:r>
        <w:rPr>
          <w:rFonts w:hint="eastAsia"/>
        </w:rPr>
        <w:t>принципов</w:t>
      </w:r>
      <w:r>
        <w:t></w:t>
      </w:r>
      <w:r>
        <w:rPr>
          <w:rFonts w:hint="eastAsia"/>
        </w:rPr>
        <w:t>и</w:t>
      </w:r>
      <w:r>
        <w:t></w:t>
      </w:r>
      <w:r>
        <w:rPr>
          <w:rFonts w:hint="eastAsia"/>
        </w:rPr>
        <w:t>методов</w:t>
      </w:r>
      <w:r>
        <w:t></w:t>
      </w:r>
      <w:r>
        <w:rPr>
          <w:rFonts w:hint="eastAsia"/>
        </w:rPr>
        <w:t>преобразования</w:t>
      </w:r>
      <w:r>
        <w:t></w:t>
      </w:r>
      <w:r>
        <w:rPr>
          <w:rFonts w:hint="eastAsia"/>
        </w:rPr>
        <w:t>нежелательных</w:t>
      </w:r>
      <w:r>
        <w:t></w:t>
      </w:r>
      <w:r>
        <w:rPr>
          <w:rFonts w:hint="eastAsia"/>
        </w:rPr>
        <w:t>типов</w:t>
      </w:r>
      <w:r>
        <w:t></w:t>
      </w:r>
    </w:p>
    <w:p w:rsidR="00B0053E" w:rsidRDefault="00B0053E" w:rsidP="00B0053E"/>
    <w:p w:rsidR="00B0053E" w:rsidRDefault="00B0053E" w:rsidP="00B0053E"/>
    <w:p w:rsidR="00B0053E" w:rsidRDefault="00B0053E" w:rsidP="00B0053E">
      <w:r>
        <w:rPr>
          <w:rFonts w:hint="eastAsia"/>
        </w:rPr>
        <w:t>ВЫВОДЫ</w:t>
      </w:r>
    </w:p>
    <w:p w:rsidR="00B0053E" w:rsidRDefault="00B0053E" w:rsidP="00B0053E">
      <w:r>
        <w:rPr>
          <w:rFonts w:hint="eastAsia"/>
        </w:rPr>
        <w:t>На</w:t>
      </w:r>
      <w:r>
        <w:t></w:t>
      </w:r>
      <w:r>
        <w:rPr>
          <w:rFonts w:hint="eastAsia"/>
        </w:rPr>
        <w:t>основании</w:t>
      </w:r>
      <w:r>
        <w:t></w:t>
      </w:r>
      <w:r>
        <w:rPr>
          <w:rFonts w:hint="eastAsia"/>
        </w:rPr>
        <w:t>проведенных</w:t>
      </w:r>
      <w:r>
        <w:t></w:t>
      </w:r>
      <w:r>
        <w:rPr>
          <w:rFonts w:hint="eastAsia"/>
        </w:rPr>
        <w:t>исследований</w:t>
      </w:r>
      <w:r>
        <w:t></w:t>
      </w:r>
      <w:r>
        <w:rPr>
          <w:rFonts w:hint="eastAsia"/>
        </w:rPr>
        <w:t>можно</w:t>
      </w:r>
      <w:r>
        <w:t></w:t>
      </w:r>
      <w:r>
        <w:rPr>
          <w:rFonts w:hint="eastAsia"/>
        </w:rPr>
        <w:t>сделать</w:t>
      </w:r>
      <w:r>
        <w:t></w:t>
      </w:r>
      <w:r>
        <w:rPr>
          <w:rFonts w:hint="eastAsia"/>
        </w:rPr>
        <w:t>следующие</w:t>
      </w:r>
      <w:r>
        <w:t></w:t>
      </w:r>
      <w:r>
        <w:rPr>
          <w:rFonts w:hint="eastAsia"/>
        </w:rPr>
        <w:t>выводы</w:t>
      </w:r>
      <w:r>
        <w:t></w:t>
      </w:r>
    </w:p>
    <w:p w:rsidR="00B0053E" w:rsidRDefault="00B0053E" w:rsidP="00B0053E">
      <w:r>
        <w:t></w:t>
      </w:r>
      <w:r>
        <w:t></w:t>
      </w:r>
    </w:p>
    <w:p w:rsidR="00B0053E" w:rsidRDefault="00B0053E" w:rsidP="00B0053E">
      <w:r>
        <w:rPr>
          <w:rFonts w:hint="eastAsia"/>
        </w:rPr>
        <w:t>В</w:t>
      </w:r>
    </w:p>
    <w:p w:rsidR="00B0053E" w:rsidRDefault="00B0053E" w:rsidP="00B0053E">
      <w:r>
        <w:rPr>
          <w:rFonts w:hint="eastAsia"/>
        </w:rPr>
        <w:t>стаде</w:t>
      </w:r>
      <w:r>
        <w:t></w:t>
      </w:r>
      <w:r>
        <w:rPr>
          <w:rFonts w:hint="eastAsia"/>
        </w:rPr>
        <w:t>племзавода</w:t>
      </w:r>
      <w:r>
        <w:t></w:t>
      </w:r>
      <w:r>
        <w:t></w:t>
      </w:r>
      <w:r>
        <w:rPr>
          <w:rFonts w:hint="eastAsia"/>
        </w:rPr>
        <w:t>Гиссар</w:t>
      </w:r>
      <w:r>
        <w:t></w:t>
      </w:r>
      <w:r>
        <w:t></w:t>
      </w:r>
      <w:r>
        <w:rPr>
          <w:rFonts w:hint="eastAsia"/>
        </w:rPr>
        <w:t>имеются</w:t>
      </w:r>
      <w:r>
        <w:t></w:t>
      </w:r>
      <w:r>
        <w:rPr>
          <w:rFonts w:hint="eastAsia"/>
        </w:rPr>
        <w:t>животные</w:t>
      </w:r>
      <w:r>
        <w:t></w:t>
      </w:r>
      <w:r>
        <w:rPr>
          <w:rFonts w:hint="eastAsia"/>
        </w:rPr>
        <w:t>трех</w:t>
      </w:r>
      <w:r>
        <w:t></w:t>
      </w:r>
      <w:r>
        <w:rPr>
          <w:rFonts w:hint="eastAsia"/>
        </w:rPr>
        <w:t>внутри</w:t>
      </w:r>
      <w:r>
        <w:t></w:t>
      </w:r>
      <w:r>
        <w:rPr>
          <w:rFonts w:hint="eastAsia"/>
        </w:rPr>
        <w:t>породных</w:t>
      </w:r>
      <w:r>
        <w:t></w:t>
      </w:r>
      <w:r>
        <w:rPr>
          <w:rFonts w:hint="eastAsia"/>
        </w:rPr>
        <w:t>типов</w:t>
      </w:r>
      <w:r>
        <w:t></w:t>
      </w:r>
      <w:r>
        <w:t></w:t>
      </w:r>
      <w:r>
        <w:rPr>
          <w:rFonts w:hint="eastAsia"/>
        </w:rPr>
        <w:t>условно</w:t>
      </w:r>
      <w:r>
        <w:t></w:t>
      </w:r>
      <w:r>
        <w:rPr>
          <w:rFonts w:hint="eastAsia"/>
        </w:rPr>
        <w:t>обозначаемых</w:t>
      </w:r>
      <w:r>
        <w:t></w:t>
      </w:r>
      <w:r>
        <w:rPr>
          <w:rFonts w:hint="eastAsia"/>
        </w:rPr>
        <w:t>буквами</w:t>
      </w:r>
      <w:r>
        <w:t></w:t>
      </w:r>
      <w:r>
        <w:t></w:t>
      </w:r>
      <w:r>
        <w:rPr>
          <w:rFonts w:hint="eastAsia"/>
        </w:rPr>
        <w:t>А</w:t>
      </w:r>
      <w:r>
        <w:t></w:t>
      </w:r>
      <w:r>
        <w:t></w:t>
      </w:r>
      <w:r>
        <w:t></w:t>
      </w:r>
      <w:r>
        <w:t></w:t>
      </w:r>
      <w:r>
        <w:rPr>
          <w:rFonts w:hint="eastAsia"/>
        </w:rPr>
        <w:t>Б</w:t>
      </w:r>
      <w:r>
        <w:t></w:t>
      </w:r>
      <w:r>
        <w:t></w:t>
      </w:r>
      <w:r>
        <w:rPr>
          <w:rFonts w:hint="eastAsia"/>
        </w:rPr>
        <w:t>и</w:t>
      </w:r>
      <w:r>
        <w:t></w:t>
      </w:r>
      <w:r>
        <w:t></w:t>
      </w:r>
      <w:r>
        <w:rPr>
          <w:rFonts w:hint="eastAsia"/>
        </w:rPr>
        <w:t>В</w:t>
      </w:r>
      <w:r>
        <w:t></w:t>
      </w:r>
      <w:r>
        <w:t></w:t>
      </w:r>
      <w:r>
        <w:t></w:t>
      </w:r>
      <w:r>
        <w:rPr>
          <w:rFonts w:hint="eastAsia"/>
        </w:rPr>
        <w:t>численное</w:t>
      </w:r>
      <w:r>
        <w:t></w:t>
      </w:r>
      <w:r>
        <w:rPr>
          <w:rFonts w:hint="eastAsia"/>
        </w:rPr>
        <w:t>соотношение</w:t>
      </w:r>
      <w:r>
        <w:t></w:t>
      </w:r>
      <w:r>
        <w:rPr>
          <w:rFonts w:hint="eastAsia"/>
        </w:rPr>
        <w:t>которых</w:t>
      </w:r>
      <w:r>
        <w:t></w:t>
      </w:r>
      <w:r>
        <w:rPr>
          <w:rFonts w:hint="eastAsia"/>
        </w:rPr>
        <w:t>с</w:t>
      </w:r>
      <w:r>
        <w:t></w:t>
      </w:r>
      <w:r>
        <w:rPr>
          <w:rFonts w:hint="eastAsia"/>
        </w:rPr>
        <w:t>учетом</w:t>
      </w:r>
      <w:r>
        <w:t></w:t>
      </w:r>
      <w:r>
        <w:rPr>
          <w:rFonts w:hint="eastAsia"/>
        </w:rPr>
        <w:t>многообразия</w:t>
      </w:r>
      <w:r>
        <w:t></w:t>
      </w:r>
      <w:r>
        <w:rPr>
          <w:rFonts w:hint="eastAsia"/>
        </w:rPr>
        <w:t>сочетаний</w:t>
      </w:r>
      <w:r>
        <w:t></w:t>
      </w:r>
      <w:r>
        <w:rPr>
          <w:rFonts w:hint="eastAsia"/>
        </w:rPr>
        <w:t>между</w:t>
      </w:r>
      <w:r>
        <w:t></w:t>
      </w:r>
      <w:r>
        <w:rPr>
          <w:rFonts w:hint="eastAsia"/>
        </w:rPr>
        <w:t>ними</w:t>
      </w:r>
      <w:r>
        <w:t></w:t>
      </w:r>
      <w:r>
        <w:rPr>
          <w:rFonts w:hint="eastAsia"/>
        </w:rPr>
        <w:t>характеризуется</w:t>
      </w:r>
      <w:r>
        <w:t></w:t>
      </w:r>
      <w:r>
        <w:rPr>
          <w:rFonts w:hint="eastAsia"/>
        </w:rPr>
        <w:t>следующим</w:t>
      </w:r>
      <w:r>
        <w:t></w:t>
      </w:r>
      <w:r>
        <w:rPr>
          <w:rFonts w:hint="eastAsia"/>
        </w:rPr>
        <w:t>образом</w:t>
      </w:r>
      <w:r>
        <w:t></w:t>
      </w:r>
      <w:r>
        <w:t></w:t>
      </w:r>
      <w:r>
        <w:t></w:t>
      </w:r>
      <w:r>
        <w:t></w:t>
      </w:r>
      <w:r>
        <w:t></w:t>
      </w:r>
      <w:r>
        <w:t></w:t>
      </w:r>
      <w:r>
        <w:rPr>
          <w:rFonts w:hint="eastAsia"/>
        </w:rPr>
        <w:t>типа</w:t>
      </w:r>
      <w:r>
        <w:t></w:t>
      </w:r>
      <w:r>
        <w:t></w:t>
      </w:r>
      <w:r>
        <w:rPr>
          <w:rFonts w:hint="eastAsia"/>
        </w:rPr>
        <w:t>А</w:t>
      </w:r>
      <w:r>
        <w:t></w:t>
      </w:r>
      <w:r>
        <w:t></w:t>
      </w:r>
      <w:r>
        <w:t></w:t>
      </w:r>
      <w:r>
        <w:t></w:t>
      </w:r>
      <w:r>
        <w:t></w:t>
      </w:r>
      <w:r>
        <w:t></w:t>
      </w:r>
      <w:r>
        <w:t></w:t>
      </w:r>
      <w:r>
        <w:t></w:t>
      </w:r>
      <w:r>
        <w:t></w:t>
      </w:r>
      <w:r>
        <w:rPr>
          <w:rFonts w:hint="eastAsia"/>
        </w:rPr>
        <w:t>типа</w:t>
      </w:r>
      <w:r>
        <w:t></w:t>
      </w:r>
      <w:r>
        <w:t></w:t>
      </w:r>
      <w:r>
        <w:rPr>
          <w:rFonts w:hint="eastAsia"/>
        </w:rPr>
        <w:t>Б</w:t>
      </w:r>
      <w:r>
        <w:t></w:t>
      </w:r>
      <w:r>
        <w:t></w:t>
      </w:r>
      <w:r>
        <w:rPr>
          <w:rFonts w:hint="eastAsia"/>
        </w:rPr>
        <w:t>и</w:t>
      </w:r>
      <w:r>
        <w:t></w:t>
      </w:r>
      <w:r>
        <w:t></w:t>
      </w:r>
      <w:r>
        <w:t></w:t>
      </w:r>
      <w:r>
        <w:t></w:t>
      </w:r>
      <w:r>
        <w:t></w:t>
      </w:r>
      <w:r>
        <w:t></w:t>
      </w:r>
      <w:r>
        <w:t></w:t>
      </w:r>
      <w:r>
        <w:t></w:t>
      </w:r>
      <w:r>
        <w:t></w:t>
      </w:r>
      <w:r>
        <w:rPr>
          <w:rFonts w:hint="eastAsia"/>
        </w:rPr>
        <w:t>типа</w:t>
      </w:r>
      <w:r>
        <w:t></w:t>
      </w:r>
      <w:r>
        <w:t></w:t>
      </w:r>
      <w:r>
        <w:rPr>
          <w:rFonts w:hint="eastAsia"/>
        </w:rPr>
        <w:t>В</w:t>
      </w:r>
      <w:r>
        <w:t></w:t>
      </w:r>
      <w:r>
        <w:t></w:t>
      </w:r>
    </w:p>
    <w:p w:rsidR="00B0053E" w:rsidRDefault="00B0053E" w:rsidP="00B0053E">
      <w:r>
        <w:t></w:t>
      </w:r>
      <w:r>
        <w:t></w:t>
      </w:r>
      <w:r>
        <w:t></w:t>
      </w:r>
      <w:r>
        <w:rPr>
          <w:rFonts w:hint="eastAsia"/>
        </w:rPr>
        <w:t>Животные</w:t>
      </w:r>
      <w:r>
        <w:t></w:t>
      </w:r>
      <w:r>
        <w:rPr>
          <w:rFonts w:hint="eastAsia"/>
        </w:rPr>
        <w:t>типа</w:t>
      </w:r>
      <w:r>
        <w:t></w:t>
      </w:r>
      <w:r>
        <w:t></w:t>
      </w:r>
      <w:r>
        <w:rPr>
          <w:rFonts w:hint="eastAsia"/>
        </w:rPr>
        <w:t>Б</w:t>
      </w:r>
      <w:r>
        <w:t></w:t>
      </w:r>
      <w:r>
        <w:t></w:t>
      </w:r>
      <w:r>
        <w:rPr>
          <w:rFonts w:hint="eastAsia"/>
        </w:rPr>
        <w:t>по</w:t>
      </w:r>
      <w:r>
        <w:t></w:t>
      </w:r>
      <w:r>
        <w:rPr>
          <w:rFonts w:hint="eastAsia"/>
        </w:rPr>
        <w:t>показателям</w:t>
      </w:r>
      <w:r>
        <w:t></w:t>
      </w:r>
      <w:r>
        <w:rPr>
          <w:rFonts w:hint="eastAsia"/>
        </w:rPr>
        <w:t>живой</w:t>
      </w:r>
      <w:r>
        <w:t></w:t>
      </w:r>
      <w:r>
        <w:rPr>
          <w:rFonts w:hint="eastAsia"/>
        </w:rPr>
        <w:t>массы</w:t>
      </w:r>
      <w:r>
        <w:t></w:t>
      </w:r>
      <w:r>
        <w:t></w:t>
      </w:r>
      <w:r>
        <w:rPr>
          <w:rFonts w:hint="eastAsia"/>
        </w:rPr>
        <w:t>а</w:t>
      </w:r>
      <w:r>
        <w:t></w:t>
      </w:r>
      <w:r>
        <w:rPr>
          <w:rFonts w:hint="eastAsia"/>
        </w:rPr>
        <w:t>также</w:t>
      </w:r>
      <w:r>
        <w:t></w:t>
      </w:r>
      <w:r>
        <w:rPr>
          <w:rFonts w:hint="eastAsia"/>
        </w:rPr>
        <w:t>высотных</w:t>
      </w:r>
      <w:r>
        <w:t></w:t>
      </w:r>
      <w:r>
        <w:t></w:t>
      </w:r>
      <w:r>
        <w:rPr>
          <w:rFonts w:hint="eastAsia"/>
        </w:rPr>
        <w:t>широтных</w:t>
      </w:r>
      <w:r>
        <w:t></w:t>
      </w:r>
      <w:r>
        <w:rPr>
          <w:rFonts w:hint="eastAsia"/>
        </w:rPr>
        <w:t>и</w:t>
      </w:r>
      <w:r>
        <w:t></w:t>
      </w:r>
      <w:r>
        <w:rPr>
          <w:rFonts w:hint="eastAsia"/>
        </w:rPr>
        <w:t>объемных</w:t>
      </w:r>
      <w:r>
        <w:t></w:t>
      </w:r>
      <w:r>
        <w:rPr>
          <w:rFonts w:hint="eastAsia"/>
        </w:rPr>
        <w:t>промеров</w:t>
      </w:r>
      <w:r>
        <w:t></w:t>
      </w:r>
      <w:r>
        <w:rPr>
          <w:rFonts w:hint="eastAsia"/>
        </w:rPr>
        <w:t>тела</w:t>
      </w:r>
      <w:r>
        <w:t></w:t>
      </w:r>
      <w:r>
        <w:rPr>
          <w:rFonts w:hint="eastAsia"/>
        </w:rPr>
        <w:t>и</w:t>
      </w:r>
      <w:r>
        <w:t></w:t>
      </w:r>
      <w:r>
        <w:rPr>
          <w:rFonts w:hint="eastAsia"/>
        </w:rPr>
        <w:t>параметров</w:t>
      </w:r>
      <w:r>
        <w:t></w:t>
      </w:r>
      <w:r>
        <w:rPr>
          <w:rFonts w:hint="eastAsia"/>
        </w:rPr>
        <w:t>курдюка</w:t>
      </w:r>
      <w:r>
        <w:t></w:t>
      </w:r>
      <w:r>
        <w:rPr>
          <w:rFonts w:hint="eastAsia"/>
        </w:rPr>
        <w:t>в</w:t>
      </w:r>
      <w:r>
        <w:t></w:t>
      </w:r>
      <w:r>
        <w:rPr>
          <w:rFonts w:hint="eastAsia"/>
        </w:rPr>
        <w:t>основном</w:t>
      </w:r>
      <w:r>
        <w:t></w:t>
      </w:r>
      <w:r>
        <w:rPr>
          <w:rFonts w:hint="eastAsia"/>
        </w:rPr>
        <w:t>во</w:t>
      </w:r>
      <w:r>
        <w:t></w:t>
      </w:r>
      <w:r>
        <w:rPr>
          <w:rFonts w:hint="eastAsia"/>
        </w:rPr>
        <w:t>все</w:t>
      </w:r>
      <w:r>
        <w:t></w:t>
      </w:r>
      <w:r>
        <w:rPr>
          <w:rFonts w:hint="eastAsia"/>
        </w:rPr>
        <w:t>возрастные</w:t>
      </w:r>
      <w:r>
        <w:t></w:t>
      </w:r>
      <w:r>
        <w:rPr>
          <w:rFonts w:hint="eastAsia"/>
        </w:rPr>
        <w:t>периоды</w:t>
      </w:r>
      <w:r>
        <w:t></w:t>
      </w:r>
      <w:r>
        <w:rPr>
          <w:rFonts w:hint="eastAsia"/>
        </w:rPr>
        <w:t>превосходят</w:t>
      </w:r>
      <w:r>
        <w:t></w:t>
      </w:r>
      <w:r>
        <w:rPr>
          <w:rFonts w:hint="eastAsia"/>
        </w:rPr>
        <w:t>сверстников</w:t>
      </w:r>
      <w:r>
        <w:t></w:t>
      </w:r>
      <w:r>
        <w:rPr>
          <w:rFonts w:hint="eastAsia"/>
        </w:rPr>
        <w:t>типа</w:t>
      </w:r>
      <w:r>
        <w:t></w:t>
      </w:r>
      <w:r>
        <w:t></w:t>
      </w:r>
      <w:r>
        <w:rPr>
          <w:rFonts w:hint="eastAsia"/>
        </w:rPr>
        <w:t>А</w:t>
      </w:r>
      <w:r>
        <w:t></w:t>
      </w:r>
      <w:r>
        <w:t></w:t>
      </w:r>
      <w:r>
        <w:t></w:t>
      </w:r>
      <w:r>
        <w:rPr>
          <w:rFonts w:hint="eastAsia"/>
        </w:rPr>
        <w:t>а</w:t>
      </w:r>
      <w:r>
        <w:t></w:t>
      </w:r>
      <w:r>
        <w:rPr>
          <w:rFonts w:hint="eastAsia"/>
        </w:rPr>
        <w:t>последние</w:t>
      </w:r>
      <w:r>
        <w:t></w:t>
      </w:r>
      <w:r>
        <w:t></w:t>
      </w:r>
      <w:r>
        <w:rPr>
          <w:rFonts w:hint="eastAsia"/>
        </w:rPr>
        <w:t>в</w:t>
      </w:r>
      <w:r>
        <w:t></w:t>
      </w:r>
      <w:r>
        <w:rPr>
          <w:rFonts w:hint="eastAsia"/>
        </w:rPr>
        <w:t>свою</w:t>
      </w:r>
      <w:r>
        <w:t></w:t>
      </w:r>
      <w:r>
        <w:rPr>
          <w:rFonts w:hint="eastAsia"/>
        </w:rPr>
        <w:t>очередь</w:t>
      </w:r>
      <w:r>
        <w:t></w:t>
      </w:r>
      <w:r>
        <w:t></w:t>
      </w:r>
      <w:r>
        <w:rPr>
          <w:rFonts w:hint="eastAsia"/>
        </w:rPr>
        <w:t>животных</w:t>
      </w:r>
      <w:r>
        <w:t></w:t>
      </w:r>
      <w:r>
        <w:rPr>
          <w:rFonts w:hint="eastAsia"/>
        </w:rPr>
        <w:t>типа</w:t>
      </w:r>
      <w:r>
        <w:t></w:t>
      </w:r>
      <w:r>
        <w:t></w:t>
      </w:r>
      <w:r>
        <w:rPr>
          <w:rFonts w:hint="eastAsia"/>
        </w:rPr>
        <w:t>В</w:t>
      </w:r>
      <w:r>
        <w:t></w:t>
      </w:r>
      <w:r>
        <w:t></w:t>
      </w:r>
    </w:p>
    <w:p w:rsidR="00B0053E" w:rsidRDefault="00B0053E" w:rsidP="00B0053E">
      <w:r>
        <w:t></w:t>
      </w:r>
      <w:r>
        <w:t></w:t>
      </w:r>
      <w:r>
        <w:t></w:t>
      </w:r>
      <w:r>
        <w:rPr>
          <w:rFonts w:hint="eastAsia"/>
        </w:rPr>
        <w:t>Выход</w:t>
      </w:r>
      <w:r>
        <w:t></w:t>
      </w:r>
      <w:r>
        <w:rPr>
          <w:rFonts w:hint="eastAsia"/>
        </w:rPr>
        <w:t>мясо</w:t>
      </w:r>
      <w:r>
        <w:t></w:t>
      </w:r>
      <w:r>
        <w:rPr>
          <w:rFonts w:hint="eastAsia"/>
        </w:rPr>
        <w:t>сальной</w:t>
      </w:r>
      <w:r>
        <w:t></w:t>
      </w:r>
      <w:r>
        <w:rPr>
          <w:rFonts w:hint="eastAsia"/>
        </w:rPr>
        <w:t>продуктивности</w:t>
      </w:r>
      <w:r>
        <w:t></w:t>
      </w:r>
      <w:r>
        <w:rPr>
          <w:rFonts w:hint="eastAsia"/>
        </w:rPr>
        <w:t>во</w:t>
      </w:r>
      <w:r>
        <w:t></w:t>
      </w:r>
      <w:r>
        <w:rPr>
          <w:rFonts w:hint="eastAsia"/>
        </w:rPr>
        <w:t>многом</w:t>
      </w:r>
      <w:r>
        <w:t></w:t>
      </w:r>
      <w:r>
        <w:rPr>
          <w:rFonts w:hint="eastAsia"/>
        </w:rPr>
        <w:t>определяется</w:t>
      </w:r>
      <w:r>
        <w:t></w:t>
      </w:r>
      <w:r>
        <w:rPr>
          <w:rFonts w:hint="eastAsia"/>
        </w:rPr>
        <w:t>внутрипородной</w:t>
      </w:r>
      <w:r>
        <w:t></w:t>
      </w:r>
      <w:r>
        <w:rPr>
          <w:rFonts w:hint="eastAsia"/>
        </w:rPr>
        <w:t>типовой</w:t>
      </w:r>
      <w:r>
        <w:t></w:t>
      </w:r>
      <w:r>
        <w:rPr>
          <w:rFonts w:hint="eastAsia"/>
        </w:rPr>
        <w:t>принадлежностью</w:t>
      </w:r>
      <w:r>
        <w:t></w:t>
      </w:r>
      <w:r>
        <w:rPr>
          <w:rFonts w:hint="eastAsia"/>
        </w:rPr>
        <w:t>животных</w:t>
      </w:r>
      <w:r>
        <w:t></w:t>
      </w:r>
      <w:r>
        <w:rPr>
          <w:rFonts w:hint="eastAsia"/>
        </w:rPr>
        <w:t>и</w:t>
      </w:r>
      <w:r>
        <w:t></w:t>
      </w:r>
      <w:r>
        <w:rPr>
          <w:rFonts w:hint="eastAsia"/>
        </w:rPr>
        <w:t>состоянием</w:t>
      </w:r>
      <w:r>
        <w:t></w:t>
      </w:r>
      <w:r>
        <w:rPr>
          <w:rFonts w:hint="eastAsia"/>
        </w:rPr>
        <w:t>их</w:t>
      </w:r>
      <w:r>
        <w:t></w:t>
      </w:r>
      <w:r>
        <w:rPr>
          <w:rFonts w:hint="eastAsia"/>
        </w:rPr>
        <w:t>упитанности</w:t>
      </w:r>
      <w:r>
        <w:t></w:t>
      </w:r>
    </w:p>
    <w:p w:rsidR="00B0053E" w:rsidRDefault="00B0053E" w:rsidP="00B0053E">
      <w:r>
        <w:rPr>
          <w:rFonts w:hint="eastAsia"/>
        </w:rPr>
        <w:t>Наибольшим</w:t>
      </w:r>
      <w:r>
        <w:t></w:t>
      </w:r>
      <w:r>
        <w:rPr>
          <w:rFonts w:hint="eastAsia"/>
        </w:rPr>
        <w:t>убойным</w:t>
      </w:r>
      <w:r>
        <w:t></w:t>
      </w:r>
      <w:r>
        <w:rPr>
          <w:rFonts w:hint="eastAsia"/>
        </w:rPr>
        <w:t>выходом</w:t>
      </w:r>
      <w:r>
        <w:t></w:t>
      </w:r>
      <w:r>
        <w:rPr>
          <w:rFonts w:hint="eastAsia"/>
        </w:rPr>
        <w:t>в</w:t>
      </w:r>
      <w:r>
        <w:t></w:t>
      </w:r>
      <w:r>
        <w:rPr>
          <w:rFonts w:hint="eastAsia"/>
        </w:rPr>
        <w:t>состоянии</w:t>
      </w:r>
      <w:r>
        <w:t></w:t>
      </w:r>
      <w:r>
        <w:rPr>
          <w:rFonts w:hint="eastAsia"/>
        </w:rPr>
        <w:t>средней</w:t>
      </w:r>
      <w:r>
        <w:t></w:t>
      </w:r>
      <w:r>
        <w:rPr>
          <w:rFonts w:hint="eastAsia"/>
        </w:rPr>
        <w:t>упитанности</w:t>
      </w:r>
      <w:r>
        <w:t></w:t>
      </w:r>
      <w:r>
        <w:rPr>
          <w:rFonts w:hint="eastAsia"/>
        </w:rPr>
        <w:t>характеризуются</w:t>
      </w:r>
      <w:r>
        <w:t></w:t>
      </w:r>
      <w:r>
        <w:rPr>
          <w:rFonts w:hint="eastAsia"/>
        </w:rPr>
        <w:t>животные</w:t>
      </w:r>
      <w:r>
        <w:t></w:t>
      </w:r>
      <w:r>
        <w:rPr>
          <w:rFonts w:hint="eastAsia"/>
        </w:rPr>
        <w:t>типа</w:t>
      </w:r>
      <w:r>
        <w:t></w:t>
      </w:r>
      <w:r>
        <w:t></w:t>
      </w:r>
      <w:r>
        <w:rPr>
          <w:rFonts w:hint="eastAsia"/>
        </w:rPr>
        <w:t>Б</w:t>
      </w:r>
      <w:r>
        <w:t></w:t>
      </w:r>
      <w:r>
        <w:t></w:t>
      </w:r>
      <w:r>
        <w:t></w:t>
      </w:r>
      <w:r>
        <w:t></w:t>
      </w:r>
      <w:r>
        <w:t></w:t>
      </w:r>
      <w:r>
        <w:t></w:t>
      </w:r>
      <w:r>
        <w:t></w:t>
      </w:r>
      <w:r>
        <w:t></w:t>
      </w:r>
      <w:r>
        <w:t></w:t>
      </w:r>
      <w:r>
        <w:t></w:t>
      </w:r>
      <w:r>
        <w:t></w:t>
      </w:r>
      <w:r>
        <w:t></w:t>
      </w:r>
      <w:r>
        <w:rPr>
          <w:rFonts w:hint="eastAsia"/>
        </w:rPr>
        <w:t>что</w:t>
      </w:r>
      <w:r>
        <w:t></w:t>
      </w:r>
      <w:r>
        <w:rPr>
          <w:rFonts w:hint="eastAsia"/>
        </w:rPr>
        <w:t>соответственно</w:t>
      </w:r>
      <w:r>
        <w:t></w:t>
      </w:r>
      <w:r>
        <w:rPr>
          <w:rFonts w:hint="eastAsia"/>
        </w:rPr>
        <w:t>на</w:t>
      </w:r>
      <w:r>
        <w:t></w:t>
      </w:r>
      <w:r>
        <w:t></w:t>
      </w:r>
      <w:r>
        <w:t></w:t>
      </w:r>
      <w:r>
        <w:t></w:t>
      </w:r>
      <w:r>
        <w:t></w:t>
      </w:r>
      <w:r>
        <w:t></w:t>
      </w:r>
      <w:r>
        <w:rPr>
          <w:rFonts w:hint="eastAsia"/>
        </w:rPr>
        <w:t>и</w:t>
      </w:r>
      <w:r>
        <w:t></w:t>
      </w:r>
      <w:r>
        <w:t></w:t>
      </w:r>
      <w:r>
        <w:t></w:t>
      </w:r>
      <w:r>
        <w:t></w:t>
      </w:r>
      <w:r>
        <w:t></w:t>
      </w:r>
      <w:r>
        <w:t></w:t>
      </w:r>
      <w:r>
        <w:t></w:t>
      </w:r>
      <w:r>
        <w:rPr>
          <w:rFonts w:hint="eastAsia"/>
        </w:rPr>
        <w:t>выше</w:t>
      </w:r>
      <w:r>
        <w:t></w:t>
      </w:r>
      <w:r>
        <w:t></w:t>
      </w:r>
      <w:r>
        <w:rPr>
          <w:rFonts w:hint="eastAsia"/>
        </w:rPr>
        <w:t>нежели</w:t>
      </w:r>
      <w:r>
        <w:t></w:t>
      </w:r>
      <w:r>
        <w:rPr>
          <w:rFonts w:hint="eastAsia"/>
        </w:rPr>
        <w:t>у</w:t>
      </w:r>
      <w:r>
        <w:t></w:t>
      </w:r>
      <w:r>
        <w:rPr>
          <w:rFonts w:hint="eastAsia"/>
        </w:rPr>
        <w:t>сверстников</w:t>
      </w:r>
      <w:r>
        <w:t></w:t>
      </w:r>
      <w:r>
        <w:rPr>
          <w:rFonts w:hint="eastAsia"/>
        </w:rPr>
        <w:t>типов</w:t>
      </w:r>
      <w:r>
        <w:t></w:t>
      </w:r>
      <w:r>
        <w:t></w:t>
      </w:r>
      <w:r>
        <w:rPr>
          <w:rFonts w:hint="eastAsia"/>
        </w:rPr>
        <w:t>А</w:t>
      </w:r>
      <w:r>
        <w:t></w:t>
      </w:r>
      <w:r>
        <w:t></w:t>
      </w:r>
      <w:r>
        <w:rPr>
          <w:rFonts w:hint="eastAsia"/>
        </w:rPr>
        <w:t>и</w:t>
      </w:r>
      <w:r>
        <w:t></w:t>
      </w:r>
      <w:r>
        <w:t></w:t>
      </w:r>
      <w:r>
        <w:rPr>
          <w:rFonts w:hint="eastAsia"/>
        </w:rPr>
        <w:t>В</w:t>
      </w:r>
      <w:r>
        <w:t></w:t>
      </w:r>
      <w:r>
        <w:t></w:t>
      </w:r>
      <w:r>
        <w:t></w:t>
      </w:r>
      <w:r>
        <w:rPr>
          <w:rFonts w:hint="eastAsia"/>
        </w:rPr>
        <w:t>а</w:t>
      </w:r>
      <w:r>
        <w:t></w:t>
      </w:r>
      <w:r>
        <w:rPr>
          <w:rFonts w:hint="eastAsia"/>
        </w:rPr>
        <w:t>в</w:t>
      </w:r>
      <w:r>
        <w:t></w:t>
      </w:r>
      <w:r>
        <w:rPr>
          <w:rFonts w:hint="eastAsia"/>
        </w:rPr>
        <w:t>состоянии</w:t>
      </w:r>
      <w:r>
        <w:t></w:t>
      </w:r>
      <w:r>
        <w:rPr>
          <w:rFonts w:hint="eastAsia"/>
        </w:rPr>
        <w:t>высшей</w:t>
      </w:r>
      <w:r>
        <w:t></w:t>
      </w:r>
      <w:r>
        <w:rPr>
          <w:rFonts w:hint="eastAsia"/>
        </w:rPr>
        <w:t>упитанности</w:t>
      </w:r>
      <w:r>
        <w:t></w:t>
      </w:r>
      <w:r>
        <w:t></w:t>
      </w:r>
      <w:r>
        <w:t></w:t>
      </w:r>
      <w:r>
        <w:rPr>
          <w:rFonts w:hint="eastAsia"/>
        </w:rPr>
        <w:t>животные</w:t>
      </w:r>
      <w:r>
        <w:t></w:t>
      </w:r>
      <w:r>
        <w:rPr>
          <w:rFonts w:hint="eastAsia"/>
        </w:rPr>
        <w:t>типа</w:t>
      </w:r>
      <w:r>
        <w:t></w:t>
      </w:r>
      <w:r>
        <w:t></w:t>
      </w:r>
      <w:r>
        <w:rPr>
          <w:rFonts w:hint="eastAsia"/>
        </w:rPr>
        <w:t>А</w:t>
      </w:r>
      <w:r>
        <w:t></w:t>
      </w:r>
      <w:r>
        <w:t></w:t>
      </w:r>
      <w:r>
        <w:t></w:t>
      </w:r>
      <w:r>
        <w:t></w:t>
      </w:r>
      <w:r>
        <w:t></w:t>
      </w:r>
      <w:r>
        <w:t></w:t>
      </w:r>
      <w:r>
        <w:t></w:t>
      </w:r>
      <w:r>
        <w:t></w:t>
      </w:r>
      <w:r>
        <w:t></w:t>
      </w:r>
      <w:r>
        <w:t></w:t>
      </w:r>
      <w:r>
        <w:t></w:t>
      </w:r>
      <w:r>
        <w:t></w:t>
      </w:r>
      <w:r>
        <w:rPr>
          <w:rFonts w:hint="eastAsia"/>
        </w:rPr>
        <w:t>что</w:t>
      </w:r>
      <w:r>
        <w:t></w:t>
      </w:r>
      <w:r>
        <w:rPr>
          <w:rFonts w:hint="eastAsia"/>
        </w:rPr>
        <w:t>на</w:t>
      </w:r>
      <w:r>
        <w:t></w:t>
      </w:r>
      <w:r>
        <w:t></w:t>
      </w:r>
      <w:r>
        <w:t></w:t>
      </w:r>
      <w:r>
        <w:t></w:t>
      </w:r>
      <w:r>
        <w:t></w:t>
      </w:r>
      <w:r>
        <w:t></w:t>
      </w:r>
      <w:r>
        <w:t></w:t>
      </w:r>
      <w:r>
        <w:t></w:t>
      </w:r>
      <w:r>
        <w:t></w:t>
      </w:r>
      <w:r>
        <w:t></w:t>
      </w:r>
      <w:r>
        <w:t></w:t>
      </w:r>
      <w:r>
        <w:t></w:t>
      </w:r>
      <w:r>
        <w:rPr>
          <w:rFonts w:hint="eastAsia"/>
        </w:rPr>
        <w:t>выше</w:t>
      </w:r>
      <w:r>
        <w:t></w:t>
      </w:r>
      <w:r>
        <w:t></w:t>
      </w:r>
      <w:r>
        <w:rPr>
          <w:rFonts w:hint="eastAsia"/>
        </w:rPr>
        <w:t>чем</w:t>
      </w:r>
      <w:r>
        <w:t></w:t>
      </w:r>
      <w:r>
        <w:rPr>
          <w:rFonts w:hint="eastAsia"/>
        </w:rPr>
        <w:t>у</w:t>
      </w:r>
      <w:r>
        <w:t></w:t>
      </w:r>
      <w:r>
        <w:rPr>
          <w:rFonts w:hint="eastAsia"/>
        </w:rPr>
        <w:t>сверстников</w:t>
      </w:r>
      <w:r>
        <w:t></w:t>
      </w:r>
      <w:r>
        <w:rPr>
          <w:rFonts w:hint="eastAsia"/>
        </w:rPr>
        <w:t>типов</w:t>
      </w:r>
      <w:r>
        <w:t></w:t>
      </w:r>
      <w:r>
        <w:t></w:t>
      </w:r>
      <w:r>
        <w:rPr>
          <w:rFonts w:hint="eastAsia"/>
        </w:rPr>
        <w:t>В</w:t>
      </w:r>
      <w:r>
        <w:t></w:t>
      </w:r>
      <w:r>
        <w:t></w:t>
      </w:r>
      <w:r>
        <w:rPr>
          <w:rFonts w:hint="eastAsia"/>
        </w:rPr>
        <w:t>и</w:t>
      </w:r>
      <w:r>
        <w:t></w:t>
      </w:r>
      <w:r>
        <w:t></w:t>
      </w:r>
      <w:r>
        <w:rPr>
          <w:rFonts w:hint="eastAsia"/>
        </w:rPr>
        <w:t>Б</w:t>
      </w:r>
      <w:r>
        <w:t></w:t>
      </w:r>
      <w:r>
        <w:t></w:t>
      </w:r>
      <w:r>
        <w:t></w:t>
      </w:r>
      <w:r>
        <w:rPr>
          <w:rFonts w:hint="eastAsia"/>
        </w:rPr>
        <w:t>В</w:t>
      </w:r>
      <w:r>
        <w:t></w:t>
      </w:r>
      <w:r>
        <w:rPr>
          <w:rFonts w:hint="eastAsia"/>
        </w:rPr>
        <w:t>состоянии</w:t>
      </w:r>
      <w:r>
        <w:t></w:t>
      </w:r>
      <w:r>
        <w:rPr>
          <w:rFonts w:hint="eastAsia"/>
        </w:rPr>
        <w:t>средней</w:t>
      </w:r>
      <w:r>
        <w:t></w:t>
      </w:r>
      <w:r>
        <w:rPr>
          <w:rFonts w:hint="eastAsia"/>
        </w:rPr>
        <w:t>упитанности</w:t>
      </w:r>
      <w:r>
        <w:t></w:t>
      </w:r>
      <w:r>
        <w:rPr>
          <w:rFonts w:hint="eastAsia"/>
        </w:rPr>
        <w:t>туши</w:t>
      </w:r>
      <w:r>
        <w:t></w:t>
      </w:r>
      <w:r>
        <w:rPr>
          <w:rFonts w:hint="eastAsia"/>
        </w:rPr>
        <w:t>баранчиков</w:t>
      </w:r>
      <w:r>
        <w:t></w:t>
      </w:r>
      <w:r>
        <w:rPr>
          <w:rFonts w:hint="eastAsia"/>
        </w:rPr>
        <w:t>типа</w:t>
      </w:r>
      <w:r>
        <w:t></w:t>
      </w:r>
      <w:r>
        <w:t></w:t>
      </w:r>
      <w:r>
        <w:rPr>
          <w:rFonts w:hint="eastAsia"/>
        </w:rPr>
        <w:t>А</w:t>
      </w:r>
      <w:r>
        <w:t></w:t>
      </w:r>
      <w:r>
        <w:t></w:t>
      </w:r>
      <w:r>
        <w:rPr>
          <w:rFonts w:hint="eastAsia"/>
        </w:rPr>
        <w:t>характеризуются</w:t>
      </w:r>
      <w:r>
        <w:t></w:t>
      </w:r>
      <w:r>
        <w:rPr>
          <w:rFonts w:hint="eastAsia"/>
        </w:rPr>
        <w:t>наиболее</w:t>
      </w:r>
      <w:r>
        <w:t></w:t>
      </w:r>
      <w:r>
        <w:rPr>
          <w:rFonts w:hint="eastAsia"/>
        </w:rPr>
        <w:t>высоким</w:t>
      </w:r>
      <w:r>
        <w:t></w:t>
      </w:r>
      <w:r>
        <w:rPr>
          <w:rFonts w:hint="eastAsia"/>
        </w:rPr>
        <w:t>выходом</w:t>
      </w:r>
      <w:r>
        <w:t></w:t>
      </w:r>
      <w:r>
        <w:rPr>
          <w:rFonts w:hint="eastAsia"/>
        </w:rPr>
        <w:t>отрубов</w:t>
      </w:r>
      <w:r>
        <w:t></w:t>
      </w:r>
      <w:r>
        <w:t></w:t>
      </w:r>
      <w:r>
        <w:t></w:t>
      </w:r>
      <w:r>
        <w:rPr>
          <w:rFonts w:hint="eastAsia"/>
        </w:rPr>
        <w:t>сорта</w:t>
      </w:r>
      <w:r>
        <w:t></w:t>
      </w:r>
      <w:r>
        <w:t></w:t>
      </w:r>
      <w:r>
        <w:t></w:t>
      </w:r>
      <w:r>
        <w:t></w:t>
      </w:r>
      <w:r>
        <w:t></w:t>
      </w:r>
      <w:r>
        <w:t></w:t>
      </w:r>
      <w:r>
        <w:t></w:t>
      </w:r>
      <w:r>
        <w:t></w:t>
      </w:r>
      <w:r>
        <w:t></w:t>
      </w:r>
      <w:r>
        <w:t></w:t>
      </w:r>
      <w:r>
        <w:t></w:t>
      </w:r>
      <w:r>
        <w:rPr>
          <w:rFonts w:hint="eastAsia"/>
        </w:rPr>
        <w:t>тогда</w:t>
      </w:r>
      <w:r>
        <w:t></w:t>
      </w:r>
      <w:r>
        <w:rPr>
          <w:rFonts w:hint="eastAsia"/>
        </w:rPr>
        <w:t>как</w:t>
      </w:r>
      <w:r>
        <w:t></w:t>
      </w:r>
      <w:r>
        <w:rPr>
          <w:rFonts w:hint="eastAsia"/>
        </w:rPr>
        <w:t>в</w:t>
      </w:r>
      <w:r>
        <w:t></w:t>
      </w:r>
      <w:r>
        <w:rPr>
          <w:rFonts w:hint="eastAsia"/>
        </w:rPr>
        <w:t>тушах</w:t>
      </w:r>
      <w:r>
        <w:t></w:t>
      </w:r>
      <w:r>
        <w:rPr>
          <w:rFonts w:hint="eastAsia"/>
        </w:rPr>
        <w:t>их</w:t>
      </w:r>
      <w:r>
        <w:t></w:t>
      </w:r>
      <w:r>
        <w:rPr>
          <w:rFonts w:hint="eastAsia"/>
        </w:rPr>
        <w:t>сверстников</w:t>
      </w:r>
      <w:r>
        <w:t></w:t>
      </w:r>
      <w:r>
        <w:rPr>
          <w:rFonts w:hint="eastAsia"/>
        </w:rPr>
        <w:t>типа</w:t>
      </w:r>
      <w:r>
        <w:t></w:t>
      </w:r>
      <w:r>
        <w:t></w:t>
      </w:r>
      <w:r>
        <w:rPr>
          <w:rFonts w:hint="eastAsia"/>
        </w:rPr>
        <w:t>В</w:t>
      </w:r>
      <w:r>
        <w:t></w:t>
      </w:r>
      <w:r>
        <w:t></w:t>
      </w:r>
      <w:r>
        <w:rPr>
          <w:rFonts w:hint="eastAsia"/>
        </w:rPr>
        <w:t>отмечается</w:t>
      </w:r>
      <w:r>
        <w:t></w:t>
      </w:r>
      <w:r>
        <w:rPr>
          <w:rFonts w:hint="eastAsia"/>
        </w:rPr>
        <w:t>более</w:t>
      </w:r>
      <w:r>
        <w:t></w:t>
      </w:r>
      <w:r>
        <w:rPr>
          <w:rFonts w:hint="eastAsia"/>
        </w:rPr>
        <w:t>высокий</w:t>
      </w:r>
      <w:r>
        <w:t></w:t>
      </w:r>
      <w:r>
        <w:rPr>
          <w:rFonts w:hint="eastAsia"/>
        </w:rPr>
        <w:t>выход</w:t>
      </w:r>
      <w:r>
        <w:t></w:t>
      </w:r>
      <w:r>
        <w:rPr>
          <w:rFonts w:hint="eastAsia"/>
        </w:rPr>
        <w:t>отрубов</w:t>
      </w:r>
      <w:r>
        <w:t></w:t>
      </w:r>
      <w:r>
        <w:rPr>
          <w:rFonts w:hint="eastAsia"/>
        </w:rPr>
        <w:t>П</w:t>
      </w:r>
      <w:r>
        <w:t></w:t>
      </w:r>
      <w:r>
        <w:rPr>
          <w:rFonts w:hint="eastAsia"/>
        </w:rPr>
        <w:t>и</w:t>
      </w:r>
      <w:r>
        <w:t></w:t>
      </w:r>
      <w:r>
        <w:rPr>
          <w:rFonts w:hint="eastAsia"/>
        </w:rPr>
        <w:t>Ш</w:t>
      </w:r>
      <w:r>
        <w:t></w:t>
      </w:r>
      <w:r>
        <w:rPr>
          <w:rFonts w:hint="eastAsia"/>
        </w:rPr>
        <w:t>сортов</w:t>
      </w:r>
      <w:r>
        <w:t></w:t>
      </w:r>
    </w:p>
    <w:p w:rsidR="00B0053E" w:rsidRDefault="00B0053E" w:rsidP="00B0053E">
      <w:r>
        <w:rPr>
          <w:rFonts w:hint="eastAsia"/>
        </w:rPr>
        <w:t>При</w:t>
      </w:r>
      <w:r>
        <w:t></w:t>
      </w:r>
      <w:r>
        <w:rPr>
          <w:rFonts w:hint="eastAsia"/>
        </w:rPr>
        <w:t>повышении</w:t>
      </w:r>
      <w:r>
        <w:t></w:t>
      </w:r>
      <w:r>
        <w:rPr>
          <w:rFonts w:hint="eastAsia"/>
        </w:rPr>
        <w:t>упитанности</w:t>
      </w:r>
      <w:r>
        <w:t></w:t>
      </w:r>
      <w:r>
        <w:rPr>
          <w:rFonts w:hint="eastAsia"/>
        </w:rPr>
        <w:t>до</w:t>
      </w:r>
      <w:r>
        <w:t></w:t>
      </w:r>
      <w:r>
        <w:rPr>
          <w:rFonts w:hint="eastAsia"/>
        </w:rPr>
        <w:t>высшей</w:t>
      </w:r>
      <w:r>
        <w:t></w:t>
      </w:r>
      <w:r>
        <w:rPr>
          <w:rFonts w:hint="eastAsia"/>
        </w:rPr>
        <w:t>категории</w:t>
      </w:r>
      <w:r>
        <w:t></w:t>
      </w:r>
      <w:r>
        <w:rPr>
          <w:rFonts w:hint="eastAsia"/>
        </w:rPr>
        <w:t>наибольший</w:t>
      </w:r>
      <w:r>
        <w:t></w:t>
      </w:r>
      <w:r>
        <w:rPr>
          <w:rFonts w:hint="eastAsia"/>
        </w:rPr>
        <w:t>выход</w:t>
      </w:r>
      <w:r>
        <w:t></w:t>
      </w:r>
      <w:r>
        <w:rPr>
          <w:rFonts w:hint="eastAsia"/>
        </w:rPr>
        <w:t>отрубов</w:t>
      </w:r>
      <w:r>
        <w:t></w:t>
      </w:r>
      <w:r>
        <w:t></w:t>
      </w:r>
      <w:r>
        <w:t></w:t>
      </w:r>
      <w:r>
        <w:rPr>
          <w:rFonts w:hint="eastAsia"/>
        </w:rPr>
        <w:t>сорта</w:t>
      </w:r>
      <w:r>
        <w:t></w:t>
      </w:r>
      <w:r>
        <w:rPr>
          <w:rFonts w:hint="eastAsia"/>
        </w:rPr>
        <w:t>отмечен</w:t>
      </w:r>
      <w:r>
        <w:t></w:t>
      </w:r>
      <w:r>
        <w:rPr>
          <w:rFonts w:hint="eastAsia"/>
        </w:rPr>
        <w:t>из</w:t>
      </w:r>
      <w:r>
        <w:t></w:t>
      </w:r>
      <w:r>
        <w:rPr>
          <w:rFonts w:hint="eastAsia"/>
        </w:rPr>
        <w:t>туш</w:t>
      </w:r>
      <w:r>
        <w:t></w:t>
      </w:r>
      <w:r>
        <w:rPr>
          <w:rFonts w:hint="eastAsia"/>
        </w:rPr>
        <w:t>баранчиков</w:t>
      </w:r>
      <w:r>
        <w:t></w:t>
      </w:r>
      <w:r>
        <w:rPr>
          <w:rFonts w:hint="eastAsia"/>
        </w:rPr>
        <w:t>типа</w:t>
      </w:r>
      <w:r>
        <w:t></w:t>
      </w:r>
      <w:r>
        <w:t></w:t>
      </w:r>
      <w:r>
        <w:rPr>
          <w:rFonts w:hint="eastAsia"/>
        </w:rPr>
        <w:t>В</w:t>
      </w:r>
      <w:r>
        <w:t></w:t>
      </w:r>
      <w:r>
        <w:t></w:t>
      </w:r>
      <w:r>
        <w:t></w:t>
      </w:r>
      <w:r>
        <w:t></w:t>
      </w:r>
      <w:r>
        <w:t></w:t>
      </w:r>
      <w:r>
        <w:t></w:t>
      </w:r>
      <w:r>
        <w:t></w:t>
      </w:r>
      <w:r>
        <w:t></w:t>
      </w:r>
      <w:r>
        <w:t></w:t>
      </w:r>
      <w:r>
        <w:t></w:t>
      </w:r>
      <w:r>
        <w:t></w:t>
      </w:r>
      <w:r>
        <w:t></w:t>
      </w:r>
      <w:r>
        <w:rPr>
          <w:rFonts w:hint="eastAsia"/>
        </w:rPr>
        <w:t>Коэффициент</w:t>
      </w:r>
      <w:r>
        <w:t></w:t>
      </w:r>
      <w:r>
        <w:t></w:t>
      </w:r>
      <w:r>
        <w:rPr>
          <w:rFonts w:hint="eastAsia"/>
        </w:rPr>
        <w:t>мясности</w:t>
      </w:r>
      <w:r>
        <w:t></w:t>
      </w:r>
      <w:r>
        <w:t></w:t>
      </w:r>
      <w:r>
        <w:rPr>
          <w:rFonts w:hint="eastAsia"/>
        </w:rPr>
        <w:t>у</w:t>
      </w:r>
      <w:r>
        <w:t></w:t>
      </w:r>
      <w:r>
        <w:rPr>
          <w:rFonts w:hint="eastAsia"/>
        </w:rPr>
        <w:t>баранчиков</w:t>
      </w:r>
      <w:r>
        <w:t></w:t>
      </w:r>
      <w:r>
        <w:rPr>
          <w:rFonts w:hint="eastAsia"/>
        </w:rPr>
        <w:t>типа</w:t>
      </w:r>
      <w:r>
        <w:t></w:t>
      </w:r>
      <w:r>
        <w:t></w:t>
      </w:r>
      <w:r>
        <w:rPr>
          <w:rFonts w:hint="eastAsia"/>
        </w:rPr>
        <w:t>А</w:t>
      </w:r>
      <w:r>
        <w:t></w:t>
      </w:r>
      <w:r>
        <w:t></w:t>
      </w:r>
      <w:r>
        <w:rPr>
          <w:rFonts w:hint="eastAsia"/>
        </w:rPr>
        <w:t>в</w:t>
      </w:r>
      <w:r>
        <w:t></w:t>
      </w:r>
      <w:r>
        <w:rPr>
          <w:rFonts w:hint="eastAsia"/>
        </w:rPr>
        <w:t>состоянии</w:t>
      </w:r>
      <w:r>
        <w:t></w:t>
      </w:r>
      <w:r>
        <w:rPr>
          <w:rFonts w:hint="eastAsia"/>
        </w:rPr>
        <w:t>средней</w:t>
      </w:r>
      <w:r>
        <w:t></w:t>
      </w:r>
      <w:r>
        <w:rPr>
          <w:rFonts w:hint="eastAsia"/>
        </w:rPr>
        <w:t>и</w:t>
      </w:r>
      <w:r>
        <w:t></w:t>
      </w:r>
      <w:r>
        <w:rPr>
          <w:rFonts w:hint="eastAsia"/>
        </w:rPr>
        <w:t>высшей</w:t>
      </w:r>
      <w:r>
        <w:t></w:t>
      </w:r>
      <w:r>
        <w:rPr>
          <w:rFonts w:hint="eastAsia"/>
        </w:rPr>
        <w:t>упитанности</w:t>
      </w:r>
      <w:r>
        <w:t></w:t>
      </w:r>
      <w:r>
        <w:rPr>
          <w:rFonts w:hint="eastAsia"/>
        </w:rPr>
        <w:t>соответственно</w:t>
      </w:r>
      <w:r>
        <w:t></w:t>
      </w:r>
      <w:r>
        <w:rPr>
          <w:rFonts w:hint="eastAsia"/>
        </w:rPr>
        <w:t>составляет</w:t>
      </w:r>
      <w:r>
        <w:t></w:t>
      </w:r>
      <w:r>
        <w:t></w:t>
      </w:r>
      <w:r>
        <w:t></w:t>
      </w:r>
      <w:r>
        <w:t></w:t>
      </w:r>
      <w:r>
        <w:t></w:t>
      </w:r>
      <w:r>
        <w:t></w:t>
      </w:r>
      <w:r>
        <w:t></w:t>
      </w:r>
      <w:r>
        <w:t></w:t>
      </w:r>
      <w:r>
        <w:t></w:t>
      </w:r>
      <w:r>
        <w:t></w:t>
      </w:r>
      <w:r>
        <w:t></w:t>
      </w:r>
      <w:r>
        <w:rPr>
          <w:rFonts w:hint="eastAsia"/>
        </w:rPr>
        <w:t>кг</w:t>
      </w:r>
      <w:r>
        <w:t></w:t>
      </w:r>
      <w:r>
        <w:t></w:t>
      </w:r>
      <w:r>
        <w:rPr>
          <w:rFonts w:hint="eastAsia"/>
        </w:rPr>
        <w:t>типа</w:t>
      </w:r>
      <w:r>
        <w:t></w:t>
      </w:r>
      <w:r>
        <w:t></w:t>
      </w:r>
      <w:r>
        <w:rPr>
          <w:rFonts w:hint="eastAsia"/>
        </w:rPr>
        <w:t>Б</w:t>
      </w:r>
      <w:r>
        <w:t></w:t>
      </w:r>
      <w:r>
        <w:t></w:t>
      </w:r>
      <w:r>
        <w:t></w:t>
      </w:r>
      <w:r>
        <w:t></w:t>
      </w:r>
      <w:r>
        <w:t></w:t>
      </w:r>
      <w:r>
        <w:t></w:t>
      </w:r>
      <w:r>
        <w:t></w:t>
      </w:r>
      <w:r>
        <w:t></w:t>
      </w:r>
      <w:r>
        <w:t></w:t>
      </w:r>
      <w:r>
        <w:t></w:t>
      </w:r>
      <w:r>
        <w:t></w:t>
      </w:r>
      <w:r>
        <w:t></w:t>
      </w:r>
      <w:r>
        <w:t></w:t>
      </w:r>
      <w:r>
        <w:t></w:t>
      </w:r>
      <w:r>
        <w:rPr>
          <w:rFonts w:hint="eastAsia"/>
        </w:rPr>
        <w:t>кг</w:t>
      </w:r>
      <w:r>
        <w:t></w:t>
      </w:r>
      <w:r>
        <w:rPr>
          <w:rFonts w:hint="eastAsia"/>
        </w:rPr>
        <w:t>и</w:t>
      </w:r>
      <w:r>
        <w:t></w:t>
      </w:r>
      <w:r>
        <w:rPr>
          <w:rFonts w:hint="eastAsia"/>
        </w:rPr>
        <w:t>типа</w:t>
      </w:r>
      <w:r>
        <w:t></w:t>
      </w:r>
      <w:r>
        <w:t></w:t>
      </w:r>
      <w:r>
        <w:rPr>
          <w:rFonts w:hint="eastAsia"/>
        </w:rPr>
        <w:t>В</w:t>
      </w:r>
      <w:r>
        <w:t></w:t>
      </w:r>
      <w:r>
        <w:t></w:t>
      </w:r>
      <w:r>
        <w:t></w:t>
      </w:r>
      <w:r>
        <w:t></w:t>
      </w:r>
      <w:r>
        <w:t></w:t>
      </w:r>
      <w:r>
        <w:t></w:t>
      </w:r>
      <w:r>
        <w:t></w:t>
      </w:r>
      <w:r>
        <w:t></w:t>
      </w:r>
      <w:r>
        <w:t></w:t>
      </w:r>
      <w:r>
        <w:t></w:t>
      </w:r>
      <w:r>
        <w:t></w:t>
      </w:r>
      <w:r>
        <w:t></w:t>
      </w:r>
      <w:r>
        <w:t></w:t>
      </w:r>
      <w:r>
        <w:t></w:t>
      </w:r>
      <w:r>
        <w:rPr>
          <w:rFonts w:hint="eastAsia"/>
        </w:rPr>
        <w:t>кг</w:t>
      </w:r>
      <w:r>
        <w:t></w:t>
      </w:r>
    </w:p>
    <w:p w:rsidR="00B0053E" w:rsidRDefault="00B0053E" w:rsidP="00B0053E">
      <w:r>
        <w:t></w:t>
      </w:r>
      <w:r>
        <w:t></w:t>
      </w:r>
      <w:r>
        <w:t></w:t>
      </w:r>
      <w:r>
        <w:t></w:t>
      </w:r>
      <w:r>
        <w:t></w:t>
      </w:r>
      <w:r>
        <w:t></w:t>
      </w:r>
      <w:r>
        <w:t></w:t>
      </w:r>
    </w:p>
    <w:p w:rsidR="00B0053E" w:rsidRDefault="00B0053E" w:rsidP="00B0053E">
      <w:r>
        <w:t></w:t>
      </w:r>
      <w:r>
        <w:t></w:t>
      </w:r>
      <w:r>
        <w:t></w:t>
      </w:r>
      <w:r>
        <w:rPr>
          <w:rFonts w:hint="eastAsia"/>
        </w:rPr>
        <w:t>За</w:t>
      </w:r>
      <w:r>
        <w:t></w:t>
      </w:r>
      <w:r>
        <w:rPr>
          <w:rFonts w:hint="eastAsia"/>
        </w:rPr>
        <w:t>период</w:t>
      </w:r>
      <w:r>
        <w:t></w:t>
      </w:r>
      <w:r>
        <w:t></w:t>
      </w:r>
      <w:r>
        <w:t></w:t>
      </w:r>
      <w:r>
        <w:t></w:t>
      </w:r>
      <w:r>
        <w:rPr>
          <w:rFonts w:hint="eastAsia"/>
        </w:rPr>
        <w:t>дневного</w:t>
      </w:r>
      <w:r>
        <w:t></w:t>
      </w:r>
      <w:r>
        <w:rPr>
          <w:rFonts w:hint="eastAsia"/>
        </w:rPr>
        <w:t>откорма</w:t>
      </w:r>
      <w:r>
        <w:t></w:t>
      </w:r>
      <w:r>
        <w:rPr>
          <w:rFonts w:hint="eastAsia"/>
        </w:rPr>
        <w:t>наиболее</w:t>
      </w:r>
      <w:r>
        <w:t></w:t>
      </w:r>
      <w:r>
        <w:rPr>
          <w:rFonts w:hint="eastAsia"/>
        </w:rPr>
        <w:t>высокие</w:t>
      </w:r>
      <w:r>
        <w:t></w:t>
      </w:r>
      <w:r>
        <w:rPr>
          <w:rFonts w:hint="eastAsia"/>
        </w:rPr>
        <w:t>среднесуточные</w:t>
      </w:r>
      <w:r>
        <w:t></w:t>
      </w:r>
      <w:r>
        <w:rPr>
          <w:rFonts w:hint="eastAsia"/>
        </w:rPr>
        <w:t>приросты</w:t>
      </w:r>
      <w:r>
        <w:t></w:t>
      </w:r>
      <w:r>
        <w:rPr>
          <w:rFonts w:hint="eastAsia"/>
        </w:rPr>
        <w:t>наблюдались</w:t>
      </w:r>
      <w:r>
        <w:t></w:t>
      </w:r>
      <w:r>
        <w:rPr>
          <w:rFonts w:hint="eastAsia"/>
        </w:rPr>
        <w:t>у</w:t>
      </w:r>
      <w:r>
        <w:t></w:t>
      </w:r>
      <w:r>
        <w:rPr>
          <w:rFonts w:hint="eastAsia"/>
        </w:rPr>
        <w:t>баранчиков</w:t>
      </w:r>
      <w:r>
        <w:t></w:t>
      </w:r>
      <w:r>
        <w:rPr>
          <w:rFonts w:hint="eastAsia"/>
        </w:rPr>
        <w:t>типа</w:t>
      </w:r>
      <w:r>
        <w:t></w:t>
      </w:r>
      <w:r>
        <w:t></w:t>
      </w:r>
      <w:r>
        <w:rPr>
          <w:rFonts w:hint="eastAsia"/>
        </w:rPr>
        <w:t>Б</w:t>
      </w:r>
      <w:r>
        <w:t></w:t>
      </w:r>
      <w:r>
        <w:t></w:t>
      </w:r>
      <w:r>
        <w:t></w:t>
      </w:r>
      <w:r>
        <w:t></w:t>
      </w:r>
      <w:r>
        <w:t></w:t>
      </w:r>
      <w:r>
        <w:t></w:t>
      </w:r>
      <w:r>
        <w:t></w:t>
      </w:r>
      <w:r>
        <w:t></w:t>
      </w:r>
      <w:r>
        <w:rPr>
          <w:rFonts w:hint="eastAsia"/>
        </w:rPr>
        <w:t>г</w:t>
      </w:r>
      <w:r>
        <w:t></w:t>
      </w:r>
      <w:r>
        <w:t></w:t>
      </w:r>
      <w:r>
        <w:rPr>
          <w:rFonts w:hint="eastAsia"/>
        </w:rPr>
        <w:t>а</w:t>
      </w:r>
      <w:r>
        <w:t></w:t>
      </w:r>
      <w:r>
        <w:rPr>
          <w:rFonts w:hint="eastAsia"/>
        </w:rPr>
        <w:t>величина</w:t>
      </w:r>
      <w:r>
        <w:t></w:t>
      </w:r>
      <w:r>
        <w:rPr>
          <w:rFonts w:hint="eastAsia"/>
        </w:rPr>
        <w:t>этого</w:t>
      </w:r>
      <w:r>
        <w:t></w:t>
      </w:r>
      <w:r>
        <w:rPr>
          <w:rFonts w:hint="eastAsia"/>
        </w:rPr>
        <w:t>показателя</w:t>
      </w:r>
      <w:r>
        <w:t></w:t>
      </w:r>
      <w:r>
        <w:rPr>
          <w:rFonts w:hint="eastAsia"/>
        </w:rPr>
        <w:t>у</w:t>
      </w:r>
      <w:r>
        <w:t></w:t>
      </w:r>
      <w:r>
        <w:rPr>
          <w:rFonts w:hint="eastAsia"/>
        </w:rPr>
        <w:t>животных</w:t>
      </w:r>
      <w:r>
        <w:t></w:t>
      </w:r>
      <w:r>
        <w:rPr>
          <w:rFonts w:hint="eastAsia"/>
        </w:rPr>
        <w:t>типа</w:t>
      </w:r>
      <w:r>
        <w:t></w:t>
      </w:r>
      <w:r>
        <w:t></w:t>
      </w:r>
      <w:r>
        <w:rPr>
          <w:rFonts w:hint="eastAsia"/>
        </w:rPr>
        <w:t>А</w:t>
      </w:r>
      <w:r>
        <w:t></w:t>
      </w:r>
      <w:r>
        <w:t></w:t>
      </w:r>
      <w:r>
        <w:rPr>
          <w:rFonts w:hint="eastAsia"/>
        </w:rPr>
        <w:t>и</w:t>
      </w:r>
      <w:r>
        <w:t></w:t>
      </w:r>
      <w:r>
        <w:t></w:t>
      </w:r>
      <w:r>
        <w:rPr>
          <w:rFonts w:hint="eastAsia"/>
        </w:rPr>
        <w:t>В</w:t>
      </w:r>
      <w:r>
        <w:t></w:t>
      </w:r>
      <w:r>
        <w:t></w:t>
      </w:r>
      <w:r>
        <w:rPr>
          <w:rFonts w:hint="eastAsia"/>
        </w:rPr>
        <w:t>составила</w:t>
      </w:r>
      <w:r>
        <w:t></w:t>
      </w:r>
      <w:r>
        <w:rPr>
          <w:rFonts w:hint="eastAsia"/>
        </w:rPr>
        <w:t>соответственно</w:t>
      </w:r>
      <w:r>
        <w:t></w:t>
      </w:r>
      <w:r>
        <w:t></w:t>
      </w:r>
      <w:r>
        <w:t></w:t>
      </w:r>
      <w:r>
        <w:t></w:t>
      </w:r>
      <w:r>
        <w:t></w:t>
      </w:r>
      <w:r>
        <w:rPr>
          <w:rFonts w:hint="eastAsia"/>
        </w:rPr>
        <w:t>и</w:t>
      </w:r>
      <w:r>
        <w:t></w:t>
      </w:r>
      <w:r>
        <w:t></w:t>
      </w:r>
      <w:r>
        <w:t></w:t>
      </w:r>
      <w:r>
        <w:t></w:t>
      </w:r>
      <w:r>
        <w:t></w:t>
      </w:r>
      <w:r>
        <w:rPr>
          <w:rFonts w:hint="eastAsia"/>
        </w:rPr>
        <w:t>г</w:t>
      </w:r>
      <w:r>
        <w:t></w:t>
      </w:r>
    </w:p>
    <w:p w:rsidR="00B0053E" w:rsidRDefault="00B0053E" w:rsidP="00B0053E">
      <w:r>
        <w:rPr>
          <w:rFonts w:hint="eastAsia"/>
        </w:rPr>
        <w:t>Для</w:t>
      </w:r>
      <w:r>
        <w:t></w:t>
      </w:r>
      <w:r>
        <w:rPr>
          <w:rFonts w:hint="eastAsia"/>
        </w:rPr>
        <w:t>получения</w:t>
      </w:r>
      <w:r>
        <w:t></w:t>
      </w:r>
      <w:r>
        <w:t></w:t>
      </w:r>
      <w:r>
        <w:t></w:t>
      </w:r>
      <w:r>
        <w:rPr>
          <w:rFonts w:hint="eastAsia"/>
        </w:rPr>
        <w:t>кг</w:t>
      </w:r>
      <w:r>
        <w:t></w:t>
      </w:r>
      <w:r>
        <w:rPr>
          <w:rFonts w:hint="eastAsia"/>
        </w:rPr>
        <w:t>прироста</w:t>
      </w:r>
      <w:r>
        <w:t></w:t>
      </w:r>
      <w:r>
        <w:rPr>
          <w:rFonts w:hint="eastAsia"/>
        </w:rPr>
        <w:t>массы</w:t>
      </w:r>
      <w:r>
        <w:t></w:t>
      </w:r>
      <w:r>
        <w:rPr>
          <w:rFonts w:hint="eastAsia"/>
        </w:rPr>
        <w:t>баранчики</w:t>
      </w:r>
      <w:r>
        <w:t></w:t>
      </w:r>
      <w:r>
        <w:rPr>
          <w:rFonts w:hint="eastAsia"/>
        </w:rPr>
        <w:t>типа</w:t>
      </w:r>
      <w:r>
        <w:t></w:t>
      </w:r>
      <w:r>
        <w:t></w:t>
      </w:r>
      <w:r>
        <w:rPr>
          <w:rFonts w:hint="eastAsia"/>
        </w:rPr>
        <w:t>Б</w:t>
      </w:r>
      <w:r>
        <w:t></w:t>
      </w:r>
      <w:r>
        <w:t></w:t>
      </w:r>
      <w:r>
        <w:rPr>
          <w:rFonts w:hint="eastAsia"/>
        </w:rPr>
        <w:t>затрачивали</w:t>
      </w:r>
      <w:r>
        <w:t></w:t>
      </w:r>
      <w:r>
        <w:t></w:t>
      </w:r>
      <w:r>
        <w:t></w:t>
      </w:r>
      <w:r>
        <w:t></w:t>
      </w:r>
      <w:r>
        <w:t></w:t>
      </w:r>
      <w:r>
        <w:t></w:t>
      </w:r>
      <w:r>
        <w:rPr>
          <w:rFonts w:hint="eastAsia"/>
        </w:rPr>
        <w:t>кормовых</w:t>
      </w:r>
      <w:r>
        <w:t></w:t>
      </w:r>
      <w:r>
        <w:rPr>
          <w:rFonts w:hint="eastAsia"/>
        </w:rPr>
        <w:t>единиц</w:t>
      </w:r>
      <w:r>
        <w:t></w:t>
      </w:r>
      <w:r>
        <w:rPr>
          <w:rFonts w:hint="eastAsia"/>
        </w:rPr>
        <w:t>и</w:t>
      </w:r>
      <w:r>
        <w:t></w:t>
      </w:r>
      <w:r>
        <w:t></w:t>
      </w:r>
      <w:r>
        <w:t></w:t>
      </w:r>
      <w:r>
        <w:t></w:t>
      </w:r>
      <w:r>
        <w:t></w:t>
      </w:r>
      <w:r>
        <w:rPr>
          <w:rFonts w:hint="eastAsia"/>
        </w:rPr>
        <w:t>г</w:t>
      </w:r>
      <w:r>
        <w:t></w:t>
      </w:r>
      <w:r>
        <w:rPr>
          <w:rFonts w:hint="eastAsia"/>
        </w:rPr>
        <w:t>переваримого</w:t>
      </w:r>
      <w:r>
        <w:t></w:t>
      </w:r>
      <w:r>
        <w:rPr>
          <w:rFonts w:hint="eastAsia"/>
        </w:rPr>
        <w:t>протеина</w:t>
      </w:r>
      <w:r>
        <w:t></w:t>
      </w:r>
      <w:r>
        <w:t></w:t>
      </w:r>
      <w:r>
        <w:rPr>
          <w:rFonts w:hint="eastAsia"/>
        </w:rPr>
        <w:t>что</w:t>
      </w:r>
      <w:r>
        <w:t></w:t>
      </w:r>
      <w:r>
        <w:rPr>
          <w:rFonts w:hint="eastAsia"/>
        </w:rPr>
        <w:t>на</w:t>
      </w:r>
      <w:r>
        <w:t></w:t>
      </w:r>
      <w:r>
        <w:t></w:t>
      </w:r>
      <w:r>
        <w:t></w:t>
      </w:r>
      <w:r>
        <w:t></w:t>
      </w:r>
      <w:r>
        <w:t></w:t>
      </w:r>
      <w:r>
        <w:t></w:t>
      </w:r>
      <w:r>
        <w:t></w:t>
      </w:r>
      <w:r>
        <w:t></w:t>
      </w:r>
      <w:r>
        <w:t></w:t>
      </w:r>
      <w:r>
        <w:t></w:t>
      </w:r>
      <w:r>
        <w:t></w:t>
      </w:r>
      <w:r>
        <w:t></w:t>
      </w:r>
      <w:r>
        <w:rPr>
          <w:rFonts w:hint="eastAsia"/>
        </w:rPr>
        <w:t>меньше</w:t>
      </w:r>
      <w:r>
        <w:t></w:t>
      </w:r>
      <w:r>
        <w:t></w:t>
      </w:r>
      <w:r>
        <w:rPr>
          <w:rFonts w:hint="eastAsia"/>
        </w:rPr>
        <w:t>чем</w:t>
      </w:r>
      <w:r>
        <w:t></w:t>
      </w:r>
      <w:r>
        <w:rPr>
          <w:rFonts w:hint="eastAsia"/>
        </w:rPr>
        <w:t>животные</w:t>
      </w:r>
      <w:r>
        <w:t></w:t>
      </w:r>
      <w:r>
        <w:rPr>
          <w:rFonts w:hint="eastAsia"/>
        </w:rPr>
        <w:t>типа</w:t>
      </w:r>
      <w:r>
        <w:t></w:t>
      </w:r>
      <w:r>
        <w:t></w:t>
      </w:r>
      <w:r>
        <w:rPr>
          <w:rFonts w:hint="eastAsia"/>
        </w:rPr>
        <w:t>А</w:t>
      </w:r>
      <w:r>
        <w:t></w:t>
      </w:r>
      <w:r>
        <w:t></w:t>
      </w:r>
      <w:r>
        <w:rPr>
          <w:rFonts w:hint="eastAsia"/>
        </w:rPr>
        <w:t>и</w:t>
      </w:r>
      <w:r>
        <w:t></w:t>
      </w:r>
      <w:r>
        <w:rPr>
          <w:rFonts w:hint="eastAsia"/>
        </w:rPr>
        <w:t>на</w:t>
      </w:r>
      <w:r>
        <w:t></w:t>
      </w:r>
      <w:r>
        <w:t></w:t>
      </w:r>
      <w:r>
        <w:t></w:t>
      </w:r>
      <w:r>
        <w:t></w:t>
      </w:r>
      <w:r>
        <w:t></w:t>
      </w:r>
      <w:r>
        <w:t></w:t>
      </w:r>
      <w:r>
        <w:t></w:t>
      </w:r>
      <w:r>
        <w:t></w:t>
      </w:r>
      <w:r>
        <w:t></w:t>
      </w:r>
      <w:r>
        <w:t></w:t>
      </w:r>
      <w:r>
        <w:t></w:t>
      </w:r>
      <w:r>
        <w:t></w:t>
      </w:r>
      <w:r>
        <w:rPr>
          <w:rFonts w:hint="eastAsia"/>
        </w:rPr>
        <w:t>типа</w:t>
      </w:r>
      <w:r>
        <w:t></w:t>
      </w:r>
      <w:r>
        <w:t></w:t>
      </w:r>
      <w:r>
        <w:rPr>
          <w:rFonts w:hint="eastAsia"/>
        </w:rPr>
        <w:t>В</w:t>
      </w:r>
      <w:r>
        <w:t></w:t>
      </w:r>
      <w:r>
        <w:t></w:t>
      </w:r>
    </w:p>
    <w:p w:rsidR="00B0053E" w:rsidRDefault="00B0053E" w:rsidP="00B0053E">
      <w:r>
        <w:rPr>
          <w:rFonts w:hint="eastAsia"/>
        </w:rPr>
        <w:t>Калорийность</w:t>
      </w:r>
      <w:r>
        <w:t></w:t>
      </w:r>
      <w:r>
        <w:t></w:t>
      </w:r>
      <w:r>
        <w:t></w:t>
      </w:r>
      <w:r>
        <w:rPr>
          <w:rFonts w:hint="eastAsia"/>
        </w:rPr>
        <w:t>кг</w:t>
      </w:r>
      <w:r>
        <w:t></w:t>
      </w:r>
      <w:r>
        <w:rPr>
          <w:rFonts w:hint="eastAsia"/>
        </w:rPr>
        <w:t>мяса</w:t>
      </w:r>
      <w:r>
        <w:t></w:t>
      </w:r>
      <w:r>
        <w:rPr>
          <w:rFonts w:hint="eastAsia"/>
        </w:rPr>
        <w:t>за</w:t>
      </w:r>
      <w:r>
        <w:t></w:t>
      </w:r>
      <w:r>
        <w:rPr>
          <w:rFonts w:hint="eastAsia"/>
        </w:rPr>
        <w:t>период</w:t>
      </w:r>
      <w:r>
        <w:t></w:t>
      </w:r>
      <w:r>
        <w:rPr>
          <w:rFonts w:hint="eastAsia"/>
        </w:rPr>
        <w:t>откорма</w:t>
      </w:r>
      <w:r>
        <w:t></w:t>
      </w:r>
      <w:r>
        <w:rPr>
          <w:rFonts w:hint="eastAsia"/>
        </w:rPr>
        <w:t>у</w:t>
      </w:r>
      <w:r>
        <w:t></w:t>
      </w:r>
      <w:r>
        <w:rPr>
          <w:rFonts w:hint="eastAsia"/>
        </w:rPr>
        <w:t>баранчиков</w:t>
      </w:r>
      <w:r>
        <w:t></w:t>
      </w:r>
      <w:r>
        <w:rPr>
          <w:rFonts w:hint="eastAsia"/>
        </w:rPr>
        <w:t>типа</w:t>
      </w:r>
      <w:r>
        <w:t></w:t>
      </w:r>
      <w:r>
        <w:t></w:t>
      </w:r>
      <w:r>
        <w:rPr>
          <w:rFonts w:hint="eastAsia"/>
        </w:rPr>
        <w:t>А</w:t>
      </w:r>
      <w:r>
        <w:t></w:t>
      </w:r>
      <w:r>
        <w:t></w:t>
      </w:r>
      <w:r>
        <w:rPr>
          <w:rFonts w:hint="eastAsia"/>
        </w:rPr>
        <w:t>возросла</w:t>
      </w:r>
      <w:r>
        <w:t></w:t>
      </w:r>
      <w:r>
        <w:rPr>
          <w:rFonts w:hint="eastAsia"/>
        </w:rPr>
        <w:t>на</w:t>
      </w:r>
      <w:r>
        <w:t></w:t>
      </w:r>
      <w:r>
        <w:t></w:t>
      </w:r>
      <w:r>
        <w:t></w:t>
      </w:r>
      <w:r>
        <w:t></w:t>
      </w:r>
      <w:r>
        <w:t></w:t>
      </w:r>
      <w:r>
        <w:t></w:t>
      </w:r>
      <w:r>
        <w:t></w:t>
      </w:r>
      <w:r>
        <w:t></w:t>
      </w:r>
      <w:r>
        <w:t></w:t>
      </w:r>
      <w:r>
        <w:rPr>
          <w:rFonts w:hint="eastAsia"/>
        </w:rPr>
        <w:t>типа</w:t>
      </w:r>
      <w:r>
        <w:t></w:t>
      </w:r>
      <w:r>
        <w:t></w:t>
      </w:r>
      <w:r>
        <w:rPr>
          <w:rFonts w:hint="eastAsia"/>
        </w:rPr>
        <w:t>Б</w:t>
      </w:r>
      <w:r>
        <w:t></w:t>
      </w:r>
      <w:r>
        <w:t></w:t>
      </w:r>
      <w:r>
        <w:t></w:t>
      </w:r>
      <w:r>
        <w:t></w:t>
      </w:r>
      <w:r>
        <w:rPr>
          <w:rFonts w:hint="eastAsia"/>
        </w:rPr>
        <w:t>на</w:t>
      </w:r>
      <w:r>
        <w:t></w:t>
      </w:r>
      <w:r>
        <w:t></w:t>
      </w:r>
      <w:r>
        <w:t></w:t>
      </w:r>
      <w:r>
        <w:t></w:t>
      </w:r>
      <w:r>
        <w:t></w:t>
      </w:r>
      <w:r>
        <w:t></w:t>
      </w:r>
      <w:r>
        <w:t></w:t>
      </w:r>
      <w:r>
        <w:t></w:t>
      </w:r>
      <w:r>
        <w:rPr>
          <w:rFonts w:hint="eastAsia"/>
        </w:rPr>
        <w:t>и</w:t>
      </w:r>
      <w:r>
        <w:t></w:t>
      </w:r>
      <w:r>
        <w:rPr>
          <w:rFonts w:hint="eastAsia"/>
        </w:rPr>
        <w:t>типа</w:t>
      </w:r>
      <w:r>
        <w:t></w:t>
      </w:r>
      <w:r>
        <w:t></w:t>
      </w:r>
      <w:r>
        <w:rPr>
          <w:rFonts w:hint="eastAsia"/>
        </w:rPr>
        <w:t>В</w:t>
      </w:r>
      <w:r>
        <w:t></w:t>
      </w:r>
      <w:r>
        <w:t></w:t>
      </w:r>
      <w:r>
        <w:t></w:t>
      </w:r>
      <w:r>
        <w:t></w:t>
      </w:r>
      <w:r>
        <w:rPr>
          <w:rFonts w:hint="eastAsia"/>
        </w:rPr>
        <w:t>на</w:t>
      </w:r>
      <w:r>
        <w:t></w:t>
      </w:r>
      <w:r>
        <w:t></w:t>
      </w:r>
      <w:r>
        <w:t></w:t>
      </w:r>
      <w:r>
        <w:t></w:t>
      </w:r>
      <w:r>
        <w:t></w:t>
      </w:r>
      <w:r>
        <w:t></w:t>
      </w:r>
      <w:r>
        <w:t></w:t>
      </w:r>
      <w:r>
        <w:t></w:t>
      </w:r>
    </w:p>
    <w:p w:rsidR="00B0053E" w:rsidRDefault="00B0053E" w:rsidP="00B0053E">
      <w:r>
        <w:t></w:t>
      </w:r>
      <w:r>
        <w:t></w:t>
      </w:r>
      <w:r>
        <w:t></w:t>
      </w:r>
      <w:r>
        <w:rPr>
          <w:rFonts w:hint="eastAsia"/>
        </w:rPr>
        <w:t>Наибольшей</w:t>
      </w:r>
      <w:r>
        <w:t></w:t>
      </w:r>
      <w:r>
        <w:rPr>
          <w:rFonts w:hint="eastAsia"/>
        </w:rPr>
        <w:t>величиной</w:t>
      </w:r>
      <w:r>
        <w:t></w:t>
      </w:r>
      <w:r>
        <w:rPr>
          <w:rFonts w:hint="eastAsia"/>
        </w:rPr>
        <w:t>годового</w:t>
      </w:r>
      <w:r>
        <w:t></w:t>
      </w:r>
      <w:r>
        <w:rPr>
          <w:rFonts w:hint="eastAsia"/>
        </w:rPr>
        <w:t>настрига</w:t>
      </w:r>
      <w:r>
        <w:t></w:t>
      </w:r>
      <w:r>
        <w:rPr>
          <w:rFonts w:hint="eastAsia"/>
        </w:rPr>
        <w:t>шерсти</w:t>
      </w:r>
      <w:r>
        <w:t></w:t>
      </w:r>
      <w:r>
        <w:rPr>
          <w:rFonts w:hint="eastAsia"/>
        </w:rPr>
        <w:t>и</w:t>
      </w:r>
      <w:r>
        <w:t></w:t>
      </w:r>
      <w:r>
        <w:rPr>
          <w:rFonts w:hint="eastAsia"/>
        </w:rPr>
        <w:t>ее</w:t>
      </w:r>
      <w:r>
        <w:t></w:t>
      </w:r>
      <w:r>
        <w:rPr>
          <w:rFonts w:hint="eastAsia"/>
        </w:rPr>
        <w:t>лучшим</w:t>
      </w:r>
      <w:r>
        <w:t></w:t>
      </w:r>
      <w:r>
        <w:rPr>
          <w:rFonts w:hint="eastAsia"/>
        </w:rPr>
        <w:t>качеством</w:t>
      </w:r>
      <w:r>
        <w:t></w:t>
      </w:r>
      <w:r>
        <w:rPr>
          <w:rFonts w:hint="eastAsia"/>
        </w:rPr>
        <w:t>характеризуются</w:t>
      </w:r>
      <w:r>
        <w:t></w:t>
      </w:r>
      <w:r>
        <w:rPr>
          <w:rFonts w:hint="eastAsia"/>
        </w:rPr>
        <w:t>животные</w:t>
      </w:r>
      <w:r>
        <w:t></w:t>
      </w:r>
      <w:r>
        <w:rPr>
          <w:rFonts w:hint="eastAsia"/>
        </w:rPr>
        <w:t>типа</w:t>
      </w:r>
      <w:r>
        <w:t></w:t>
      </w:r>
      <w:r>
        <w:t></w:t>
      </w:r>
      <w:r>
        <w:rPr>
          <w:rFonts w:hint="eastAsia"/>
        </w:rPr>
        <w:t>А</w:t>
      </w:r>
      <w:r>
        <w:t></w:t>
      </w:r>
      <w:r>
        <w:t></w:t>
      </w:r>
      <w:r>
        <w:rPr>
          <w:rFonts w:hint="eastAsia"/>
        </w:rPr>
        <w:t>и</w:t>
      </w:r>
      <w:r>
        <w:t></w:t>
      </w:r>
      <w:r>
        <w:rPr>
          <w:rFonts w:hint="eastAsia"/>
        </w:rPr>
        <w:t>наименьшим</w:t>
      </w:r>
      <w:r>
        <w:t></w:t>
      </w:r>
      <w:r>
        <w:rPr>
          <w:rFonts w:hint="eastAsia"/>
        </w:rPr>
        <w:t>настригом</w:t>
      </w:r>
      <w:r>
        <w:t></w:t>
      </w:r>
      <w:r>
        <w:rPr>
          <w:rFonts w:hint="eastAsia"/>
        </w:rPr>
        <w:t>и</w:t>
      </w:r>
      <w:r>
        <w:t></w:t>
      </w:r>
      <w:r>
        <w:rPr>
          <w:rFonts w:hint="eastAsia"/>
        </w:rPr>
        <w:t>худшим</w:t>
      </w:r>
      <w:r>
        <w:t></w:t>
      </w:r>
      <w:r>
        <w:rPr>
          <w:rFonts w:hint="eastAsia"/>
        </w:rPr>
        <w:t>качеством</w:t>
      </w:r>
      <w:r>
        <w:t></w:t>
      </w:r>
      <w:r>
        <w:t></w:t>
      </w:r>
      <w:r>
        <w:t></w:t>
      </w:r>
      <w:r>
        <w:rPr>
          <w:rFonts w:hint="eastAsia"/>
        </w:rPr>
        <w:t>типа</w:t>
      </w:r>
      <w:r>
        <w:t></w:t>
      </w:r>
      <w:r>
        <w:t></w:t>
      </w:r>
      <w:r>
        <w:rPr>
          <w:rFonts w:hint="eastAsia"/>
        </w:rPr>
        <w:t>Б</w:t>
      </w:r>
      <w:r>
        <w:t></w:t>
      </w:r>
      <w:r>
        <w:t></w:t>
      </w:r>
      <w:r>
        <w:t></w:t>
      </w:r>
      <w:r>
        <w:rPr>
          <w:rFonts w:hint="eastAsia"/>
        </w:rPr>
        <w:t>а</w:t>
      </w:r>
      <w:r>
        <w:t></w:t>
      </w:r>
      <w:r>
        <w:rPr>
          <w:rFonts w:hint="eastAsia"/>
        </w:rPr>
        <w:t>животные</w:t>
      </w:r>
      <w:r>
        <w:t></w:t>
      </w:r>
      <w:r>
        <w:rPr>
          <w:rFonts w:hint="eastAsia"/>
        </w:rPr>
        <w:t>типа</w:t>
      </w:r>
      <w:r>
        <w:t></w:t>
      </w:r>
      <w:r>
        <w:t></w:t>
      </w:r>
      <w:r>
        <w:rPr>
          <w:rFonts w:hint="eastAsia"/>
        </w:rPr>
        <w:t>В</w:t>
      </w:r>
      <w:r>
        <w:t></w:t>
      </w:r>
      <w:r>
        <w:t></w:t>
      </w:r>
      <w:r>
        <w:rPr>
          <w:rFonts w:hint="eastAsia"/>
        </w:rPr>
        <w:t>по</w:t>
      </w:r>
      <w:r>
        <w:t></w:t>
      </w:r>
      <w:r>
        <w:rPr>
          <w:rFonts w:hint="eastAsia"/>
        </w:rPr>
        <w:t>этим</w:t>
      </w:r>
      <w:r>
        <w:t></w:t>
      </w:r>
      <w:r>
        <w:rPr>
          <w:rFonts w:hint="eastAsia"/>
        </w:rPr>
        <w:t>показателям</w:t>
      </w:r>
      <w:r>
        <w:t></w:t>
      </w:r>
      <w:r>
        <w:rPr>
          <w:rFonts w:hint="eastAsia"/>
        </w:rPr>
        <w:t>занимают</w:t>
      </w:r>
      <w:r>
        <w:t></w:t>
      </w:r>
      <w:r>
        <w:rPr>
          <w:rFonts w:hint="eastAsia"/>
        </w:rPr>
        <w:t>промежуточное</w:t>
      </w:r>
      <w:r>
        <w:t></w:t>
      </w:r>
      <w:r>
        <w:rPr>
          <w:rFonts w:hint="eastAsia"/>
        </w:rPr>
        <w:t>положение</w:t>
      </w:r>
      <w:r>
        <w:t></w:t>
      </w:r>
    </w:p>
    <w:p w:rsidR="00B0053E" w:rsidRDefault="00B0053E" w:rsidP="00B0053E">
      <w:r>
        <w:t></w:t>
      </w:r>
      <w:r>
        <w:t></w:t>
      </w:r>
      <w:r>
        <w:t></w:t>
      </w:r>
      <w:r>
        <w:rPr>
          <w:rFonts w:hint="eastAsia"/>
        </w:rPr>
        <w:t>За</w:t>
      </w:r>
      <w:r>
        <w:t></w:t>
      </w:r>
      <w:r>
        <w:rPr>
          <w:rFonts w:hint="eastAsia"/>
        </w:rPr>
        <w:t>первые</w:t>
      </w:r>
      <w:r>
        <w:t></w:t>
      </w:r>
      <w:r>
        <w:t></w:t>
      </w:r>
      <w:r>
        <w:t></w:t>
      </w:r>
      <w:r>
        <w:t></w:t>
      </w:r>
      <w:r>
        <w:rPr>
          <w:rFonts w:hint="eastAsia"/>
        </w:rPr>
        <w:t>дней</w:t>
      </w:r>
      <w:r>
        <w:t></w:t>
      </w:r>
      <w:r>
        <w:rPr>
          <w:rFonts w:hint="eastAsia"/>
        </w:rPr>
        <w:t>лактации</w:t>
      </w:r>
      <w:r>
        <w:t></w:t>
      </w:r>
      <w:r>
        <w:rPr>
          <w:rFonts w:hint="eastAsia"/>
        </w:rPr>
        <w:t>молочность</w:t>
      </w:r>
      <w:r>
        <w:t></w:t>
      </w:r>
      <w:r>
        <w:rPr>
          <w:rFonts w:hint="eastAsia"/>
        </w:rPr>
        <w:t>маток</w:t>
      </w:r>
      <w:r>
        <w:t></w:t>
      </w:r>
      <w:r>
        <w:rPr>
          <w:rFonts w:hint="eastAsia"/>
        </w:rPr>
        <w:t>типа</w:t>
      </w:r>
      <w:r>
        <w:t></w:t>
      </w:r>
      <w:r>
        <w:t></w:t>
      </w:r>
      <w:r>
        <w:rPr>
          <w:rFonts w:hint="eastAsia"/>
        </w:rPr>
        <w:t>А</w:t>
      </w:r>
      <w:r>
        <w:t></w:t>
      </w:r>
      <w:r>
        <w:t></w:t>
      </w:r>
      <w:r>
        <w:rPr>
          <w:rFonts w:hint="eastAsia"/>
        </w:rPr>
        <w:t>составила</w:t>
      </w:r>
      <w:r>
        <w:t></w:t>
      </w:r>
      <w:r>
        <w:t></w:t>
      </w:r>
      <w:r>
        <w:t></w:t>
      </w:r>
      <w:r>
        <w:t></w:t>
      </w:r>
      <w:r>
        <w:t></w:t>
      </w:r>
      <w:r>
        <w:t></w:t>
      </w:r>
      <w:r>
        <w:t></w:t>
      </w:r>
      <w:r>
        <w:rPr>
          <w:rFonts w:hint="eastAsia"/>
        </w:rPr>
        <w:t>кг</w:t>
      </w:r>
      <w:r>
        <w:t></w:t>
      </w:r>
      <w:r>
        <w:t></w:t>
      </w:r>
      <w:r>
        <w:rPr>
          <w:rFonts w:hint="eastAsia"/>
        </w:rPr>
        <w:t>что</w:t>
      </w:r>
      <w:r>
        <w:t></w:t>
      </w:r>
      <w:r>
        <w:rPr>
          <w:rFonts w:hint="eastAsia"/>
        </w:rPr>
        <w:t>на</w:t>
      </w:r>
      <w:r>
        <w:t></w:t>
      </w:r>
      <w:r>
        <w:t></w:t>
      </w:r>
      <w:r>
        <w:t></w:t>
      </w:r>
      <w:r>
        <w:t></w:t>
      </w:r>
      <w:r>
        <w:t></w:t>
      </w:r>
      <w:r>
        <w:t></w:t>
      </w:r>
      <w:r>
        <w:t></w:t>
      </w:r>
      <w:r>
        <w:t></w:t>
      </w:r>
      <w:r>
        <w:rPr>
          <w:rFonts w:hint="eastAsia"/>
        </w:rPr>
        <w:t>Р</w:t>
      </w:r>
      <w:r>
        <w:t></w:t>
      </w:r>
      <w:r>
        <w:t></w:t>
      </w:r>
      <w:r>
        <w:t></w:t>
      </w:r>
      <w:r>
        <w:t></w:t>
      </w:r>
      <w:r>
        <w:t></w:t>
      </w:r>
      <w:r>
        <w:t></w:t>
      </w:r>
      <w:r>
        <w:t></w:t>
      </w:r>
      <w:r>
        <w:rPr>
          <w:rFonts w:hint="eastAsia"/>
        </w:rPr>
        <w:t>больше</w:t>
      </w:r>
      <w:r>
        <w:t></w:t>
      </w:r>
      <w:r>
        <w:t></w:t>
      </w:r>
      <w:r>
        <w:rPr>
          <w:rFonts w:hint="eastAsia"/>
        </w:rPr>
        <w:t>чем</w:t>
      </w:r>
      <w:r>
        <w:t></w:t>
      </w:r>
      <w:r>
        <w:rPr>
          <w:rFonts w:hint="eastAsia"/>
        </w:rPr>
        <w:t>у</w:t>
      </w:r>
      <w:r>
        <w:t></w:t>
      </w:r>
      <w:r>
        <w:rPr>
          <w:rFonts w:hint="eastAsia"/>
        </w:rPr>
        <w:t>животных</w:t>
      </w:r>
      <w:r>
        <w:t></w:t>
      </w:r>
      <w:r>
        <w:rPr>
          <w:rFonts w:hint="eastAsia"/>
        </w:rPr>
        <w:t>типа</w:t>
      </w:r>
      <w:r>
        <w:t></w:t>
      </w:r>
      <w:r>
        <w:t></w:t>
      </w:r>
      <w:r>
        <w:rPr>
          <w:rFonts w:hint="eastAsia"/>
        </w:rPr>
        <w:t>Б</w:t>
      </w:r>
      <w:r>
        <w:t></w:t>
      </w:r>
      <w:r>
        <w:t></w:t>
      </w:r>
      <w:r>
        <w:rPr>
          <w:rFonts w:hint="eastAsia"/>
        </w:rPr>
        <w:t>и</w:t>
      </w:r>
      <w:r>
        <w:t></w:t>
      </w:r>
      <w:r>
        <w:rPr>
          <w:rFonts w:hint="eastAsia"/>
        </w:rPr>
        <w:t>на</w:t>
      </w:r>
      <w:r>
        <w:t></w:t>
      </w:r>
      <w:r>
        <w:t></w:t>
      </w:r>
      <w:r>
        <w:t></w:t>
      </w:r>
      <w:r>
        <w:t></w:t>
      </w:r>
      <w:r>
        <w:t></w:t>
      </w:r>
      <w:r>
        <w:t></w:t>
      </w:r>
      <w:r>
        <w:t></w:t>
      </w:r>
      <w:r>
        <w:t></w:t>
      </w:r>
      <w:r>
        <w:t></w:t>
      </w:r>
      <w:r>
        <w:t></w:t>
      </w:r>
      <w:r>
        <w:rPr>
          <w:rFonts w:hint="eastAsia"/>
        </w:rPr>
        <w:t>Р</w:t>
      </w:r>
      <w:r>
        <w:t></w:t>
      </w:r>
      <w:r>
        <w:t></w:t>
      </w:r>
      <w:r>
        <w:t></w:t>
      </w:r>
      <w:r>
        <w:t></w:t>
      </w:r>
      <w:r>
        <w:t></w:t>
      </w:r>
      <w:r>
        <w:t></w:t>
      </w:r>
      <w:r>
        <w:t></w:t>
      </w:r>
      <w:r>
        <w:t></w:t>
      </w:r>
      <w:r>
        <w:t></w:t>
      </w:r>
      <w:r>
        <w:rPr>
          <w:rFonts w:hint="eastAsia"/>
        </w:rPr>
        <w:t>у</w:t>
      </w:r>
      <w:r>
        <w:t></w:t>
      </w:r>
      <w:r>
        <w:rPr>
          <w:rFonts w:hint="eastAsia"/>
        </w:rPr>
        <w:t>типа</w:t>
      </w:r>
      <w:r>
        <w:t></w:t>
      </w:r>
      <w:r>
        <w:t></w:t>
      </w:r>
      <w:r>
        <w:rPr>
          <w:rFonts w:hint="eastAsia"/>
        </w:rPr>
        <w:t>В</w:t>
      </w:r>
      <w:r>
        <w:t></w:t>
      </w:r>
      <w:r>
        <w:t></w:t>
      </w:r>
    </w:p>
    <w:p w:rsidR="00B0053E" w:rsidRDefault="00B0053E" w:rsidP="00B0053E">
      <w:r>
        <w:t></w:t>
      </w:r>
      <w:r>
        <w:t></w:t>
      </w:r>
      <w:r>
        <w:t></w:t>
      </w:r>
      <w:r>
        <w:rPr>
          <w:rFonts w:hint="eastAsia"/>
        </w:rPr>
        <w:t>Количество</w:t>
      </w:r>
      <w:r>
        <w:t></w:t>
      </w:r>
      <w:r>
        <w:rPr>
          <w:rFonts w:hint="eastAsia"/>
        </w:rPr>
        <w:t>ягнят</w:t>
      </w:r>
      <w:r>
        <w:t></w:t>
      </w:r>
      <w:r>
        <w:rPr>
          <w:rFonts w:hint="eastAsia"/>
        </w:rPr>
        <w:t>на</w:t>
      </w:r>
      <w:r>
        <w:t></w:t>
      </w:r>
      <w:r>
        <w:t></w:t>
      </w:r>
      <w:r>
        <w:t></w:t>
      </w:r>
      <w:r>
        <w:t></w:t>
      </w:r>
      <w:r>
        <w:t></w:t>
      </w:r>
      <w:r>
        <w:rPr>
          <w:rFonts w:hint="eastAsia"/>
        </w:rPr>
        <w:t>окотившихся</w:t>
      </w:r>
      <w:r>
        <w:t></w:t>
      </w:r>
      <w:r>
        <w:rPr>
          <w:rFonts w:hint="eastAsia"/>
        </w:rPr>
        <w:t>маток</w:t>
      </w:r>
      <w:r>
        <w:t></w:t>
      </w:r>
      <w:r>
        <w:rPr>
          <w:rFonts w:hint="eastAsia"/>
        </w:rPr>
        <w:t>у</w:t>
      </w:r>
      <w:r>
        <w:t></w:t>
      </w:r>
      <w:r>
        <w:rPr>
          <w:rFonts w:hint="eastAsia"/>
        </w:rPr>
        <w:t>животных</w:t>
      </w:r>
      <w:r>
        <w:t></w:t>
      </w:r>
      <w:r>
        <w:rPr>
          <w:rFonts w:hint="eastAsia"/>
        </w:rPr>
        <w:t>типа</w:t>
      </w:r>
      <w:r>
        <w:t></w:t>
      </w:r>
      <w:r>
        <w:t></w:t>
      </w:r>
      <w:r>
        <w:rPr>
          <w:rFonts w:hint="eastAsia"/>
        </w:rPr>
        <w:t>А</w:t>
      </w:r>
      <w:r>
        <w:t></w:t>
      </w:r>
      <w:r>
        <w:t></w:t>
      </w:r>
      <w:r>
        <w:rPr>
          <w:rFonts w:hint="eastAsia"/>
        </w:rPr>
        <w:t>составило</w:t>
      </w:r>
      <w:r>
        <w:t></w:t>
      </w:r>
      <w:r>
        <w:t></w:t>
      </w:r>
      <w:r>
        <w:t></w:t>
      </w:r>
      <w:r>
        <w:t></w:t>
      </w:r>
      <w:r>
        <w:t></w:t>
      </w:r>
      <w:r>
        <w:t></w:t>
      </w:r>
      <w:r>
        <w:t></w:t>
      </w:r>
      <w:r>
        <w:t></w:t>
      </w:r>
      <w:r>
        <w:t></w:t>
      </w:r>
      <w:r>
        <w:rPr>
          <w:rFonts w:hint="eastAsia"/>
        </w:rPr>
        <w:t>типа</w:t>
      </w:r>
      <w:r>
        <w:t></w:t>
      </w:r>
      <w:r>
        <w:t></w:t>
      </w:r>
      <w:r>
        <w:rPr>
          <w:rFonts w:hint="eastAsia"/>
        </w:rPr>
        <w:t>Б</w:t>
      </w:r>
      <w:r>
        <w:t></w:t>
      </w:r>
      <w:r>
        <w:t></w:t>
      </w:r>
      <w:r>
        <w:t></w:t>
      </w:r>
      <w:r>
        <w:t></w:t>
      </w:r>
      <w:r>
        <w:t></w:t>
      </w:r>
      <w:r>
        <w:t></w:t>
      </w:r>
      <w:r>
        <w:t></w:t>
      </w:r>
      <w:r>
        <w:t></w:t>
      </w:r>
      <w:r>
        <w:t></w:t>
      </w:r>
      <w:r>
        <w:t></w:t>
      </w:r>
      <w:r>
        <w:rPr>
          <w:rFonts w:hint="eastAsia"/>
        </w:rPr>
        <w:t>и</w:t>
      </w:r>
      <w:r>
        <w:t></w:t>
      </w:r>
      <w:r>
        <w:rPr>
          <w:rFonts w:hint="eastAsia"/>
        </w:rPr>
        <w:t>типа</w:t>
      </w:r>
      <w:r>
        <w:t></w:t>
      </w:r>
      <w:r>
        <w:t></w:t>
      </w:r>
      <w:r>
        <w:rPr>
          <w:rFonts w:hint="eastAsia"/>
        </w:rPr>
        <w:t>В</w:t>
      </w:r>
      <w:r>
        <w:t></w:t>
      </w:r>
      <w:r>
        <w:t></w:t>
      </w:r>
      <w:r>
        <w:t></w:t>
      </w:r>
      <w:r>
        <w:t></w:t>
      </w:r>
      <w:r>
        <w:t></w:t>
      </w:r>
      <w:r>
        <w:t></w:t>
      </w:r>
      <w:r>
        <w:t></w:t>
      </w:r>
      <w:r>
        <w:t></w:t>
      </w:r>
      <w:r>
        <w:t></w:t>
      </w:r>
      <w:r>
        <w:t></w:t>
      </w:r>
      <w:r>
        <w:rPr>
          <w:rFonts w:hint="eastAsia"/>
        </w:rPr>
        <w:t>голов</w:t>
      </w:r>
      <w:r>
        <w:t></w:t>
      </w:r>
    </w:p>
    <w:p w:rsidR="00B0053E" w:rsidRDefault="00B0053E" w:rsidP="00B0053E">
      <w:r>
        <w:t></w:t>
      </w:r>
      <w:r>
        <w:t></w:t>
      </w:r>
      <w:r>
        <w:t></w:t>
      </w:r>
      <w:r>
        <w:rPr>
          <w:rFonts w:hint="eastAsia"/>
        </w:rPr>
        <w:t>Животные</w:t>
      </w:r>
      <w:r>
        <w:t></w:t>
      </w:r>
      <w:r>
        <w:rPr>
          <w:rFonts w:hint="eastAsia"/>
        </w:rPr>
        <w:t>типа</w:t>
      </w:r>
      <w:r>
        <w:t></w:t>
      </w:r>
      <w:r>
        <w:t></w:t>
      </w:r>
      <w:r>
        <w:rPr>
          <w:rFonts w:hint="eastAsia"/>
        </w:rPr>
        <w:t>Б</w:t>
      </w:r>
      <w:r>
        <w:t></w:t>
      </w:r>
      <w:r>
        <w:t></w:t>
      </w:r>
      <w:r>
        <w:rPr>
          <w:rFonts w:hint="eastAsia"/>
        </w:rPr>
        <w:t>и</w:t>
      </w:r>
      <w:r>
        <w:t></w:t>
      </w:r>
      <w:r>
        <w:t></w:t>
      </w:r>
      <w:r>
        <w:rPr>
          <w:rFonts w:hint="eastAsia"/>
        </w:rPr>
        <w:t>А</w:t>
      </w:r>
      <w:r>
        <w:t></w:t>
      </w:r>
      <w:r>
        <w:t></w:t>
      </w:r>
      <w:r>
        <w:rPr>
          <w:rFonts w:hint="eastAsia"/>
        </w:rPr>
        <w:t>характеризуются</w:t>
      </w:r>
      <w:r>
        <w:t></w:t>
      </w:r>
      <w:r>
        <w:rPr>
          <w:rFonts w:hint="eastAsia"/>
        </w:rPr>
        <w:t>относительно</w:t>
      </w:r>
      <w:r>
        <w:t></w:t>
      </w:r>
      <w:r>
        <w:rPr>
          <w:rFonts w:hint="eastAsia"/>
        </w:rPr>
        <w:t>лучшей</w:t>
      </w:r>
      <w:r>
        <w:t></w:t>
      </w:r>
      <w:r>
        <w:rPr>
          <w:rFonts w:hint="eastAsia"/>
        </w:rPr>
        <w:t>жизнеспособностью</w:t>
      </w:r>
      <w:r>
        <w:t></w:t>
      </w:r>
      <w:r>
        <w:rPr>
          <w:rFonts w:hint="eastAsia"/>
        </w:rPr>
        <w:t>и</w:t>
      </w:r>
      <w:r>
        <w:t></w:t>
      </w:r>
      <w:r>
        <w:rPr>
          <w:rFonts w:hint="eastAsia"/>
        </w:rPr>
        <w:t>приспособленностью</w:t>
      </w:r>
      <w:r>
        <w:t></w:t>
      </w:r>
      <w:r>
        <w:rPr>
          <w:rFonts w:hint="eastAsia"/>
        </w:rPr>
        <w:t>к</w:t>
      </w:r>
      <w:r>
        <w:t></w:t>
      </w:r>
      <w:r>
        <w:rPr>
          <w:rFonts w:hint="eastAsia"/>
        </w:rPr>
        <w:t>местным</w:t>
      </w:r>
      <w:r>
        <w:t></w:t>
      </w:r>
      <w:r>
        <w:rPr>
          <w:rFonts w:hint="eastAsia"/>
        </w:rPr>
        <w:t>экологическим</w:t>
      </w:r>
      <w:r>
        <w:t></w:t>
      </w:r>
      <w:r>
        <w:rPr>
          <w:rFonts w:hint="eastAsia"/>
        </w:rPr>
        <w:t>условиям</w:t>
      </w:r>
      <w:r>
        <w:t></w:t>
      </w:r>
    </w:p>
    <w:p w:rsidR="00B0053E" w:rsidRDefault="00B0053E" w:rsidP="00B0053E">
      <w:r>
        <w:t></w:t>
      </w:r>
      <w:r>
        <w:t></w:t>
      </w:r>
      <w:r>
        <w:t></w:t>
      </w:r>
      <w:r>
        <w:rPr>
          <w:rFonts w:hint="eastAsia"/>
        </w:rPr>
        <w:t>Наивысший</w:t>
      </w:r>
      <w:r>
        <w:t></w:t>
      </w:r>
      <w:r>
        <w:rPr>
          <w:rFonts w:hint="eastAsia"/>
        </w:rPr>
        <w:t>уровень</w:t>
      </w:r>
      <w:r>
        <w:t></w:t>
      </w:r>
      <w:r>
        <w:rPr>
          <w:rFonts w:hint="eastAsia"/>
        </w:rPr>
        <w:t>активности</w:t>
      </w:r>
      <w:r>
        <w:t></w:t>
      </w:r>
      <w:r>
        <w:rPr>
          <w:rFonts w:hint="eastAsia"/>
        </w:rPr>
        <w:t>сывороточного</w:t>
      </w:r>
      <w:r>
        <w:t></w:t>
      </w:r>
      <w:r>
        <w:rPr>
          <w:rFonts w:hint="eastAsia"/>
        </w:rPr>
        <w:t>фермента</w:t>
      </w:r>
      <w:r>
        <w:t></w:t>
      </w:r>
      <w:r>
        <w:t></w:t>
      </w:r>
      <w:r>
        <w:t></w:t>
      </w:r>
      <w:r>
        <w:t></w:t>
      </w:r>
      <w:r>
        <w:t></w:t>
      </w:r>
      <w:r>
        <w:rPr>
          <w:rFonts w:hint="eastAsia"/>
        </w:rPr>
        <w:t>у</w:t>
      </w:r>
      <w:r>
        <w:t></w:t>
      </w:r>
      <w:r>
        <w:rPr>
          <w:rFonts w:hint="eastAsia"/>
        </w:rPr>
        <w:t>баранчиков</w:t>
      </w:r>
      <w:r>
        <w:t></w:t>
      </w:r>
      <w:r>
        <w:rPr>
          <w:rFonts w:hint="eastAsia"/>
        </w:rPr>
        <w:t>наблюдается</w:t>
      </w:r>
      <w:r>
        <w:t></w:t>
      </w:r>
      <w:r>
        <w:rPr>
          <w:rFonts w:hint="eastAsia"/>
        </w:rPr>
        <w:t>в</w:t>
      </w:r>
      <w:r>
        <w:t></w:t>
      </w:r>
      <w:r>
        <w:rPr>
          <w:rFonts w:hint="eastAsia"/>
        </w:rPr>
        <w:t>возрасте</w:t>
      </w:r>
      <w:r>
        <w:t></w:t>
      </w:r>
      <w:r>
        <w:t></w:t>
      </w:r>
      <w:r>
        <w:t></w:t>
      </w:r>
      <w:r>
        <w:t></w:t>
      </w:r>
      <w:r>
        <w:t></w:t>
      </w:r>
      <w:r>
        <w:rPr>
          <w:rFonts w:hint="eastAsia"/>
        </w:rPr>
        <w:t>месяцев</w:t>
      </w:r>
      <w:r>
        <w:t></w:t>
      </w:r>
      <w:r>
        <w:rPr>
          <w:rFonts w:hint="eastAsia"/>
        </w:rPr>
        <w:t>и</w:t>
      </w:r>
      <w:r>
        <w:t></w:t>
      </w:r>
      <w:r>
        <w:rPr>
          <w:rFonts w:hint="eastAsia"/>
        </w:rPr>
        <w:t>у</w:t>
      </w:r>
      <w:r>
        <w:t></w:t>
      </w:r>
      <w:r>
        <w:rPr>
          <w:rFonts w:hint="eastAsia"/>
        </w:rPr>
        <w:t>ярочек</w:t>
      </w:r>
      <w:r>
        <w:t></w:t>
      </w:r>
      <w:r>
        <w:t></w:t>
      </w:r>
      <w:r>
        <w:t></w:t>
      </w:r>
      <w:r>
        <w:rPr>
          <w:rFonts w:hint="eastAsia"/>
        </w:rPr>
        <w:t>в</w:t>
      </w:r>
      <w:r>
        <w:t></w:t>
      </w:r>
      <w:r>
        <w:rPr>
          <w:rFonts w:hint="eastAsia"/>
        </w:rPr>
        <w:t>возрасте</w:t>
      </w:r>
      <w:r>
        <w:t></w:t>
      </w:r>
      <w:r>
        <w:t></w:t>
      </w:r>
      <w:r>
        <w:t></w:t>
      </w:r>
      <w:r>
        <w:t></w:t>
      </w:r>
      <w:r>
        <w:rPr>
          <w:rFonts w:hint="eastAsia"/>
        </w:rPr>
        <w:t>месяцев</w:t>
      </w:r>
      <w:r>
        <w:t></w:t>
      </w:r>
      <w:r>
        <w:t></w:t>
      </w:r>
      <w:r>
        <w:rPr>
          <w:rFonts w:hint="eastAsia"/>
        </w:rPr>
        <w:t>а</w:t>
      </w:r>
      <w:r>
        <w:t></w:t>
      </w:r>
      <w:r>
        <w:rPr>
          <w:rFonts w:hint="eastAsia"/>
        </w:rPr>
        <w:t>АЛТ</w:t>
      </w:r>
      <w:r>
        <w:t></w:t>
      </w:r>
      <w:r>
        <w:rPr>
          <w:rFonts w:hint="eastAsia"/>
        </w:rPr>
        <w:t>как</w:t>
      </w:r>
      <w:r>
        <w:t></w:t>
      </w:r>
      <w:r>
        <w:rPr>
          <w:rFonts w:hint="eastAsia"/>
        </w:rPr>
        <w:t>у</w:t>
      </w:r>
      <w:r>
        <w:t></w:t>
      </w:r>
      <w:r>
        <w:rPr>
          <w:rFonts w:hint="eastAsia"/>
        </w:rPr>
        <w:t>баранчиков</w:t>
      </w:r>
      <w:r>
        <w:t></w:t>
      </w:r>
      <w:r>
        <w:t></w:t>
      </w:r>
      <w:r>
        <w:rPr>
          <w:rFonts w:hint="eastAsia"/>
        </w:rPr>
        <w:t>так</w:t>
      </w:r>
      <w:r>
        <w:t></w:t>
      </w:r>
      <w:r>
        <w:rPr>
          <w:rFonts w:hint="eastAsia"/>
        </w:rPr>
        <w:t>и</w:t>
      </w:r>
      <w:r>
        <w:t></w:t>
      </w:r>
      <w:r>
        <w:rPr>
          <w:rFonts w:hint="eastAsia"/>
        </w:rPr>
        <w:t>у</w:t>
      </w:r>
      <w:r>
        <w:t></w:t>
      </w:r>
      <w:r>
        <w:rPr>
          <w:rFonts w:hint="eastAsia"/>
        </w:rPr>
        <w:t>ярочек</w:t>
      </w:r>
      <w:r>
        <w:t></w:t>
      </w:r>
      <w:r>
        <w:t></w:t>
      </w:r>
      <w:r>
        <w:t></w:t>
      </w:r>
      <w:r>
        <w:rPr>
          <w:rFonts w:hint="eastAsia"/>
        </w:rPr>
        <w:t>в</w:t>
      </w:r>
      <w:r>
        <w:t></w:t>
      </w:r>
      <w:r>
        <w:t></w:t>
      </w:r>
      <w:r>
        <w:rPr>
          <w:rFonts w:hint="eastAsia"/>
        </w:rPr>
        <w:t>возрасте</w:t>
      </w:r>
      <w:r>
        <w:t></w:t>
      </w:r>
      <w:r>
        <w:t></w:t>
      </w:r>
      <w:r>
        <w:t></w:t>
      </w:r>
      <w:r>
        <w:t></w:t>
      </w:r>
      <w:r>
        <w:rPr>
          <w:rFonts w:hint="eastAsia"/>
        </w:rPr>
        <w:t>месяцев</w:t>
      </w:r>
      <w:r>
        <w:t></w:t>
      </w:r>
      <w:r>
        <w:t></w:t>
      </w:r>
      <w:r>
        <w:rPr>
          <w:rFonts w:hint="eastAsia"/>
        </w:rPr>
        <w:t>По</w:t>
      </w:r>
      <w:r>
        <w:t></w:t>
      </w:r>
      <w:r>
        <w:rPr>
          <w:rFonts w:hint="eastAsia"/>
        </w:rPr>
        <w:t>уровню</w:t>
      </w:r>
      <w:r>
        <w:t></w:t>
      </w:r>
      <w:r>
        <w:rPr>
          <w:rFonts w:hint="eastAsia"/>
        </w:rPr>
        <w:t>активности</w:t>
      </w:r>
      <w:r>
        <w:t></w:t>
      </w:r>
      <w:r>
        <w:rPr>
          <w:rFonts w:hint="eastAsia"/>
        </w:rPr>
        <w:t>кислой</w:t>
      </w:r>
      <w:r>
        <w:t></w:t>
      </w:r>
      <w:r>
        <w:rPr>
          <w:rFonts w:hint="eastAsia"/>
        </w:rPr>
        <w:t>и</w:t>
      </w:r>
      <w:r>
        <w:t></w:t>
      </w:r>
      <w:r>
        <w:rPr>
          <w:rFonts w:hint="eastAsia"/>
        </w:rPr>
        <w:t>щелочной</w:t>
      </w:r>
      <w:r>
        <w:t></w:t>
      </w:r>
      <w:r>
        <w:rPr>
          <w:rFonts w:hint="eastAsia"/>
        </w:rPr>
        <w:t>фос</w:t>
      </w:r>
      <w:r>
        <w:t></w:t>
      </w:r>
      <w:r>
        <w:rPr>
          <w:rFonts w:hint="eastAsia"/>
        </w:rPr>
        <w:t>фотазы</w:t>
      </w:r>
      <w:r>
        <w:t></w:t>
      </w:r>
      <w:r>
        <w:rPr>
          <w:rFonts w:hint="eastAsia"/>
        </w:rPr>
        <w:t>закономерной</w:t>
      </w:r>
      <w:r>
        <w:t></w:t>
      </w:r>
      <w:r>
        <w:rPr>
          <w:rFonts w:hint="eastAsia"/>
        </w:rPr>
        <w:t>стабильности</w:t>
      </w:r>
      <w:r>
        <w:t></w:t>
      </w:r>
      <w:r>
        <w:rPr>
          <w:rFonts w:hint="eastAsia"/>
        </w:rPr>
        <w:t>не</w:t>
      </w:r>
      <w:r>
        <w:t></w:t>
      </w:r>
      <w:r>
        <w:rPr>
          <w:rFonts w:hint="eastAsia"/>
        </w:rPr>
        <w:t>установлено</w:t>
      </w:r>
      <w:r>
        <w:t></w:t>
      </w:r>
      <w:r>
        <w:t></w:t>
      </w:r>
      <w:r>
        <w:rPr>
          <w:rFonts w:hint="eastAsia"/>
        </w:rPr>
        <w:t>Наблюдаются</w:t>
      </w:r>
    </w:p>
    <w:p w:rsidR="00B0053E" w:rsidRDefault="00B0053E" w:rsidP="00B0053E">
      <w:r>
        <w:t></w:t>
      </w:r>
      <w:r>
        <w:t></w:t>
      </w:r>
      <w:r>
        <w:t></w:t>
      </w:r>
      <w:r>
        <w:t></w:t>
      </w:r>
      <w:r>
        <w:t></w:t>
      </w:r>
    </w:p>
    <w:p w:rsidR="00B0053E" w:rsidRDefault="00B0053E" w:rsidP="00B0053E">
      <w:r>
        <w:rPr>
          <w:rFonts w:hint="eastAsia"/>
        </w:rPr>
        <w:t>некоторые</w:t>
      </w:r>
      <w:r>
        <w:t></w:t>
      </w:r>
      <w:r>
        <w:rPr>
          <w:rFonts w:hint="eastAsia"/>
        </w:rPr>
        <w:t>положительные</w:t>
      </w:r>
      <w:r>
        <w:t></w:t>
      </w:r>
      <w:r>
        <w:rPr>
          <w:rFonts w:hint="eastAsia"/>
        </w:rPr>
        <w:t>коррелятивные</w:t>
      </w:r>
      <w:r>
        <w:t></w:t>
      </w:r>
      <w:r>
        <w:rPr>
          <w:rFonts w:hint="eastAsia"/>
        </w:rPr>
        <w:t>связи</w:t>
      </w:r>
      <w:r>
        <w:t></w:t>
      </w:r>
      <w:r>
        <w:rPr>
          <w:rFonts w:hint="eastAsia"/>
        </w:rPr>
        <w:t>между</w:t>
      </w:r>
      <w:r>
        <w:t></w:t>
      </w:r>
      <w:r>
        <w:rPr>
          <w:rFonts w:hint="eastAsia"/>
        </w:rPr>
        <w:t>живой</w:t>
      </w:r>
      <w:r>
        <w:t></w:t>
      </w:r>
      <w:r>
        <w:rPr>
          <w:rFonts w:hint="eastAsia"/>
        </w:rPr>
        <w:t>массой</w:t>
      </w:r>
      <w:r>
        <w:t></w:t>
      </w:r>
      <w:r>
        <w:rPr>
          <w:rFonts w:hint="eastAsia"/>
        </w:rPr>
        <w:t>и</w:t>
      </w:r>
      <w:r>
        <w:t></w:t>
      </w:r>
      <w:r>
        <w:rPr>
          <w:rFonts w:hint="eastAsia"/>
        </w:rPr>
        <w:t>активностью</w:t>
      </w:r>
      <w:r>
        <w:t></w:t>
      </w:r>
      <w:r>
        <w:rPr>
          <w:rFonts w:hint="eastAsia"/>
        </w:rPr>
        <w:t>сывороточных</w:t>
      </w:r>
      <w:r>
        <w:t></w:t>
      </w:r>
      <w:r>
        <w:rPr>
          <w:rFonts w:hint="eastAsia"/>
        </w:rPr>
        <w:t>ферментов</w:t>
      </w:r>
      <w:r>
        <w:t></w:t>
      </w:r>
      <w:r>
        <w:rPr>
          <w:rFonts w:hint="eastAsia"/>
        </w:rPr>
        <w:t>крови</w:t>
      </w:r>
      <w:r>
        <w:t></w:t>
      </w:r>
    </w:p>
    <w:p w:rsidR="00B0053E" w:rsidRDefault="00B0053E" w:rsidP="00B0053E">
      <w:r>
        <w:rPr>
          <w:rFonts w:hint="eastAsia"/>
        </w:rPr>
        <w:t>Под</w:t>
      </w:r>
      <w:r>
        <w:t></w:t>
      </w:r>
      <w:r>
        <w:rPr>
          <w:rFonts w:hint="eastAsia"/>
        </w:rPr>
        <w:t>влиянием</w:t>
      </w:r>
      <w:r>
        <w:t></w:t>
      </w:r>
      <w:r>
        <w:rPr>
          <w:rFonts w:hint="eastAsia"/>
        </w:rPr>
        <w:t>стационарного</w:t>
      </w:r>
      <w:r>
        <w:t></w:t>
      </w:r>
      <w:r>
        <w:rPr>
          <w:rFonts w:hint="eastAsia"/>
        </w:rPr>
        <w:t>откорма</w:t>
      </w:r>
      <w:r>
        <w:t></w:t>
      </w:r>
      <w:r>
        <w:rPr>
          <w:rFonts w:hint="eastAsia"/>
        </w:rPr>
        <w:t>у</w:t>
      </w:r>
      <w:r>
        <w:t></w:t>
      </w:r>
      <w:r>
        <w:rPr>
          <w:rFonts w:hint="eastAsia"/>
        </w:rPr>
        <w:t>гиссарских</w:t>
      </w:r>
      <w:r>
        <w:t></w:t>
      </w:r>
      <w:r>
        <w:rPr>
          <w:rFonts w:hint="eastAsia"/>
        </w:rPr>
        <w:t>овец</w:t>
      </w:r>
      <w:r>
        <w:t></w:t>
      </w:r>
      <w:r>
        <w:rPr>
          <w:rFonts w:hint="eastAsia"/>
        </w:rPr>
        <w:t>существенно</w:t>
      </w:r>
      <w:r>
        <w:t></w:t>
      </w:r>
      <w:r>
        <w:rPr>
          <w:rFonts w:hint="eastAsia"/>
        </w:rPr>
        <w:t>снижается</w:t>
      </w:r>
      <w:r>
        <w:t></w:t>
      </w:r>
      <w:r>
        <w:rPr>
          <w:rFonts w:hint="eastAsia"/>
        </w:rPr>
        <w:t>уровень</w:t>
      </w:r>
      <w:r>
        <w:t></w:t>
      </w:r>
      <w:r>
        <w:rPr>
          <w:rFonts w:hint="eastAsia"/>
        </w:rPr>
        <w:t>активности</w:t>
      </w:r>
      <w:r>
        <w:t></w:t>
      </w:r>
      <w:r>
        <w:t></w:t>
      </w:r>
      <w:r>
        <w:t></w:t>
      </w:r>
      <w:r>
        <w:t></w:t>
      </w:r>
      <w:r>
        <w:t></w:t>
      </w:r>
      <w:r>
        <w:t></w:t>
      </w:r>
      <w:r>
        <w:rPr>
          <w:rFonts w:hint="eastAsia"/>
        </w:rPr>
        <w:t>АЛТ</w:t>
      </w:r>
      <w:r>
        <w:t></w:t>
      </w:r>
      <w:r>
        <w:rPr>
          <w:rFonts w:hint="eastAsia"/>
        </w:rPr>
        <w:t>и</w:t>
      </w:r>
      <w:r>
        <w:t></w:t>
      </w:r>
      <w:r>
        <w:rPr>
          <w:rFonts w:hint="eastAsia"/>
        </w:rPr>
        <w:t>КФ</w:t>
      </w:r>
      <w:r>
        <w:t></w:t>
      </w:r>
      <w:r>
        <w:rPr>
          <w:rFonts w:hint="eastAsia"/>
        </w:rPr>
        <w:t>и</w:t>
      </w:r>
      <w:r>
        <w:t></w:t>
      </w:r>
      <w:r>
        <w:rPr>
          <w:rFonts w:hint="eastAsia"/>
        </w:rPr>
        <w:t>незначительно</w:t>
      </w:r>
      <w:r>
        <w:t></w:t>
      </w:r>
      <w:r>
        <w:rPr>
          <w:rFonts w:hint="eastAsia"/>
        </w:rPr>
        <w:t>возрастает</w:t>
      </w:r>
      <w:r>
        <w:t></w:t>
      </w:r>
      <w:r>
        <w:rPr>
          <w:rFonts w:hint="eastAsia"/>
        </w:rPr>
        <w:t>активность</w:t>
      </w:r>
      <w:r>
        <w:t></w:t>
      </w:r>
      <w:r>
        <w:rPr>
          <w:rFonts w:hint="eastAsia"/>
        </w:rPr>
        <w:t>ЩФ</w:t>
      </w:r>
      <w:r>
        <w:t></w:t>
      </w:r>
      <w:r>
        <w:t></w:t>
      </w:r>
      <w:r>
        <w:rPr>
          <w:rFonts w:hint="eastAsia"/>
        </w:rPr>
        <w:t>Наибольшей</w:t>
      </w:r>
      <w:r>
        <w:t></w:t>
      </w:r>
      <w:r>
        <w:rPr>
          <w:rFonts w:hint="eastAsia"/>
        </w:rPr>
        <w:t>степенью</w:t>
      </w:r>
      <w:r>
        <w:t></w:t>
      </w:r>
      <w:r>
        <w:rPr>
          <w:rFonts w:hint="eastAsia"/>
        </w:rPr>
        <w:t>снижения</w:t>
      </w:r>
      <w:r>
        <w:t></w:t>
      </w:r>
      <w:r>
        <w:rPr>
          <w:rFonts w:hint="eastAsia"/>
        </w:rPr>
        <w:t>активности</w:t>
      </w:r>
      <w:r>
        <w:t></w:t>
      </w:r>
      <w:r>
        <w:t></w:t>
      </w:r>
      <w:r>
        <w:t></w:t>
      </w:r>
      <w:r>
        <w:t></w:t>
      </w:r>
      <w:r>
        <w:t></w:t>
      </w:r>
      <w:r>
        <w:rPr>
          <w:rFonts w:hint="eastAsia"/>
        </w:rPr>
        <w:t>в</w:t>
      </w:r>
      <w:r>
        <w:t></w:t>
      </w:r>
      <w:r>
        <w:rPr>
          <w:rFonts w:hint="eastAsia"/>
        </w:rPr>
        <w:t>ходе</w:t>
      </w:r>
      <w:r>
        <w:t></w:t>
      </w:r>
      <w:r>
        <w:rPr>
          <w:rFonts w:hint="eastAsia"/>
        </w:rPr>
        <w:t>откорма</w:t>
      </w:r>
      <w:r>
        <w:t></w:t>
      </w:r>
      <w:r>
        <w:rPr>
          <w:rFonts w:hint="eastAsia"/>
        </w:rPr>
        <w:t>характеризуются</w:t>
      </w:r>
      <w:r>
        <w:t></w:t>
      </w:r>
      <w:r>
        <w:rPr>
          <w:rFonts w:hint="eastAsia"/>
        </w:rPr>
        <w:t>животные</w:t>
      </w:r>
      <w:r>
        <w:t></w:t>
      </w:r>
      <w:r>
        <w:rPr>
          <w:rFonts w:hint="eastAsia"/>
        </w:rPr>
        <w:t>типа</w:t>
      </w:r>
      <w:r>
        <w:t></w:t>
      </w:r>
      <w:r>
        <w:t></w:t>
      </w:r>
      <w:r>
        <w:rPr>
          <w:rFonts w:hint="eastAsia"/>
        </w:rPr>
        <w:t>В</w:t>
      </w:r>
      <w:r>
        <w:t></w:t>
      </w:r>
      <w:r>
        <w:t></w:t>
      </w:r>
      <w:r>
        <w:t></w:t>
      </w:r>
      <w:r>
        <w:rPr>
          <w:rFonts w:hint="eastAsia"/>
        </w:rPr>
        <w:t>уровня</w:t>
      </w:r>
      <w:r>
        <w:t></w:t>
      </w:r>
      <w:r>
        <w:rPr>
          <w:rFonts w:hint="eastAsia"/>
        </w:rPr>
        <w:t>АЛТ</w:t>
      </w:r>
      <w:r>
        <w:t></w:t>
      </w:r>
      <w:r>
        <w:t></w:t>
      </w:r>
      <w:r>
        <w:t></w:t>
      </w:r>
      <w:r>
        <w:rPr>
          <w:rFonts w:hint="eastAsia"/>
        </w:rPr>
        <w:t>их</w:t>
      </w:r>
      <w:r>
        <w:t></w:t>
      </w:r>
      <w:r>
        <w:rPr>
          <w:rFonts w:hint="eastAsia"/>
        </w:rPr>
        <w:t>сверстники</w:t>
      </w:r>
      <w:r>
        <w:t></w:t>
      </w:r>
      <w:r>
        <w:rPr>
          <w:rFonts w:hint="eastAsia"/>
        </w:rPr>
        <w:t>типа</w:t>
      </w:r>
      <w:r>
        <w:t></w:t>
      </w:r>
      <w:r>
        <w:t></w:t>
      </w:r>
      <w:r>
        <w:rPr>
          <w:rFonts w:hint="eastAsia"/>
        </w:rPr>
        <w:t>Б</w:t>
      </w:r>
      <w:r>
        <w:t></w:t>
      </w:r>
      <w:r>
        <w:t></w:t>
      </w:r>
    </w:p>
    <w:p w:rsidR="00B0053E" w:rsidRDefault="00B0053E" w:rsidP="00B0053E">
      <w:r>
        <w:t></w:t>
      </w:r>
      <w:r>
        <w:t></w:t>
      </w:r>
      <w:r>
        <w:t></w:t>
      </w:r>
      <w:r>
        <w:t></w:t>
      </w:r>
      <w:r>
        <w:t></w:t>
      </w:r>
      <w:r>
        <w:t></w:t>
      </w:r>
      <w:r>
        <w:rPr>
          <w:rFonts w:hint="eastAsia"/>
        </w:rPr>
        <w:t>В</w:t>
      </w:r>
      <w:r>
        <w:t></w:t>
      </w:r>
      <w:r>
        <w:rPr>
          <w:rFonts w:hint="eastAsia"/>
        </w:rPr>
        <w:t>исследованных</w:t>
      </w:r>
      <w:r>
        <w:t></w:t>
      </w:r>
      <w:r>
        <w:rPr>
          <w:rFonts w:hint="eastAsia"/>
        </w:rPr>
        <w:t>внутрипородных</w:t>
      </w:r>
      <w:r>
        <w:t></w:t>
      </w:r>
      <w:r>
        <w:rPr>
          <w:rFonts w:hint="eastAsia"/>
        </w:rPr>
        <w:t>типах</w:t>
      </w:r>
      <w:r>
        <w:t></w:t>
      </w:r>
      <w:r>
        <w:rPr>
          <w:rFonts w:hint="eastAsia"/>
        </w:rPr>
        <w:t>животных</w:t>
      </w:r>
      <w:r>
        <w:t></w:t>
      </w:r>
      <w:r>
        <w:rPr>
          <w:rFonts w:hint="eastAsia"/>
        </w:rPr>
        <w:t>гемоглобин</w:t>
      </w:r>
      <w:r>
        <w:t></w:t>
      </w:r>
      <w:r>
        <w:rPr>
          <w:rFonts w:hint="eastAsia"/>
        </w:rPr>
        <w:t>контролируется</w:t>
      </w:r>
      <w:r>
        <w:t></w:t>
      </w:r>
      <w:r>
        <w:rPr>
          <w:rFonts w:hint="eastAsia"/>
        </w:rPr>
        <w:t>одним</w:t>
      </w:r>
      <w:r>
        <w:t></w:t>
      </w:r>
      <w:r>
        <w:rPr>
          <w:rFonts w:hint="eastAsia"/>
        </w:rPr>
        <w:t>фенотипом</w:t>
      </w:r>
      <w:r>
        <w:t></w:t>
      </w:r>
      <w:r>
        <w:rPr>
          <w:rFonts w:hint="eastAsia"/>
        </w:rPr>
        <w:t>в</w:t>
      </w:r>
      <w:r>
        <w:t></w:t>
      </w:r>
      <w:r>
        <w:rPr>
          <w:rFonts w:hint="eastAsia"/>
        </w:rPr>
        <w:t>гомогенной</w:t>
      </w:r>
      <w:r>
        <w:t></w:t>
      </w:r>
      <w:r>
        <w:rPr>
          <w:rFonts w:hint="eastAsia"/>
        </w:rPr>
        <w:t>форме</w:t>
      </w:r>
      <w:r>
        <w:t></w:t>
      </w:r>
      <w:r>
        <w:t></w:t>
      </w:r>
      <w:r>
        <w:rPr>
          <w:rFonts w:hint="eastAsia"/>
        </w:rPr>
        <w:t>ВВ</w:t>
      </w:r>
      <w:r>
        <w:t></w:t>
      </w:r>
      <w:r>
        <w:t></w:t>
      </w:r>
      <w:r>
        <w:t></w:t>
      </w:r>
      <w:r>
        <w:rPr>
          <w:rFonts w:hint="eastAsia"/>
        </w:rPr>
        <w:t>а</w:t>
      </w:r>
      <w:r>
        <w:t></w:t>
      </w:r>
      <w:r>
        <w:rPr>
          <w:rFonts w:hint="eastAsia"/>
        </w:rPr>
        <w:t>транс</w:t>
      </w:r>
      <w:r>
        <w:t></w:t>
      </w:r>
      <w:r>
        <w:rPr>
          <w:rFonts w:hint="eastAsia"/>
        </w:rPr>
        <w:t>феррин</w:t>
      </w:r>
      <w:r>
        <w:t></w:t>
      </w:r>
      <w:r>
        <w:t></w:t>
      </w:r>
      <w:r>
        <w:t></w:t>
      </w:r>
      <w:r>
        <w:rPr>
          <w:rFonts w:hint="eastAsia"/>
        </w:rPr>
        <w:t>одиннадцатью</w:t>
      </w:r>
      <w:r>
        <w:t></w:t>
      </w:r>
      <w:r>
        <w:rPr>
          <w:rFonts w:hint="eastAsia"/>
        </w:rPr>
        <w:t>фенотипами</w:t>
      </w:r>
      <w:r>
        <w:t></w:t>
      </w:r>
      <w:r>
        <w:t></w:t>
      </w:r>
      <w:r>
        <w:rPr>
          <w:rFonts w:hint="eastAsia"/>
        </w:rPr>
        <w:t>АА</w:t>
      </w:r>
      <w:r>
        <w:t></w:t>
      </w:r>
      <w:r>
        <w:rPr>
          <w:rFonts w:hint="eastAsia"/>
        </w:rPr>
        <w:t>ЕВ</w:t>
      </w:r>
      <w:r>
        <w:t></w:t>
      </w:r>
      <w:r>
        <w:rPr>
          <w:rFonts w:hint="eastAsia"/>
        </w:rPr>
        <w:t>СС</w:t>
      </w:r>
      <w:r>
        <w:t></w:t>
      </w:r>
      <w:r>
        <w:rPr>
          <w:rFonts w:hint="eastAsia"/>
        </w:rPr>
        <w:t>АВ</w:t>
      </w:r>
      <w:r>
        <w:t></w:t>
      </w:r>
      <w:r>
        <w:rPr>
          <w:rFonts w:hint="eastAsia"/>
        </w:rPr>
        <w:t>АС</w:t>
      </w:r>
      <w:r>
        <w:t></w:t>
      </w:r>
      <w:r>
        <w:rPr>
          <w:rFonts w:hint="eastAsia"/>
        </w:rPr>
        <w:t>ДД</w:t>
      </w:r>
      <w:r>
        <w:t></w:t>
      </w:r>
      <w:r>
        <w:rPr>
          <w:rFonts w:hint="eastAsia"/>
        </w:rPr>
        <w:t>ВС</w:t>
      </w:r>
      <w:r>
        <w:t></w:t>
      </w:r>
      <w:r>
        <w:rPr>
          <w:rFonts w:hint="eastAsia"/>
        </w:rPr>
        <w:t>ВД</w:t>
      </w:r>
      <w:r>
        <w:t></w:t>
      </w:r>
      <w:r>
        <w:rPr>
          <w:rFonts w:hint="eastAsia"/>
        </w:rPr>
        <w:t>ОЦ</w:t>
      </w:r>
      <w:r>
        <w:t></w:t>
      </w:r>
      <w:r>
        <w:t></w:t>
      </w:r>
      <w:r>
        <w:rPr>
          <w:rFonts w:hint="eastAsia"/>
        </w:rPr>
        <w:t>СЕ</w:t>
      </w:r>
      <w:r>
        <w:t></w:t>
      </w:r>
      <w:r>
        <w:rPr>
          <w:rFonts w:hint="eastAsia"/>
        </w:rPr>
        <w:t>и</w:t>
      </w:r>
      <w:r>
        <w:t></w:t>
      </w:r>
      <w:r>
        <w:t></w:t>
      </w:r>
      <w:r>
        <w:t></w:t>
      </w:r>
      <w:r>
        <w:t></w:t>
      </w:r>
      <w:r>
        <w:t></w:t>
      </w:r>
      <w:r>
        <w:t></w:t>
      </w:r>
      <w:r>
        <w:rPr>
          <w:rFonts w:hint="eastAsia"/>
        </w:rPr>
        <w:t>Ярочки</w:t>
      </w:r>
      <w:r>
        <w:t></w:t>
      </w:r>
      <w:r>
        <w:rPr>
          <w:rFonts w:hint="eastAsia"/>
        </w:rPr>
        <w:t>всех</w:t>
      </w:r>
      <w:r>
        <w:t></w:t>
      </w:r>
      <w:r>
        <w:rPr>
          <w:rFonts w:hint="eastAsia"/>
        </w:rPr>
        <w:t>сопоставляемых</w:t>
      </w:r>
      <w:r>
        <w:t></w:t>
      </w:r>
      <w:r>
        <w:rPr>
          <w:rFonts w:hint="eastAsia"/>
        </w:rPr>
        <w:t>внутрипородных</w:t>
      </w:r>
      <w:r>
        <w:t></w:t>
      </w:r>
      <w:r>
        <w:rPr>
          <w:rFonts w:hint="eastAsia"/>
        </w:rPr>
        <w:t>типов</w:t>
      </w:r>
      <w:r>
        <w:t></w:t>
      </w:r>
      <w:r>
        <w:rPr>
          <w:rFonts w:hint="eastAsia"/>
        </w:rPr>
        <w:t>с</w:t>
      </w:r>
      <w:r>
        <w:t></w:t>
      </w:r>
      <w:r>
        <w:rPr>
          <w:rFonts w:hint="eastAsia"/>
        </w:rPr>
        <w:t>редковстречающимися</w:t>
      </w:r>
      <w:r>
        <w:t></w:t>
      </w:r>
      <w:r>
        <w:rPr>
          <w:rFonts w:hint="eastAsia"/>
        </w:rPr>
        <w:t>гетерозиготными</w:t>
      </w:r>
      <w:r>
        <w:t></w:t>
      </w:r>
      <w:r>
        <w:rPr>
          <w:rFonts w:hint="eastAsia"/>
        </w:rPr>
        <w:t>формами</w:t>
      </w:r>
      <w:r>
        <w:t></w:t>
      </w:r>
      <w:r>
        <w:rPr>
          <w:rFonts w:hint="eastAsia"/>
        </w:rPr>
        <w:t>трансферрина</w:t>
      </w:r>
      <w:r>
        <w:t></w:t>
      </w:r>
      <w:r>
        <w:rPr>
          <w:rFonts w:hint="eastAsia"/>
        </w:rPr>
        <w:t>ВЕ</w:t>
      </w:r>
      <w:r>
        <w:t></w:t>
      </w:r>
      <w:r>
        <w:rPr>
          <w:rFonts w:hint="eastAsia"/>
        </w:rPr>
        <w:t>СД</w:t>
      </w:r>
      <w:r>
        <w:t></w:t>
      </w:r>
      <w:r>
        <w:t></w:t>
      </w:r>
      <w:r>
        <w:rPr>
          <w:rFonts w:hint="eastAsia"/>
        </w:rPr>
        <w:t>Щ</w:t>
      </w:r>
      <w:r>
        <w:t></w:t>
      </w:r>
      <w:r>
        <w:rPr>
          <w:rFonts w:hint="eastAsia"/>
        </w:rPr>
        <w:t>и</w:t>
      </w:r>
      <w:r>
        <w:t></w:t>
      </w:r>
      <w:r>
        <w:rPr>
          <w:rFonts w:hint="eastAsia"/>
        </w:rPr>
        <w:t>АД</w:t>
      </w:r>
      <w:r>
        <w:t></w:t>
      </w:r>
      <w:r>
        <w:rPr>
          <w:rFonts w:hint="eastAsia"/>
        </w:rPr>
        <w:t>характеризовались</w:t>
      </w:r>
      <w:r>
        <w:t></w:t>
      </w:r>
      <w:r>
        <w:rPr>
          <w:rFonts w:hint="eastAsia"/>
        </w:rPr>
        <w:t>самой</w:t>
      </w:r>
      <w:r>
        <w:t></w:t>
      </w:r>
      <w:r>
        <w:rPr>
          <w:rFonts w:hint="eastAsia"/>
        </w:rPr>
        <w:t>высокой</w:t>
      </w:r>
      <w:r>
        <w:t></w:t>
      </w:r>
      <w:r>
        <w:rPr>
          <w:rFonts w:hint="eastAsia"/>
        </w:rPr>
        <w:t>живой</w:t>
      </w:r>
      <w:r>
        <w:t></w:t>
      </w:r>
      <w:r>
        <w:rPr>
          <w:rFonts w:hint="eastAsia"/>
        </w:rPr>
        <w:t>массой</w:t>
      </w:r>
      <w:r>
        <w:t></w:t>
      </w:r>
    </w:p>
    <w:p w:rsidR="00B0053E" w:rsidRDefault="00B0053E" w:rsidP="00B0053E">
      <w:r>
        <w:t></w:t>
      </w:r>
      <w:r>
        <w:t></w:t>
      </w:r>
      <w:r>
        <w:t></w:t>
      </w:r>
      <w:r>
        <w:t></w:t>
      </w:r>
      <w:r>
        <w:rPr>
          <w:rFonts w:hint="eastAsia"/>
        </w:rPr>
        <w:t>При</w:t>
      </w:r>
      <w:r>
        <w:t></w:t>
      </w:r>
      <w:r>
        <w:rPr>
          <w:rFonts w:hint="eastAsia"/>
        </w:rPr>
        <w:t>различных</w:t>
      </w:r>
      <w:r>
        <w:t></w:t>
      </w:r>
      <w:r>
        <w:rPr>
          <w:rFonts w:hint="eastAsia"/>
        </w:rPr>
        <w:t>вариантах</w:t>
      </w:r>
      <w:r>
        <w:t></w:t>
      </w:r>
      <w:r>
        <w:rPr>
          <w:rFonts w:hint="eastAsia"/>
        </w:rPr>
        <w:t>подбора</w:t>
      </w:r>
      <w:r>
        <w:t></w:t>
      </w:r>
      <w:r>
        <w:rPr>
          <w:rFonts w:hint="eastAsia"/>
        </w:rPr>
        <w:t>животных</w:t>
      </w:r>
      <w:r>
        <w:t></w:t>
      </w:r>
      <w:r>
        <w:rPr>
          <w:rFonts w:hint="eastAsia"/>
        </w:rPr>
        <w:t>по</w:t>
      </w:r>
      <w:r>
        <w:t></w:t>
      </w:r>
      <w:r>
        <w:rPr>
          <w:rFonts w:hint="eastAsia"/>
        </w:rPr>
        <w:t>внутрипо</w:t>
      </w:r>
      <w:r>
        <w:t></w:t>
      </w:r>
      <w:r>
        <w:rPr>
          <w:rFonts w:hint="eastAsia"/>
        </w:rPr>
        <w:t>родным</w:t>
      </w:r>
      <w:r>
        <w:t></w:t>
      </w:r>
      <w:r>
        <w:rPr>
          <w:rFonts w:hint="eastAsia"/>
        </w:rPr>
        <w:t>типам</w:t>
      </w:r>
      <w:r>
        <w:t></w:t>
      </w:r>
      <w:r>
        <w:rPr>
          <w:rFonts w:hint="eastAsia"/>
        </w:rPr>
        <w:t>потомство</w:t>
      </w:r>
      <w:r>
        <w:t></w:t>
      </w:r>
      <w:r>
        <w:rPr>
          <w:rFonts w:hint="eastAsia"/>
        </w:rPr>
        <w:t>в</w:t>
      </w:r>
      <w:r>
        <w:t></w:t>
      </w:r>
      <w:r>
        <w:rPr>
          <w:rFonts w:hint="eastAsia"/>
        </w:rPr>
        <w:t>основном</w:t>
      </w:r>
      <w:r>
        <w:t></w:t>
      </w:r>
      <w:r>
        <w:rPr>
          <w:rFonts w:hint="eastAsia"/>
        </w:rPr>
        <w:t>наследует</w:t>
      </w:r>
      <w:r>
        <w:t></w:t>
      </w:r>
      <w:r>
        <w:rPr>
          <w:rFonts w:hint="eastAsia"/>
        </w:rPr>
        <w:t>тип</w:t>
      </w:r>
      <w:r>
        <w:t></w:t>
      </w:r>
      <w:r>
        <w:rPr>
          <w:rFonts w:hint="eastAsia"/>
        </w:rPr>
        <w:t>своих</w:t>
      </w:r>
      <w:r>
        <w:t></w:t>
      </w:r>
      <w:r>
        <w:rPr>
          <w:rFonts w:hint="eastAsia"/>
        </w:rPr>
        <w:t>родителей</w:t>
      </w:r>
      <w:r>
        <w:t></w:t>
      </w:r>
    </w:p>
    <w:p w:rsidR="00B0053E" w:rsidRDefault="00B0053E" w:rsidP="00B0053E">
      <w:r>
        <w:t></w:t>
      </w:r>
      <w:r>
        <w:t></w:t>
      </w:r>
      <w:r>
        <w:t></w:t>
      </w:r>
    </w:p>
    <w:p w:rsidR="00B0053E" w:rsidRDefault="00B0053E" w:rsidP="00B0053E">
      <w:r>
        <w:rPr>
          <w:rFonts w:hint="eastAsia"/>
        </w:rPr>
        <w:t>Наибольше</w:t>
      </w:r>
    </w:p>
    <w:p w:rsidR="00B0053E" w:rsidRDefault="00B0053E" w:rsidP="00B0053E">
      <w:r>
        <w:rPr>
          <w:rFonts w:hint="eastAsia"/>
        </w:rPr>
        <w:t>й</w:t>
      </w:r>
      <w:r>
        <w:t></w:t>
      </w:r>
      <w:r>
        <w:rPr>
          <w:rFonts w:hint="eastAsia"/>
        </w:rPr>
        <w:t>живой</w:t>
      </w:r>
      <w:r>
        <w:t></w:t>
      </w:r>
      <w:r>
        <w:rPr>
          <w:rFonts w:hint="eastAsia"/>
        </w:rPr>
        <w:t>массой</w:t>
      </w:r>
      <w:r>
        <w:t></w:t>
      </w:r>
      <w:r>
        <w:rPr>
          <w:rFonts w:hint="eastAsia"/>
        </w:rPr>
        <w:t>и</w:t>
      </w:r>
      <w:r>
        <w:t></w:t>
      </w:r>
      <w:r>
        <w:rPr>
          <w:rFonts w:hint="eastAsia"/>
        </w:rPr>
        <w:t>параметрами</w:t>
      </w:r>
      <w:r>
        <w:t></w:t>
      </w:r>
      <w:r>
        <w:rPr>
          <w:rFonts w:hint="eastAsia"/>
        </w:rPr>
        <w:t>тела</w:t>
      </w:r>
      <w:r>
        <w:t></w:t>
      </w:r>
      <w:r>
        <w:rPr>
          <w:rFonts w:hint="eastAsia"/>
        </w:rPr>
        <w:t>характеризуются</w:t>
      </w:r>
      <w:r>
        <w:t></w:t>
      </w:r>
      <w:r>
        <w:rPr>
          <w:rFonts w:hint="eastAsia"/>
        </w:rPr>
        <w:t>потомки</w:t>
      </w:r>
      <w:r>
        <w:t></w:t>
      </w:r>
      <w:r>
        <w:rPr>
          <w:rFonts w:hint="eastAsia"/>
        </w:rPr>
        <w:t>от</w:t>
      </w:r>
      <w:r>
        <w:t></w:t>
      </w:r>
      <w:r>
        <w:rPr>
          <w:rFonts w:hint="eastAsia"/>
        </w:rPr>
        <w:t>однородного</w:t>
      </w:r>
      <w:r>
        <w:t></w:t>
      </w:r>
      <w:r>
        <w:rPr>
          <w:rFonts w:hint="eastAsia"/>
        </w:rPr>
        <w:t>подбора</w:t>
      </w:r>
      <w:r>
        <w:t></w:t>
      </w:r>
      <w:r>
        <w:rPr>
          <w:rFonts w:hint="eastAsia"/>
        </w:rPr>
        <w:t>родителей</w:t>
      </w:r>
      <w:r>
        <w:t></w:t>
      </w:r>
      <w:r>
        <w:rPr>
          <w:rFonts w:hint="eastAsia"/>
        </w:rPr>
        <w:t>по</w:t>
      </w:r>
      <w:r>
        <w:t></w:t>
      </w:r>
      <w:r>
        <w:rPr>
          <w:rFonts w:hint="eastAsia"/>
        </w:rPr>
        <w:t>типам</w:t>
      </w:r>
      <w:r>
        <w:t></w:t>
      </w:r>
      <w:r>
        <w:t></w:t>
      </w:r>
      <w:r>
        <w:rPr>
          <w:rFonts w:hint="eastAsia"/>
        </w:rPr>
        <w:t>А</w:t>
      </w:r>
      <w:r>
        <w:t></w:t>
      </w:r>
      <w:r>
        <w:t></w:t>
      </w:r>
      <w:r>
        <w:rPr>
          <w:rFonts w:hint="eastAsia"/>
        </w:rPr>
        <w:t>и</w:t>
      </w:r>
      <w:r>
        <w:t></w:t>
      </w:r>
      <w:r>
        <w:t></w:t>
      </w:r>
      <w:r>
        <w:rPr>
          <w:rFonts w:hint="eastAsia"/>
        </w:rPr>
        <w:t>Б</w:t>
      </w:r>
      <w:r>
        <w:t></w:t>
      </w:r>
      <w:r>
        <w:t></w:t>
      </w:r>
      <w:r>
        <w:rPr>
          <w:rFonts w:hint="eastAsia"/>
        </w:rPr>
        <w:t>и</w:t>
      </w:r>
      <w:r>
        <w:t></w:t>
      </w:r>
      <w:r>
        <w:rPr>
          <w:rFonts w:hint="eastAsia"/>
        </w:rPr>
        <w:t>наименьшими</w:t>
      </w:r>
      <w:r>
        <w:t></w:t>
      </w:r>
      <w:r>
        <w:t></w:t>
      </w:r>
      <w:r>
        <w:t></w:t>
      </w:r>
      <w:r>
        <w:rPr>
          <w:rFonts w:hint="eastAsia"/>
        </w:rPr>
        <w:t>от</w:t>
      </w:r>
      <w:r>
        <w:t></w:t>
      </w:r>
      <w:r>
        <w:rPr>
          <w:rFonts w:hint="eastAsia"/>
        </w:rPr>
        <w:t>крайне</w:t>
      </w:r>
      <w:r>
        <w:t></w:t>
      </w:r>
      <w:r>
        <w:rPr>
          <w:rFonts w:hint="eastAsia"/>
        </w:rPr>
        <w:t>разнородного</w:t>
      </w:r>
      <w:r>
        <w:t></w:t>
      </w:r>
      <w:r>
        <w:rPr>
          <w:rFonts w:hint="eastAsia"/>
        </w:rPr>
        <w:t>подбора</w:t>
      </w:r>
      <w:r>
        <w:t></w:t>
      </w:r>
      <w:r>
        <w:rPr>
          <w:rFonts w:hint="eastAsia"/>
        </w:rPr>
        <w:t>маток</w:t>
      </w:r>
      <w:r>
        <w:t></w:t>
      </w:r>
      <w:r>
        <w:rPr>
          <w:rFonts w:hint="eastAsia"/>
        </w:rPr>
        <w:t>типа</w:t>
      </w:r>
      <w:r>
        <w:t></w:t>
      </w:r>
      <w:r>
        <w:t></w:t>
      </w:r>
      <w:r>
        <w:rPr>
          <w:rFonts w:hint="eastAsia"/>
        </w:rPr>
        <w:t>В</w:t>
      </w:r>
      <w:r>
        <w:t></w:t>
      </w:r>
      <w:r>
        <w:t></w:t>
      </w:r>
      <w:r>
        <w:rPr>
          <w:rFonts w:hint="eastAsia"/>
        </w:rPr>
        <w:t>к</w:t>
      </w:r>
      <w:r>
        <w:t></w:t>
      </w:r>
      <w:r>
        <w:rPr>
          <w:rFonts w:hint="eastAsia"/>
        </w:rPr>
        <w:t>баранам</w:t>
      </w:r>
      <w:r>
        <w:t></w:t>
      </w:r>
      <w:r>
        <w:rPr>
          <w:rFonts w:hint="eastAsia"/>
        </w:rPr>
        <w:t>типа</w:t>
      </w:r>
      <w:r>
        <w:t></w:t>
      </w:r>
      <w:r>
        <w:t></w:t>
      </w:r>
      <w:r>
        <w:rPr>
          <w:rFonts w:hint="eastAsia"/>
        </w:rPr>
        <w:t>Б</w:t>
      </w:r>
      <w:r>
        <w:t></w:t>
      </w:r>
      <w:r>
        <w:t></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наивысший</w:t>
      </w:r>
      <w:r>
        <w:t></w:t>
      </w:r>
      <w:r>
        <w:rPr>
          <w:rFonts w:hint="eastAsia"/>
        </w:rPr>
        <w:t>настриг</w:t>
      </w:r>
      <w:r>
        <w:t></w:t>
      </w:r>
      <w:r>
        <w:rPr>
          <w:rFonts w:hint="eastAsia"/>
        </w:rPr>
        <w:t>поярка</w:t>
      </w:r>
      <w:r>
        <w:t></w:t>
      </w:r>
      <w:r>
        <w:rPr>
          <w:rFonts w:hint="eastAsia"/>
        </w:rPr>
        <w:t>отмечен</w:t>
      </w:r>
      <w:r>
        <w:t></w:t>
      </w:r>
      <w:r>
        <w:rPr>
          <w:rFonts w:hint="eastAsia"/>
        </w:rPr>
        <w:t>у</w:t>
      </w:r>
      <w:r>
        <w:t></w:t>
      </w:r>
      <w:r>
        <w:rPr>
          <w:rFonts w:hint="eastAsia"/>
        </w:rPr>
        <w:t>потомков</w:t>
      </w:r>
      <w:r>
        <w:t></w:t>
      </w:r>
      <w:r>
        <w:rPr>
          <w:rFonts w:hint="eastAsia"/>
        </w:rPr>
        <w:t>от</w:t>
      </w:r>
      <w:r>
        <w:t></w:t>
      </w:r>
      <w:r>
        <w:rPr>
          <w:rFonts w:hint="eastAsia"/>
        </w:rPr>
        <w:t>умеренно</w:t>
      </w:r>
      <w:r>
        <w:t></w:t>
      </w:r>
      <w:r>
        <w:rPr>
          <w:rFonts w:hint="eastAsia"/>
        </w:rPr>
        <w:t>разнородного</w:t>
      </w:r>
      <w:r>
        <w:t></w:t>
      </w:r>
      <w:r>
        <w:rPr>
          <w:rFonts w:hint="eastAsia"/>
        </w:rPr>
        <w:t>подбора</w:t>
      </w:r>
      <w:r>
        <w:t></w:t>
      </w:r>
      <w:r>
        <w:rPr>
          <w:rFonts w:hint="eastAsia"/>
        </w:rPr>
        <w:t>маток</w:t>
      </w:r>
      <w:r>
        <w:t></w:t>
      </w:r>
      <w:r>
        <w:rPr>
          <w:rFonts w:hint="eastAsia"/>
        </w:rPr>
        <w:t>типа</w:t>
      </w:r>
      <w:r>
        <w:t></w:t>
      </w:r>
      <w:r>
        <w:t></w:t>
      </w:r>
      <w:r>
        <w:rPr>
          <w:rFonts w:hint="eastAsia"/>
        </w:rPr>
        <w:t>В</w:t>
      </w:r>
      <w:r>
        <w:t></w:t>
      </w:r>
      <w:r>
        <w:t></w:t>
      </w:r>
      <w:r>
        <w:rPr>
          <w:rFonts w:hint="eastAsia"/>
        </w:rPr>
        <w:t>к</w:t>
      </w:r>
      <w:r>
        <w:t></w:t>
      </w:r>
      <w:r>
        <w:rPr>
          <w:rFonts w:hint="eastAsia"/>
        </w:rPr>
        <w:t>баранам</w:t>
      </w:r>
      <w:r>
        <w:t></w:t>
      </w:r>
      <w:r>
        <w:rPr>
          <w:rFonts w:hint="eastAsia"/>
        </w:rPr>
        <w:t>типа</w:t>
      </w:r>
      <w:r>
        <w:t></w:t>
      </w:r>
      <w:r>
        <w:t></w:t>
      </w:r>
      <w:r>
        <w:rPr>
          <w:rFonts w:hint="eastAsia"/>
        </w:rPr>
        <w:t>А</w:t>
      </w:r>
      <w:r>
        <w:t></w:t>
      </w:r>
      <w:r>
        <w:t></w:t>
      </w:r>
      <w:r>
        <w:rPr>
          <w:rFonts w:hint="eastAsia"/>
        </w:rPr>
        <w:t>и</w:t>
      </w:r>
      <w:r>
        <w:t></w:t>
      </w:r>
      <w:r>
        <w:rPr>
          <w:rFonts w:hint="eastAsia"/>
        </w:rPr>
        <w:t>наименьший</w:t>
      </w:r>
      <w:r>
        <w:t></w:t>
      </w:r>
      <w:r>
        <w:t></w:t>
      </w:r>
      <w:r>
        <w:t></w:t>
      </w:r>
      <w:r>
        <w:rPr>
          <w:rFonts w:hint="eastAsia"/>
        </w:rPr>
        <w:t>от</w:t>
      </w:r>
      <w:r>
        <w:t></w:t>
      </w:r>
      <w:r>
        <w:rPr>
          <w:rFonts w:hint="eastAsia"/>
        </w:rPr>
        <w:t>однородного</w:t>
      </w:r>
      <w:r>
        <w:t></w:t>
      </w:r>
      <w:r>
        <w:rPr>
          <w:rFonts w:hint="eastAsia"/>
        </w:rPr>
        <w:t>подбора</w:t>
      </w:r>
      <w:r>
        <w:t></w:t>
      </w:r>
      <w:r>
        <w:rPr>
          <w:rFonts w:hint="eastAsia"/>
        </w:rPr>
        <w:t>родителей</w:t>
      </w:r>
      <w:r>
        <w:t></w:t>
      </w:r>
      <w:r>
        <w:rPr>
          <w:rFonts w:hint="eastAsia"/>
        </w:rPr>
        <w:t>по</w:t>
      </w:r>
      <w:r>
        <w:t></w:t>
      </w:r>
      <w:r>
        <w:rPr>
          <w:rFonts w:hint="eastAsia"/>
        </w:rPr>
        <w:t>типу</w:t>
      </w:r>
      <w:r>
        <w:t></w:t>
      </w:r>
      <w:r>
        <w:t></w:t>
      </w:r>
      <w:r>
        <w:rPr>
          <w:rFonts w:hint="eastAsia"/>
        </w:rPr>
        <w:t>Б</w:t>
      </w:r>
      <w:r>
        <w:t></w:t>
      </w:r>
      <w:r>
        <w:t></w:t>
      </w:r>
      <w:r>
        <w:t></w:t>
      </w:r>
      <w:r>
        <w:rPr>
          <w:rFonts w:hint="eastAsia"/>
        </w:rPr>
        <w:t>При</w:t>
      </w:r>
      <w:r>
        <w:t></w:t>
      </w:r>
      <w:r>
        <w:rPr>
          <w:rFonts w:hint="eastAsia"/>
        </w:rPr>
        <w:t>спаривании</w:t>
      </w:r>
      <w:r>
        <w:t></w:t>
      </w:r>
      <w:r>
        <w:rPr>
          <w:rFonts w:hint="eastAsia"/>
        </w:rPr>
        <w:t>маток</w:t>
      </w:r>
      <w:r>
        <w:t></w:t>
      </w:r>
      <w:r>
        <w:rPr>
          <w:rFonts w:hint="eastAsia"/>
        </w:rPr>
        <w:t>типа</w:t>
      </w:r>
      <w:r>
        <w:t></w:t>
      </w:r>
      <w:r>
        <w:t></w:t>
      </w:r>
      <w:r>
        <w:rPr>
          <w:rFonts w:hint="eastAsia"/>
        </w:rPr>
        <w:t>А</w:t>
      </w:r>
      <w:r>
        <w:t></w:t>
      </w:r>
      <w:r>
        <w:t></w:t>
      </w:r>
      <w:r>
        <w:rPr>
          <w:rFonts w:hint="eastAsia"/>
        </w:rPr>
        <w:t>с</w:t>
      </w:r>
      <w:r>
        <w:t></w:t>
      </w:r>
      <w:r>
        <w:rPr>
          <w:rFonts w:hint="eastAsia"/>
        </w:rPr>
        <w:t>баранами</w:t>
      </w:r>
      <w:r>
        <w:t></w:t>
      </w:r>
      <w:r>
        <w:rPr>
          <w:rFonts w:hint="eastAsia"/>
        </w:rPr>
        <w:t>типа</w:t>
      </w:r>
      <w:r>
        <w:t></w:t>
      </w:r>
      <w:r>
        <w:t></w:t>
      </w:r>
      <w:r>
        <w:rPr>
          <w:rFonts w:hint="eastAsia"/>
        </w:rPr>
        <w:t>Б</w:t>
      </w:r>
      <w:r>
        <w:t></w:t>
      </w:r>
      <w:r>
        <w:t></w:t>
      </w:r>
      <w:r>
        <w:rPr>
          <w:rFonts w:hint="eastAsia"/>
        </w:rPr>
        <w:t>шерстная</w:t>
      </w:r>
      <w:r>
        <w:t></w:t>
      </w:r>
      <w:r>
        <w:rPr>
          <w:rFonts w:hint="eastAsia"/>
        </w:rPr>
        <w:t>продуктивность</w:t>
      </w:r>
      <w:r>
        <w:t></w:t>
      </w:r>
      <w:r>
        <w:rPr>
          <w:rFonts w:hint="eastAsia"/>
        </w:rPr>
        <w:t>потомства</w:t>
      </w:r>
      <w:r>
        <w:t></w:t>
      </w:r>
      <w:r>
        <w:rPr>
          <w:rFonts w:hint="eastAsia"/>
        </w:rPr>
        <w:t>несколько</w:t>
      </w:r>
      <w:r>
        <w:t></w:t>
      </w:r>
      <w:r>
        <w:rPr>
          <w:rFonts w:hint="eastAsia"/>
        </w:rPr>
        <w:t>уменьшалась</w:t>
      </w:r>
      <w:r>
        <w:t></w:t>
      </w:r>
      <w:r>
        <w:t></w:t>
      </w:r>
      <w:r>
        <w:rPr>
          <w:rFonts w:hint="eastAsia"/>
        </w:rPr>
        <w:t>а</w:t>
      </w:r>
      <w:r>
        <w:t></w:t>
      </w:r>
      <w:r>
        <w:rPr>
          <w:rFonts w:hint="eastAsia"/>
        </w:rPr>
        <w:t>при</w:t>
      </w:r>
      <w:r>
        <w:t></w:t>
      </w:r>
      <w:r>
        <w:rPr>
          <w:rFonts w:hint="eastAsia"/>
        </w:rPr>
        <w:t>обратном</w:t>
      </w:r>
      <w:r>
        <w:t></w:t>
      </w:r>
      <w:r>
        <w:rPr>
          <w:rFonts w:hint="eastAsia"/>
        </w:rPr>
        <w:t>варианте</w:t>
      </w:r>
      <w:r>
        <w:t></w:t>
      </w:r>
      <w:r>
        <w:t></w:t>
      </w:r>
      <w:r>
        <w:t></w:t>
      </w:r>
      <w:r>
        <w:rPr>
          <w:rFonts w:hint="eastAsia"/>
        </w:rPr>
        <w:t>несколько</w:t>
      </w:r>
      <w:r>
        <w:t></w:t>
      </w:r>
      <w:r>
        <w:rPr>
          <w:rFonts w:hint="eastAsia"/>
        </w:rPr>
        <w:t>увеличивалась</w:t>
      </w:r>
      <w:r>
        <w:t></w:t>
      </w:r>
    </w:p>
    <w:p w:rsidR="00B0053E" w:rsidRDefault="00B0053E" w:rsidP="00B0053E">
      <w:r>
        <w:t></w:t>
      </w:r>
      <w:r>
        <w:t></w:t>
      </w:r>
      <w:r>
        <w:t></w:t>
      </w:r>
      <w:r>
        <w:t></w:t>
      </w:r>
      <w:r>
        <w:rPr>
          <w:rFonts w:hint="eastAsia"/>
        </w:rPr>
        <w:t>При</w:t>
      </w:r>
      <w:r>
        <w:t></w:t>
      </w:r>
      <w:r>
        <w:rPr>
          <w:rFonts w:hint="eastAsia"/>
        </w:rPr>
        <w:t>одинаковых</w:t>
      </w:r>
      <w:r>
        <w:t></w:t>
      </w:r>
      <w:r>
        <w:rPr>
          <w:rFonts w:hint="eastAsia"/>
        </w:rPr>
        <w:t>условиях</w:t>
      </w:r>
      <w:r>
        <w:t></w:t>
      </w:r>
      <w:r>
        <w:rPr>
          <w:rFonts w:hint="eastAsia"/>
        </w:rPr>
        <w:t>содержания</w:t>
      </w:r>
      <w:r>
        <w:t></w:t>
      </w:r>
      <w:r>
        <w:rPr>
          <w:rFonts w:hint="eastAsia"/>
        </w:rPr>
        <w:t>и</w:t>
      </w:r>
      <w:r>
        <w:t></w:t>
      </w:r>
      <w:r>
        <w:rPr>
          <w:rFonts w:hint="eastAsia"/>
        </w:rPr>
        <w:t>выращивания</w:t>
      </w:r>
      <w:r>
        <w:t></w:t>
      </w:r>
      <w:r>
        <w:rPr>
          <w:rFonts w:hint="eastAsia"/>
        </w:rPr>
        <w:t>относительно</w:t>
      </w:r>
      <w:r>
        <w:t></w:t>
      </w:r>
      <w:r>
        <w:rPr>
          <w:rFonts w:hint="eastAsia"/>
        </w:rPr>
        <w:t>лучшими</w:t>
      </w:r>
      <w:r>
        <w:t></w:t>
      </w:r>
      <w:r>
        <w:rPr>
          <w:rFonts w:hint="eastAsia"/>
        </w:rPr>
        <w:t>экономическими</w:t>
      </w:r>
      <w:r>
        <w:t></w:t>
      </w:r>
      <w:r>
        <w:rPr>
          <w:rFonts w:hint="eastAsia"/>
        </w:rPr>
        <w:t>показателями</w:t>
      </w:r>
      <w:r>
        <w:t></w:t>
      </w:r>
      <w:r>
        <w:rPr>
          <w:rFonts w:hint="eastAsia"/>
        </w:rPr>
        <w:t>характеризуются</w:t>
      </w:r>
      <w:r>
        <w:t></w:t>
      </w:r>
      <w:r>
        <w:rPr>
          <w:rFonts w:hint="eastAsia"/>
        </w:rPr>
        <w:t>матки</w:t>
      </w:r>
      <w:r>
        <w:t></w:t>
      </w:r>
      <w:r>
        <w:rPr>
          <w:rFonts w:hint="eastAsia"/>
        </w:rPr>
        <w:t>типа</w:t>
      </w:r>
      <w:r>
        <w:t></w:t>
      </w:r>
      <w:r>
        <w:t></w:t>
      </w:r>
      <w:r>
        <w:rPr>
          <w:rFonts w:hint="eastAsia"/>
        </w:rPr>
        <w:t>Б</w:t>
      </w:r>
      <w:r>
        <w:t></w:t>
      </w:r>
      <w:r>
        <w:t></w:t>
      </w:r>
      <w:r>
        <w:t></w:t>
      </w:r>
      <w:r>
        <w:rPr>
          <w:rFonts w:hint="eastAsia"/>
        </w:rPr>
        <w:t>уровень</w:t>
      </w:r>
      <w:r>
        <w:t></w:t>
      </w:r>
      <w:r>
        <w:rPr>
          <w:rFonts w:hint="eastAsia"/>
        </w:rPr>
        <w:t>рентабельности</w:t>
      </w:r>
      <w:r>
        <w:t></w:t>
      </w:r>
      <w:r>
        <w:rPr>
          <w:rFonts w:hint="eastAsia"/>
        </w:rPr>
        <w:t>разведения</w:t>
      </w:r>
      <w:r>
        <w:t></w:t>
      </w:r>
      <w:r>
        <w:rPr>
          <w:rFonts w:hint="eastAsia"/>
        </w:rPr>
        <w:t>которых</w:t>
      </w:r>
      <w:r>
        <w:t></w:t>
      </w:r>
      <w:r>
        <w:rPr>
          <w:rFonts w:hint="eastAsia"/>
        </w:rPr>
        <w:t>на</w:t>
      </w:r>
      <w:r>
        <w:t></w:t>
      </w:r>
      <w:r>
        <w:t></w:t>
      </w:r>
      <w:r>
        <w:t></w:t>
      </w:r>
      <w:r>
        <w:t></w:t>
      </w:r>
      <w:r>
        <w:t></w:t>
      </w:r>
      <w:r>
        <w:t></w:t>
      </w:r>
      <w:r>
        <w:t></w:t>
      </w:r>
      <w:r>
        <w:t></w:t>
      </w:r>
      <w:r>
        <w:t></w:t>
      </w:r>
      <w:r>
        <w:t></w:t>
      </w:r>
      <w:r>
        <w:t></w:t>
      </w:r>
      <w:r>
        <w:t></w:t>
      </w:r>
      <w:r>
        <w:t></w:t>
      </w:r>
      <w:r>
        <w:rPr>
          <w:rFonts w:hint="eastAsia"/>
        </w:rPr>
        <w:t>выше</w:t>
      </w:r>
      <w:r>
        <w:t></w:t>
      </w:r>
      <w:r>
        <w:t></w:t>
      </w:r>
      <w:r>
        <w:rPr>
          <w:rFonts w:hint="eastAsia"/>
        </w:rPr>
        <w:t>чем</w:t>
      </w:r>
      <w:r>
        <w:t></w:t>
      </w:r>
      <w:r>
        <w:rPr>
          <w:rFonts w:hint="eastAsia"/>
        </w:rPr>
        <w:t>сверстниц</w:t>
      </w:r>
      <w:r>
        <w:t></w:t>
      </w:r>
      <w:r>
        <w:rPr>
          <w:rFonts w:hint="eastAsia"/>
        </w:rPr>
        <w:t>типов</w:t>
      </w:r>
      <w:r>
        <w:t></w:t>
      </w:r>
      <w:r>
        <w:t></w:t>
      </w:r>
      <w:r>
        <w:rPr>
          <w:rFonts w:hint="eastAsia"/>
        </w:rPr>
        <w:t>А</w:t>
      </w:r>
      <w:r>
        <w:t></w:t>
      </w:r>
      <w:r>
        <w:t></w:t>
      </w:r>
      <w:r>
        <w:rPr>
          <w:rFonts w:hint="eastAsia"/>
        </w:rPr>
        <w:t>и</w:t>
      </w:r>
      <w:r>
        <w:t></w:t>
      </w:r>
      <w:r>
        <w:t></w:t>
      </w:r>
      <w:r>
        <w:rPr>
          <w:rFonts w:hint="eastAsia"/>
        </w:rPr>
        <w:t>В</w:t>
      </w:r>
      <w:r>
        <w:t></w:t>
      </w:r>
      <w:r>
        <w:t></w:t>
      </w:r>
      <w:r>
        <w:t></w:t>
      </w:r>
      <w:r>
        <w:rPr>
          <w:rFonts w:hint="eastAsia"/>
        </w:rPr>
        <w:t>Наиболее</w:t>
      </w:r>
      <w:r>
        <w:t></w:t>
      </w:r>
      <w:r>
        <w:rPr>
          <w:rFonts w:hint="eastAsia"/>
        </w:rPr>
        <w:t>высокой</w:t>
      </w:r>
      <w:r>
        <w:t></w:t>
      </w:r>
      <w:r>
        <w:rPr>
          <w:rFonts w:hint="eastAsia"/>
        </w:rPr>
        <w:t>экономической</w:t>
      </w:r>
      <w:r>
        <w:t></w:t>
      </w:r>
      <w:r>
        <w:rPr>
          <w:rFonts w:hint="eastAsia"/>
        </w:rPr>
        <w:t>эффективностью</w:t>
      </w:r>
      <w:r>
        <w:t></w:t>
      </w:r>
      <w:r>
        <w:rPr>
          <w:rFonts w:hint="eastAsia"/>
        </w:rPr>
        <w:t>производства</w:t>
      </w:r>
      <w:r>
        <w:t></w:t>
      </w:r>
      <w:r>
        <w:rPr>
          <w:rFonts w:hint="eastAsia"/>
        </w:rPr>
        <w:t>молодой</w:t>
      </w:r>
      <w:r>
        <w:t></w:t>
      </w:r>
      <w:r>
        <w:rPr>
          <w:rFonts w:hint="eastAsia"/>
        </w:rPr>
        <w:t>баранины</w:t>
      </w:r>
    </w:p>
    <w:p w:rsidR="00B0053E" w:rsidRDefault="00B0053E" w:rsidP="00B0053E">
      <w:r>
        <w:t></w:t>
      </w:r>
      <w:r>
        <w:t></w:t>
      </w:r>
      <w:r>
        <w:t></w:t>
      </w:r>
      <w:r>
        <w:t></w:t>
      </w:r>
      <w:r>
        <w:t></w:t>
      </w:r>
      <w:r>
        <w:t></w:t>
      </w:r>
      <w:r>
        <w:t></w:t>
      </w:r>
    </w:p>
    <w:p w:rsidR="00B0053E" w:rsidRPr="00B0053E" w:rsidRDefault="00B0053E" w:rsidP="00B0053E">
      <w:r>
        <w:rPr>
          <w:rFonts w:hint="eastAsia"/>
        </w:rPr>
        <w:t>при</w:t>
      </w:r>
      <w:r>
        <w:t></w:t>
      </w:r>
      <w:r>
        <w:rPr>
          <w:rFonts w:hint="eastAsia"/>
        </w:rPr>
        <w:t>откорме</w:t>
      </w:r>
      <w:r>
        <w:t></w:t>
      </w:r>
      <w:r>
        <w:rPr>
          <w:rFonts w:hint="eastAsia"/>
        </w:rPr>
        <w:t>также</w:t>
      </w:r>
      <w:r>
        <w:t></w:t>
      </w:r>
      <w:r>
        <w:rPr>
          <w:rFonts w:hint="eastAsia"/>
        </w:rPr>
        <w:t>характеризуется</w:t>
      </w:r>
      <w:r>
        <w:t></w:t>
      </w:r>
      <w:r>
        <w:rPr>
          <w:rFonts w:hint="eastAsia"/>
        </w:rPr>
        <w:t>молодняк</w:t>
      </w:r>
      <w:r>
        <w:t></w:t>
      </w:r>
      <w:r>
        <w:rPr>
          <w:rFonts w:hint="eastAsia"/>
        </w:rPr>
        <w:t>типа</w:t>
      </w:r>
      <w:r>
        <w:t></w:t>
      </w:r>
      <w:r>
        <w:t></w:t>
      </w:r>
      <w:r>
        <w:rPr>
          <w:rFonts w:hint="eastAsia"/>
        </w:rPr>
        <w:t>Б</w:t>
      </w:r>
      <w:r>
        <w:t></w:t>
      </w:r>
      <w:r>
        <w:t></w:t>
      </w:r>
      <w:r>
        <w:t></w:t>
      </w:r>
      <w:r>
        <w:rPr>
          <w:rFonts w:hint="eastAsia"/>
        </w:rPr>
        <w:t>уровень</w:t>
      </w:r>
      <w:r>
        <w:t></w:t>
      </w:r>
      <w:r>
        <w:rPr>
          <w:rFonts w:hint="eastAsia"/>
        </w:rPr>
        <w:t>рентабельности</w:t>
      </w:r>
      <w:r>
        <w:t></w:t>
      </w:r>
      <w:r>
        <w:rPr>
          <w:rFonts w:hint="eastAsia"/>
        </w:rPr>
        <w:t>откорма</w:t>
      </w:r>
      <w:r>
        <w:t></w:t>
      </w:r>
      <w:r>
        <w:rPr>
          <w:rFonts w:hint="eastAsia"/>
        </w:rPr>
        <w:t>которого</w:t>
      </w:r>
      <w:r>
        <w:t></w:t>
      </w:r>
      <w:r>
        <w:rPr>
          <w:rFonts w:hint="eastAsia"/>
        </w:rPr>
        <w:t>составляет</w:t>
      </w:r>
      <w:r>
        <w:t></w:t>
      </w:r>
      <w:r>
        <w:t></w:t>
      </w:r>
      <w:r>
        <w:t></w:t>
      </w:r>
      <w:r>
        <w:t></w:t>
      </w:r>
      <w:r>
        <w:t></w:t>
      </w:r>
      <w:r>
        <w:t></w:t>
      </w:r>
      <w:r>
        <w:t></w:t>
      </w:r>
      <w:r>
        <w:t></w:t>
      </w:r>
      <w:r>
        <w:t></w:t>
      </w:r>
      <w:r>
        <w:t></w:t>
      </w:r>
      <w:r>
        <w:rPr>
          <w:rFonts w:hint="eastAsia"/>
        </w:rPr>
        <w:t>т</w:t>
      </w:r>
      <w:r>
        <w:t></w:t>
      </w:r>
      <w:r>
        <w:rPr>
          <w:rFonts w:hint="eastAsia"/>
        </w:rPr>
        <w:t>е</w:t>
      </w:r>
      <w:r>
        <w:t></w:t>
      </w:r>
      <w:r>
        <w:t></w:t>
      </w:r>
      <w:r>
        <w:rPr>
          <w:rFonts w:hint="eastAsia"/>
        </w:rPr>
        <w:t>соответственно</w:t>
      </w:r>
      <w:r>
        <w:t></w:t>
      </w:r>
      <w:r>
        <w:rPr>
          <w:rFonts w:hint="eastAsia"/>
        </w:rPr>
        <w:t>на</w:t>
      </w:r>
      <w:r>
        <w:t></w:t>
      </w:r>
      <w:r>
        <w:t></w:t>
      </w:r>
      <w:r>
        <w:t></w:t>
      </w:r>
      <w:r>
        <w:t></w:t>
      </w:r>
      <w:r>
        <w:t></w:t>
      </w:r>
      <w:r>
        <w:t></w:t>
      </w:r>
      <w:r>
        <w:t></w:t>
      </w:r>
      <w:r>
        <w:t></w:t>
      </w:r>
      <w:r>
        <w:t></w:t>
      </w:r>
      <w:r>
        <w:t></w:t>
      </w:r>
      <w:r>
        <w:t></w:t>
      </w:r>
      <w:r>
        <w:t></w:t>
      </w:r>
      <w:r>
        <w:t></w:t>
      </w:r>
      <w:r>
        <w:t></w:t>
      </w:r>
      <w:r>
        <w:rPr>
          <w:rFonts w:hint="eastAsia"/>
        </w:rPr>
        <w:t>выше</w:t>
      </w:r>
      <w:r>
        <w:t></w:t>
      </w:r>
      <w:r>
        <w:t></w:t>
      </w:r>
      <w:r>
        <w:rPr>
          <w:rFonts w:hint="eastAsia"/>
        </w:rPr>
        <w:t>чем</w:t>
      </w:r>
      <w:r>
        <w:t></w:t>
      </w:r>
      <w:r>
        <w:rPr>
          <w:rFonts w:hint="eastAsia"/>
        </w:rPr>
        <w:t>сверстников</w:t>
      </w:r>
      <w:r>
        <w:t></w:t>
      </w:r>
      <w:r>
        <w:rPr>
          <w:rFonts w:hint="eastAsia"/>
        </w:rPr>
        <w:t>типа</w:t>
      </w:r>
      <w:r>
        <w:t></w:t>
      </w:r>
      <w:r>
        <w:t></w:t>
      </w:r>
      <w:r>
        <w:rPr>
          <w:rFonts w:hint="eastAsia"/>
        </w:rPr>
        <w:t>А</w:t>
      </w:r>
      <w:r>
        <w:t></w:t>
      </w:r>
      <w:r>
        <w:t></w:t>
      </w:r>
      <w:r>
        <w:rPr>
          <w:rFonts w:hint="eastAsia"/>
        </w:rPr>
        <w:t>и</w:t>
      </w:r>
      <w:r>
        <w:t></w:t>
      </w:r>
      <w:r>
        <w:t></w:t>
      </w:r>
      <w:r>
        <w:rPr>
          <w:rFonts w:hint="eastAsia"/>
        </w:rPr>
        <w:t>В</w:t>
      </w:r>
      <w:r>
        <w:t></w:t>
      </w:r>
      <w:r>
        <w:t></w:t>
      </w:r>
    </w:p>
    <w:sectPr w:rsidR="00B0053E" w:rsidRPr="00B0053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007EDA">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007EDA">
                <w:pPr>
                  <w:spacing w:line="240" w:lineRule="auto"/>
                </w:pPr>
                <w:fldSimple w:instr=" PAGE \* MERGEFORMAT ">
                  <w:r w:rsidR="00B0053E" w:rsidRPr="00B0053E">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007EDA">
      <w:pPr>
        <w:rPr>
          <w:sz w:val="2"/>
          <w:szCs w:val="2"/>
        </w:rPr>
      </w:pPr>
      <w:r w:rsidRPr="00007ED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007EDA">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007EDA">
      <w:pPr>
        <w:rPr>
          <w:sz w:val="2"/>
          <w:szCs w:val="2"/>
        </w:rPr>
      </w:pPr>
      <w:r w:rsidRPr="00007ED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007EDA">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6E728-58AF-4222-A524-7E61E038B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1689</TotalTime>
  <Pages>7</Pages>
  <Words>1541</Words>
  <Characters>8785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2022-08-02T11:55:00Z</dcterms:created>
  <dcterms:modified xsi:type="dcterms:W3CDTF">2022-08-18T12:58:00Z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