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933A4" w:rsidRDefault="007933A4" w:rsidP="007933A4">
      <w:r w:rsidRPr="00EB4B30">
        <w:rPr>
          <w:rFonts w:ascii="Times New Roman" w:hAnsi="Times New Roman"/>
          <w:b/>
          <w:sz w:val="24"/>
          <w:szCs w:val="24"/>
        </w:rPr>
        <w:t>Давидов Вячеслав Вадимович</w:t>
      </w:r>
      <w:r w:rsidRPr="00EB4B30">
        <w:rPr>
          <w:rFonts w:ascii="Times New Roman" w:hAnsi="Times New Roman"/>
          <w:sz w:val="24"/>
          <w:szCs w:val="24"/>
        </w:rPr>
        <w:t>, доцент кафедри обчислювальної техніки та програмування, Національний технічний університет «Харківський політехнічний інститут». Назва дисертації: «Моделі та методи підвищення безпеки байт-код орієнтованого програмного забезпечення в умовах кібератак». Шифр та н</w:t>
      </w:r>
      <w:r>
        <w:rPr>
          <w:rFonts w:ascii="Times New Roman" w:hAnsi="Times New Roman"/>
          <w:sz w:val="24"/>
          <w:szCs w:val="24"/>
        </w:rPr>
        <w:t>азва спеціальності – 05.13.05 – к</w:t>
      </w:r>
      <w:r w:rsidRPr="00EB4B30">
        <w:rPr>
          <w:rFonts w:ascii="Times New Roman" w:hAnsi="Times New Roman"/>
          <w:sz w:val="24"/>
          <w:szCs w:val="24"/>
        </w:rPr>
        <w:t>омп’ютерні системи та компоненти». Спецрада Д 73.052.04 Черкаського державного технологічного університету</w:t>
      </w:r>
    </w:p>
    <w:sectPr w:rsidR="00CD7D1F" w:rsidRPr="007933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7933A4" w:rsidRPr="007933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C4DB4-5F90-43E8-8E49-937B761D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2021-08-22T18:54:00Z</dcterms:created>
  <dcterms:modified xsi:type="dcterms:W3CDTF">2021-08-22T18:57:00Z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