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F61" w:rsidRPr="007F7F61" w:rsidRDefault="007F7F61" w:rsidP="007F7F61">
      <w:pPr>
        <w:rPr>
          <w:rFonts w:ascii="Verdana" w:eastAsia="Times New Roman" w:hAnsi="Verdana" w:cs="Times New Roman"/>
          <w:color w:val="000000"/>
          <w:kern w:val="0"/>
          <w:sz w:val="24"/>
          <w:szCs w:val="24"/>
          <w:lang w:eastAsia="ru-RU"/>
        </w:rPr>
      </w:pPr>
      <w:r w:rsidRPr="007F7F61">
        <w:rPr>
          <w:rFonts w:ascii="Verdana" w:eastAsia="Times New Roman" w:hAnsi="Verdana" w:cs="Times New Roman" w:hint="eastAsia"/>
          <w:color w:val="000000"/>
          <w:kern w:val="0"/>
          <w:sz w:val="24"/>
          <w:szCs w:val="24"/>
          <w:lang w:eastAsia="ru-RU"/>
        </w:rPr>
        <w:t>Міністерство</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освіти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науки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України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Національний</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технічний</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університет</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України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«Київський</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політехнічний</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інститут</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імені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Ігоря</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Сікорського»</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Міністерство</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освіти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науки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України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Київський</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національний</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університет</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імені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Тараса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Шевченко»</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Кваліфікаційна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наукова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праця</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на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правах</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рукопису</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РИСЦОВ</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ІГОР</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КОСТЯНТИНОВИЧ</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УДК</w:t>
      </w:r>
      <w:r w:rsidRPr="007F7F61">
        <w:rPr>
          <w:rFonts w:ascii="Verdana" w:eastAsia="Times New Roman" w:hAnsi="Verdana" w:cs="Times New Roman"/>
          <w:color w:val="000000"/>
          <w:kern w:val="0"/>
          <w:sz w:val="24"/>
          <w:szCs w:val="24"/>
          <w:lang w:eastAsia="ru-RU"/>
        </w:rPr>
        <w:t xml:space="preserve"> 519.713.2 </w:t>
      </w:r>
      <w:r w:rsidRPr="007F7F61">
        <w:rPr>
          <w:rFonts w:ascii="Verdana" w:eastAsia="Times New Roman" w:hAnsi="Verdana" w:cs="Times New Roman" w:hint="eastAsia"/>
          <w:color w:val="000000"/>
          <w:kern w:val="0"/>
          <w:sz w:val="24"/>
          <w:szCs w:val="24"/>
          <w:lang w:eastAsia="ru-RU"/>
        </w:rPr>
        <w:t>ДИСЕРТАЦІЯ</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ЗАСТОСУВАННЯ</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МЕТОДІВ</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АЛГЕБРАЇЧНОЇ</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ТЕОРІЇ</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АВТОМАТІВ</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К</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ПРОБЛЕМАМ</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АНАЛІЗУ</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ДИСКРЕТНИХ</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ДИНАМІЧНИХ</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СИСТЕМ</w:t>
      </w:r>
      <w:r w:rsidRPr="007F7F61">
        <w:rPr>
          <w:rFonts w:ascii="Verdana" w:eastAsia="Times New Roman" w:hAnsi="Verdana" w:cs="Times New Roman"/>
          <w:color w:val="000000"/>
          <w:kern w:val="0"/>
          <w:sz w:val="24"/>
          <w:szCs w:val="24"/>
          <w:lang w:eastAsia="ru-RU"/>
        </w:rPr>
        <w:t xml:space="preserve"> 01.05.01 </w:t>
      </w:r>
      <w:r w:rsidRPr="007F7F61">
        <w:rPr>
          <w:rFonts w:ascii="Verdana" w:eastAsia="Times New Roman" w:hAnsi="Verdana" w:cs="Times New Roman" w:hint="eastAsia"/>
          <w:color w:val="000000"/>
          <w:kern w:val="0"/>
          <w:sz w:val="24"/>
          <w:szCs w:val="24"/>
          <w:lang w:eastAsia="ru-RU"/>
        </w:rPr>
        <w:t>–</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теоретичні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основи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інформатики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та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кібернетики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фізико</w:t>
      </w:r>
      <w:r w:rsidRPr="007F7F61">
        <w:rPr>
          <w:rFonts w:ascii="Verdana" w:eastAsia="Times New Roman" w:hAnsi="Verdana" w:cs="Times New Roman"/>
          <w:color w:val="000000"/>
          <w:kern w:val="0"/>
          <w:sz w:val="24"/>
          <w:szCs w:val="24"/>
          <w:lang w:eastAsia="ru-RU"/>
        </w:rPr>
        <w:t>-</w:t>
      </w:r>
      <w:r w:rsidRPr="007F7F61">
        <w:rPr>
          <w:rFonts w:ascii="Verdana" w:eastAsia="Times New Roman" w:hAnsi="Verdana" w:cs="Times New Roman" w:hint="eastAsia"/>
          <w:color w:val="000000"/>
          <w:kern w:val="0"/>
          <w:sz w:val="24"/>
          <w:szCs w:val="24"/>
          <w:lang w:eastAsia="ru-RU"/>
        </w:rPr>
        <w:t>математичні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науки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Подається</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на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здобуття</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ступеня</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доктора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фізико</w:t>
      </w:r>
      <w:r w:rsidRPr="007F7F61">
        <w:rPr>
          <w:rFonts w:ascii="Verdana" w:eastAsia="Times New Roman" w:hAnsi="Verdana" w:cs="Times New Roman"/>
          <w:color w:val="000000"/>
          <w:kern w:val="0"/>
          <w:sz w:val="24"/>
          <w:szCs w:val="24"/>
          <w:lang w:eastAsia="ru-RU"/>
        </w:rPr>
        <w:t>-</w:t>
      </w:r>
      <w:r w:rsidRPr="007F7F61">
        <w:rPr>
          <w:rFonts w:ascii="Verdana" w:eastAsia="Times New Roman" w:hAnsi="Verdana" w:cs="Times New Roman" w:hint="eastAsia"/>
          <w:color w:val="000000"/>
          <w:kern w:val="0"/>
          <w:sz w:val="24"/>
          <w:szCs w:val="24"/>
          <w:lang w:eastAsia="ru-RU"/>
        </w:rPr>
        <w:t>математичних</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наук</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Дисертація</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містить</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результати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власних</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досліджень</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автора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При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використанні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ідей</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результатів</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текстів</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інших</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авторів</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надаються</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посилання</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на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відповідні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джерела</w:t>
      </w:r>
      <w:r w:rsidRPr="007F7F61">
        <w:rPr>
          <w:rFonts w:ascii="Verdana" w:eastAsia="Times New Roman" w:hAnsi="Verdana" w:cs="Times New Roman"/>
          <w:color w:val="000000"/>
          <w:kern w:val="0"/>
          <w:sz w:val="24"/>
          <w:szCs w:val="24"/>
          <w:lang w:eastAsia="ru-RU"/>
        </w:rPr>
        <w:t xml:space="preserve">. _____________ </w:t>
      </w:r>
      <w:r w:rsidRPr="007F7F61">
        <w:rPr>
          <w:rFonts w:ascii="Verdana" w:eastAsia="Times New Roman" w:hAnsi="Verdana" w:cs="Times New Roman" w:hint="eastAsia"/>
          <w:color w:val="000000"/>
          <w:kern w:val="0"/>
          <w:sz w:val="24"/>
          <w:szCs w:val="24"/>
          <w:lang w:eastAsia="ru-RU"/>
        </w:rPr>
        <w:t>І</w:t>
      </w:r>
      <w:r w:rsidRPr="007F7F61">
        <w:rPr>
          <w:rFonts w:ascii="Verdana" w:eastAsia="Times New Roman" w:hAnsi="Verdana" w:cs="Times New Roman"/>
          <w:color w:val="000000"/>
          <w:kern w:val="0"/>
          <w:sz w:val="24"/>
          <w:szCs w:val="24"/>
          <w:lang w:eastAsia="ru-RU"/>
        </w:rPr>
        <w:t>.</w:t>
      </w:r>
      <w:r w:rsidRPr="007F7F61">
        <w:rPr>
          <w:rFonts w:ascii="Verdana" w:eastAsia="Times New Roman" w:hAnsi="Verdana" w:cs="Times New Roman" w:hint="eastAsia"/>
          <w:color w:val="000000"/>
          <w:kern w:val="0"/>
          <w:sz w:val="24"/>
          <w:szCs w:val="24"/>
          <w:lang w:eastAsia="ru-RU"/>
        </w:rPr>
        <w:t>К</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Рисцов</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Київ</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w:t>
      </w:r>
      <w:r w:rsidRPr="007F7F61">
        <w:rPr>
          <w:rFonts w:ascii="Verdana" w:eastAsia="Times New Roman" w:hAnsi="Verdana" w:cs="Times New Roman"/>
          <w:color w:val="000000"/>
          <w:kern w:val="0"/>
          <w:sz w:val="24"/>
          <w:szCs w:val="24"/>
          <w:lang w:eastAsia="ru-RU"/>
        </w:rPr>
        <w:t xml:space="preserve"> 2020</w:t>
      </w:r>
    </w:p>
    <w:p w:rsidR="007F7F61" w:rsidRPr="007F7F61" w:rsidRDefault="007F7F61" w:rsidP="007F7F61">
      <w:pPr>
        <w:rPr>
          <w:rFonts w:ascii="Verdana" w:eastAsia="Times New Roman" w:hAnsi="Verdana" w:cs="Times New Roman"/>
          <w:color w:val="000000"/>
          <w:kern w:val="0"/>
          <w:sz w:val="24"/>
          <w:szCs w:val="24"/>
          <w:lang w:eastAsia="ru-RU"/>
        </w:rPr>
      </w:pPr>
    </w:p>
    <w:p w:rsidR="007F7F61" w:rsidRPr="007F7F61" w:rsidRDefault="007F7F61" w:rsidP="007F7F61">
      <w:pPr>
        <w:rPr>
          <w:rFonts w:ascii="Verdana" w:eastAsia="Times New Roman" w:hAnsi="Verdana" w:cs="Times New Roman"/>
          <w:color w:val="000000"/>
          <w:kern w:val="0"/>
          <w:sz w:val="24"/>
          <w:szCs w:val="24"/>
          <w:lang w:eastAsia="ru-RU"/>
        </w:rPr>
      </w:pPr>
    </w:p>
    <w:p w:rsidR="007F7F61" w:rsidRPr="007F7F61" w:rsidRDefault="007F7F61" w:rsidP="007F7F61">
      <w:pPr>
        <w:rPr>
          <w:rFonts w:ascii="Verdana" w:eastAsia="Times New Roman" w:hAnsi="Verdana" w:cs="Times New Roman"/>
          <w:color w:val="000000"/>
          <w:kern w:val="0"/>
          <w:sz w:val="24"/>
          <w:szCs w:val="24"/>
          <w:lang w:eastAsia="ru-RU"/>
        </w:rPr>
      </w:pPr>
    </w:p>
    <w:p w:rsidR="007F7F61" w:rsidRPr="007F7F61" w:rsidRDefault="007F7F61" w:rsidP="007F7F61">
      <w:pPr>
        <w:rPr>
          <w:rFonts w:ascii="Verdana" w:eastAsia="Times New Roman" w:hAnsi="Verdana" w:cs="Times New Roman"/>
          <w:color w:val="000000"/>
          <w:kern w:val="0"/>
          <w:sz w:val="24"/>
          <w:szCs w:val="24"/>
          <w:lang w:eastAsia="ru-RU"/>
        </w:rPr>
      </w:pPr>
    </w:p>
    <w:p w:rsidR="007F7F61" w:rsidRPr="007F7F61" w:rsidRDefault="007F7F61" w:rsidP="007F7F61">
      <w:pPr>
        <w:rPr>
          <w:rFonts w:ascii="Verdana" w:eastAsia="Times New Roman" w:hAnsi="Verdana" w:cs="Times New Roman"/>
          <w:color w:val="000000"/>
          <w:kern w:val="0"/>
          <w:sz w:val="24"/>
          <w:szCs w:val="24"/>
          <w:lang w:eastAsia="ru-RU"/>
        </w:rPr>
      </w:pPr>
    </w:p>
    <w:p w:rsidR="007F7F61" w:rsidRPr="007F7F61" w:rsidRDefault="007F7F61" w:rsidP="007F7F61">
      <w:pPr>
        <w:rPr>
          <w:rFonts w:ascii="Verdana" w:eastAsia="Times New Roman" w:hAnsi="Verdana" w:cs="Times New Roman"/>
          <w:color w:val="000000"/>
          <w:kern w:val="0"/>
          <w:sz w:val="24"/>
          <w:szCs w:val="24"/>
          <w:lang w:eastAsia="ru-RU"/>
        </w:rPr>
      </w:pPr>
    </w:p>
    <w:p w:rsidR="007F7F61" w:rsidRPr="007F7F61" w:rsidRDefault="007F7F61" w:rsidP="007F7F61">
      <w:pPr>
        <w:rPr>
          <w:rFonts w:ascii="Verdana" w:eastAsia="Times New Roman" w:hAnsi="Verdana" w:cs="Times New Roman"/>
          <w:color w:val="000000"/>
          <w:kern w:val="0"/>
          <w:sz w:val="24"/>
          <w:szCs w:val="24"/>
          <w:lang w:eastAsia="ru-RU"/>
        </w:rPr>
      </w:pPr>
    </w:p>
    <w:p w:rsidR="006D7F8F" w:rsidRDefault="007F7F61" w:rsidP="007F7F61">
      <w:pPr>
        <w:rPr>
          <w:rFonts w:ascii="Verdana" w:eastAsia="Times New Roman" w:hAnsi="Verdana" w:cs="Times New Roman"/>
          <w:color w:val="000000"/>
          <w:kern w:val="0"/>
          <w:sz w:val="24"/>
          <w:szCs w:val="24"/>
          <w:lang w:eastAsia="ru-RU"/>
        </w:rPr>
      </w:pPr>
      <w:r w:rsidRPr="007F7F61">
        <w:rPr>
          <w:rFonts w:ascii="Verdana" w:eastAsia="Times New Roman" w:hAnsi="Verdana" w:cs="Times New Roman" w:hint="eastAsia"/>
          <w:color w:val="000000"/>
          <w:kern w:val="0"/>
          <w:sz w:val="24"/>
          <w:szCs w:val="24"/>
          <w:lang w:eastAsia="ru-RU"/>
        </w:rPr>
        <w:t>ЗМІСТ</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Вступ</w:t>
      </w:r>
      <w:r w:rsidRPr="007F7F61">
        <w:rPr>
          <w:rFonts w:ascii="Verdana" w:eastAsia="Times New Roman" w:hAnsi="Verdana" w:cs="Times New Roman"/>
          <w:color w:val="000000"/>
          <w:kern w:val="0"/>
          <w:sz w:val="24"/>
          <w:szCs w:val="24"/>
          <w:lang w:eastAsia="ru-RU"/>
        </w:rPr>
        <w:t xml:space="preserve">.................................................................................................................15 </w:t>
      </w:r>
      <w:r w:rsidRPr="007F7F61">
        <w:rPr>
          <w:rFonts w:ascii="Verdana" w:eastAsia="Times New Roman" w:hAnsi="Verdana" w:cs="Times New Roman" w:hint="eastAsia"/>
          <w:color w:val="000000"/>
          <w:kern w:val="0"/>
          <w:sz w:val="24"/>
          <w:szCs w:val="24"/>
          <w:lang w:eastAsia="ru-RU"/>
        </w:rPr>
        <w:t>Розділ</w:t>
      </w:r>
      <w:r w:rsidRPr="007F7F61">
        <w:rPr>
          <w:rFonts w:ascii="Verdana" w:eastAsia="Times New Roman" w:hAnsi="Verdana" w:cs="Times New Roman"/>
          <w:color w:val="000000"/>
          <w:kern w:val="0"/>
          <w:sz w:val="24"/>
          <w:szCs w:val="24"/>
          <w:lang w:eastAsia="ru-RU"/>
        </w:rPr>
        <w:t xml:space="preserve"> 1. </w:t>
      </w:r>
      <w:r w:rsidRPr="007F7F61">
        <w:rPr>
          <w:rFonts w:ascii="Verdana" w:eastAsia="Times New Roman" w:hAnsi="Verdana" w:cs="Times New Roman" w:hint="eastAsia"/>
          <w:color w:val="000000"/>
          <w:kern w:val="0"/>
          <w:sz w:val="24"/>
          <w:szCs w:val="24"/>
          <w:lang w:eastAsia="ru-RU"/>
        </w:rPr>
        <w:t>Історія</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проблеми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й</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основні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результати</w:t>
      </w:r>
      <w:r w:rsidRPr="007F7F61">
        <w:rPr>
          <w:rFonts w:ascii="Verdana" w:eastAsia="Times New Roman" w:hAnsi="Verdana" w:cs="Times New Roman"/>
          <w:color w:val="000000"/>
          <w:kern w:val="0"/>
          <w:sz w:val="24"/>
          <w:szCs w:val="24"/>
          <w:lang w:eastAsia="ru-RU"/>
        </w:rPr>
        <w:t xml:space="preserve">.........................................19 1.1. </w:t>
      </w:r>
      <w:r w:rsidRPr="007F7F61">
        <w:rPr>
          <w:rFonts w:ascii="Verdana" w:eastAsia="Times New Roman" w:hAnsi="Verdana" w:cs="Times New Roman" w:hint="eastAsia"/>
          <w:color w:val="000000"/>
          <w:kern w:val="0"/>
          <w:sz w:val="24"/>
          <w:szCs w:val="24"/>
          <w:lang w:eastAsia="ru-RU"/>
        </w:rPr>
        <w:t>Постановка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проблеми</w:t>
      </w:r>
      <w:r w:rsidRPr="007F7F61">
        <w:rPr>
          <w:rFonts w:ascii="Verdana" w:eastAsia="Times New Roman" w:hAnsi="Verdana" w:cs="Times New Roman"/>
          <w:color w:val="000000"/>
          <w:kern w:val="0"/>
          <w:sz w:val="24"/>
          <w:szCs w:val="24"/>
          <w:lang w:eastAsia="ru-RU"/>
        </w:rPr>
        <w:t xml:space="preserve"> ..........................................................................19 1.2. </w:t>
      </w:r>
      <w:r w:rsidRPr="007F7F61">
        <w:rPr>
          <w:rFonts w:ascii="Verdana" w:eastAsia="Times New Roman" w:hAnsi="Verdana" w:cs="Times New Roman" w:hint="eastAsia"/>
          <w:color w:val="000000"/>
          <w:kern w:val="0"/>
          <w:sz w:val="24"/>
          <w:szCs w:val="24"/>
          <w:lang w:eastAsia="ru-RU"/>
        </w:rPr>
        <w:t>Прикладне</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значення</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проблеми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Черни</w:t>
      </w:r>
      <w:r w:rsidRPr="007F7F61">
        <w:rPr>
          <w:rFonts w:ascii="Verdana" w:eastAsia="Times New Roman" w:hAnsi="Verdana" w:cs="Times New Roman"/>
          <w:color w:val="000000"/>
          <w:kern w:val="0"/>
          <w:sz w:val="24"/>
          <w:szCs w:val="24"/>
          <w:lang w:eastAsia="ru-RU"/>
        </w:rPr>
        <w:t xml:space="preserve"> ...............................................20 1.3. </w:t>
      </w:r>
      <w:r w:rsidRPr="007F7F61">
        <w:rPr>
          <w:rFonts w:ascii="Verdana" w:eastAsia="Times New Roman" w:hAnsi="Verdana" w:cs="Times New Roman" w:hint="eastAsia"/>
          <w:color w:val="000000"/>
          <w:kern w:val="0"/>
          <w:sz w:val="24"/>
          <w:szCs w:val="24"/>
          <w:lang w:eastAsia="ru-RU"/>
        </w:rPr>
        <w:t>Прямий</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метод</w:t>
      </w:r>
      <w:r w:rsidRPr="007F7F61">
        <w:rPr>
          <w:rFonts w:ascii="Verdana" w:eastAsia="Times New Roman" w:hAnsi="Verdana" w:cs="Times New Roman"/>
          <w:color w:val="000000"/>
          <w:kern w:val="0"/>
          <w:sz w:val="24"/>
          <w:szCs w:val="24"/>
          <w:lang w:eastAsia="ru-RU"/>
        </w:rPr>
        <w:t xml:space="preserve"> .......................................................................................22 1.4. </w:t>
      </w:r>
      <w:r w:rsidRPr="007F7F61">
        <w:rPr>
          <w:rFonts w:ascii="Verdana" w:eastAsia="Times New Roman" w:hAnsi="Verdana" w:cs="Times New Roman" w:hint="eastAsia"/>
          <w:color w:val="000000"/>
          <w:kern w:val="0"/>
          <w:sz w:val="24"/>
          <w:szCs w:val="24"/>
          <w:lang w:eastAsia="ru-RU"/>
        </w:rPr>
        <w:t>Обернений</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метод</w:t>
      </w:r>
      <w:r w:rsidRPr="007F7F61">
        <w:rPr>
          <w:rFonts w:ascii="Verdana" w:eastAsia="Times New Roman" w:hAnsi="Verdana" w:cs="Times New Roman"/>
          <w:color w:val="000000"/>
          <w:kern w:val="0"/>
          <w:sz w:val="24"/>
          <w:szCs w:val="24"/>
          <w:lang w:eastAsia="ru-RU"/>
        </w:rPr>
        <w:t xml:space="preserve">..................................................................................23 1.4.1. </w:t>
      </w:r>
      <w:r w:rsidRPr="007F7F61">
        <w:rPr>
          <w:rFonts w:ascii="Verdana" w:eastAsia="Times New Roman" w:hAnsi="Verdana" w:cs="Times New Roman" w:hint="eastAsia"/>
          <w:color w:val="000000"/>
          <w:kern w:val="0"/>
          <w:sz w:val="24"/>
          <w:szCs w:val="24"/>
          <w:lang w:eastAsia="ru-RU"/>
        </w:rPr>
        <w:t>Циклічні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.........................................................................25 1.4.2. </w:t>
      </w:r>
      <w:r w:rsidRPr="007F7F61">
        <w:rPr>
          <w:rFonts w:ascii="Verdana" w:eastAsia="Times New Roman" w:hAnsi="Verdana" w:cs="Times New Roman" w:hint="eastAsia"/>
          <w:color w:val="000000"/>
          <w:kern w:val="0"/>
          <w:sz w:val="24"/>
          <w:szCs w:val="24"/>
          <w:lang w:eastAsia="ru-RU"/>
        </w:rPr>
        <w:t>Орієнтовані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....................................................................27 1.4.3. </w:t>
      </w:r>
      <w:r w:rsidRPr="007F7F61">
        <w:rPr>
          <w:rFonts w:ascii="Verdana" w:eastAsia="Times New Roman" w:hAnsi="Verdana" w:cs="Times New Roman" w:hint="eastAsia"/>
          <w:color w:val="000000"/>
          <w:kern w:val="0"/>
          <w:sz w:val="24"/>
          <w:szCs w:val="24"/>
          <w:lang w:eastAsia="ru-RU"/>
        </w:rPr>
        <w:t>Регулярні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........................................................................28 1.4.4. </w:t>
      </w:r>
      <w:r w:rsidRPr="007F7F61">
        <w:rPr>
          <w:rFonts w:ascii="Verdana" w:eastAsia="Times New Roman" w:hAnsi="Verdana" w:cs="Times New Roman" w:hint="eastAsia"/>
          <w:color w:val="000000"/>
          <w:kern w:val="0"/>
          <w:sz w:val="24"/>
          <w:szCs w:val="24"/>
          <w:lang w:eastAsia="ru-RU"/>
        </w:rPr>
        <w:t>Ейлерові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.........................................................................29 1.4.5.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з</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простими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ідемпотентами</w:t>
      </w:r>
      <w:r w:rsidRPr="007F7F61">
        <w:rPr>
          <w:rFonts w:ascii="Verdana" w:eastAsia="Times New Roman" w:hAnsi="Verdana" w:cs="Times New Roman"/>
          <w:color w:val="000000"/>
          <w:kern w:val="0"/>
          <w:sz w:val="24"/>
          <w:szCs w:val="24"/>
          <w:lang w:eastAsia="ru-RU"/>
        </w:rPr>
        <w:t xml:space="preserve"> .........................................30 1.5. </w:t>
      </w:r>
      <w:r w:rsidRPr="007F7F61">
        <w:rPr>
          <w:rFonts w:ascii="Verdana" w:eastAsia="Times New Roman" w:hAnsi="Verdana" w:cs="Times New Roman" w:hint="eastAsia"/>
          <w:color w:val="000000"/>
          <w:kern w:val="0"/>
          <w:sz w:val="24"/>
          <w:szCs w:val="24"/>
          <w:lang w:eastAsia="ru-RU"/>
        </w:rPr>
        <w:t>Лінійні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оцінки</w:t>
      </w:r>
      <w:r w:rsidRPr="007F7F61">
        <w:rPr>
          <w:rFonts w:ascii="Verdana" w:eastAsia="Times New Roman" w:hAnsi="Verdana" w:cs="Times New Roman"/>
          <w:color w:val="000000"/>
          <w:kern w:val="0"/>
          <w:sz w:val="24"/>
          <w:szCs w:val="24"/>
          <w:lang w:eastAsia="ru-RU"/>
        </w:rPr>
        <w:t xml:space="preserve">.......................................................................................30 1.5.1. </w:t>
      </w:r>
      <w:r w:rsidRPr="007F7F61">
        <w:rPr>
          <w:rFonts w:ascii="Verdana" w:eastAsia="Times New Roman" w:hAnsi="Verdana" w:cs="Times New Roman" w:hint="eastAsia"/>
          <w:color w:val="000000"/>
          <w:kern w:val="0"/>
          <w:sz w:val="24"/>
          <w:szCs w:val="24"/>
          <w:lang w:eastAsia="ru-RU"/>
        </w:rPr>
        <w:t>Комутативні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...................................................................30 1.5.2. </w:t>
      </w:r>
      <w:r w:rsidRPr="007F7F61">
        <w:rPr>
          <w:rFonts w:ascii="Verdana" w:eastAsia="Times New Roman" w:hAnsi="Verdana" w:cs="Times New Roman" w:hint="eastAsia"/>
          <w:color w:val="000000"/>
          <w:kern w:val="0"/>
          <w:sz w:val="24"/>
          <w:szCs w:val="24"/>
          <w:lang w:eastAsia="ru-RU"/>
        </w:rPr>
        <w:t>Монотонні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 .....................................................................31 1.6. </w:t>
      </w:r>
      <w:r w:rsidRPr="007F7F61">
        <w:rPr>
          <w:rFonts w:ascii="Verdana" w:eastAsia="Times New Roman" w:hAnsi="Verdana" w:cs="Times New Roman" w:hint="eastAsia"/>
          <w:color w:val="000000"/>
          <w:kern w:val="0"/>
          <w:sz w:val="24"/>
          <w:szCs w:val="24"/>
          <w:lang w:eastAsia="ru-RU"/>
        </w:rPr>
        <w:t>Субквадратичні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оцінки</w:t>
      </w:r>
      <w:r w:rsidRPr="007F7F61">
        <w:rPr>
          <w:rFonts w:ascii="Verdana" w:eastAsia="Times New Roman" w:hAnsi="Verdana" w:cs="Times New Roman"/>
          <w:color w:val="000000"/>
          <w:kern w:val="0"/>
          <w:sz w:val="24"/>
          <w:szCs w:val="24"/>
          <w:lang w:eastAsia="ru-RU"/>
        </w:rPr>
        <w:t xml:space="preserve"> ........................................................................32 1.6.1.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з</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нулем</w:t>
      </w:r>
      <w:r w:rsidRPr="007F7F61">
        <w:rPr>
          <w:rFonts w:ascii="Verdana" w:eastAsia="Times New Roman" w:hAnsi="Verdana" w:cs="Times New Roman"/>
          <w:color w:val="000000"/>
          <w:kern w:val="0"/>
          <w:sz w:val="24"/>
          <w:szCs w:val="24"/>
          <w:lang w:eastAsia="ru-RU"/>
        </w:rPr>
        <w:t xml:space="preserve"> ..........................................................................33 1.6.2. </w:t>
      </w:r>
      <w:r w:rsidRPr="007F7F61">
        <w:rPr>
          <w:rFonts w:ascii="Verdana" w:eastAsia="Times New Roman" w:hAnsi="Verdana" w:cs="Times New Roman" w:hint="eastAsia"/>
          <w:color w:val="000000"/>
          <w:kern w:val="0"/>
          <w:sz w:val="24"/>
          <w:szCs w:val="24"/>
          <w:lang w:eastAsia="ru-RU"/>
        </w:rPr>
        <w:t>Аперіодичні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...................................................................33 1.6.3. </w:t>
      </w:r>
      <w:r w:rsidRPr="007F7F61">
        <w:rPr>
          <w:rFonts w:ascii="Verdana" w:eastAsia="Times New Roman" w:hAnsi="Verdana" w:cs="Times New Roman" w:hint="eastAsia"/>
          <w:color w:val="000000"/>
          <w:kern w:val="0"/>
          <w:sz w:val="24"/>
          <w:szCs w:val="24"/>
          <w:lang w:eastAsia="ru-RU"/>
        </w:rPr>
        <w:t>Частково</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монотонні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......................................................34 1.7. </w:t>
      </w:r>
      <w:r w:rsidRPr="007F7F61">
        <w:rPr>
          <w:rFonts w:ascii="Verdana" w:eastAsia="Times New Roman" w:hAnsi="Verdana" w:cs="Times New Roman" w:hint="eastAsia"/>
          <w:color w:val="000000"/>
          <w:kern w:val="0"/>
          <w:sz w:val="24"/>
          <w:szCs w:val="24"/>
          <w:lang w:eastAsia="ru-RU"/>
        </w:rPr>
        <w:t>Лінійні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методи</w:t>
      </w:r>
      <w:r w:rsidRPr="007F7F61">
        <w:rPr>
          <w:rFonts w:ascii="Verdana" w:eastAsia="Times New Roman" w:hAnsi="Verdana" w:cs="Times New Roman"/>
          <w:color w:val="000000"/>
          <w:kern w:val="0"/>
          <w:sz w:val="24"/>
          <w:szCs w:val="24"/>
          <w:lang w:eastAsia="ru-RU"/>
        </w:rPr>
        <w:t xml:space="preserve"> ......................................................................................35 1.7.1. </w:t>
      </w:r>
      <w:r w:rsidRPr="007F7F61">
        <w:rPr>
          <w:rFonts w:ascii="Verdana" w:eastAsia="Times New Roman" w:hAnsi="Verdana" w:cs="Times New Roman" w:hint="eastAsia"/>
          <w:color w:val="000000"/>
          <w:kern w:val="0"/>
          <w:sz w:val="24"/>
          <w:szCs w:val="24"/>
          <w:lang w:eastAsia="ru-RU"/>
        </w:rPr>
        <w:t>Трикутні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.........................................................................36 1.7.2. </w:t>
      </w:r>
      <w:r w:rsidRPr="007F7F61">
        <w:rPr>
          <w:rFonts w:ascii="Verdana" w:eastAsia="Times New Roman" w:hAnsi="Verdana" w:cs="Times New Roman" w:hint="eastAsia"/>
          <w:color w:val="000000"/>
          <w:kern w:val="0"/>
          <w:sz w:val="24"/>
          <w:szCs w:val="24"/>
          <w:lang w:eastAsia="ru-RU"/>
        </w:rPr>
        <w:t>Функції</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мортальності</w:t>
      </w:r>
      <w:r w:rsidRPr="007F7F61">
        <w:rPr>
          <w:rFonts w:ascii="Verdana" w:eastAsia="Times New Roman" w:hAnsi="Verdana" w:cs="Times New Roman"/>
          <w:color w:val="000000"/>
          <w:kern w:val="0"/>
          <w:sz w:val="24"/>
          <w:szCs w:val="24"/>
          <w:lang w:eastAsia="ru-RU"/>
        </w:rPr>
        <w:t xml:space="preserve">....................................................................36 1.7.3. </w:t>
      </w:r>
      <w:r w:rsidRPr="007F7F61">
        <w:rPr>
          <w:rFonts w:ascii="Verdana" w:eastAsia="Times New Roman" w:hAnsi="Verdana" w:cs="Times New Roman" w:hint="eastAsia"/>
          <w:color w:val="000000"/>
          <w:kern w:val="0"/>
          <w:sz w:val="24"/>
          <w:szCs w:val="24"/>
          <w:lang w:eastAsia="ru-RU"/>
        </w:rPr>
        <w:t>Одно</w:t>
      </w:r>
      <w:r w:rsidRPr="007F7F61">
        <w:rPr>
          <w:rFonts w:ascii="Verdana" w:eastAsia="Times New Roman" w:hAnsi="Verdana" w:cs="Times New Roman"/>
          <w:color w:val="000000"/>
          <w:kern w:val="0"/>
          <w:sz w:val="24"/>
          <w:szCs w:val="24"/>
          <w:lang w:eastAsia="ru-RU"/>
        </w:rPr>
        <w:t>-</w:t>
      </w:r>
      <w:r w:rsidRPr="007F7F61">
        <w:rPr>
          <w:rFonts w:ascii="Verdana" w:eastAsia="Times New Roman" w:hAnsi="Verdana" w:cs="Times New Roman" w:hint="eastAsia"/>
          <w:color w:val="000000"/>
          <w:kern w:val="0"/>
          <w:sz w:val="24"/>
          <w:szCs w:val="24"/>
          <w:lang w:eastAsia="ru-RU"/>
        </w:rPr>
        <w:t>кластерні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..............................................................39 1.7.4. </w:t>
      </w:r>
      <w:r w:rsidRPr="007F7F61">
        <w:rPr>
          <w:rFonts w:ascii="Verdana" w:eastAsia="Times New Roman" w:hAnsi="Verdana" w:cs="Times New Roman" w:hint="eastAsia"/>
          <w:color w:val="000000"/>
          <w:kern w:val="0"/>
          <w:sz w:val="24"/>
          <w:szCs w:val="24"/>
          <w:lang w:eastAsia="ru-RU"/>
        </w:rPr>
        <w:t>Радикальна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гіпотеза</w:t>
      </w:r>
      <w:r w:rsidRPr="007F7F61">
        <w:rPr>
          <w:rFonts w:ascii="Verdana" w:eastAsia="Times New Roman" w:hAnsi="Verdana" w:cs="Times New Roman"/>
          <w:color w:val="000000"/>
          <w:kern w:val="0"/>
          <w:sz w:val="24"/>
          <w:szCs w:val="24"/>
          <w:lang w:eastAsia="ru-RU"/>
        </w:rPr>
        <w:t xml:space="preserve"> ......................................................................41 1.8. </w:t>
      </w:r>
      <w:r w:rsidRPr="007F7F61">
        <w:rPr>
          <w:rFonts w:ascii="Verdana" w:eastAsia="Times New Roman" w:hAnsi="Verdana" w:cs="Times New Roman" w:hint="eastAsia"/>
          <w:color w:val="000000"/>
          <w:kern w:val="0"/>
          <w:sz w:val="24"/>
          <w:szCs w:val="24"/>
          <w:lang w:eastAsia="ru-RU"/>
        </w:rPr>
        <w:t>Висновки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за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першім</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розділом</w:t>
      </w:r>
      <w:r w:rsidRPr="007F7F61">
        <w:rPr>
          <w:rFonts w:ascii="Verdana" w:eastAsia="Times New Roman" w:hAnsi="Verdana" w:cs="Times New Roman"/>
          <w:color w:val="000000"/>
          <w:kern w:val="0"/>
          <w:sz w:val="24"/>
          <w:szCs w:val="24"/>
          <w:lang w:eastAsia="ru-RU"/>
        </w:rPr>
        <w:t xml:space="preserve">.............................................................43 11 </w:t>
      </w:r>
      <w:r w:rsidRPr="007F7F61">
        <w:rPr>
          <w:rFonts w:ascii="Verdana" w:eastAsia="Times New Roman" w:hAnsi="Verdana" w:cs="Times New Roman" w:hint="eastAsia"/>
          <w:color w:val="000000"/>
          <w:kern w:val="0"/>
          <w:sz w:val="24"/>
          <w:szCs w:val="24"/>
          <w:lang w:eastAsia="ru-RU"/>
        </w:rPr>
        <w:t>Розділ</w:t>
      </w:r>
      <w:r w:rsidRPr="007F7F61">
        <w:rPr>
          <w:rFonts w:ascii="Verdana" w:eastAsia="Times New Roman" w:hAnsi="Verdana" w:cs="Times New Roman"/>
          <w:color w:val="000000"/>
          <w:kern w:val="0"/>
          <w:sz w:val="24"/>
          <w:szCs w:val="24"/>
          <w:lang w:eastAsia="ru-RU"/>
        </w:rPr>
        <w:t xml:space="preserve"> 2. </w:t>
      </w:r>
      <w:r w:rsidRPr="007F7F61">
        <w:rPr>
          <w:rFonts w:ascii="Verdana" w:eastAsia="Times New Roman" w:hAnsi="Verdana" w:cs="Times New Roman" w:hint="eastAsia"/>
          <w:color w:val="000000"/>
          <w:kern w:val="0"/>
          <w:sz w:val="24"/>
          <w:szCs w:val="24"/>
          <w:lang w:eastAsia="ru-RU"/>
        </w:rPr>
        <w:t>Скінченні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й</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моноїди</w:t>
      </w:r>
      <w:r w:rsidRPr="007F7F61">
        <w:rPr>
          <w:rFonts w:ascii="Verdana" w:eastAsia="Times New Roman" w:hAnsi="Verdana" w:cs="Times New Roman"/>
          <w:color w:val="000000"/>
          <w:kern w:val="0"/>
          <w:sz w:val="24"/>
          <w:szCs w:val="24"/>
          <w:lang w:eastAsia="ru-RU"/>
        </w:rPr>
        <w:t xml:space="preserve">....................................................... 45 2.1. </w:t>
      </w:r>
      <w:r w:rsidRPr="007F7F61">
        <w:rPr>
          <w:rFonts w:ascii="Verdana" w:eastAsia="Times New Roman" w:hAnsi="Verdana" w:cs="Times New Roman" w:hint="eastAsia"/>
          <w:color w:val="000000"/>
          <w:kern w:val="0"/>
          <w:sz w:val="24"/>
          <w:szCs w:val="24"/>
          <w:lang w:eastAsia="ru-RU"/>
        </w:rPr>
        <w:t>Моноїди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морфізмів</w:t>
      </w:r>
      <w:r w:rsidRPr="007F7F61">
        <w:rPr>
          <w:rFonts w:ascii="Verdana" w:eastAsia="Times New Roman" w:hAnsi="Verdana" w:cs="Times New Roman"/>
          <w:color w:val="000000"/>
          <w:kern w:val="0"/>
          <w:sz w:val="24"/>
          <w:szCs w:val="24"/>
          <w:lang w:eastAsia="ru-RU"/>
        </w:rPr>
        <w:t xml:space="preserve"> .............................................................................. 45 2.2. </w:t>
      </w:r>
      <w:r w:rsidRPr="007F7F61">
        <w:rPr>
          <w:rFonts w:ascii="Verdana" w:eastAsia="Times New Roman" w:hAnsi="Verdana" w:cs="Times New Roman" w:hint="eastAsia"/>
          <w:color w:val="000000"/>
          <w:kern w:val="0"/>
          <w:sz w:val="24"/>
          <w:szCs w:val="24"/>
          <w:lang w:eastAsia="ru-RU"/>
        </w:rPr>
        <w:t>Скінченні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 47 2.3. </w:t>
      </w:r>
      <w:r w:rsidRPr="007F7F61">
        <w:rPr>
          <w:rFonts w:ascii="Verdana" w:eastAsia="Times New Roman" w:hAnsi="Verdana" w:cs="Times New Roman" w:hint="eastAsia"/>
          <w:color w:val="000000"/>
          <w:kern w:val="0"/>
          <w:sz w:val="24"/>
          <w:szCs w:val="24"/>
          <w:lang w:eastAsia="ru-RU"/>
        </w:rPr>
        <w:t>Теорія</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досяжності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та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інваріантності</w:t>
      </w:r>
      <w:r w:rsidRPr="007F7F61">
        <w:rPr>
          <w:rFonts w:ascii="Verdana" w:eastAsia="Times New Roman" w:hAnsi="Verdana" w:cs="Times New Roman"/>
          <w:color w:val="000000"/>
          <w:kern w:val="0"/>
          <w:sz w:val="24"/>
          <w:szCs w:val="24"/>
          <w:lang w:eastAsia="ru-RU"/>
        </w:rPr>
        <w:t xml:space="preserve"> .................................................. 49 2.3.1. </w:t>
      </w:r>
      <w:r w:rsidRPr="007F7F61">
        <w:rPr>
          <w:rFonts w:ascii="Verdana" w:eastAsia="Times New Roman" w:hAnsi="Verdana" w:cs="Times New Roman" w:hint="eastAsia"/>
          <w:color w:val="000000"/>
          <w:kern w:val="0"/>
          <w:sz w:val="24"/>
          <w:szCs w:val="24"/>
          <w:lang w:eastAsia="ru-RU"/>
        </w:rPr>
        <w:t>Інваріантні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підмножини</w:t>
      </w:r>
      <w:r w:rsidRPr="007F7F61">
        <w:rPr>
          <w:rFonts w:ascii="Verdana" w:eastAsia="Times New Roman" w:hAnsi="Verdana" w:cs="Times New Roman"/>
          <w:color w:val="000000"/>
          <w:kern w:val="0"/>
          <w:sz w:val="24"/>
          <w:szCs w:val="24"/>
          <w:lang w:eastAsia="ru-RU"/>
        </w:rPr>
        <w:t xml:space="preserve"> ............................................................... 50 2.3.2. </w:t>
      </w:r>
      <w:r w:rsidRPr="007F7F61">
        <w:rPr>
          <w:rFonts w:ascii="Verdana" w:eastAsia="Times New Roman" w:hAnsi="Verdana" w:cs="Times New Roman" w:hint="eastAsia"/>
          <w:color w:val="000000"/>
          <w:kern w:val="0"/>
          <w:sz w:val="24"/>
          <w:szCs w:val="24"/>
          <w:lang w:eastAsia="ru-RU"/>
        </w:rPr>
        <w:t>Сильно</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зв</w:t>
      </w:r>
      <w:r w:rsidRPr="007F7F61">
        <w:rPr>
          <w:rFonts w:ascii="Verdana" w:eastAsia="Times New Roman" w:hAnsi="Verdana" w:cs="Times New Roman"/>
          <w:color w:val="000000"/>
          <w:kern w:val="0"/>
          <w:sz w:val="24"/>
          <w:szCs w:val="24"/>
          <w:lang w:eastAsia="ru-RU"/>
        </w:rPr>
        <w:t>'</w:t>
      </w:r>
      <w:r w:rsidRPr="007F7F61">
        <w:rPr>
          <w:rFonts w:ascii="Verdana" w:eastAsia="Times New Roman" w:hAnsi="Verdana" w:cs="Times New Roman" w:hint="eastAsia"/>
          <w:color w:val="000000"/>
          <w:kern w:val="0"/>
          <w:sz w:val="24"/>
          <w:szCs w:val="24"/>
          <w:lang w:eastAsia="ru-RU"/>
        </w:rPr>
        <w:t>язані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компоненти</w:t>
      </w:r>
      <w:r w:rsidRPr="007F7F61">
        <w:rPr>
          <w:rFonts w:ascii="Verdana" w:eastAsia="Times New Roman" w:hAnsi="Verdana" w:cs="Times New Roman"/>
          <w:color w:val="000000"/>
          <w:kern w:val="0"/>
          <w:sz w:val="24"/>
          <w:szCs w:val="24"/>
          <w:lang w:eastAsia="ru-RU"/>
        </w:rPr>
        <w:t xml:space="preserve">......................................................... 52 2.3.3. </w:t>
      </w:r>
      <w:r w:rsidRPr="007F7F61">
        <w:rPr>
          <w:rFonts w:ascii="Verdana" w:eastAsia="Times New Roman" w:hAnsi="Verdana" w:cs="Times New Roman" w:hint="eastAsia"/>
          <w:color w:val="000000"/>
          <w:kern w:val="0"/>
          <w:sz w:val="24"/>
          <w:szCs w:val="24"/>
          <w:lang w:eastAsia="ru-RU"/>
        </w:rPr>
        <w:t>Ядро</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автомата</w:t>
      </w:r>
      <w:r w:rsidRPr="007F7F61">
        <w:rPr>
          <w:rFonts w:ascii="Verdana" w:eastAsia="Times New Roman" w:hAnsi="Verdana" w:cs="Times New Roman"/>
          <w:color w:val="000000"/>
          <w:kern w:val="0"/>
          <w:sz w:val="24"/>
          <w:szCs w:val="24"/>
          <w:lang w:eastAsia="ru-RU"/>
        </w:rPr>
        <w:t xml:space="preserve">................................................................................ 56 2.3.4.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з</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нулем</w:t>
      </w:r>
      <w:r w:rsidRPr="007F7F61">
        <w:rPr>
          <w:rFonts w:ascii="Verdana" w:eastAsia="Times New Roman" w:hAnsi="Verdana" w:cs="Times New Roman"/>
          <w:color w:val="000000"/>
          <w:kern w:val="0"/>
          <w:sz w:val="24"/>
          <w:szCs w:val="24"/>
          <w:lang w:eastAsia="ru-RU"/>
        </w:rPr>
        <w:t xml:space="preserve">.......................................................................... 57 2.3.5. </w:t>
      </w:r>
      <w:r w:rsidRPr="007F7F61">
        <w:rPr>
          <w:rFonts w:ascii="Verdana" w:eastAsia="Times New Roman" w:hAnsi="Verdana" w:cs="Times New Roman" w:hint="eastAsia"/>
          <w:color w:val="000000"/>
          <w:kern w:val="0"/>
          <w:sz w:val="24"/>
          <w:szCs w:val="24"/>
          <w:lang w:eastAsia="ru-RU"/>
        </w:rPr>
        <w:t>Регулярне</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зображення</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моноїда</w:t>
      </w:r>
      <w:r w:rsidRPr="007F7F61">
        <w:rPr>
          <w:rFonts w:ascii="Verdana" w:eastAsia="Times New Roman" w:hAnsi="Verdana" w:cs="Times New Roman"/>
          <w:color w:val="000000"/>
          <w:kern w:val="0"/>
          <w:sz w:val="24"/>
          <w:szCs w:val="24"/>
          <w:lang w:eastAsia="ru-RU"/>
        </w:rPr>
        <w:t xml:space="preserve"> ................................................... 58 2.4. </w:t>
      </w:r>
      <w:r w:rsidRPr="007F7F61">
        <w:rPr>
          <w:rFonts w:ascii="Verdana" w:eastAsia="Times New Roman" w:hAnsi="Verdana" w:cs="Times New Roman" w:hint="eastAsia"/>
          <w:color w:val="000000"/>
          <w:kern w:val="0"/>
          <w:sz w:val="24"/>
          <w:szCs w:val="24"/>
          <w:lang w:eastAsia="ru-RU"/>
        </w:rPr>
        <w:t>Гомоморфізми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конгруенції</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автоматів</w:t>
      </w:r>
      <w:r w:rsidRPr="007F7F61">
        <w:rPr>
          <w:rFonts w:ascii="Verdana" w:eastAsia="Times New Roman" w:hAnsi="Verdana" w:cs="Times New Roman"/>
          <w:color w:val="000000"/>
          <w:kern w:val="0"/>
          <w:sz w:val="24"/>
          <w:szCs w:val="24"/>
          <w:lang w:eastAsia="ru-RU"/>
        </w:rPr>
        <w:t xml:space="preserve"> ............................................. 59 2.4.1. </w:t>
      </w:r>
      <w:r w:rsidRPr="007F7F61">
        <w:rPr>
          <w:rFonts w:ascii="Verdana" w:eastAsia="Times New Roman" w:hAnsi="Verdana" w:cs="Times New Roman" w:hint="eastAsia"/>
          <w:color w:val="000000"/>
          <w:kern w:val="0"/>
          <w:sz w:val="24"/>
          <w:szCs w:val="24"/>
          <w:lang w:eastAsia="ru-RU"/>
        </w:rPr>
        <w:t>Моноїд</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ендоморфізмів</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автомата</w:t>
      </w:r>
      <w:r w:rsidRPr="007F7F61">
        <w:rPr>
          <w:rFonts w:ascii="Verdana" w:eastAsia="Times New Roman" w:hAnsi="Verdana" w:cs="Times New Roman"/>
          <w:color w:val="000000"/>
          <w:kern w:val="0"/>
          <w:sz w:val="24"/>
          <w:szCs w:val="24"/>
          <w:lang w:eastAsia="ru-RU"/>
        </w:rPr>
        <w:t xml:space="preserve"> ................................................. 60 2.4.2. </w:t>
      </w:r>
      <w:r w:rsidRPr="007F7F61">
        <w:rPr>
          <w:rFonts w:ascii="Verdana" w:eastAsia="Times New Roman" w:hAnsi="Verdana" w:cs="Times New Roman" w:hint="eastAsia"/>
          <w:color w:val="000000"/>
          <w:kern w:val="0"/>
          <w:sz w:val="24"/>
          <w:szCs w:val="24"/>
          <w:lang w:eastAsia="ru-RU"/>
        </w:rPr>
        <w:t>Фактор</w:t>
      </w:r>
      <w:r w:rsidRPr="007F7F61">
        <w:rPr>
          <w:rFonts w:ascii="Verdana" w:eastAsia="Times New Roman" w:hAnsi="Verdana" w:cs="Times New Roman"/>
          <w:color w:val="000000"/>
          <w:kern w:val="0"/>
          <w:sz w:val="24"/>
          <w:szCs w:val="24"/>
          <w:lang w:eastAsia="ru-RU"/>
        </w:rPr>
        <w:t>-</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 62 2.4.3. </w:t>
      </w:r>
      <w:r w:rsidRPr="007F7F61">
        <w:rPr>
          <w:rFonts w:ascii="Verdana" w:eastAsia="Times New Roman" w:hAnsi="Verdana" w:cs="Times New Roman" w:hint="eastAsia"/>
          <w:color w:val="000000"/>
          <w:kern w:val="0"/>
          <w:sz w:val="24"/>
          <w:szCs w:val="24"/>
          <w:lang w:eastAsia="ru-RU"/>
        </w:rPr>
        <w:t>Інваріантні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відношення</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автомата</w:t>
      </w:r>
      <w:r w:rsidRPr="007F7F61">
        <w:rPr>
          <w:rFonts w:ascii="Verdana" w:eastAsia="Times New Roman" w:hAnsi="Verdana" w:cs="Times New Roman"/>
          <w:color w:val="000000"/>
          <w:kern w:val="0"/>
          <w:sz w:val="24"/>
          <w:szCs w:val="24"/>
          <w:lang w:eastAsia="ru-RU"/>
        </w:rPr>
        <w:t xml:space="preserve">................................................ 64 2.5. </w:t>
      </w:r>
      <w:r w:rsidRPr="007F7F61">
        <w:rPr>
          <w:rFonts w:ascii="Verdana" w:eastAsia="Times New Roman" w:hAnsi="Verdana" w:cs="Times New Roman" w:hint="eastAsia"/>
          <w:color w:val="000000"/>
          <w:kern w:val="0"/>
          <w:sz w:val="24"/>
          <w:szCs w:val="24"/>
          <w:lang w:eastAsia="ru-RU"/>
        </w:rPr>
        <w:t>Орбіталі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автоматів</w:t>
      </w:r>
      <w:r w:rsidRPr="007F7F61">
        <w:rPr>
          <w:rFonts w:ascii="Verdana" w:eastAsia="Times New Roman" w:hAnsi="Verdana" w:cs="Times New Roman"/>
          <w:color w:val="000000"/>
          <w:kern w:val="0"/>
          <w:sz w:val="24"/>
          <w:szCs w:val="24"/>
          <w:lang w:eastAsia="ru-RU"/>
        </w:rPr>
        <w:t xml:space="preserve"> ............................................................................... 65 2.5.1. </w:t>
      </w:r>
      <w:r w:rsidRPr="007F7F61">
        <w:rPr>
          <w:rFonts w:ascii="Verdana" w:eastAsia="Times New Roman" w:hAnsi="Verdana" w:cs="Times New Roman" w:hint="eastAsia"/>
          <w:color w:val="000000"/>
          <w:kern w:val="0"/>
          <w:sz w:val="24"/>
          <w:szCs w:val="24"/>
          <w:lang w:eastAsia="ru-RU"/>
        </w:rPr>
        <w:t>Примітивні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 .................................................................... 68 2.5.2. </w:t>
      </w:r>
      <w:r w:rsidRPr="007F7F61">
        <w:rPr>
          <w:rFonts w:ascii="Verdana" w:eastAsia="Times New Roman" w:hAnsi="Verdana" w:cs="Times New Roman" w:hint="eastAsia"/>
          <w:color w:val="000000"/>
          <w:kern w:val="0"/>
          <w:sz w:val="24"/>
          <w:szCs w:val="24"/>
          <w:lang w:eastAsia="ru-RU"/>
        </w:rPr>
        <w:t>Орбітальні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орграфи</w:t>
      </w:r>
      <w:r w:rsidRPr="007F7F61">
        <w:rPr>
          <w:rFonts w:ascii="Verdana" w:eastAsia="Times New Roman" w:hAnsi="Verdana" w:cs="Times New Roman"/>
          <w:color w:val="000000"/>
          <w:kern w:val="0"/>
          <w:sz w:val="24"/>
          <w:szCs w:val="24"/>
          <w:lang w:eastAsia="ru-RU"/>
        </w:rPr>
        <w:t xml:space="preserve">....................................................................... 71 2.6. </w:t>
      </w:r>
      <w:r w:rsidRPr="007F7F61">
        <w:rPr>
          <w:rFonts w:ascii="Verdana" w:eastAsia="Times New Roman" w:hAnsi="Verdana" w:cs="Times New Roman" w:hint="eastAsia"/>
          <w:color w:val="000000"/>
          <w:kern w:val="0"/>
          <w:sz w:val="24"/>
          <w:szCs w:val="24"/>
          <w:lang w:eastAsia="ru-RU"/>
        </w:rPr>
        <w:t>Синхронізовані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 .................................................................... 77 2.6.1. </w:t>
      </w:r>
      <w:r w:rsidRPr="007F7F61">
        <w:rPr>
          <w:rFonts w:ascii="Verdana" w:eastAsia="Times New Roman" w:hAnsi="Verdana" w:cs="Times New Roman" w:hint="eastAsia"/>
          <w:color w:val="000000"/>
          <w:kern w:val="0"/>
          <w:sz w:val="24"/>
          <w:szCs w:val="24"/>
          <w:lang w:eastAsia="ru-RU"/>
        </w:rPr>
        <w:t>Регулярні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ідеали</w:t>
      </w:r>
      <w:r w:rsidRPr="007F7F61">
        <w:rPr>
          <w:rFonts w:ascii="Verdana" w:eastAsia="Times New Roman" w:hAnsi="Verdana" w:cs="Times New Roman"/>
          <w:color w:val="000000"/>
          <w:kern w:val="0"/>
          <w:sz w:val="24"/>
          <w:szCs w:val="24"/>
          <w:lang w:eastAsia="ru-RU"/>
        </w:rPr>
        <w:t xml:space="preserve"> ............................................................................ 81 2.7. </w:t>
      </w:r>
      <w:r w:rsidRPr="007F7F61">
        <w:rPr>
          <w:rFonts w:ascii="Verdana" w:eastAsia="Times New Roman" w:hAnsi="Verdana" w:cs="Times New Roman" w:hint="eastAsia"/>
          <w:color w:val="000000"/>
          <w:kern w:val="0"/>
          <w:sz w:val="24"/>
          <w:szCs w:val="24"/>
          <w:lang w:eastAsia="ru-RU"/>
        </w:rPr>
        <w:t>Синхронізовані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групи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перестановок</w:t>
      </w:r>
      <w:r w:rsidRPr="007F7F61">
        <w:rPr>
          <w:rFonts w:ascii="Verdana" w:eastAsia="Times New Roman" w:hAnsi="Verdana" w:cs="Times New Roman"/>
          <w:color w:val="000000"/>
          <w:kern w:val="0"/>
          <w:sz w:val="24"/>
          <w:szCs w:val="24"/>
          <w:lang w:eastAsia="ru-RU"/>
        </w:rPr>
        <w:t xml:space="preserve">.................................................. 86 2.7.1. </w:t>
      </w:r>
      <w:r w:rsidRPr="007F7F61">
        <w:rPr>
          <w:rFonts w:ascii="Verdana" w:eastAsia="Times New Roman" w:hAnsi="Verdana" w:cs="Times New Roman" w:hint="eastAsia"/>
          <w:color w:val="000000"/>
          <w:kern w:val="0"/>
          <w:sz w:val="24"/>
          <w:szCs w:val="24"/>
          <w:lang w:eastAsia="ru-RU"/>
        </w:rPr>
        <w:t>Примітивні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групи</w:t>
      </w:r>
      <w:r w:rsidRPr="007F7F61">
        <w:rPr>
          <w:rFonts w:ascii="Verdana" w:eastAsia="Times New Roman" w:hAnsi="Verdana" w:cs="Times New Roman"/>
          <w:color w:val="000000"/>
          <w:kern w:val="0"/>
          <w:sz w:val="24"/>
          <w:szCs w:val="24"/>
          <w:lang w:eastAsia="ru-RU"/>
        </w:rPr>
        <w:t xml:space="preserve">.......................................................................... 86 2.7.2. </w:t>
      </w:r>
      <w:r w:rsidRPr="007F7F61">
        <w:rPr>
          <w:rFonts w:ascii="Verdana" w:eastAsia="Times New Roman" w:hAnsi="Verdana" w:cs="Times New Roman" w:hint="eastAsia"/>
          <w:color w:val="000000"/>
          <w:kern w:val="0"/>
          <w:sz w:val="24"/>
          <w:szCs w:val="24"/>
          <w:lang w:eastAsia="ru-RU"/>
        </w:rPr>
        <w:t>Двічі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однорідні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групи</w:t>
      </w:r>
      <w:r w:rsidRPr="007F7F61">
        <w:rPr>
          <w:rFonts w:ascii="Verdana" w:eastAsia="Times New Roman" w:hAnsi="Verdana" w:cs="Times New Roman"/>
          <w:color w:val="000000"/>
          <w:kern w:val="0"/>
          <w:sz w:val="24"/>
          <w:szCs w:val="24"/>
          <w:lang w:eastAsia="ru-RU"/>
        </w:rPr>
        <w:t xml:space="preserve"> ................................................................... 90 2.7.3. </w:t>
      </w:r>
      <w:r w:rsidRPr="007F7F61">
        <w:rPr>
          <w:rFonts w:ascii="Verdana" w:eastAsia="Times New Roman" w:hAnsi="Verdana" w:cs="Times New Roman" w:hint="eastAsia"/>
          <w:color w:val="000000"/>
          <w:kern w:val="0"/>
          <w:sz w:val="24"/>
          <w:szCs w:val="24"/>
          <w:lang w:eastAsia="ru-RU"/>
        </w:rPr>
        <w:t>Розбиття</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трансверсалі</w:t>
      </w:r>
      <w:r w:rsidRPr="007F7F61">
        <w:rPr>
          <w:rFonts w:ascii="Verdana" w:eastAsia="Times New Roman" w:hAnsi="Verdana" w:cs="Times New Roman"/>
          <w:color w:val="000000"/>
          <w:kern w:val="0"/>
          <w:sz w:val="24"/>
          <w:szCs w:val="24"/>
          <w:lang w:eastAsia="ru-RU"/>
        </w:rPr>
        <w:t xml:space="preserve"> ................................................................ 91 2.7.4. </w:t>
      </w:r>
      <w:r w:rsidRPr="007F7F61">
        <w:rPr>
          <w:rFonts w:ascii="Verdana" w:eastAsia="Times New Roman" w:hAnsi="Verdana" w:cs="Times New Roman" w:hint="eastAsia"/>
          <w:color w:val="000000"/>
          <w:kern w:val="0"/>
          <w:sz w:val="24"/>
          <w:szCs w:val="24"/>
          <w:lang w:eastAsia="ru-RU"/>
        </w:rPr>
        <w:t>Спрямовані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групи</w:t>
      </w:r>
      <w:r w:rsidRPr="007F7F61">
        <w:rPr>
          <w:rFonts w:ascii="Verdana" w:eastAsia="Times New Roman" w:hAnsi="Verdana" w:cs="Times New Roman"/>
          <w:color w:val="000000"/>
          <w:kern w:val="0"/>
          <w:sz w:val="24"/>
          <w:szCs w:val="24"/>
          <w:lang w:eastAsia="ru-RU"/>
        </w:rPr>
        <w:t xml:space="preserve">.......................................................................... 93 2.8. </w:t>
      </w:r>
      <w:r w:rsidRPr="007F7F61">
        <w:rPr>
          <w:rFonts w:ascii="Verdana" w:eastAsia="Times New Roman" w:hAnsi="Verdana" w:cs="Times New Roman" w:hint="eastAsia"/>
          <w:color w:val="000000"/>
          <w:kern w:val="0"/>
          <w:sz w:val="24"/>
          <w:szCs w:val="24"/>
          <w:lang w:eastAsia="ru-RU"/>
        </w:rPr>
        <w:t>Висновки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по</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другому</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розділу</w:t>
      </w:r>
      <w:r w:rsidRPr="007F7F61">
        <w:rPr>
          <w:rFonts w:ascii="Verdana" w:eastAsia="Times New Roman" w:hAnsi="Verdana" w:cs="Times New Roman"/>
          <w:color w:val="000000"/>
          <w:kern w:val="0"/>
          <w:sz w:val="24"/>
          <w:szCs w:val="24"/>
          <w:lang w:eastAsia="ru-RU"/>
        </w:rPr>
        <w:t xml:space="preserve">............................................................. 95 </w:t>
      </w:r>
      <w:r w:rsidRPr="007F7F61">
        <w:rPr>
          <w:rFonts w:ascii="Verdana" w:eastAsia="Times New Roman" w:hAnsi="Verdana" w:cs="Times New Roman" w:hint="eastAsia"/>
          <w:color w:val="000000"/>
          <w:kern w:val="0"/>
          <w:sz w:val="24"/>
          <w:szCs w:val="24"/>
          <w:lang w:eastAsia="ru-RU"/>
        </w:rPr>
        <w:t>Розділ</w:t>
      </w:r>
      <w:r w:rsidRPr="007F7F61">
        <w:rPr>
          <w:rFonts w:ascii="Verdana" w:eastAsia="Times New Roman" w:hAnsi="Verdana" w:cs="Times New Roman"/>
          <w:color w:val="000000"/>
          <w:kern w:val="0"/>
          <w:sz w:val="24"/>
          <w:szCs w:val="24"/>
          <w:lang w:eastAsia="ru-RU"/>
        </w:rPr>
        <w:t xml:space="preserve"> 3. </w:t>
      </w:r>
      <w:r w:rsidRPr="007F7F61">
        <w:rPr>
          <w:rFonts w:ascii="Verdana" w:eastAsia="Times New Roman" w:hAnsi="Verdana" w:cs="Times New Roman" w:hint="eastAsia"/>
          <w:color w:val="000000"/>
          <w:kern w:val="0"/>
          <w:sz w:val="24"/>
          <w:szCs w:val="24"/>
          <w:lang w:eastAsia="ru-RU"/>
        </w:rPr>
        <w:t>Лінійні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та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зображення</w:t>
      </w:r>
      <w:r w:rsidRPr="007F7F61">
        <w:rPr>
          <w:rFonts w:ascii="Verdana" w:eastAsia="Times New Roman" w:hAnsi="Verdana" w:cs="Times New Roman"/>
          <w:color w:val="000000"/>
          <w:kern w:val="0"/>
          <w:sz w:val="24"/>
          <w:szCs w:val="24"/>
          <w:lang w:eastAsia="ru-RU"/>
        </w:rPr>
        <w:t xml:space="preserve">.................................................... 97 12 3.1. </w:t>
      </w:r>
      <w:r w:rsidRPr="007F7F61">
        <w:rPr>
          <w:rFonts w:ascii="Verdana" w:eastAsia="Times New Roman" w:hAnsi="Verdana" w:cs="Times New Roman" w:hint="eastAsia"/>
          <w:color w:val="000000"/>
          <w:kern w:val="0"/>
          <w:sz w:val="24"/>
          <w:szCs w:val="24"/>
          <w:lang w:eastAsia="ru-RU"/>
        </w:rPr>
        <w:t>Теорія</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лінійних</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зображень</w:t>
      </w:r>
      <w:r w:rsidRPr="007F7F61">
        <w:rPr>
          <w:rFonts w:ascii="Verdana" w:eastAsia="Times New Roman" w:hAnsi="Verdana" w:cs="Times New Roman"/>
          <w:color w:val="000000"/>
          <w:kern w:val="0"/>
          <w:sz w:val="24"/>
          <w:szCs w:val="24"/>
          <w:lang w:eastAsia="ru-RU"/>
        </w:rPr>
        <w:t xml:space="preserve">..................................................................97 3.1.1. </w:t>
      </w:r>
      <w:r w:rsidRPr="007F7F61">
        <w:rPr>
          <w:rFonts w:ascii="Verdana" w:eastAsia="Times New Roman" w:hAnsi="Verdana" w:cs="Times New Roman" w:hint="eastAsia"/>
          <w:color w:val="000000"/>
          <w:kern w:val="0"/>
          <w:sz w:val="24"/>
          <w:szCs w:val="24"/>
          <w:lang w:eastAsia="ru-RU"/>
        </w:rPr>
        <w:t>Інваріантні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підпростори</w:t>
      </w:r>
      <w:r w:rsidRPr="007F7F61">
        <w:rPr>
          <w:rFonts w:ascii="Verdana" w:eastAsia="Times New Roman" w:hAnsi="Verdana" w:cs="Times New Roman"/>
          <w:color w:val="000000"/>
          <w:kern w:val="0"/>
          <w:sz w:val="24"/>
          <w:szCs w:val="24"/>
          <w:lang w:eastAsia="ru-RU"/>
        </w:rPr>
        <w:t xml:space="preserve">................................................................99 3.1.2. </w:t>
      </w:r>
      <w:r w:rsidRPr="007F7F61">
        <w:rPr>
          <w:rFonts w:ascii="Verdana" w:eastAsia="Times New Roman" w:hAnsi="Verdana" w:cs="Times New Roman" w:hint="eastAsia"/>
          <w:color w:val="000000"/>
          <w:kern w:val="0"/>
          <w:sz w:val="24"/>
          <w:szCs w:val="24"/>
          <w:lang w:eastAsia="ru-RU"/>
        </w:rPr>
        <w:t>Незвідні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зображення</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та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алгебри</w:t>
      </w:r>
      <w:r w:rsidRPr="007F7F61">
        <w:rPr>
          <w:rFonts w:ascii="Verdana" w:eastAsia="Times New Roman" w:hAnsi="Verdana" w:cs="Times New Roman"/>
          <w:color w:val="000000"/>
          <w:kern w:val="0"/>
          <w:sz w:val="24"/>
          <w:szCs w:val="24"/>
          <w:lang w:eastAsia="ru-RU"/>
        </w:rPr>
        <w:t xml:space="preserve"> ................................................102 3.1.3. </w:t>
      </w:r>
      <w:r w:rsidRPr="007F7F61">
        <w:rPr>
          <w:rFonts w:ascii="Verdana" w:eastAsia="Times New Roman" w:hAnsi="Verdana" w:cs="Times New Roman" w:hint="eastAsia"/>
          <w:color w:val="000000"/>
          <w:kern w:val="0"/>
          <w:sz w:val="24"/>
          <w:szCs w:val="24"/>
          <w:lang w:eastAsia="ru-RU"/>
        </w:rPr>
        <w:t>Повнота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незвідних</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лінійних</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алгебр</w:t>
      </w:r>
      <w:r w:rsidRPr="007F7F61">
        <w:rPr>
          <w:rFonts w:ascii="Verdana" w:eastAsia="Times New Roman" w:hAnsi="Verdana" w:cs="Times New Roman"/>
          <w:color w:val="000000"/>
          <w:kern w:val="0"/>
          <w:sz w:val="24"/>
          <w:szCs w:val="24"/>
          <w:lang w:eastAsia="ru-RU"/>
        </w:rPr>
        <w:t xml:space="preserve"> ..........................................105 3.1.4. </w:t>
      </w:r>
      <w:r w:rsidRPr="007F7F61">
        <w:rPr>
          <w:rFonts w:ascii="Verdana" w:eastAsia="Times New Roman" w:hAnsi="Verdana" w:cs="Times New Roman" w:hint="eastAsia"/>
          <w:color w:val="000000"/>
          <w:kern w:val="0"/>
          <w:sz w:val="24"/>
          <w:szCs w:val="24"/>
          <w:lang w:eastAsia="ru-RU"/>
        </w:rPr>
        <w:t>Незвідні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лінійні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моноїди</w:t>
      </w:r>
      <w:r w:rsidRPr="007F7F61">
        <w:rPr>
          <w:rFonts w:ascii="Verdana" w:eastAsia="Times New Roman" w:hAnsi="Verdana" w:cs="Times New Roman"/>
          <w:color w:val="000000"/>
          <w:kern w:val="0"/>
          <w:sz w:val="24"/>
          <w:szCs w:val="24"/>
          <w:lang w:eastAsia="ru-RU"/>
        </w:rPr>
        <w:t xml:space="preserve">.............................................................107 3.1.5. </w:t>
      </w:r>
      <w:r w:rsidRPr="007F7F61">
        <w:rPr>
          <w:rFonts w:ascii="Verdana" w:eastAsia="Times New Roman" w:hAnsi="Verdana" w:cs="Times New Roman" w:hint="eastAsia"/>
          <w:color w:val="000000"/>
          <w:kern w:val="0"/>
          <w:sz w:val="24"/>
          <w:szCs w:val="24"/>
          <w:lang w:eastAsia="ru-RU"/>
        </w:rPr>
        <w:t>Цілком</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звідні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зображення</w:t>
      </w:r>
      <w:r w:rsidRPr="007F7F61">
        <w:rPr>
          <w:rFonts w:ascii="Verdana" w:eastAsia="Times New Roman" w:hAnsi="Verdana" w:cs="Times New Roman"/>
          <w:color w:val="000000"/>
          <w:kern w:val="0"/>
          <w:sz w:val="24"/>
          <w:szCs w:val="24"/>
          <w:lang w:eastAsia="ru-RU"/>
        </w:rPr>
        <w:t xml:space="preserve"> ..........................................................110 3.2. </w:t>
      </w:r>
      <w:r w:rsidRPr="007F7F61">
        <w:rPr>
          <w:rFonts w:ascii="Verdana" w:eastAsia="Times New Roman" w:hAnsi="Verdana" w:cs="Times New Roman" w:hint="eastAsia"/>
          <w:color w:val="000000"/>
          <w:kern w:val="0"/>
          <w:sz w:val="24"/>
          <w:szCs w:val="24"/>
          <w:lang w:eastAsia="ru-RU"/>
        </w:rPr>
        <w:t>Зображення</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скінченних</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груп</w:t>
      </w:r>
      <w:r w:rsidRPr="007F7F61">
        <w:rPr>
          <w:rFonts w:ascii="Verdana" w:eastAsia="Times New Roman" w:hAnsi="Verdana" w:cs="Times New Roman"/>
          <w:color w:val="000000"/>
          <w:kern w:val="0"/>
          <w:sz w:val="24"/>
          <w:szCs w:val="24"/>
          <w:lang w:eastAsia="ru-RU"/>
        </w:rPr>
        <w:t xml:space="preserve"> ............................................................112 3.2.1. </w:t>
      </w:r>
      <w:r w:rsidRPr="007F7F61">
        <w:rPr>
          <w:rFonts w:ascii="Verdana" w:eastAsia="Times New Roman" w:hAnsi="Verdana" w:cs="Times New Roman" w:hint="eastAsia"/>
          <w:color w:val="000000"/>
          <w:kern w:val="0"/>
          <w:sz w:val="24"/>
          <w:szCs w:val="24"/>
          <w:lang w:eastAsia="ru-RU"/>
        </w:rPr>
        <w:t>Мономіальне</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зображення</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групи</w:t>
      </w:r>
      <w:r w:rsidRPr="007F7F61">
        <w:rPr>
          <w:rFonts w:ascii="Verdana" w:eastAsia="Times New Roman" w:hAnsi="Verdana" w:cs="Times New Roman"/>
          <w:color w:val="000000"/>
          <w:kern w:val="0"/>
          <w:sz w:val="24"/>
          <w:szCs w:val="24"/>
          <w:lang w:eastAsia="ru-RU"/>
        </w:rPr>
        <w:t xml:space="preserve">................................................113 3.2.2. </w:t>
      </w:r>
      <w:r w:rsidRPr="007F7F61">
        <w:rPr>
          <w:rFonts w:ascii="Verdana" w:eastAsia="Times New Roman" w:hAnsi="Verdana" w:cs="Times New Roman" w:hint="eastAsia"/>
          <w:color w:val="000000"/>
          <w:kern w:val="0"/>
          <w:sz w:val="24"/>
          <w:szCs w:val="24"/>
          <w:lang w:eastAsia="ru-RU"/>
        </w:rPr>
        <w:t>Підстановочний</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характер</w:t>
      </w:r>
      <w:r w:rsidRPr="007F7F61">
        <w:rPr>
          <w:rFonts w:ascii="Verdana" w:eastAsia="Times New Roman" w:hAnsi="Verdana" w:cs="Times New Roman"/>
          <w:color w:val="000000"/>
          <w:kern w:val="0"/>
          <w:sz w:val="24"/>
          <w:szCs w:val="24"/>
          <w:lang w:eastAsia="ru-RU"/>
        </w:rPr>
        <w:t xml:space="preserve">...........................................................117 3.2.3. </w:t>
      </w:r>
      <w:r w:rsidRPr="007F7F61">
        <w:rPr>
          <w:rFonts w:ascii="Verdana" w:eastAsia="Times New Roman" w:hAnsi="Verdana" w:cs="Times New Roman" w:hint="eastAsia"/>
          <w:color w:val="000000"/>
          <w:kern w:val="0"/>
          <w:sz w:val="24"/>
          <w:szCs w:val="24"/>
          <w:lang w:eastAsia="ru-RU"/>
        </w:rPr>
        <w:t>Незвідні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групи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підстановок</w:t>
      </w:r>
      <w:r w:rsidRPr="007F7F61">
        <w:rPr>
          <w:rFonts w:ascii="Verdana" w:eastAsia="Times New Roman" w:hAnsi="Verdana" w:cs="Times New Roman"/>
          <w:color w:val="000000"/>
          <w:kern w:val="0"/>
          <w:sz w:val="24"/>
          <w:szCs w:val="24"/>
          <w:lang w:eastAsia="ru-RU"/>
        </w:rPr>
        <w:t xml:space="preserve">........................................................120 3.3. </w:t>
      </w:r>
      <w:r w:rsidRPr="007F7F61">
        <w:rPr>
          <w:rFonts w:ascii="Verdana" w:eastAsia="Times New Roman" w:hAnsi="Verdana" w:cs="Times New Roman" w:hint="eastAsia"/>
          <w:color w:val="000000"/>
          <w:kern w:val="0"/>
          <w:sz w:val="24"/>
          <w:szCs w:val="24"/>
          <w:lang w:eastAsia="ru-RU"/>
        </w:rPr>
        <w:t>Узагальнені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лінійні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............................................................123 3.3.1. </w:t>
      </w:r>
      <w:r w:rsidRPr="007F7F61">
        <w:rPr>
          <w:rFonts w:ascii="Verdana" w:eastAsia="Times New Roman" w:hAnsi="Verdana" w:cs="Times New Roman" w:hint="eastAsia"/>
          <w:color w:val="000000"/>
          <w:kern w:val="0"/>
          <w:sz w:val="24"/>
          <w:szCs w:val="24"/>
          <w:lang w:eastAsia="ru-RU"/>
        </w:rPr>
        <w:t>Досяжність</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станів</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в</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лінійних</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автоматах</w:t>
      </w:r>
      <w:r w:rsidRPr="007F7F61">
        <w:rPr>
          <w:rFonts w:ascii="Verdana" w:eastAsia="Times New Roman" w:hAnsi="Verdana" w:cs="Times New Roman"/>
          <w:color w:val="000000"/>
          <w:kern w:val="0"/>
          <w:sz w:val="24"/>
          <w:szCs w:val="24"/>
          <w:lang w:eastAsia="ru-RU"/>
        </w:rPr>
        <w:t xml:space="preserve">...................................125 3.3.2. </w:t>
      </w:r>
      <w:r w:rsidRPr="007F7F61">
        <w:rPr>
          <w:rFonts w:ascii="Verdana" w:eastAsia="Times New Roman" w:hAnsi="Verdana" w:cs="Times New Roman" w:hint="eastAsia"/>
          <w:color w:val="000000"/>
          <w:kern w:val="0"/>
          <w:sz w:val="24"/>
          <w:szCs w:val="24"/>
          <w:lang w:eastAsia="ru-RU"/>
        </w:rPr>
        <w:t>Підавтомати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лінійних</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автоматів</w:t>
      </w:r>
      <w:r w:rsidRPr="007F7F61">
        <w:rPr>
          <w:rFonts w:ascii="Verdana" w:eastAsia="Times New Roman" w:hAnsi="Verdana" w:cs="Times New Roman"/>
          <w:color w:val="000000"/>
          <w:kern w:val="0"/>
          <w:sz w:val="24"/>
          <w:szCs w:val="24"/>
          <w:lang w:eastAsia="ru-RU"/>
        </w:rPr>
        <w:t xml:space="preserve">................................................128 3.3.3. </w:t>
      </w:r>
      <w:r w:rsidRPr="007F7F61">
        <w:rPr>
          <w:rFonts w:ascii="Verdana" w:eastAsia="Times New Roman" w:hAnsi="Verdana" w:cs="Times New Roman" w:hint="eastAsia"/>
          <w:color w:val="000000"/>
          <w:kern w:val="0"/>
          <w:sz w:val="24"/>
          <w:szCs w:val="24"/>
          <w:lang w:eastAsia="ru-RU"/>
        </w:rPr>
        <w:t>Незвідні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лінійні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...........................................................131 3.4. </w:t>
      </w:r>
      <w:r w:rsidRPr="007F7F61">
        <w:rPr>
          <w:rFonts w:ascii="Verdana" w:eastAsia="Times New Roman" w:hAnsi="Verdana" w:cs="Times New Roman" w:hint="eastAsia"/>
          <w:color w:val="000000"/>
          <w:kern w:val="0"/>
          <w:sz w:val="24"/>
          <w:szCs w:val="24"/>
          <w:lang w:eastAsia="ru-RU"/>
        </w:rPr>
        <w:t>Лінійні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зображення</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скінченних</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автоматів</w:t>
      </w:r>
      <w:r w:rsidRPr="007F7F61">
        <w:rPr>
          <w:rFonts w:ascii="Verdana" w:eastAsia="Times New Roman" w:hAnsi="Verdana" w:cs="Times New Roman"/>
          <w:color w:val="000000"/>
          <w:kern w:val="0"/>
          <w:sz w:val="24"/>
          <w:szCs w:val="24"/>
          <w:lang w:eastAsia="ru-RU"/>
        </w:rPr>
        <w:t xml:space="preserve"> ......................................133 3.4.1. </w:t>
      </w:r>
      <w:r w:rsidRPr="007F7F61">
        <w:rPr>
          <w:rFonts w:ascii="Verdana" w:eastAsia="Times New Roman" w:hAnsi="Verdana" w:cs="Times New Roman" w:hint="eastAsia"/>
          <w:color w:val="000000"/>
          <w:kern w:val="0"/>
          <w:sz w:val="24"/>
          <w:szCs w:val="24"/>
          <w:lang w:eastAsia="ru-RU"/>
        </w:rPr>
        <w:t>Лінійне</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розширення</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скінченного</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автомата</w:t>
      </w:r>
      <w:r w:rsidRPr="007F7F61">
        <w:rPr>
          <w:rFonts w:ascii="Verdana" w:eastAsia="Times New Roman" w:hAnsi="Verdana" w:cs="Times New Roman"/>
          <w:color w:val="000000"/>
          <w:kern w:val="0"/>
          <w:sz w:val="24"/>
          <w:szCs w:val="24"/>
          <w:lang w:eastAsia="ru-RU"/>
        </w:rPr>
        <w:t xml:space="preserve">..............................136 3.4.2. </w:t>
      </w:r>
      <w:r w:rsidRPr="007F7F61">
        <w:rPr>
          <w:rFonts w:ascii="Verdana" w:eastAsia="Times New Roman" w:hAnsi="Verdana" w:cs="Times New Roman" w:hint="eastAsia"/>
          <w:color w:val="000000"/>
          <w:kern w:val="0"/>
          <w:sz w:val="24"/>
          <w:szCs w:val="24"/>
          <w:lang w:eastAsia="ru-RU"/>
        </w:rPr>
        <w:t>Лінійна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алгебра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скінченного</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автомата</w:t>
      </w:r>
      <w:r w:rsidRPr="007F7F61">
        <w:rPr>
          <w:rFonts w:ascii="Verdana" w:eastAsia="Times New Roman" w:hAnsi="Verdana" w:cs="Times New Roman"/>
          <w:color w:val="000000"/>
          <w:kern w:val="0"/>
          <w:sz w:val="24"/>
          <w:szCs w:val="24"/>
          <w:lang w:eastAsia="ru-RU"/>
        </w:rPr>
        <w:t xml:space="preserve">......................................140 3.5. </w:t>
      </w:r>
      <w:r w:rsidRPr="007F7F61">
        <w:rPr>
          <w:rFonts w:ascii="Verdana" w:eastAsia="Times New Roman" w:hAnsi="Verdana" w:cs="Times New Roman" w:hint="eastAsia"/>
          <w:color w:val="000000"/>
          <w:kern w:val="0"/>
          <w:sz w:val="24"/>
          <w:szCs w:val="24"/>
          <w:lang w:eastAsia="ru-RU"/>
        </w:rPr>
        <w:t>Висновки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по</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третьому</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розділу</w:t>
      </w:r>
      <w:r w:rsidRPr="007F7F61">
        <w:rPr>
          <w:rFonts w:ascii="Verdana" w:eastAsia="Times New Roman" w:hAnsi="Verdana" w:cs="Times New Roman"/>
          <w:color w:val="000000"/>
          <w:kern w:val="0"/>
          <w:sz w:val="24"/>
          <w:szCs w:val="24"/>
          <w:lang w:eastAsia="ru-RU"/>
        </w:rPr>
        <w:t xml:space="preserve">..........................................................154 </w:t>
      </w:r>
      <w:r w:rsidRPr="007F7F61">
        <w:rPr>
          <w:rFonts w:ascii="Verdana" w:eastAsia="Times New Roman" w:hAnsi="Verdana" w:cs="Times New Roman" w:hint="eastAsia"/>
          <w:color w:val="000000"/>
          <w:kern w:val="0"/>
          <w:sz w:val="24"/>
          <w:szCs w:val="24"/>
          <w:lang w:eastAsia="ru-RU"/>
        </w:rPr>
        <w:t>Розділ</w:t>
      </w:r>
      <w:r w:rsidRPr="007F7F61">
        <w:rPr>
          <w:rFonts w:ascii="Verdana" w:eastAsia="Times New Roman" w:hAnsi="Verdana" w:cs="Times New Roman"/>
          <w:color w:val="000000"/>
          <w:kern w:val="0"/>
          <w:sz w:val="24"/>
          <w:szCs w:val="24"/>
          <w:lang w:eastAsia="ru-RU"/>
        </w:rPr>
        <w:t xml:space="preserve"> 4. </w:t>
      </w:r>
      <w:r w:rsidRPr="007F7F61">
        <w:rPr>
          <w:rFonts w:ascii="Verdana" w:eastAsia="Times New Roman" w:hAnsi="Verdana" w:cs="Times New Roman" w:hint="eastAsia"/>
          <w:color w:val="000000"/>
          <w:kern w:val="0"/>
          <w:sz w:val="24"/>
          <w:szCs w:val="24"/>
          <w:lang w:eastAsia="ru-RU"/>
        </w:rPr>
        <w:t>Проблема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Черни</w:t>
      </w:r>
      <w:r w:rsidRPr="007F7F61">
        <w:rPr>
          <w:rFonts w:ascii="Verdana" w:eastAsia="Times New Roman" w:hAnsi="Verdana" w:cs="Times New Roman"/>
          <w:color w:val="000000"/>
          <w:kern w:val="0"/>
          <w:sz w:val="24"/>
          <w:szCs w:val="24"/>
          <w:lang w:eastAsia="ru-RU"/>
        </w:rPr>
        <w:t xml:space="preserve"> ............................................................................156 4.1. </w:t>
      </w:r>
      <w:r w:rsidRPr="007F7F61">
        <w:rPr>
          <w:rFonts w:ascii="Verdana" w:eastAsia="Times New Roman" w:hAnsi="Verdana" w:cs="Times New Roman" w:hint="eastAsia"/>
          <w:color w:val="000000"/>
          <w:kern w:val="0"/>
          <w:sz w:val="24"/>
          <w:szCs w:val="24"/>
          <w:lang w:eastAsia="ru-RU"/>
        </w:rPr>
        <w:t>Лінійні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класи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автоматів</w:t>
      </w:r>
      <w:r w:rsidRPr="007F7F61">
        <w:rPr>
          <w:rFonts w:ascii="Verdana" w:eastAsia="Times New Roman" w:hAnsi="Verdana" w:cs="Times New Roman"/>
          <w:color w:val="000000"/>
          <w:kern w:val="0"/>
          <w:sz w:val="24"/>
          <w:szCs w:val="24"/>
          <w:lang w:eastAsia="ru-RU"/>
        </w:rPr>
        <w:t xml:space="preserve"> .....................................................................156 4.1.1. </w:t>
      </w:r>
      <w:r w:rsidRPr="007F7F61">
        <w:rPr>
          <w:rFonts w:ascii="Verdana" w:eastAsia="Times New Roman" w:hAnsi="Verdana" w:cs="Times New Roman" w:hint="eastAsia"/>
          <w:color w:val="000000"/>
          <w:kern w:val="0"/>
          <w:sz w:val="24"/>
          <w:szCs w:val="24"/>
          <w:lang w:eastAsia="ru-RU"/>
        </w:rPr>
        <w:t>Впорядковані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...............................................................157 4.1.2. </w:t>
      </w:r>
      <w:r w:rsidRPr="007F7F61">
        <w:rPr>
          <w:rFonts w:ascii="Verdana" w:eastAsia="Times New Roman" w:hAnsi="Verdana" w:cs="Times New Roman" w:hint="eastAsia"/>
          <w:color w:val="000000"/>
          <w:kern w:val="0"/>
          <w:sz w:val="24"/>
          <w:szCs w:val="24"/>
          <w:lang w:eastAsia="ru-RU"/>
        </w:rPr>
        <w:t>Комутативні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.................................................................158 4.1.3. </w:t>
      </w:r>
      <w:r w:rsidRPr="007F7F61">
        <w:rPr>
          <w:rFonts w:ascii="Verdana" w:eastAsia="Times New Roman" w:hAnsi="Verdana" w:cs="Times New Roman" w:hint="eastAsia"/>
          <w:color w:val="000000"/>
          <w:kern w:val="0"/>
          <w:sz w:val="24"/>
          <w:szCs w:val="24"/>
          <w:lang w:eastAsia="ru-RU"/>
        </w:rPr>
        <w:t>Трикутні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.......................................................................159 4.1.4. </w:t>
      </w:r>
      <w:r w:rsidRPr="007F7F61">
        <w:rPr>
          <w:rFonts w:ascii="Verdana" w:eastAsia="Times New Roman" w:hAnsi="Verdana" w:cs="Times New Roman" w:hint="eastAsia"/>
          <w:color w:val="000000"/>
          <w:kern w:val="0"/>
          <w:sz w:val="24"/>
          <w:szCs w:val="24"/>
          <w:lang w:eastAsia="ru-RU"/>
        </w:rPr>
        <w:t>Многовид</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автоматів</w:t>
      </w:r>
      <w:r w:rsidRPr="007F7F61">
        <w:rPr>
          <w:rFonts w:ascii="Verdana" w:eastAsia="Times New Roman" w:hAnsi="Verdana" w:cs="Times New Roman"/>
          <w:color w:val="000000"/>
          <w:kern w:val="0"/>
          <w:sz w:val="24"/>
          <w:szCs w:val="24"/>
          <w:lang w:eastAsia="ru-RU"/>
        </w:rPr>
        <w:t xml:space="preserve"> DSA...........................................................163 4.2. </w:t>
      </w:r>
      <w:r w:rsidRPr="007F7F61">
        <w:rPr>
          <w:rFonts w:ascii="Verdana" w:eastAsia="Times New Roman" w:hAnsi="Verdana" w:cs="Times New Roman" w:hint="eastAsia"/>
          <w:color w:val="000000"/>
          <w:kern w:val="0"/>
          <w:sz w:val="24"/>
          <w:szCs w:val="24"/>
          <w:lang w:eastAsia="ru-RU"/>
        </w:rPr>
        <w:t>Субквадратичні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класи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автоматів</w:t>
      </w:r>
      <w:r w:rsidRPr="007F7F61">
        <w:rPr>
          <w:rFonts w:ascii="Verdana" w:eastAsia="Times New Roman" w:hAnsi="Verdana" w:cs="Times New Roman"/>
          <w:color w:val="000000"/>
          <w:kern w:val="0"/>
          <w:sz w:val="24"/>
          <w:szCs w:val="24"/>
          <w:lang w:eastAsia="ru-RU"/>
        </w:rPr>
        <w:t xml:space="preserve"> ......................................................167 13 4.2.2. </w:t>
      </w:r>
      <w:r w:rsidRPr="007F7F61">
        <w:rPr>
          <w:rFonts w:ascii="Verdana" w:eastAsia="Times New Roman" w:hAnsi="Verdana" w:cs="Times New Roman" w:hint="eastAsia"/>
          <w:color w:val="000000"/>
          <w:kern w:val="0"/>
          <w:sz w:val="24"/>
          <w:szCs w:val="24"/>
          <w:lang w:eastAsia="ru-RU"/>
        </w:rPr>
        <w:t>Аперіодичні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 169 4.2.3. </w:t>
      </w:r>
      <w:r w:rsidRPr="007F7F61">
        <w:rPr>
          <w:rFonts w:ascii="Verdana" w:eastAsia="Times New Roman" w:hAnsi="Verdana" w:cs="Times New Roman" w:hint="eastAsia"/>
          <w:color w:val="000000"/>
          <w:kern w:val="0"/>
          <w:sz w:val="24"/>
          <w:szCs w:val="24"/>
          <w:lang w:eastAsia="ru-RU"/>
        </w:rPr>
        <w:t>Слабо</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монотонні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 171 4.2.4. </w:t>
      </w:r>
      <w:r w:rsidRPr="007F7F61">
        <w:rPr>
          <w:rFonts w:ascii="Verdana" w:eastAsia="Times New Roman" w:hAnsi="Verdana" w:cs="Times New Roman" w:hint="eastAsia"/>
          <w:color w:val="000000"/>
          <w:kern w:val="0"/>
          <w:sz w:val="24"/>
          <w:szCs w:val="24"/>
          <w:lang w:eastAsia="ru-RU"/>
        </w:rPr>
        <w:t>Многовид</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автоматів</w:t>
      </w:r>
      <w:r w:rsidRPr="007F7F61">
        <w:rPr>
          <w:rFonts w:ascii="Verdana" w:eastAsia="Times New Roman" w:hAnsi="Verdana" w:cs="Times New Roman"/>
          <w:color w:val="000000"/>
          <w:kern w:val="0"/>
          <w:sz w:val="24"/>
          <w:szCs w:val="24"/>
          <w:lang w:eastAsia="ru-RU"/>
        </w:rPr>
        <w:t xml:space="preserve"> EDSA ........................................................ 173 4.3. </w:t>
      </w:r>
      <w:r w:rsidRPr="007F7F61">
        <w:rPr>
          <w:rFonts w:ascii="Verdana" w:eastAsia="Times New Roman" w:hAnsi="Verdana" w:cs="Times New Roman" w:hint="eastAsia"/>
          <w:color w:val="000000"/>
          <w:kern w:val="0"/>
          <w:sz w:val="24"/>
          <w:szCs w:val="24"/>
          <w:lang w:eastAsia="ru-RU"/>
        </w:rPr>
        <w:t>Супер</w:t>
      </w:r>
      <w:r w:rsidRPr="007F7F61">
        <w:rPr>
          <w:rFonts w:ascii="Verdana" w:eastAsia="Times New Roman" w:hAnsi="Verdana" w:cs="Times New Roman"/>
          <w:color w:val="000000"/>
          <w:kern w:val="0"/>
          <w:sz w:val="24"/>
          <w:szCs w:val="24"/>
          <w:lang w:eastAsia="ru-RU"/>
        </w:rPr>
        <w:t>-</w:t>
      </w:r>
      <w:r w:rsidRPr="007F7F61">
        <w:rPr>
          <w:rFonts w:ascii="Verdana" w:eastAsia="Times New Roman" w:hAnsi="Verdana" w:cs="Times New Roman" w:hint="eastAsia"/>
          <w:color w:val="000000"/>
          <w:kern w:val="0"/>
          <w:sz w:val="24"/>
          <w:szCs w:val="24"/>
          <w:lang w:eastAsia="ru-RU"/>
        </w:rPr>
        <w:t>квадратичні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класи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автоматів</w:t>
      </w:r>
      <w:r w:rsidRPr="007F7F61">
        <w:rPr>
          <w:rFonts w:ascii="Verdana" w:eastAsia="Times New Roman" w:hAnsi="Verdana" w:cs="Times New Roman"/>
          <w:color w:val="000000"/>
          <w:kern w:val="0"/>
          <w:sz w:val="24"/>
          <w:szCs w:val="24"/>
          <w:lang w:eastAsia="ru-RU"/>
        </w:rPr>
        <w:t xml:space="preserve">................................................. 179 4.3.1. </w:t>
      </w:r>
      <w:r w:rsidRPr="007F7F61">
        <w:rPr>
          <w:rFonts w:ascii="Verdana" w:eastAsia="Times New Roman" w:hAnsi="Verdana" w:cs="Times New Roman" w:hint="eastAsia"/>
          <w:color w:val="000000"/>
          <w:kern w:val="0"/>
          <w:sz w:val="24"/>
          <w:szCs w:val="24"/>
          <w:lang w:eastAsia="ru-RU"/>
        </w:rPr>
        <w:t>Циклічні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 180 4.3.2. </w:t>
      </w:r>
      <w:r w:rsidRPr="007F7F61">
        <w:rPr>
          <w:rFonts w:ascii="Verdana" w:eastAsia="Times New Roman" w:hAnsi="Verdana" w:cs="Times New Roman" w:hint="eastAsia"/>
          <w:color w:val="000000"/>
          <w:kern w:val="0"/>
          <w:sz w:val="24"/>
          <w:szCs w:val="24"/>
          <w:lang w:eastAsia="ru-RU"/>
        </w:rPr>
        <w:t>Орієнтовані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 ................................................................. 183 4.3.3. </w:t>
      </w:r>
      <w:r w:rsidRPr="007F7F61">
        <w:rPr>
          <w:rFonts w:ascii="Verdana" w:eastAsia="Times New Roman" w:hAnsi="Verdana" w:cs="Times New Roman" w:hint="eastAsia"/>
          <w:color w:val="000000"/>
          <w:kern w:val="0"/>
          <w:sz w:val="24"/>
          <w:szCs w:val="24"/>
          <w:lang w:eastAsia="ru-RU"/>
        </w:rPr>
        <w:t>Прості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одно</w:t>
      </w:r>
      <w:r w:rsidRPr="007F7F61">
        <w:rPr>
          <w:rFonts w:ascii="Verdana" w:eastAsia="Times New Roman" w:hAnsi="Verdana" w:cs="Times New Roman"/>
          <w:color w:val="000000"/>
          <w:kern w:val="0"/>
          <w:sz w:val="24"/>
          <w:szCs w:val="24"/>
          <w:lang w:eastAsia="ru-RU"/>
        </w:rPr>
        <w:t>-</w:t>
      </w:r>
      <w:r w:rsidRPr="007F7F61">
        <w:rPr>
          <w:rFonts w:ascii="Verdana" w:eastAsia="Times New Roman" w:hAnsi="Verdana" w:cs="Times New Roman" w:hint="eastAsia"/>
          <w:color w:val="000000"/>
          <w:kern w:val="0"/>
          <w:sz w:val="24"/>
          <w:szCs w:val="24"/>
          <w:lang w:eastAsia="ru-RU"/>
        </w:rPr>
        <w:t>кластерні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 187 4.4. </w:t>
      </w:r>
      <w:r w:rsidRPr="007F7F61">
        <w:rPr>
          <w:rFonts w:ascii="Verdana" w:eastAsia="Times New Roman" w:hAnsi="Verdana" w:cs="Times New Roman" w:hint="eastAsia"/>
          <w:color w:val="000000"/>
          <w:kern w:val="0"/>
          <w:sz w:val="24"/>
          <w:szCs w:val="24"/>
          <w:lang w:eastAsia="ru-RU"/>
        </w:rPr>
        <w:t>Квазіквадратичні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класи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автоматів</w:t>
      </w:r>
      <w:r w:rsidRPr="007F7F61">
        <w:rPr>
          <w:rFonts w:ascii="Verdana" w:eastAsia="Times New Roman" w:hAnsi="Verdana" w:cs="Times New Roman"/>
          <w:color w:val="000000"/>
          <w:kern w:val="0"/>
          <w:sz w:val="24"/>
          <w:szCs w:val="24"/>
          <w:lang w:eastAsia="ru-RU"/>
        </w:rPr>
        <w:t xml:space="preserve">.................................................... 197 4.4.1. </w:t>
      </w:r>
      <w:r w:rsidRPr="007F7F61">
        <w:rPr>
          <w:rFonts w:ascii="Verdana" w:eastAsia="Times New Roman" w:hAnsi="Verdana" w:cs="Times New Roman" w:hint="eastAsia"/>
          <w:color w:val="000000"/>
          <w:kern w:val="0"/>
          <w:sz w:val="24"/>
          <w:szCs w:val="24"/>
          <w:lang w:eastAsia="ru-RU"/>
        </w:rPr>
        <w:t>Загальні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одно</w:t>
      </w:r>
      <w:r w:rsidRPr="007F7F61">
        <w:rPr>
          <w:rFonts w:ascii="Verdana" w:eastAsia="Times New Roman" w:hAnsi="Verdana" w:cs="Times New Roman"/>
          <w:color w:val="000000"/>
          <w:kern w:val="0"/>
          <w:sz w:val="24"/>
          <w:szCs w:val="24"/>
          <w:lang w:eastAsia="ru-RU"/>
        </w:rPr>
        <w:t>-</w:t>
      </w:r>
      <w:r w:rsidRPr="007F7F61">
        <w:rPr>
          <w:rFonts w:ascii="Verdana" w:eastAsia="Times New Roman" w:hAnsi="Verdana" w:cs="Times New Roman" w:hint="eastAsia"/>
          <w:color w:val="000000"/>
          <w:kern w:val="0"/>
          <w:sz w:val="24"/>
          <w:szCs w:val="24"/>
          <w:lang w:eastAsia="ru-RU"/>
        </w:rPr>
        <w:t>кластерні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 197 4.4.2. </w:t>
      </w:r>
      <w:r w:rsidRPr="007F7F61">
        <w:rPr>
          <w:rFonts w:ascii="Verdana" w:eastAsia="Times New Roman" w:hAnsi="Verdana" w:cs="Times New Roman" w:hint="eastAsia"/>
          <w:color w:val="000000"/>
          <w:kern w:val="0"/>
          <w:sz w:val="24"/>
          <w:szCs w:val="24"/>
          <w:lang w:eastAsia="ru-RU"/>
        </w:rPr>
        <w:t>Регулярні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 ..................................................................... 201 4.4.3. </w:t>
      </w:r>
      <w:r w:rsidRPr="007F7F61">
        <w:rPr>
          <w:rFonts w:ascii="Verdana" w:eastAsia="Times New Roman" w:hAnsi="Verdana" w:cs="Times New Roman" w:hint="eastAsia"/>
          <w:color w:val="000000"/>
          <w:kern w:val="0"/>
          <w:sz w:val="24"/>
          <w:szCs w:val="24"/>
          <w:lang w:eastAsia="ru-RU"/>
        </w:rPr>
        <w:t>Імовірнісні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розподіли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на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словах</w:t>
      </w:r>
      <w:r w:rsidRPr="007F7F61">
        <w:rPr>
          <w:rFonts w:ascii="Verdana" w:eastAsia="Times New Roman" w:hAnsi="Verdana" w:cs="Times New Roman"/>
          <w:color w:val="000000"/>
          <w:kern w:val="0"/>
          <w:sz w:val="24"/>
          <w:szCs w:val="24"/>
          <w:lang w:eastAsia="ru-RU"/>
        </w:rPr>
        <w:t xml:space="preserve">................................................ 208 4.4.4.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з</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простими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ідемпотентами</w:t>
      </w:r>
      <w:r w:rsidRPr="007F7F61">
        <w:rPr>
          <w:rFonts w:ascii="Verdana" w:eastAsia="Times New Roman" w:hAnsi="Verdana" w:cs="Times New Roman"/>
          <w:color w:val="000000"/>
          <w:kern w:val="0"/>
          <w:sz w:val="24"/>
          <w:szCs w:val="24"/>
          <w:lang w:eastAsia="ru-RU"/>
        </w:rPr>
        <w:t xml:space="preserve"> ....................................... 211 4.4.5. </w:t>
      </w:r>
      <w:r w:rsidRPr="007F7F61">
        <w:rPr>
          <w:rFonts w:ascii="Verdana" w:eastAsia="Times New Roman" w:hAnsi="Verdana" w:cs="Times New Roman" w:hint="eastAsia"/>
          <w:color w:val="000000"/>
          <w:kern w:val="0"/>
          <w:sz w:val="24"/>
          <w:szCs w:val="24"/>
          <w:lang w:eastAsia="ru-RU"/>
        </w:rPr>
        <w:t>Півпрості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 ..................................................................... 220 4.5. </w:t>
      </w:r>
      <w:r w:rsidRPr="007F7F61">
        <w:rPr>
          <w:rFonts w:ascii="Verdana" w:eastAsia="Times New Roman" w:hAnsi="Verdana" w:cs="Times New Roman" w:hint="eastAsia"/>
          <w:color w:val="000000"/>
          <w:kern w:val="0"/>
          <w:sz w:val="24"/>
          <w:szCs w:val="24"/>
          <w:lang w:eastAsia="ru-RU"/>
        </w:rPr>
        <w:t>Висновки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за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четвертим</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розділом</w:t>
      </w:r>
      <w:r w:rsidRPr="007F7F61">
        <w:rPr>
          <w:rFonts w:ascii="Verdana" w:eastAsia="Times New Roman" w:hAnsi="Verdana" w:cs="Times New Roman"/>
          <w:color w:val="000000"/>
          <w:kern w:val="0"/>
          <w:sz w:val="24"/>
          <w:szCs w:val="24"/>
          <w:lang w:eastAsia="ru-RU"/>
        </w:rPr>
        <w:t xml:space="preserve"> ..................................................... 230 </w:t>
      </w:r>
      <w:r w:rsidRPr="007F7F61">
        <w:rPr>
          <w:rFonts w:ascii="Verdana" w:eastAsia="Times New Roman" w:hAnsi="Verdana" w:cs="Times New Roman" w:hint="eastAsia"/>
          <w:color w:val="000000"/>
          <w:kern w:val="0"/>
          <w:sz w:val="24"/>
          <w:szCs w:val="24"/>
          <w:lang w:eastAsia="ru-RU"/>
        </w:rPr>
        <w:t>Розділ</w:t>
      </w:r>
      <w:r w:rsidRPr="007F7F61">
        <w:rPr>
          <w:rFonts w:ascii="Verdana" w:eastAsia="Times New Roman" w:hAnsi="Verdana" w:cs="Times New Roman"/>
          <w:color w:val="000000"/>
          <w:kern w:val="0"/>
          <w:sz w:val="24"/>
          <w:szCs w:val="24"/>
          <w:lang w:eastAsia="ru-RU"/>
        </w:rPr>
        <w:t xml:space="preserve"> 5. </w:t>
      </w:r>
      <w:r w:rsidRPr="007F7F61">
        <w:rPr>
          <w:rFonts w:ascii="Verdana" w:eastAsia="Times New Roman" w:hAnsi="Verdana" w:cs="Times New Roman" w:hint="eastAsia"/>
          <w:color w:val="000000"/>
          <w:kern w:val="0"/>
          <w:sz w:val="24"/>
          <w:szCs w:val="24"/>
          <w:lang w:eastAsia="ru-RU"/>
        </w:rPr>
        <w:t>Афінні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 ............................................................................ 233 5.1. </w:t>
      </w:r>
      <w:r w:rsidRPr="007F7F61">
        <w:rPr>
          <w:rFonts w:ascii="Verdana" w:eastAsia="Times New Roman" w:hAnsi="Verdana" w:cs="Times New Roman" w:hint="eastAsia"/>
          <w:color w:val="000000"/>
          <w:kern w:val="0"/>
          <w:sz w:val="24"/>
          <w:szCs w:val="24"/>
          <w:lang w:eastAsia="ru-RU"/>
        </w:rPr>
        <w:t>Досяжність</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станів</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в</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афінних</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автоматах</w:t>
      </w:r>
      <w:r w:rsidRPr="007F7F61">
        <w:rPr>
          <w:rFonts w:ascii="Verdana" w:eastAsia="Times New Roman" w:hAnsi="Verdana" w:cs="Times New Roman"/>
          <w:color w:val="000000"/>
          <w:kern w:val="0"/>
          <w:sz w:val="24"/>
          <w:szCs w:val="24"/>
          <w:lang w:eastAsia="ru-RU"/>
        </w:rPr>
        <w:t xml:space="preserve"> .......................................... 235 5.2. </w:t>
      </w:r>
      <w:r w:rsidRPr="007F7F61">
        <w:rPr>
          <w:rFonts w:ascii="Verdana" w:eastAsia="Times New Roman" w:hAnsi="Verdana" w:cs="Times New Roman" w:hint="eastAsia"/>
          <w:color w:val="000000"/>
          <w:kern w:val="0"/>
          <w:sz w:val="24"/>
          <w:szCs w:val="24"/>
          <w:lang w:eastAsia="ru-RU"/>
        </w:rPr>
        <w:t>Проблема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мортальності</w:t>
      </w:r>
      <w:r w:rsidRPr="007F7F61">
        <w:rPr>
          <w:rFonts w:ascii="Verdana" w:eastAsia="Times New Roman" w:hAnsi="Verdana" w:cs="Times New Roman"/>
          <w:color w:val="000000"/>
          <w:kern w:val="0"/>
          <w:sz w:val="24"/>
          <w:szCs w:val="24"/>
          <w:lang w:eastAsia="ru-RU"/>
        </w:rPr>
        <w:t xml:space="preserve">..................................................................... 237 5.2.1. </w:t>
      </w:r>
      <w:r w:rsidRPr="007F7F61">
        <w:rPr>
          <w:rFonts w:ascii="Verdana" w:eastAsia="Times New Roman" w:hAnsi="Verdana" w:cs="Times New Roman" w:hint="eastAsia"/>
          <w:color w:val="000000"/>
          <w:kern w:val="0"/>
          <w:sz w:val="24"/>
          <w:szCs w:val="24"/>
          <w:lang w:eastAsia="ru-RU"/>
        </w:rPr>
        <w:t>Двовимірні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над</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скінченним</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полем</w:t>
      </w:r>
      <w:r w:rsidRPr="007F7F61">
        <w:rPr>
          <w:rFonts w:ascii="Verdana" w:eastAsia="Times New Roman" w:hAnsi="Verdana" w:cs="Times New Roman"/>
          <w:color w:val="000000"/>
          <w:kern w:val="0"/>
          <w:sz w:val="24"/>
          <w:szCs w:val="24"/>
          <w:lang w:eastAsia="ru-RU"/>
        </w:rPr>
        <w:t xml:space="preserve">........................... 244 5.2.2. </w:t>
      </w:r>
      <w:r w:rsidRPr="007F7F61">
        <w:rPr>
          <w:rFonts w:ascii="Verdana" w:eastAsia="Times New Roman" w:hAnsi="Verdana" w:cs="Times New Roman" w:hint="eastAsia"/>
          <w:color w:val="000000"/>
          <w:kern w:val="0"/>
          <w:sz w:val="24"/>
          <w:szCs w:val="24"/>
          <w:lang w:eastAsia="ru-RU"/>
        </w:rPr>
        <w:t>Лінійні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над</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двійковим</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полем</w:t>
      </w:r>
      <w:r w:rsidRPr="007F7F61">
        <w:rPr>
          <w:rFonts w:ascii="Verdana" w:eastAsia="Times New Roman" w:hAnsi="Verdana" w:cs="Times New Roman"/>
          <w:color w:val="000000"/>
          <w:kern w:val="0"/>
          <w:sz w:val="24"/>
          <w:szCs w:val="24"/>
          <w:lang w:eastAsia="ru-RU"/>
        </w:rPr>
        <w:t xml:space="preserve"> .................................... 247 5.3. </w:t>
      </w:r>
      <w:r w:rsidRPr="007F7F61">
        <w:rPr>
          <w:rFonts w:ascii="Verdana" w:eastAsia="Times New Roman" w:hAnsi="Verdana" w:cs="Times New Roman" w:hint="eastAsia"/>
          <w:color w:val="000000"/>
          <w:kern w:val="0"/>
          <w:sz w:val="24"/>
          <w:szCs w:val="24"/>
          <w:lang w:eastAsia="ru-RU"/>
        </w:rPr>
        <w:t>Афінні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фрактали</w:t>
      </w:r>
      <w:r w:rsidRPr="007F7F61">
        <w:rPr>
          <w:rFonts w:ascii="Verdana" w:eastAsia="Times New Roman" w:hAnsi="Verdana" w:cs="Times New Roman"/>
          <w:color w:val="000000"/>
          <w:kern w:val="0"/>
          <w:sz w:val="24"/>
          <w:szCs w:val="24"/>
          <w:lang w:eastAsia="ru-RU"/>
        </w:rPr>
        <w:t xml:space="preserve">.............................................................. 251 5.3.1. </w:t>
      </w:r>
      <w:r w:rsidRPr="007F7F61">
        <w:rPr>
          <w:rFonts w:ascii="Verdana" w:eastAsia="Times New Roman" w:hAnsi="Verdana" w:cs="Times New Roman" w:hint="eastAsia"/>
          <w:color w:val="000000"/>
          <w:kern w:val="0"/>
          <w:sz w:val="24"/>
          <w:szCs w:val="24"/>
          <w:lang w:eastAsia="ru-RU"/>
        </w:rPr>
        <w:t>Класичні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фрактали</w:t>
      </w:r>
      <w:r w:rsidRPr="007F7F61">
        <w:rPr>
          <w:rFonts w:ascii="Verdana" w:eastAsia="Times New Roman" w:hAnsi="Verdana" w:cs="Times New Roman"/>
          <w:color w:val="000000"/>
          <w:kern w:val="0"/>
          <w:sz w:val="24"/>
          <w:szCs w:val="24"/>
          <w:lang w:eastAsia="ru-RU"/>
        </w:rPr>
        <w:t xml:space="preserve">...................................................................... 254 5.4. </w:t>
      </w:r>
      <w:r w:rsidRPr="007F7F61">
        <w:rPr>
          <w:rFonts w:ascii="Verdana" w:eastAsia="Times New Roman" w:hAnsi="Verdana" w:cs="Times New Roman" w:hint="eastAsia"/>
          <w:color w:val="000000"/>
          <w:kern w:val="0"/>
          <w:sz w:val="24"/>
          <w:szCs w:val="24"/>
          <w:lang w:eastAsia="ru-RU"/>
        </w:rPr>
        <w:t>Афінні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різницеві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рівняння</w:t>
      </w:r>
      <w:r w:rsidRPr="007F7F61">
        <w:rPr>
          <w:rFonts w:ascii="Verdana" w:eastAsia="Times New Roman" w:hAnsi="Verdana" w:cs="Times New Roman"/>
          <w:color w:val="000000"/>
          <w:kern w:val="0"/>
          <w:sz w:val="24"/>
          <w:szCs w:val="24"/>
          <w:lang w:eastAsia="ru-RU"/>
        </w:rPr>
        <w:t xml:space="preserve">.............................................. 257 5.4.1. </w:t>
      </w:r>
      <w:r w:rsidRPr="007F7F61">
        <w:rPr>
          <w:rFonts w:ascii="Verdana" w:eastAsia="Times New Roman" w:hAnsi="Verdana" w:cs="Times New Roman" w:hint="eastAsia"/>
          <w:color w:val="000000"/>
          <w:kern w:val="0"/>
          <w:sz w:val="24"/>
          <w:szCs w:val="24"/>
          <w:lang w:eastAsia="ru-RU"/>
        </w:rPr>
        <w:t>Модель</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Кейнса</w:t>
      </w:r>
      <w:r w:rsidRPr="007F7F61">
        <w:rPr>
          <w:rFonts w:ascii="Verdana" w:eastAsia="Times New Roman" w:hAnsi="Verdana" w:cs="Times New Roman"/>
          <w:color w:val="000000"/>
          <w:kern w:val="0"/>
          <w:sz w:val="24"/>
          <w:szCs w:val="24"/>
          <w:lang w:eastAsia="ru-RU"/>
        </w:rPr>
        <w:t xml:space="preserve"> ............................................................................ 258 5.4.2. </w:t>
      </w:r>
      <w:r w:rsidRPr="007F7F61">
        <w:rPr>
          <w:rFonts w:ascii="Verdana" w:eastAsia="Times New Roman" w:hAnsi="Verdana" w:cs="Times New Roman" w:hint="eastAsia"/>
          <w:color w:val="000000"/>
          <w:kern w:val="0"/>
          <w:sz w:val="24"/>
          <w:szCs w:val="24"/>
          <w:lang w:eastAsia="ru-RU"/>
        </w:rPr>
        <w:t>Модель</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Самуельсона</w:t>
      </w:r>
      <w:r w:rsidRPr="007F7F61">
        <w:rPr>
          <w:rFonts w:ascii="Verdana" w:eastAsia="Times New Roman" w:hAnsi="Verdana" w:cs="Times New Roman"/>
          <w:color w:val="000000"/>
          <w:kern w:val="0"/>
          <w:sz w:val="24"/>
          <w:szCs w:val="24"/>
          <w:lang w:eastAsia="ru-RU"/>
        </w:rPr>
        <w:t>-</w:t>
      </w:r>
      <w:r w:rsidRPr="007F7F61">
        <w:rPr>
          <w:rFonts w:ascii="Verdana" w:eastAsia="Times New Roman" w:hAnsi="Verdana" w:cs="Times New Roman" w:hint="eastAsia"/>
          <w:color w:val="000000"/>
          <w:kern w:val="0"/>
          <w:sz w:val="24"/>
          <w:szCs w:val="24"/>
          <w:lang w:eastAsia="ru-RU"/>
        </w:rPr>
        <w:t>Хікса</w:t>
      </w:r>
      <w:r w:rsidRPr="007F7F61">
        <w:rPr>
          <w:rFonts w:ascii="Verdana" w:eastAsia="Times New Roman" w:hAnsi="Verdana" w:cs="Times New Roman"/>
          <w:color w:val="000000"/>
          <w:kern w:val="0"/>
          <w:sz w:val="24"/>
          <w:szCs w:val="24"/>
          <w:lang w:eastAsia="ru-RU"/>
        </w:rPr>
        <w:t xml:space="preserve"> ....................................................... 259 5.4.3. </w:t>
      </w:r>
      <w:r w:rsidRPr="007F7F61">
        <w:rPr>
          <w:rFonts w:ascii="Verdana" w:eastAsia="Times New Roman" w:hAnsi="Verdana" w:cs="Times New Roman" w:hint="eastAsia"/>
          <w:color w:val="000000"/>
          <w:kern w:val="0"/>
          <w:sz w:val="24"/>
          <w:szCs w:val="24"/>
          <w:lang w:eastAsia="ru-RU"/>
        </w:rPr>
        <w:t>Автомат</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Фробеніуса</w:t>
      </w:r>
      <w:r w:rsidRPr="007F7F61">
        <w:rPr>
          <w:rFonts w:ascii="Verdana" w:eastAsia="Times New Roman" w:hAnsi="Verdana" w:cs="Times New Roman"/>
          <w:color w:val="000000"/>
          <w:kern w:val="0"/>
          <w:sz w:val="24"/>
          <w:szCs w:val="24"/>
          <w:lang w:eastAsia="ru-RU"/>
        </w:rPr>
        <w:t xml:space="preserve"> ................................................................... 260 14 5.5. </w:t>
      </w:r>
      <w:r w:rsidRPr="007F7F61">
        <w:rPr>
          <w:rFonts w:ascii="Verdana" w:eastAsia="Times New Roman" w:hAnsi="Verdana" w:cs="Times New Roman" w:hint="eastAsia"/>
          <w:color w:val="000000"/>
          <w:kern w:val="0"/>
          <w:sz w:val="24"/>
          <w:szCs w:val="24"/>
          <w:lang w:eastAsia="ru-RU"/>
        </w:rPr>
        <w:t>Висновки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по</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п</w:t>
      </w:r>
      <w:r w:rsidRPr="007F7F61">
        <w:rPr>
          <w:rFonts w:ascii="Verdana" w:eastAsia="Times New Roman" w:hAnsi="Verdana" w:cs="Times New Roman"/>
          <w:color w:val="000000"/>
          <w:kern w:val="0"/>
          <w:sz w:val="24"/>
          <w:szCs w:val="24"/>
          <w:lang w:eastAsia="ru-RU"/>
        </w:rPr>
        <w:t>'</w:t>
      </w:r>
      <w:r w:rsidRPr="007F7F61">
        <w:rPr>
          <w:rFonts w:ascii="Verdana" w:eastAsia="Times New Roman" w:hAnsi="Verdana" w:cs="Times New Roman" w:hint="eastAsia"/>
          <w:color w:val="000000"/>
          <w:kern w:val="0"/>
          <w:sz w:val="24"/>
          <w:szCs w:val="24"/>
          <w:lang w:eastAsia="ru-RU"/>
        </w:rPr>
        <w:t>ятому</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розділу</w:t>
      </w:r>
      <w:r w:rsidRPr="007F7F61">
        <w:rPr>
          <w:rFonts w:ascii="Verdana" w:eastAsia="Times New Roman" w:hAnsi="Verdana" w:cs="Times New Roman"/>
          <w:color w:val="000000"/>
          <w:kern w:val="0"/>
          <w:sz w:val="24"/>
          <w:szCs w:val="24"/>
          <w:lang w:eastAsia="ru-RU"/>
        </w:rPr>
        <w:t xml:space="preserve"> ............................................................261 </w:t>
      </w:r>
      <w:r w:rsidRPr="007F7F61">
        <w:rPr>
          <w:rFonts w:ascii="Verdana" w:eastAsia="Times New Roman" w:hAnsi="Verdana" w:cs="Times New Roman" w:hint="eastAsia"/>
          <w:color w:val="000000"/>
          <w:kern w:val="0"/>
          <w:sz w:val="24"/>
          <w:szCs w:val="24"/>
          <w:lang w:eastAsia="ru-RU"/>
        </w:rPr>
        <w:t>Розділ</w:t>
      </w:r>
      <w:r w:rsidRPr="007F7F61">
        <w:rPr>
          <w:rFonts w:ascii="Verdana" w:eastAsia="Times New Roman" w:hAnsi="Verdana" w:cs="Times New Roman"/>
          <w:color w:val="000000"/>
          <w:kern w:val="0"/>
          <w:sz w:val="24"/>
          <w:szCs w:val="24"/>
          <w:lang w:eastAsia="ru-RU"/>
        </w:rPr>
        <w:t xml:space="preserve"> 6. </w:t>
      </w:r>
      <w:r w:rsidRPr="007F7F61">
        <w:rPr>
          <w:rFonts w:ascii="Verdana" w:eastAsia="Times New Roman" w:hAnsi="Verdana" w:cs="Times New Roman" w:hint="eastAsia"/>
          <w:color w:val="000000"/>
          <w:kern w:val="0"/>
          <w:sz w:val="24"/>
          <w:szCs w:val="24"/>
          <w:lang w:eastAsia="ru-RU"/>
        </w:rPr>
        <w:t>Дискретні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динамічні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системи</w:t>
      </w:r>
      <w:r w:rsidRPr="007F7F61">
        <w:rPr>
          <w:rFonts w:ascii="Verdana" w:eastAsia="Times New Roman" w:hAnsi="Verdana" w:cs="Times New Roman"/>
          <w:color w:val="000000"/>
          <w:kern w:val="0"/>
          <w:sz w:val="24"/>
          <w:szCs w:val="24"/>
          <w:lang w:eastAsia="ru-RU"/>
        </w:rPr>
        <w:t xml:space="preserve">.......................................................264 6.1. </w:t>
      </w:r>
      <w:r w:rsidRPr="007F7F61">
        <w:rPr>
          <w:rFonts w:ascii="Verdana" w:eastAsia="Times New Roman" w:hAnsi="Verdana" w:cs="Times New Roman" w:hint="eastAsia"/>
          <w:color w:val="000000"/>
          <w:kern w:val="0"/>
          <w:sz w:val="24"/>
          <w:szCs w:val="24"/>
          <w:lang w:eastAsia="ru-RU"/>
        </w:rPr>
        <w:t>Транспортна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задача</w:t>
      </w:r>
      <w:r w:rsidRPr="007F7F61">
        <w:rPr>
          <w:rFonts w:ascii="Verdana" w:eastAsia="Times New Roman" w:hAnsi="Verdana" w:cs="Times New Roman"/>
          <w:color w:val="000000"/>
          <w:kern w:val="0"/>
          <w:sz w:val="24"/>
          <w:szCs w:val="24"/>
          <w:lang w:eastAsia="ru-RU"/>
        </w:rPr>
        <w:t xml:space="preserve"> ............................................................................265 6.1.1. </w:t>
      </w:r>
      <w:r w:rsidRPr="007F7F61">
        <w:rPr>
          <w:rFonts w:ascii="Verdana" w:eastAsia="Times New Roman" w:hAnsi="Verdana" w:cs="Times New Roman" w:hint="eastAsia"/>
          <w:color w:val="000000"/>
          <w:kern w:val="0"/>
          <w:sz w:val="24"/>
          <w:szCs w:val="24"/>
          <w:lang w:eastAsia="ru-RU"/>
        </w:rPr>
        <w:t>Транзитна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задача</w:t>
      </w:r>
      <w:r w:rsidRPr="007F7F61">
        <w:rPr>
          <w:rFonts w:ascii="Verdana" w:eastAsia="Times New Roman" w:hAnsi="Verdana" w:cs="Times New Roman"/>
          <w:color w:val="000000"/>
          <w:kern w:val="0"/>
          <w:sz w:val="24"/>
          <w:szCs w:val="24"/>
          <w:lang w:eastAsia="ru-RU"/>
        </w:rPr>
        <w:t xml:space="preserve"> .........................................................................267 6.2. </w:t>
      </w:r>
      <w:r w:rsidRPr="007F7F61">
        <w:rPr>
          <w:rFonts w:ascii="Verdana" w:eastAsia="Times New Roman" w:hAnsi="Verdana" w:cs="Times New Roman" w:hint="eastAsia"/>
          <w:color w:val="000000"/>
          <w:kern w:val="0"/>
          <w:sz w:val="24"/>
          <w:szCs w:val="24"/>
          <w:lang w:eastAsia="ru-RU"/>
        </w:rPr>
        <w:t>Управління</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запасами</w:t>
      </w:r>
      <w:r w:rsidRPr="007F7F61">
        <w:rPr>
          <w:rFonts w:ascii="Verdana" w:eastAsia="Times New Roman" w:hAnsi="Verdana" w:cs="Times New Roman"/>
          <w:color w:val="000000"/>
          <w:kern w:val="0"/>
          <w:sz w:val="24"/>
          <w:szCs w:val="24"/>
          <w:lang w:eastAsia="ru-RU"/>
        </w:rPr>
        <w:t xml:space="preserve"> .........................................................................268 6.2.1. </w:t>
      </w:r>
      <w:r w:rsidRPr="007F7F61">
        <w:rPr>
          <w:rFonts w:ascii="Verdana" w:eastAsia="Times New Roman" w:hAnsi="Verdana" w:cs="Times New Roman" w:hint="eastAsia"/>
          <w:color w:val="000000"/>
          <w:kern w:val="0"/>
          <w:sz w:val="24"/>
          <w:szCs w:val="24"/>
          <w:lang w:eastAsia="ru-RU"/>
        </w:rPr>
        <w:t>Узагальнена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задача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управління</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запасами</w:t>
      </w:r>
      <w:r w:rsidRPr="007F7F61">
        <w:rPr>
          <w:rFonts w:ascii="Verdana" w:eastAsia="Times New Roman" w:hAnsi="Verdana" w:cs="Times New Roman"/>
          <w:color w:val="000000"/>
          <w:kern w:val="0"/>
          <w:sz w:val="24"/>
          <w:szCs w:val="24"/>
          <w:lang w:eastAsia="ru-RU"/>
        </w:rPr>
        <w:t xml:space="preserve">.................................270 6.3. </w:t>
      </w:r>
      <w:r w:rsidRPr="007F7F61">
        <w:rPr>
          <w:rFonts w:ascii="Verdana" w:eastAsia="Times New Roman" w:hAnsi="Verdana" w:cs="Times New Roman" w:hint="eastAsia"/>
          <w:color w:val="000000"/>
          <w:kern w:val="0"/>
          <w:sz w:val="24"/>
          <w:szCs w:val="24"/>
          <w:lang w:eastAsia="ru-RU"/>
        </w:rPr>
        <w:t>Хаотична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динаміка</w:t>
      </w:r>
      <w:r w:rsidRPr="007F7F61">
        <w:rPr>
          <w:rFonts w:ascii="Verdana" w:eastAsia="Times New Roman" w:hAnsi="Verdana" w:cs="Times New Roman"/>
          <w:color w:val="000000"/>
          <w:kern w:val="0"/>
          <w:sz w:val="24"/>
          <w:szCs w:val="24"/>
          <w:lang w:eastAsia="ru-RU"/>
        </w:rPr>
        <w:t xml:space="preserve">.............................................................................271 6.3.1. </w:t>
      </w:r>
      <w:r w:rsidRPr="007F7F61">
        <w:rPr>
          <w:rFonts w:ascii="Verdana" w:eastAsia="Times New Roman" w:hAnsi="Verdana" w:cs="Times New Roman" w:hint="eastAsia"/>
          <w:color w:val="000000"/>
          <w:kern w:val="0"/>
          <w:sz w:val="24"/>
          <w:szCs w:val="24"/>
          <w:lang w:eastAsia="ru-RU"/>
        </w:rPr>
        <w:t>Автономні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динамічні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системи</w:t>
      </w:r>
      <w:r w:rsidRPr="007F7F61">
        <w:rPr>
          <w:rFonts w:ascii="Verdana" w:eastAsia="Times New Roman" w:hAnsi="Verdana" w:cs="Times New Roman"/>
          <w:color w:val="000000"/>
          <w:kern w:val="0"/>
          <w:sz w:val="24"/>
          <w:szCs w:val="24"/>
          <w:lang w:eastAsia="ru-RU"/>
        </w:rPr>
        <w:t xml:space="preserve"> ...................................................271 6.3.2. </w:t>
      </w:r>
      <w:r w:rsidRPr="007F7F61">
        <w:rPr>
          <w:rFonts w:ascii="Verdana" w:eastAsia="Times New Roman" w:hAnsi="Verdana" w:cs="Times New Roman" w:hint="eastAsia"/>
          <w:color w:val="000000"/>
          <w:kern w:val="0"/>
          <w:sz w:val="24"/>
          <w:szCs w:val="24"/>
          <w:lang w:eastAsia="ru-RU"/>
        </w:rPr>
        <w:t>Детермінований</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динамічний</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хаос</w:t>
      </w:r>
      <w:r w:rsidRPr="007F7F61">
        <w:rPr>
          <w:rFonts w:ascii="Verdana" w:eastAsia="Times New Roman" w:hAnsi="Verdana" w:cs="Times New Roman"/>
          <w:color w:val="000000"/>
          <w:kern w:val="0"/>
          <w:sz w:val="24"/>
          <w:szCs w:val="24"/>
          <w:lang w:eastAsia="ru-RU"/>
        </w:rPr>
        <w:t xml:space="preserve"> .............................................274 6.3.3. </w:t>
      </w:r>
      <w:r w:rsidRPr="007F7F61">
        <w:rPr>
          <w:rFonts w:ascii="Verdana" w:eastAsia="Times New Roman" w:hAnsi="Verdana" w:cs="Times New Roman" w:hint="eastAsia"/>
          <w:color w:val="000000"/>
          <w:kern w:val="0"/>
          <w:sz w:val="24"/>
          <w:szCs w:val="24"/>
          <w:lang w:eastAsia="ru-RU"/>
        </w:rPr>
        <w:t>Універсальна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постійна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періодичність</w:t>
      </w:r>
      <w:r w:rsidRPr="007F7F61">
        <w:rPr>
          <w:rFonts w:ascii="Verdana" w:eastAsia="Times New Roman" w:hAnsi="Verdana" w:cs="Times New Roman"/>
          <w:color w:val="000000"/>
          <w:kern w:val="0"/>
          <w:sz w:val="24"/>
          <w:szCs w:val="24"/>
          <w:lang w:eastAsia="ru-RU"/>
        </w:rPr>
        <w:t xml:space="preserve">.....................................277 6.3.4. </w:t>
      </w:r>
      <w:r w:rsidRPr="007F7F61">
        <w:rPr>
          <w:rFonts w:ascii="Verdana" w:eastAsia="Times New Roman" w:hAnsi="Verdana" w:cs="Times New Roman" w:hint="eastAsia"/>
          <w:color w:val="000000"/>
          <w:kern w:val="0"/>
          <w:sz w:val="24"/>
          <w:szCs w:val="24"/>
          <w:lang w:eastAsia="ru-RU"/>
        </w:rPr>
        <w:t>Ознаки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детермінованого</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хаосу</w:t>
      </w:r>
      <w:r w:rsidRPr="007F7F61">
        <w:rPr>
          <w:rFonts w:ascii="Verdana" w:eastAsia="Times New Roman" w:hAnsi="Verdana" w:cs="Times New Roman"/>
          <w:color w:val="000000"/>
          <w:kern w:val="0"/>
          <w:sz w:val="24"/>
          <w:szCs w:val="24"/>
          <w:lang w:eastAsia="ru-RU"/>
        </w:rPr>
        <w:t xml:space="preserve"> ..................................................279 6.4. </w:t>
      </w:r>
      <w:r w:rsidRPr="007F7F61">
        <w:rPr>
          <w:rFonts w:ascii="Verdana" w:eastAsia="Times New Roman" w:hAnsi="Verdana" w:cs="Times New Roman" w:hint="eastAsia"/>
          <w:color w:val="000000"/>
          <w:kern w:val="0"/>
          <w:sz w:val="24"/>
          <w:szCs w:val="24"/>
          <w:lang w:eastAsia="ru-RU"/>
        </w:rPr>
        <w:t>Застосування</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теорії</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автоматів</w:t>
      </w:r>
      <w:r w:rsidRPr="007F7F61">
        <w:rPr>
          <w:rFonts w:ascii="Verdana" w:eastAsia="Times New Roman" w:hAnsi="Verdana" w:cs="Times New Roman"/>
          <w:color w:val="000000"/>
          <w:kern w:val="0"/>
          <w:sz w:val="24"/>
          <w:szCs w:val="24"/>
          <w:lang w:eastAsia="ru-RU"/>
        </w:rPr>
        <w:t xml:space="preserve">...........................................................283 6.4.1. </w:t>
      </w:r>
      <w:r w:rsidRPr="007F7F61">
        <w:rPr>
          <w:rFonts w:ascii="Verdana" w:eastAsia="Times New Roman" w:hAnsi="Verdana" w:cs="Times New Roman" w:hint="eastAsia"/>
          <w:color w:val="000000"/>
          <w:kern w:val="0"/>
          <w:sz w:val="24"/>
          <w:szCs w:val="24"/>
          <w:lang w:eastAsia="ru-RU"/>
        </w:rPr>
        <w:t>Булеві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 ...........................................................................283 6.4.2. </w:t>
      </w:r>
      <w:r w:rsidRPr="007F7F61">
        <w:rPr>
          <w:rFonts w:ascii="Verdana" w:eastAsia="Times New Roman" w:hAnsi="Verdana" w:cs="Times New Roman" w:hint="eastAsia"/>
          <w:color w:val="000000"/>
          <w:kern w:val="0"/>
          <w:sz w:val="24"/>
          <w:szCs w:val="24"/>
          <w:lang w:eastAsia="ru-RU"/>
        </w:rPr>
        <w:t>Регулярні</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вирази</w:t>
      </w:r>
      <w:r w:rsidRPr="007F7F61">
        <w:rPr>
          <w:rFonts w:ascii="Verdana" w:eastAsia="Times New Roman" w:hAnsi="Verdana" w:cs="Times New Roman"/>
          <w:color w:val="000000"/>
          <w:kern w:val="0"/>
          <w:sz w:val="24"/>
          <w:szCs w:val="24"/>
          <w:lang w:eastAsia="ru-RU"/>
        </w:rPr>
        <w:t xml:space="preserve">..........................................................................286 6.4.3. </w:t>
      </w:r>
      <w:r w:rsidRPr="007F7F61">
        <w:rPr>
          <w:rFonts w:ascii="Verdana" w:eastAsia="Times New Roman" w:hAnsi="Verdana" w:cs="Times New Roman" w:hint="eastAsia"/>
          <w:color w:val="000000"/>
          <w:kern w:val="0"/>
          <w:sz w:val="24"/>
          <w:szCs w:val="24"/>
          <w:lang w:eastAsia="ru-RU"/>
        </w:rPr>
        <w:t>Автомати</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Харела</w:t>
      </w:r>
      <w:r w:rsidRPr="007F7F61">
        <w:rPr>
          <w:rFonts w:ascii="Verdana" w:eastAsia="Times New Roman" w:hAnsi="Verdana" w:cs="Times New Roman"/>
          <w:color w:val="000000"/>
          <w:kern w:val="0"/>
          <w:sz w:val="24"/>
          <w:szCs w:val="24"/>
          <w:lang w:eastAsia="ru-RU"/>
        </w:rPr>
        <w:t xml:space="preserve"> .........................................................................287 </w:t>
      </w:r>
      <w:r w:rsidRPr="007F7F61">
        <w:rPr>
          <w:rFonts w:ascii="Verdana" w:eastAsia="Times New Roman" w:hAnsi="Verdana" w:cs="Times New Roman" w:hint="eastAsia"/>
          <w:color w:val="000000"/>
          <w:kern w:val="0"/>
          <w:sz w:val="24"/>
          <w:szCs w:val="24"/>
          <w:lang w:eastAsia="ru-RU"/>
        </w:rPr>
        <w:t>Список</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літератури</w:t>
      </w:r>
      <w:r w:rsidRPr="007F7F61">
        <w:rPr>
          <w:rFonts w:ascii="Verdana" w:eastAsia="Times New Roman" w:hAnsi="Verdana" w:cs="Times New Roman"/>
          <w:color w:val="000000"/>
          <w:kern w:val="0"/>
          <w:sz w:val="24"/>
          <w:szCs w:val="24"/>
          <w:lang w:eastAsia="ru-RU"/>
        </w:rPr>
        <w:t xml:space="preserve"> .........................................................................................292 </w:t>
      </w:r>
      <w:r w:rsidRPr="007F7F61">
        <w:rPr>
          <w:rFonts w:ascii="Verdana" w:eastAsia="Times New Roman" w:hAnsi="Verdana" w:cs="Times New Roman" w:hint="eastAsia"/>
          <w:color w:val="000000"/>
          <w:kern w:val="0"/>
          <w:sz w:val="24"/>
          <w:szCs w:val="24"/>
          <w:lang w:eastAsia="ru-RU"/>
        </w:rPr>
        <w:t>Додаток</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Список</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публікацій</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за</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темою</w:t>
      </w:r>
      <w:r w:rsidRPr="007F7F61">
        <w:rPr>
          <w:rFonts w:ascii="Verdana" w:eastAsia="Times New Roman" w:hAnsi="Verdana" w:cs="Times New Roman"/>
          <w:color w:val="000000"/>
          <w:kern w:val="0"/>
          <w:sz w:val="24"/>
          <w:szCs w:val="24"/>
          <w:lang w:eastAsia="ru-RU"/>
        </w:rPr>
        <w:t xml:space="preserve"> </w:t>
      </w:r>
      <w:r w:rsidRPr="007F7F61">
        <w:rPr>
          <w:rFonts w:ascii="Verdana" w:eastAsia="Times New Roman" w:hAnsi="Verdana" w:cs="Times New Roman" w:hint="eastAsia"/>
          <w:color w:val="000000"/>
          <w:kern w:val="0"/>
          <w:sz w:val="24"/>
          <w:szCs w:val="24"/>
          <w:lang w:eastAsia="ru-RU"/>
        </w:rPr>
        <w:t>дисертації</w:t>
      </w:r>
      <w:r w:rsidRPr="007F7F61">
        <w:rPr>
          <w:rFonts w:ascii="Verdana" w:eastAsia="Times New Roman" w:hAnsi="Verdana" w:cs="Times New Roman"/>
          <w:color w:val="000000"/>
          <w:kern w:val="0"/>
          <w:sz w:val="24"/>
          <w:szCs w:val="24"/>
          <w:lang w:eastAsia="ru-RU"/>
        </w:rPr>
        <w:t xml:space="preserve"> .................................300</w:t>
      </w:r>
    </w:p>
    <w:p w:rsidR="007F7F61" w:rsidRDefault="007F7F61" w:rsidP="007F7F61">
      <w:pPr>
        <w:rPr>
          <w:rFonts w:ascii="Verdana" w:eastAsia="Times New Roman" w:hAnsi="Verdana" w:cs="Times New Roman"/>
          <w:color w:val="000000"/>
          <w:kern w:val="0"/>
          <w:sz w:val="24"/>
          <w:szCs w:val="24"/>
          <w:lang w:eastAsia="ru-RU"/>
        </w:rPr>
      </w:pPr>
    </w:p>
    <w:p w:rsidR="007F7F61" w:rsidRDefault="007F7F61" w:rsidP="007F7F61">
      <w:pPr>
        <w:rPr>
          <w:rFonts w:ascii="Verdana" w:eastAsia="Times New Roman" w:hAnsi="Verdana" w:cs="Times New Roman"/>
          <w:color w:val="000000"/>
          <w:kern w:val="0"/>
          <w:sz w:val="24"/>
          <w:szCs w:val="24"/>
          <w:lang w:eastAsia="ru-RU"/>
        </w:rPr>
      </w:pPr>
    </w:p>
    <w:p w:rsidR="007F7F61" w:rsidRDefault="007F7F61" w:rsidP="007F7F61">
      <w:pPr>
        <w:rPr>
          <w:rFonts w:ascii="Verdana" w:eastAsia="Times New Roman" w:hAnsi="Verdana" w:cs="Times New Roman"/>
          <w:color w:val="000000"/>
          <w:kern w:val="0"/>
          <w:sz w:val="24"/>
          <w:szCs w:val="24"/>
          <w:lang w:eastAsia="ru-RU"/>
        </w:rPr>
      </w:pPr>
    </w:p>
    <w:p w:rsidR="007F7F61" w:rsidRDefault="007F7F61" w:rsidP="007F7F61">
      <w:r>
        <w:rPr>
          <w:rFonts w:hint="eastAsia"/>
        </w:rPr>
        <w:t>У</w:t>
      </w:r>
      <w:r>
        <w:t></w:t>
      </w:r>
      <w:r>
        <w:rPr>
          <w:rFonts w:hint="eastAsia"/>
        </w:rPr>
        <w:t>зв</w:t>
      </w:r>
      <w:r>
        <w:t></w:t>
      </w:r>
      <w:r>
        <w:rPr>
          <w:rFonts w:hint="eastAsia"/>
        </w:rPr>
        <w:t>язку</w:t>
      </w:r>
      <w:r>
        <w:t></w:t>
      </w:r>
      <w:r>
        <w:rPr>
          <w:rFonts w:hint="eastAsia"/>
        </w:rPr>
        <w:t>з</w:t>
      </w:r>
      <w:r>
        <w:t></w:t>
      </w:r>
      <w:r>
        <w:rPr>
          <w:rFonts w:hint="eastAsia"/>
        </w:rPr>
        <w:t>черговою</w:t>
      </w:r>
      <w:r>
        <w:t></w:t>
      </w:r>
      <w:r>
        <w:rPr>
          <w:rFonts w:hint="eastAsia"/>
        </w:rPr>
        <w:t>кризою</w:t>
      </w:r>
      <w:r>
        <w:t></w:t>
      </w:r>
      <w:r>
        <w:rPr>
          <w:rFonts w:hint="eastAsia"/>
        </w:rPr>
        <w:t>в</w:t>
      </w:r>
      <w:r>
        <w:t></w:t>
      </w:r>
      <w:r>
        <w:rPr>
          <w:rFonts w:hint="eastAsia"/>
        </w:rPr>
        <w:t>програмуванні</w:t>
      </w:r>
      <w:r>
        <w:t></w:t>
      </w:r>
      <w:r>
        <w:rPr>
          <w:rFonts w:hint="eastAsia"/>
        </w:rPr>
        <w:t>подібні</w:t>
      </w:r>
      <w:r>
        <w:t></w:t>
      </w:r>
      <w:r>
        <w:rPr>
          <w:rFonts w:hint="eastAsia"/>
        </w:rPr>
        <w:t>реалізації</w:t>
      </w:r>
      <w:r>
        <w:t></w:t>
      </w:r>
      <w:r>
        <w:rPr>
          <w:rFonts w:hint="eastAsia"/>
        </w:rPr>
        <w:t>отримали</w:t>
      </w:r>
    </w:p>
    <w:p w:rsidR="007F7F61" w:rsidRDefault="007F7F61" w:rsidP="007F7F61">
      <w:r>
        <w:rPr>
          <w:rFonts w:hint="eastAsia"/>
        </w:rPr>
        <w:t>суворий</w:t>
      </w:r>
      <w:r>
        <w:t></w:t>
      </w:r>
      <w:r>
        <w:rPr>
          <w:rFonts w:hint="eastAsia"/>
        </w:rPr>
        <w:t>осуд</w:t>
      </w:r>
      <w:r>
        <w:t></w:t>
      </w:r>
      <w:r>
        <w:rPr>
          <w:rFonts w:hint="eastAsia"/>
        </w:rPr>
        <w:t>з</w:t>
      </w:r>
      <w:r>
        <w:t></w:t>
      </w:r>
      <w:r>
        <w:rPr>
          <w:rFonts w:hint="eastAsia"/>
        </w:rPr>
        <w:t>боку</w:t>
      </w:r>
      <w:r>
        <w:t></w:t>
      </w:r>
      <w:r>
        <w:rPr>
          <w:rFonts w:hint="eastAsia"/>
        </w:rPr>
        <w:t>адептів</w:t>
      </w:r>
      <w:r>
        <w:t></w:t>
      </w:r>
      <w:r>
        <w:rPr>
          <w:rFonts w:hint="eastAsia"/>
        </w:rPr>
        <w:t>структурного</w:t>
      </w:r>
      <w:r>
        <w:t></w:t>
      </w:r>
      <w:r>
        <w:rPr>
          <w:rFonts w:hint="eastAsia"/>
        </w:rPr>
        <w:t>програмування</w:t>
      </w:r>
      <w:r>
        <w:t></w:t>
      </w:r>
      <w:r>
        <w:t></w:t>
      </w:r>
      <w:r>
        <w:rPr>
          <w:rFonts w:hint="eastAsia"/>
        </w:rPr>
        <w:t>виразником</w:t>
      </w:r>
      <w:r>
        <w:t></w:t>
      </w:r>
      <w:r>
        <w:rPr>
          <w:rFonts w:hint="eastAsia"/>
        </w:rPr>
        <w:t>яких</w:t>
      </w:r>
      <w:r>
        <w:t></w:t>
      </w:r>
      <w:r>
        <w:rPr>
          <w:rFonts w:hint="eastAsia"/>
        </w:rPr>
        <w:t>був</w:t>
      </w:r>
    </w:p>
    <w:p w:rsidR="007F7F61" w:rsidRDefault="007F7F61" w:rsidP="007F7F61">
      <w:r>
        <w:rPr>
          <w:rFonts w:hint="eastAsia"/>
        </w:rPr>
        <w:t>Дейкстра</w:t>
      </w:r>
      <w:r>
        <w:t></w:t>
      </w:r>
      <w:r>
        <w:t></w:t>
      </w:r>
      <w:r>
        <w:t></w:t>
      </w:r>
      <w:r>
        <w:t></w:t>
      </w:r>
      <w:r>
        <w:t></w:t>
      </w:r>
      <w:r>
        <w:t></w:t>
      </w:r>
      <w:r>
        <w:t></w:t>
      </w:r>
      <w:r>
        <w:t></w:t>
      </w:r>
      <w:r>
        <w:rPr>
          <w:rFonts w:hint="eastAsia"/>
        </w:rPr>
        <w:t>З</w:t>
      </w:r>
      <w:r>
        <w:t></w:t>
      </w:r>
      <w:r>
        <w:rPr>
          <w:rFonts w:hint="eastAsia"/>
        </w:rPr>
        <w:t>тих</w:t>
      </w:r>
      <w:r>
        <w:t></w:t>
      </w:r>
      <w:r>
        <w:rPr>
          <w:rFonts w:hint="eastAsia"/>
        </w:rPr>
        <w:t>пір</w:t>
      </w:r>
      <w:r>
        <w:t></w:t>
      </w:r>
      <w:r>
        <w:t></w:t>
      </w:r>
      <w:r>
        <w:rPr>
          <w:rFonts w:hint="eastAsia"/>
        </w:rPr>
        <w:t>принаймні</w:t>
      </w:r>
      <w:r>
        <w:t></w:t>
      </w:r>
      <w:r>
        <w:t></w:t>
      </w:r>
      <w:r>
        <w:rPr>
          <w:rFonts w:hint="eastAsia"/>
        </w:rPr>
        <w:t>на</w:t>
      </w:r>
      <w:r>
        <w:t></w:t>
      </w:r>
      <w:r>
        <w:rPr>
          <w:rFonts w:hint="eastAsia"/>
        </w:rPr>
        <w:t>теоретичному</w:t>
      </w:r>
      <w:r>
        <w:t></w:t>
      </w:r>
      <w:r>
        <w:rPr>
          <w:rFonts w:hint="eastAsia"/>
        </w:rPr>
        <w:t>рівні</w:t>
      </w:r>
      <w:r>
        <w:t></w:t>
      </w:r>
      <w:r>
        <w:rPr>
          <w:rFonts w:hint="eastAsia"/>
        </w:rPr>
        <w:t>питання</w:t>
      </w:r>
      <w:r>
        <w:t></w:t>
      </w:r>
      <w:r>
        <w:rPr>
          <w:rFonts w:hint="eastAsia"/>
        </w:rPr>
        <w:t>про</w:t>
      </w:r>
    </w:p>
    <w:p w:rsidR="007F7F61" w:rsidRDefault="007F7F61" w:rsidP="007F7F61">
      <w:r>
        <w:rPr>
          <w:rFonts w:hint="eastAsia"/>
        </w:rPr>
        <w:t>програмну</w:t>
      </w:r>
      <w:r>
        <w:t></w:t>
      </w:r>
      <w:r>
        <w:rPr>
          <w:rFonts w:hint="eastAsia"/>
        </w:rPr>
        <w:t>реалізацію</w:t>
      </w:r>
      <w:r>
        <w:t></w:t>
      </w:r>
      <w:r>
        <w:rPr>
          <w:rFonts w:hint="eastAsia"/>
        </w:rPr>
        <w:t>автоматів</w:t>
      </w:r>
      <w:r>
        <w:t></w:t>
      </w:r>
      <w:r>
        <w:rPr>
          <w:rFonts w:hint="eastAsia"/>
        </w:rPr>
        <w:t>більше</w:t>
      </w:r>
      <w:r>
        <w:t></w:t>
      </w:r>
      <w:r>
        <w:rPr>
          <w:rFonts w:hint="eastAsia"/>
        </w:rPr>
        <w:t>не</w:t>
      </w:r>
      <w:r>
        <w:t></w:t>
      </w:r>
      <w:r>
        <w:rPr>
          <w:rFonts w:hint="eastAsia"/>
        </w:rPr>
        <w:t>підіймався</w:t>
      </w:r>
      <w:r>
        <w:t></w:t>
      </w:r>
    </w:p>
    <w:p w:rsidR="007F7F61" w:rsidRDefault="007F7F61" w:rsidP="007F7F61">
      <w:r>
        <w:rPr>
          <w:rFonts w:hint="eastAsia"/>
        </w:rPr>
        <w:t>І</w:t>
      </w:r>
      <w:r>
        <w:t></w:t>
      </w:r>
      <w:r>
        <w:rPr>
          <w:rFonts w:hint="eastAsia"/>
        </w:rPr>
        <w:t>ось</w:t>
      </w:r>
      <w:r>
        <w:t></w:t>
      </w:r>
      <w:r>
        <w:rPr>
          <w:rFonts w:hint="eastAsia"/>
        </w:rPr>
        <w:t>через</w:t>
      </w:r>
      <w:r>
        <w:t></w:t>
      </w:r>
      <w:r>
        <w:rPr>
          <w:rFonts w:hint="eastAsia"/>
        </w:rPr>
        <w:t>десятиліття</w:t>
      </w:r>
      <w:r>
        <w:t></w:t>
      </w:r>
      <w:r>
        <w:rPr>
          <w:rFonts w:hint="eastAsia"/>
        </w:rPr>
        <w:t>Шалито</w:t>
      </w:r>
      <w:r>
        <w:t></w:t>
      </w:r>
      <w:r>
        <w:rPr>
          <w:rFonts w:hint="eastAsia"/>
        </w:rPr>
        <w:t>повертається</w:t>
      </w:r>
      <w:r>
        <w:t></w:t>
      </w:r>
      <w:r>
        <w:rPr>
          <w:rFonts w:hint="eastAsia"/>
        </w:rPr>
        <w:t>до</w:t>
      </w:r>
      <w:r>
        <w:t></w:t>
      </w:r>
      <w:r>
        <w:rPr>
          <w:rFonts w:hint="eastAsia"/>
        </w:rPr>
        <w:t>цієї</w:t>
      </w:r>
      <w:r>
        <w:t></w:t>
      </w:r>
      <w:r>
        <w:rPr>
          <w:rFonts w:hint="eastAsia"/>
        </w:rPr>
        <w:t>ідеї</w:t>
      </w:r>
      <w:r>
        <w:t></w:t>
      </w:r>
      <w:r>
        <w:rPr>
          <w:rFonts w:hint="eastAsia"/>
        </w:rPr>
        <w:t>і</w:t>
      </w:r>
      <w:r>
        <w:t></w:t>
      </w:r>
      <w:r>
        <w:t></w:t>
      </w:r>
      <w:r>
        <w:rPr>
          <w:rFonts w:hint="eastAsia"/>
        </w:rPr>
        <w:t>щоб</w:t>
      </w:r>
      <w:r>
        <w:t></w:t>
      </w:r>
      <w:r>
        <w:rPr>
          <w:rFonts w:hint="eastAsia"/>
        </w:rPr>
        <w:t>не</w:t>
      </w:r>
    </w:p>
    <w:p w:rsidR="007F7F61" w:rsidRDefault="007F7F61" w:rsidP="007F7F61">
      <w:r>
        <w:rPr>
          <w:rFonts w:hint="eastAsia"/>
        </w:rPr>
        <w:t>порушувати</w:t>
      </w:r>
      <w:r>
        <w:t></w:t>
      </w:r>
      <w:r>
        <w:rPr>
          <w:rFonts w:hint="eastAsia"/>
        </w:rPr>
        <w:t>принципів</w:t>
      </w:r>
      <w:r>
        <w:t></w:t>
      </w:r>
      <w:r>
        <w:rPr>
          <w:rFonts w:hint="eastAsia"/>
        </w:rPr>
        <w:t>структурного</w:t>
      </w:r>
      <w:r>
        <w:t></w:t>
      </w:r>
      <w:r>
        <w:rPr>
          <w:rFonts w:hint="eastAsia"/>
        </w:rPr>
        <w:t>програмування</w:t>
      </w:r>
      <w:r>
        <w:t></w:t>
      </w:r>
      <w:r>
        <w:t></w:t>
      </w:r>
      <w:r>
        <w:rPr>
          <w:rFonts w:hint="eastAsia"/>
        </w:rPr>
        <w:t>пропонує</w:t>
      </w:r>
      <w:r>
        <w:t></w:t>
      </w:r>
      <w:r>
        <w:rPr>
          <w:rFonts w:hint="eastAsia"/>
        </w:rPr>
        <w:t>замінити</w:t>
      </w:r>
    </w:p>
    <w:p w:rsidR="007F7F61" w:rsidRDefault="007F7F61" w:rsidP="007F7F61">
      <w:r>
        <w:rPr>
          <w:rFonts w:hint="eastAsia"/>
        </w:rPr>
        <w:t>оператор</w:t>
      </w:r>
      <w:r>
        <w:t></w:t>
      </w:r>
      <w:r>
        <w:t></w:t>
      </w:r>
      <w:r>
        <w:t></w:t>
      </w:r>
      <w:r>
        <w:t></w:t>
      </w:r>
      <w:r>
        <w:t></w:t>
      </w:r>
      <w:r>
        <w:t></w:t>
      </w:r>
      <w:r>
        <w:t></w:t>
      </w:r>
      <w:r>
        <w:t></w:t>
      </w:r>
      <w:r>
        <w:rPr>
          <w:rFonts w:hint="eastAsia"/>
        </w:rPr>
        <w:t>оператором</w:t>
      </w:r>
      <w:r>
        <w:t></w:t>
      </w:r>
      <w:r>
        <w:t></w:t>
      </w:r>
      <w:r>
        <w:t></w:t>
      </w:r>
      <w:r>
        <w:t></w:t>
      </w:r>
      <w:r>
        <w:t></w:t>
      </w:r>
      <w:r>
        <w:t></w:t>
      </w:r>
      <w:r>
        <w:t></w:t>
      </w:r>
      <w:r>
        <w:t></w:t>
      </w:r>
      <w:r>
        <w:t></w:t>
      </w:r>
      <w:r>
        <w:t></w:t>
      </w:r>
      <w:r>
        <w:t></w:t>
      </w:r>
      <w:r>
        <w:rPr>
          <w:rFonts w:hint="eastAsia"/>
        </w:rPr>
        <w:t>який</w:t>
      </w:r>
      <w:r>
        <w:t></w:t>
      </w:r>
      <w:r>
        <w:rPr>
          <w:rFonts w:hint="eastAsia"/>
        </w:rPr>
        <w:t>є</w:t>
      </w:r>
      <w:r>
        <w:t></w:t>
      </w:r>
      <w:r>
        <w:rPr>
          <w:rFonts w:hint="eastAsia"/>
        </w:rPr>
        <w:t>в</w:t>
      </w:r>
      <w:r>
        <w:t></w:t>
      </w:r>
      <w:r>
        <w:rPr>
          <w:rFonts w:hint="eastAsia"/>
        </w:rPr>
        <w:t>багатьох</w:t>
      </w:r>
      <w:r>
        <w:t></w:t>
      </w:r>
      <w:r>
        <w:rPr>
          <w:rFonts w:hint="eastAsia"/>
        </w:rPr>
        <w:t>мовах</w:t>
      </w:r>
      <w:r>
        <w:t></w:t>
      </w:r>
      <w:r>
        <w:rPr>
          <w:rFonts w:hint="eastAsia"/>
        </w:rPr>
        <w:t>програмування</w:t>
      </w:r>
      <w:r>
        <w:t></w:t>
      </w:r>
      <w:r>
        <w:rPr>
          <w:rFonts w:hint="eastAsia"/>
        </w:rPr>
        <w:t>в</w:t>
      </w:r>
    </w:p>
    <w:p w:rsidR="007F7F61" w:rsidRDefault="007F7F61" w:rsidP="007F7F61">
      <w:r>
        <w:rPr>
          <w:rFonts w:hint="eastAsia"/>
        </w:rPr>
        <w:t>тому</w:t>
      </w:r>
      <w:r>
        <w:t></w:t>
      </w:r>
      <w:r>
        <w:rPr>
          <w:rFonts w:hint="eastAsia"/>
        </w:rPr>
        <w:t>числі</w:t>
      </w:r>
      <w:r>
        <w:t></w:t>
      </w:r>
      <w:r>
        <w:rPr>
          <w:rFonts w:hint="eastAsia"/>
        </w:rPr>
        <w:t>і</w:t>
      </w:r>
      <w:r>
        <w:t></w:t>
      </w:r>
      <w:r>
        <w:rPr>
          <w:rFonts w:hint="eastAsia"/>
        </w:rPr>
        <w:t>в</w:t>
      </w:r>
      <w:r>
        <w:t></w:t>
      </w:r>
      <w:r>
        <w:rPr>
          <w:rFonts w:hint="eastAsia"/>
        </w:rPr>
        <w:t>мові</w:t>
      </w:r>
      <w:r>
        <w:t></w:t>
      </w:r>
      <w:r>
        <w:t></w:t>
      </w:r>
      <w:r>
        <w:rPr>
          <w:rFonts w:hint="eastAsia"/>
        </w:rPr>
        <w:t>С</w:t>
      </w:r>
      <w:r>
        <w:t></w:t>
      </w:r>
      <w:r>
        <w:t></w:t>
      </w:r>
      <w:r>
        <w:t></w:t>
      </w:r>
      <w:r>
        <w:rPr>
          <w:rFonts w:hint="eastAsia"/>
        </w:rPr>
        <w:t>В</w:t>
      </w:r>
      <w:r>
        <w:t></w:t>
      </w:r>
      <w:r>
        <w:rPr>
          <w:rFonts w:hint="eastAsia"/>
        </w:rPr>
        <w:t>результаті</w:t>
      </w:r>
      <w:r>
        <w:t></w:t>
      </w:r>
      <w:r>
        <w:rPr>
          <w:rFonts w:hint="eastAsia"/>
        </w:rPr>
        <w:t>реалізація</w:t>
      </w:r>
      <w:r>
        <w:t></w:t>
      </w:r>
      <w:r>
        <w:rPr>
          <w:rFonts w:hint="eastAsia"/>
        </w:rPr>
        <w:t>автомата</w:t>
      </w:r>
      <w:r>
        <w:t></w:t>
      </w:r>
      <w:r>
        <w:rPr>
          <w:rFonts w:hint="eastAsia"/>
        </w:rPr>
        <w:t>виходить</w:t>
      </w:r>
      <w:r>
        <w:t></w:t>
      </w:r>
      <w:r>
        <w:rPr>
          <w:rFonts w:hint="eastAsia"/>
        </w:rPr>
        <w:t>простою</w:t>
      </w:r>
      <w:r>
        <w:t></w:t>
      </w:r>
      <w:r>
        <w:rPr>
          <w:rFonts w:hint="eastAsia"/>
        </w:rPr>
        <w:t>і</w:t>
      </w:r>
    </w:p>
    <w:p w:rsidR="007F7F61" w:rsidRDefault="007F7F61" w:rsidP="007F7F61">
      <w:r>
        <w:rPr>
          <w:rFonts w:hint="eastAsia"/>
        </w:rPr>
        <w:t>зрозумілою</w:t>
      </w:r>
      <w:r>
        <w:t></w:t>
      </w:r>
      <w:r>
        <w:t></w:t>
      </w:r>
      <w:r>
        <w:rPr>
          <w:rFonts w:hint="eastAsia"/>
        </w:rPr>
        <w:t>Відповідна</w:t>
      </w:r>
      <w:r>
        <w:t></w:t>
      </w:r>
      <w:r>
        <w:rPr>
          <w:rFonts w:hint="eastAsia"/>
        </w:rPr>
        <w:t>технологія</w:t>
      </w:r>
      <w:r>
        <w:t></w:t>
      </w:r>
      <w:r>
        <w:rPr>
          <w:rFonts w:hint="eastAsia"/>
        </w:rPr>
        <w:t>отримала</w:t>
      </w:r>
      <w:r>
        <w:t></w:t>
      </w:r>
      <w:r>
        <w:rPr>
          <w:rFonts w:hint="eastAsia"/>
        </w:rPr>
        <w:t>назву</w:t>
      </w:r>
      <w:r>
        <w:t></w:t>
      </w:r>
      <w:r>
        <w:t></w:t>
      </w:r>
      <w:r>
        <w:t></w:t>
      </w:r>
      <w:r>
        <w:t></w:t>
      </w:r>
      <w:r>
        <w:t></w:t>
      </w:r>
      <w:r>
        <w:t></w:t>
      </w:r>
      <w:r>
        <w:t></w:t>
      </w:r>
      <w:r>
        <w:t></w:t>
      </w:r>
      <w:r>
        <w:t></w:t>
      </w:r>
      <w:r>
        <w:rPr>
          <w:rFonts w:hint="eastAsia"/>
        </w:rPr>
        <w:t>технології</w:t>
      </w:r>
      <w:r>
        <w:t></w:t>
      </w:r>
      <w:r>
        <w:t></w:t>
      </w:r>
      <w:r>
        <w:t></w:t>
      </w:r>
      <w:r>
        <w:t></w:t>
      </w:r>
      <w:r>
        <w:t></w:t>
      </w:r>
      <w:r>
        <w:t></w:t>
      </w:r>
      <w:r>
        <w:t></w:t>
      </w:r>
      <w:r>
        <w:t></w:t>
      </w:r>
    </w:p>
    <w:p w:rsidR="007F7F61" w:rsidRDefault="007F7F61" w:rsidP="007F7F61">
      <w:r>
        <w:rPr>
          <w:rFonts w:hint="eastAsia"/>
        </w:rPr>
        <w:t>Шалито</w:t>
      </w:r>
      <w:r>
        <w:t></w:t>
      </w:r>
      <w:r>
        <w:rPr>
          <w:rFonts w:hint="eastAsia"/>
        </w:rPr>
        <w:t>запропонував</w:t>
      </w:r>
      <w:r>
        <w:t></w:t>
      </w:r>
      <w:r>
        <w:rPr>
          <w:rFonts w:hint="eastAsia"/>
        </w:rPr>
        <w:t>весь</w:t>
      </w:r>
      <w:r>
        <w:t></w:t>
      </w:r>
      <w:r>
        <w:rPr>
          <w:rFonts w:hint="eastAsia"/>
        </w:rPr>
        <w:t>процес</w:t>
      </w:r>
      <w:r>
        <w:t></w:t>
      </w:r>
      <w:r>
        <w:rPr>
          <w:rFonts w:hint="eastAsia"/>
        </w:rPr>
        <w:t>програмування</w:t>
      </w:r>
      <w:r>
        <w:t></w:t>
      </w:r>
      <w:r>
        <w:rPr>
          <w:rFonts w:hint="eastAsia"/>
        </w:rPr>
        <w:t>контролерів</w:t>
      </w:r>
      <w:r>
        <w:t></w:t>
      </w:r>
      <w:r>
        <w:rPr>
          <w:rFonts w:hint="eastAsia"/>
        </w:rPr>
        <w:t>базувати</w:t>
      </w:r>
      <w:r>
        <w:t></w:t>
      </w:r>
      <w:r>
        <w:rPr>
          <w:rFonts w:hint="eastAsia"/>
        </w:rPr>
        <w:t>на</w:t>
      </w:r>
    </w:p>
    <w:p w:rsidR="007F7F61" w:rsidRDefault="007F7F61" w:rsidP="007F7F61">
      <w:r>
        <w:rPr>
          <w:rFonts w:hint="eastAsia"/>
        </w:rPr>
        <w:t>кінцевому</w:t>
      </w:r>
      <w:r>
        <w:t></w:t>
      </w:r>
      <w:r>
        <w:rPr>
          <w:rFonts w:hint="eastAsia"/>
        </w:rPr>
        <w:t>автоматі</w:t>
      </w:r>
      <w:r>
        <w:t></w:t>
      </w:r>
      <w:r>
        <w:rPr>
          <w:rFonts w:hint="eastAsia"/>
        </w:rPr>
        <w:t>і</w:t>
      </w:r>
      <w:r>
        <w:t></w:t>
      </w:r>
      <w:r>
        <w:rPr>
          <w:rFonts w:hint="eastAsia"/>
        </w:rPr>
        <w:t>назвав</w:t>
      </w:r>
      <w:r>
        <w:t></w:t>
      </w:r>
      <w:r>
        <w:rPr>
          <w:rFonts w:hint="eastAsia"/>
        </w:rPr>
        <w:t>це</w:t>
      </w:r>
      <w:r>
        <w:t></w:t>
      </w:r>
      <w:r>
        <w:t></w:t>
      </w:r>
      <w:r>
        <w:rPr>
          <w:rFonts w:hint="eastAsia"/>
        </w:rPr>
        <w:t>автоматним</w:t>
      </w:r>
      <w:r>
        <w:t></w:t>
      </w:r>
      <w:r>
        <w:rPr>
          <w:rFonts w:hint="eastAsia"/>
        </w:rPr>
        <w:t>програмуванням</w:t>
      </w:r>
      <w:r>
        <w:t></w:t>
      </w:r>
      <w:r>
        <w:t></w:t>
      </w:r>
      <w:r>
        <w:t></w:t>
      </w:r>
      <w:r>
        <w:rPr>
          <w:rFonts w:hint="eastAsia"/>
        </w:rPr>
        <w:t>У</w:t>
      </w:r>
      <w:r>
        <w:t></w:t>
      </w:r>
      <w:r>
        <w:rPr>
          <w:rFonts w:hint="eastAsia"/>
        </w:rPr>
        <w:t>цьому</w:t>
      </w:r>
      <w:r>
        <w:t></w:t>
      </w:r>
      <w:r>
        <w:rPr>
          <w:rFonts w:hint="eastAsia"/>
        </w:rPr>
        <w:t>випадку</w:t>
      </w:r>
    </w:p>
    <w:p w:rsidR="007F7F61" w:rsidRDefault="007F7F61" w:rsidP="007F7F61">
      <w:r>
        <w:rPr>
          <w:rFonts w:hint="eastAsia"/>
        </w:rPr>
        <w:t>кінцевий</w:t>
      </w:r>
      <w:r>
        <w:t></w:t>
      </w:r>
      <w:r>
        <w:rPr>
          <w:rFonts w:hint="eastAsia"/>
        </w:rPr>
        <w:t>автомат</w:t>
      </w:r>
      <w:r>
        <w:t></w:t>
      </w:r>
      <w:r>
        <w:rPr>
          <w:rFonts w:hint="eastAsia"/>
        </w:rPr>
        <w:t>виступає</w:t>
      </w:r>
      <w:r>
        <w:t></w:t>
      </w:r>
      <w:r>
        <w:rPr>
          <w:rFonts w:hint="eastAsia"/>
        </w:rPr>
        <w:t>не</w:t>
      </w:r>
      <w:r>
        <w:t></w:t>
      </w:r>
      <w:r>
        <w:rPr>
          <w:rFonts w:hint="eastAsia"/>
        </w:rPr>
        <w:t>тільки</w:t>
      </w:r>
      <w:r>
        <w:t></w:t>
      </w:r>
      <w:r>
        <w:rPr>
          <w:rFonts w:hint="eastAsia"/>
        </w:rPr>
        <w:t>як</w:t>
      </w:r>
      <w:r>
        <w:t></w:t>
      </w:r>
      <w:r>
        <w:rPr>
          <w:rFonts w:hint="eastAsia"/>
        </w:rPr>
        <w:t>вихідна</w:t>
      </w:r>
      <w:r>
        <w:t></w:t>
      </w:r>
      <w:r>
        <w:rPr>
          <w:rFonts w:hint="eastAsia"/>
        </w:rPr>
        <w:t>модель</w:t>
      </w:r>
      <w:r>
        <w:t></w:t>
      </w:r>
      <w:r>
        <w:rPr>
          <w:rFonts w:hint="eastAsia"/>
        </w:rPr>
        <w:t>для</w:t>
      </w:r>
      <w:r>
        <w:t></w:t>
      </w:r>
      <w:r>
        <w:rPr>
          <w:rFonts w:hint="eastAsia"/>
        </w:rPr>
        <w:t>складання</w:t>
      </w:r>
      <w:r>
        <w:t></w:t>
      </w:r>
      <w:r>
        <w:rPr>
          <w:rFonts w:hint="eastAsia"/>
        </w:rPr>
        <w:t>програми</w:t>
      </w:r>
      <w:r>
        <w:t></w:t>
      </w:r>
    </w:p>
    <w:p w:rsidR="007F7F61" w:rsidRDefault="007F7F61" w:rsidP="007F7F61">
      <w:r>
        <w:rPr>
          <w:rFonts w:hint="eastAsia"/>
        </w:rPr>
        <w:t>але</w:t>
      </w:r>
      <w:r>
        <w:t></w:t>
      </w:r>
      <w:r>
        <w:rPr>
          <w:rFonts w:hint="eastAsia"/>
        </w:rPr>
        <w:t>і</w:t>
      </w:r>
      <w:r>
        <w:t></w:t>
      </w:r>
      <w:r>
        <w:rPr>
          <w:rFonts w:hint="eastAsia"/>
        </w:rPr>
        <w:t>як</w:t>
      </w:r>
      <w:r>
        <w:t></w:t>
      </w:r>
      <w:r>
        <w:rPr>
          <w:rFonts w:hint="eastAsia"/>
        </w:rPr>
        <w:t>формальна</w:t>
      </w:r>
      <w:r>
        <w:t></w:t>
      </w:r>
      <w:r>
        <w:rPr>
          <w:rFonts w:hint="eastAsia"/>
        </w:rPr>
        <w:t>специфікація</w:t>
      </w:r>
      <w:r>
        <w:t></w:t>
      </w:r>
      <w:r>
        <w:rPr>
          <w:rFonts w:hint="eastAsia"/>
        </w:rPr>
        <w:t>для</w:t>
      </w:r>
      <w:r>
        <w:t></w:t>
      </w:r>
      <w:r>
        <w:rPr>
          <w:rFonts w:hint="eastAsia"/>
        </w:rPr>
        <w:t>тестування</w:t>
      </w:r>
      <w:r>
        <w:t></w:t>
      </w:r>
      <w:r>
        <w:rPr>
          <w:rFonts w:hint="eastAsia"/>
        </w:rPr>
        <w:t>і</w:t>
      </w:r>
      <w:r>
        <w:t></w:t>
      </w:r>
      <w:r>
        <w:rPr>
          <w:rFonts w:hint="eastAsia"/>
        </w:rPr>
        <w:t>верифікації</w:t>
      </w:r>
      <w:r>
        <w:t></w:t>
      </w:r>
      <w:r>
        <w:rPr>
          <w:rFonts w:hint="eastAsia"/>
        </w:rPr>
        <w:t>всього</w:t>
      </w:r>
      <w:r>
        <w:t></w:t>
      </w:r>
      <w:r>
        <w:rPr>
          <w:rFonts w:hint="eastAsia"/>
        </w:rPr>
        <w:t>проекту</w:t>
      </w:r>
    </w:p>
    <w:p w:rsidR="007F7F61" w:rsidRDefault="007F7F61" w:rsidP="007F7F61">
      <w:r>
        <w:t></w:t>
      </w:r>
      <w:r>
        <w:t></w:t>
      </w:r>
      <w:r>
        <w:t></w:t>
      </w:r>
      <w:r>
        <w:t></w:t>
      </w:r>
      <w:r>
        <w:t></w:t>
      </w:r>
      <w:r>
        <w:t></w:t>
      </w:r>
    </w:p>
    <w:p w:rsidR="007F7F61" w:rsidRDefault="007F7F61" w:rsidP="007F7F61">
      <w:r>
        <w:rPr>
          <w:rFonts w:hint="eastAsia"/>
        </w:rPr>
        <w:t>У</w:t>
      </w:r>
      <w:r>
        <w:t></w:t>
      </w:r>
      <w:r>
        <w:rPr>
          <w:rFonts w:hint="eastAsia"/>
        </w:rPr>
        <w:t>висновку</w:t>
      </w:r>
      <w:r>
        <w:t></w:t>
      </w:r>
      <w:r>
        <w:rPr>
          <w:rFonts w:hint="eastAsia"/>
        </w:rPr>
        <w:t>відзначимо</w:t>
      </w:r>
      <w:r>
        <w:t></w:t>
      </w:r>
      <w:r>
        <w:t></w:t>
      </w:r>
      <w:r>
        <w:rPr>
          <w:rFonts w:hint="eastAsia"/>
        </w:rPr>
        <w:t>що</w:t>
      </w:r>
      <w:r>
        <w:t></w:t>
      </w:r>
      <w:r>
        <w:rPr>
          <w:rFonts w:hint="eastAsia"/>
        </w:rPr>
        <w:t>теорія</w:t>
      </w:r>
      <w:r>
        <w:t></w:t>
      </w:r>
      <w:r>
        <w:rPr>
          <w:rFonts w:hint="eastAsia"/>
        </w:rPr>
        <w:t>автоматів</w:t>
      </w:r>
      <w:r>
        <w:t></w:t>
      </w:r>
      <w:r>
        <w:rPr>
          <w:rFonts w:hint="eastAsia"/>
        </w:rPr>
        <w:t>продовжує</w:t>
      </w:r>
      <w:r>
        <w:t></w:t>
      </w:r>
      <w:r>
        <w:rPr>
          <w:rFonts w:hint="eastAsia"/>
        </w:rPr>
        <w:t>розвиватися</w:t>
      </w:r>
      <w:r>
        <w:t></w:t>
      </w:r>
      <w:r>
        <w:rPr>
          <w:rFonts w:hint="eastAsia"/>
        </w:rPr>
        <w:t>і</w:t>
      </w:r>
      <w:r>
        <w:t></w:t>
      </w:r>
      <w:r>
        <w:rPr>
          <w:rFonts w:hint="eastAsia"/>
        </w:rPr>
        <w:t>коло</w:t>
      </w:r>
    </w:p>
    <w:p w:rsidR="007F7F61" w:rsidRDefault="007F7F61" w:rsidP="007F7F61">
      <w:r>
        <w:rPr>
          <w:rFonts w:hint="eastAsia"/>
        </w:rPr>
        <w:t>її</w:t>
      </w:r>
      <w:r>
        <w:t></w:t>
      </w:r>
      <w:r>
        <w:rPr>
          <w:rFonts w:hint="eastAsia"/>
        </w:rPr>
        <w:t>впроваджень</w:t>
      </w:r>
      <w:r>
        <w:t></w:t>
      </w:r>
      <w:r>
        <w:rPr>
          <w:rFonts w:hint="eastAsia"/>
        </w:rPr>
        <w:t>постійно</w:t>
      </w:r>
      <w:r>
        <w:t></w:t>
      </w:r>
      <w:r>
        <w:rPr>
          <w:rFonts w:hint="eastAsia"/>
        </w:rPr>
        <w:t>розширюється</w:t>
      </w:r>
      <w:r>
        <w:t></w:t>
      </w:r>
      <w:r>
        <w:t></w:t>
      </w:r>
      <w:r>
        <w:rPr>
          <w:rFonts w:hint="eastAsia"/>
        </w:rPr>
        <w:t>що</w:t>
      </w:r>
      <w:r>
        <w:t></w:t>
      </w:r>
      <w:r>
        <w:rPr>
          <w:rFonts w:hint="eastAsia"/>
        </w:rPr>
        <w:t>підтверджує</w:t>
      </w:r>
      <w:r>
        <w:t></w:t>
      </w:r>
      <w:r>
        <w:rPr>
          <w:rFonts w:hint="eastAsia"/>
        </w:rPr>
        <w:t>пророчі</w:t>
      </w:r>
      <w:r>
        <w:t></w:t>
      </w:r>
      <w:r>
        <w:rPr>
          <w:rFonts w:hint="eastAsia"/>
        </w:rPr>
        <w:t>слова</w:t>
      </w:r>
      <w:r>
        <w:t></w:t>
      </w:r>
      <w:r>
        <w:rPr>
          <w:rFonts w:hint="eastAsia"/>
        </w:rPr>
        <w:t>Дугласа</w:t>
      </w:r>
    </w:p>
    <w:p w:rsidR="007F7F61" w:rsidRPr="007F7F61" w:rsidRDefault="007F7F61" w:rsidP="007F7F61">
      <w:r>
        <w:rPr>
          <w:rFonts w:hint="eastAsia"/>
        </w:rPr>
        <w:t>Росса</w:t>
      </w:r>
      <w:r>
        <w:t></w:t>
      </w:r>
    </w:p>
    <w:sectPr w:rsidR="007F7F61" w:rsidRPr="007F7F6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7F7F61" w:rsidRPr="007F7F61">
                    <w:rPr>
                      <w:rStyle w:val="afffff9"/>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0C418-D3C5-42B8-BB4C-AB043649D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5</Pages>
  <Words>1950</Words>
  <Characters>11116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2021-09-20T10:41:00Z</dcterms:created>
  <dcterms:modified xsi:type="dcterms:W3CDTF">2021-09-20T21:44:00Z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