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25" w:rsidRDefault="00746725" w:rsidP="007467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Соколова Марина Володимирівна</w:t>
      </w:r>
      <w:r>
        <w:rPr>
          <w:rFonts w:ascii="CIDFont+F3" w:hAnsi="CIDFont+F3" w:cs="CIDFont+F3"/>
          <w:kern w:val="0"/>
          <w:sz w:val="28"/>
          <w:szCs w:val="28"/>
          <w:lang w:eastAsia="ru-RU"/>
        </w:rPr>
        <w:t>, аспірант Запорізького державного</w:t>
      </w:r>
    </w:p>
    <w:p w:rsidR="00746725" w:rsidRDefault="00746725" w:rsidP="007467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«Роль дослідження</w:t>
      </w:r>
    </w:p>
    <w:p w:rsidR="00746725" w:rsidRDefault="00746725" w:rsidP="007467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деформації міокарда в діагностиці ураження лівих камер серця та</w:t>
      </w:r>
    </w:p>
    <w:p w:rsidR="00746725" w:rsidRDefault="00746725" w:rsidP="007467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лікуванні гіпертонічної хвороби у жінок в стані постменопаузи», (222</w:t>
      </w:r>
    </w:p>
    <w:p w:rsidR="00746725" w:rsidRDefault="00746725" w:rsidP="007467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Медицина). Спеціалізована вчена рада ДФ 17.600.08 у Запорізькому</w:t>
      </w:r>
    </w:p>
    <w:p w:rsidR="00BC1D06" w:rsidRPr="00746725" w:rsidRDefault="00746725" w:rsidP="00746725">
      <w:r>
        <w:rPr>
          <w:rFonts w:ascii="CIDFont+F3" w:hAnsi="CIDFont+F3" w:cs="CIDFont+F3"/>
          <w:kern w:val="0"/>
          <w:sz w:val="28"/>
          <w:szCs w:val="28"/>
          <w:lang w:eastAsia="ru-RU"/>
        </w:rPr>
        <w:t>державному медичному університеті</w:t>
      </w:r>
    </w:p>
    <w:sectPr w:rsidR="00BC1D06" w:rsidRPr="007467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746725" w:rsidRPr="007467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EBBAC-CAFB-4FD5-99B8-E3EBB667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2021-12-10T15:39:00Z</dcterms:created>
  <dcterms:modified xsi:type="dcterms:W3CDTF">2021-12-13T18:43:00Z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