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616" w14:textId="5F672155" w:rsidR="005B7787" w:rsidRDefault="00DC5EC0" w:rsidP="00DC5EC0">
      <w:pPr>
        <w:rPr>
          <w:rFonts w:ascii="Times New Roman" w:eastAsia="Arial Unicode MS" w:hAnsi="Times New Roman" w:cs="Times New Roman"/>
          <w:b/>
          <w:bCs/>
          <w:color w:val="000000"/>
          <w:kern w:val="0"/>
          <w:sz w:val="28"/>
          <w:szCs w:val="28"/>
          <w:lang w:eastAsia="ru-RU" w:bidi="uk-UA"/>
        </w:rPr>
      </w:pPr>
      <w:r w:rsidRPr="00DC5EC0">
        <w:rPr>
          <w:rFonts w:ascii="Times New Roman" w:eastAsia="Arial Unicode MS" w:hAnsi="Times New Roman" w:cs="Times New Roman" w:hint="eastAsia"/>
          <w:b/>
          <w:bCs/>
          <w:color w:val="000000"/>
          <w:kern w:val="0"/>
          <w:sz w:val="28"/>
          <w:szCs w:val="28"/>
          <w:lang w:eastAsia="ru-RU" w:bidi="uk-UA"/>
        </w:rPr>
        <w:t>Смирнова</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Дарья</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Дефторирование</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экстракционной</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фосфорной</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кислоты</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на</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кремнийоксиуглеродных</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адсорбентах</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с</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последующим</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извлечением</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редкоземельных</w:t>
      </w:r>
      <w:r w:rsidRPr="00DC5EC0">
        <w:rPr>
          <w:rFonts w:ascii="Times New Roman" w:eastAsia="Arial Unicode MS" w:hAnsi="Times New Roman" w:cs="Times New Roman"/>
          <w:b/>
          <w:bCs/>
          <w:color w:val="000000"/>
          <w:kern w:val="0"/>
          <w:sz w:val="28"/>
          <w:szCs w:val="28"/>
          <w:lang w:eastAsia="ru-RU" w:bidi="uk-UA"/>
        </w:rPr>
        <w:t xml:space="preserve"> </w:t>
      </w:r>
      <w:r w:rsidRPr="00DC5EC0">
        <w:rPr>
          <w:rFonts w:ascii="Times New Roman" w:eastAsia="Arial Unicode MS" w:hAnsi="Times New Roman" w:cs="Times New Roman" w:hint="eastAsia"/>
          <w:b/>
          <w:bCs/>
          <w:color w:val="000000"/>
          <w:kern w:val="0"/>
          <w:sz w:val="28"/>
          <w:szCs w:val="28"/>
          <w:lang w:eastAsia="ru-RU" w:bidi="uk-UA"/>
        </w:rPr>
        <w:t>элементов</w:t>
      </w:r>
    </w:p>
    <w:p w14:paraId="30590997" w14:textId="77777777" w:rsidR="00DC5EC0" w:rsidRDefault="00DC5EC0" w:rsidP="00DC5EC0">
      <w:r>
        <w:rPr>
          <w:rFonts w:hint="eastAsia"/>
        </w:rPr>
        <w:t>ОГЛАВЛЕНИЕ</w:t>
      </w:r>
      <w:r>
        <w:t xml:space="preserve"> </w:t>
      </w:r>
      <w:r>
        <w:rPr>
          <w:rFonts w:hint="eastAsia"/>
        </w:rPr>
        <w:t>ДИССЕРТАЦИИ</w:t>
      </w:r>
    </w:p>
    <w:p w14:paraId="62D1A146" w14:textId="77777777" w:rsidR="00DC5EC0" w:rsidRDefault="00DC5EC0" w:rsidP="00DC5EC0">
      <w:r>
        <w:rPr>
          <w:rFonts w:hint="eastAsia"/>
        </w:rPr>
        <w:t>кандидат</w:t>
      </w:r>
      <w:r>
        <w:t xml:space="preserve"> </w:t>
      </w:r>
      <w:r>
        <w:rPr>
          <w:rFonts w:hint="eastAsia"/>
        </w:rPr>
        <w:t>наук</w:t>
      </w:r>
      <w:r>
        <w:t xml:space="preserve"> </w:t>
      </w:r>
      <w:r>
        <w:rPr>
          <w:rFonts w:hint="eastAsia"/>
        </w:rPr>
        <w:t>Смирнова</w:t>
      </w:r>
      <w:r>
        <w:t xml:space="preserve"> </w:t>
      </w:r>
      <w:r>
        <w:rPr>
          <w:rFonts w:hint="eastAsia"/>
        </w:rPr>
        <w:t>Дарья</w:t>
      </w:r>
      <w:r>
        <w:t xml:space="preserve"> </w:t>
      </w:r>
      <w:r>
        <w:rPr>
          <w:rFonts w:hint="eastAsia"/>
        </w:rPr>
        <w:t>Николаевна</w:t>
      </w:r>
    </w:p>
    <w:p w14:paraId="1F24D5D8" w14:textId="77777777" w:rsidR="00DC5EC0" w:rsidRDefault="00DC5EC0" w:rsidP="00DC5EC0">
      <w:r>
        <w:rPr>
          <w:rFonts w:hint="eastAsia"/>
        </w:rPr>
        <w:t>ОГЛАВЛЕНИЕ</w:t>
      </w:r>
    </w:p>
    <w:p w14:paraId="632C8A05" w14:textId="77777777" w:rsidR="00DC5EC0" w:rsidRDefault="00DC5EC0" w:rsidP="00DC5EC0"/>
    <w:p w14:paraId="3EB7D7C1" w14:textId="77777777" w:rsidR="00DC5EC0" w:rsidRDefault="00DC5EC0" w:rsidP="00DC5EC0">
      <w:r>
        <w:rPr>
          <w:rFonts w:hint="eastAsia"/>
        </w:rPr>
        <w:t>Введение</w:t>
      </w:r>
    </w:p>
    <w:p w14:paraId="2DDCDD35" w14:textId="77777777" w:rsidR="00DC5EC0" w:rsidRDefault="00DC5EC0" w:rsidP="00DC5EC0"/>
    <w:p w14:paraId="0D1F08C8" w14:textId="77777777" w:rsidR="00DC5EC0" w:rsidRDefault="00DC5EC0" w:rsidP="00DC5EC0">
      <w:r>
        <w:rPr>
          <w:rFonts w:hint="eastAsia"/>
        </w:rPr>
        <w:t>Глава</w:t>
      </w:r>
      <w:r>
        <w:t xml:space="preserve"> 1 </w:t>
      </w:r>
      <w:r>
        <w:rPr>
          <w:rFonts w:hint="eastAsia"/>
        </w:rPr>
        <w:t>Обзор</w:t>
      </w:r>
      <w:r>
        <w:t xml:space="preserve"> </w:t>
      </w:r>
      <w:r>
        <w:rPr>
          <w:rFonts w:hint="eastAsia"/>
        </w:rPr>
        <w:t>литературы</w:t>
      </w:r>
    </w:p>
    <w:p w14:paraId="7AA0A1EA" w14:textId="77777777" w:rsidR="00DC5EC0" w:rsidRDefault="00DC5EC0" w:rsidP="00DC5EC0"/>
    <w:p w14:paraId="7F709639" w14:textId="77777777" w:rsidR="00DC5EC0" w:rsidRDefault="00DC5EC0" w:rsidP="00DC5EC0">
      <w:r>
        <w:t xml:space="preserve">1.1. </w:t>
      </w:r>
      <w:r>
        <w:rPr>
          <w:rFonts w:hint="eastAsia"/>
        </w:rPr>
        <w:t>Комплексная</w:t>
      </w:r>
      <w:r>
        <w:t xml:space="preserve"> </w:t>
      </w:r>
      <w:r>
        <w:rPr>
          <w:rFonts w:hint="eastAsia"/>
        </w:rPr>
        <w:t>переработка</w:t>
      </w:r>
      <w:r>
        <w:t xml:space="preserve"> </w:t>
      </w:r>
      <w:r>
        <w:rPr>
          <w:rFonts w:hint="eastAsia"/>
        </w:rPr>
        <w:t>минерального</w:t>
      </w:r>
      <w:r>
        <w:t xml:space="preserve"> </w:t>
      </w:r>
      <w:r>
        <w:rPr>
          <w:rFonts w:hint="eastAsia"/>
        </w:rPr>
        <w:t>фосфатного</w:t>
      </w:r>
      <w:r>
        <w:t xml:space="preserve"> </w:t>
      </w:r>
      <w:r>
        <w:rPr>
          <w:rFonts w:hint="eastAsia"/>
        </w:rPr>
        <w:t>сырья</w:t>
      </w:r>
      <w:r>
        <w:t xml:space="preserve"> </w:t>
      </w:r>
      <w:r>
        <w:rPr>
          <w:rFonts w:hint="eastAsia"/>
        </w:rPr>
        <w:t>и</w:t>
      </w:r>
      <w:r>
        <w:t xml:space="preserve"> 9 </w:t>
      </w:r>
      <w:r>
        <w:rPr>
          <w:rFonts w:hint="eastAsia"/>
        </w:rPr>
        <w:t>получение</w:t>
      </w:r>
      <w:r>
        <w:t xml:space="preserve"> </w:t>
      </w:r>
      <w:r>
        <w:rPr>
          <w:rFonts w:hint="eastAsia"/>
        </w:rPr>
        <w:t>квалифицированных</w:t>
      </w:r>
      <w:r>
        <w:t xml:space="preserve"> </w:t>
      </w:r>
      <w:r>
        <w:rPr>
          <w:rFonts w:hint="eastAsia"/>
        </w:rPr>
        <w:t>марок</w:t>
      </w:r>
      <w:r>
        <w:t xml:space="preserve"> </w:t>
      </w:r>
      <w:r>
        <w:rPr>
          <w:rFonts w:hint="eastAsia"/>
        </w:rPr>
        <w:t>фосфорных</w:t>
      </w:r>
      <w:r>
        <w:t xml:space="preserve"> </w:t>
      </w:r>
      <w:r>
        <w:rPr>
          <w:rFonts w:hint="eastAsia"/>
        </w:rPr>
        <w:t>кислот</w:t>
      </w:r>
    </w:p>
    <w:p w14:paraId="1D40119A" w14:textId="77777777" w:rsidR="00DC5EC0" w:rsidRDefault="00DC5EC0" w:rsidP="00DC5EC0"/>
    <w:p w14:paraId="3DF01564" w14:textId="77777777" w:rsidR="00DC5EC0" w:rsidRDefault="00DC5EC0" w:rsidP="00DC5EC0">
      <w:r>
        <w:t xml:space="preserve">1.2. </w:t>
      </w:r>
      <w:r>
        <w:rPr>
          <w:rFonts w:hint="eastAsia"/>
        </w:rPr>
        <w:t>Общая</w:t>
      </w:r>
      <w:r>
        <w:t xml:space="preserve"> </w:t>
      </w:r>
      <w:r>
        <w:rPr>
          <w:rFonts w:hint="eastAsia"/>
        </w:rPr>
        <w:t>характеристика</w:t>
      </w:r>
      <w:r>
        <w:t xml:space="preserve"> </w:t>
      </w:r>
      <w:r>
        <w:rPr>
          <w:rFonts w:hint="eastAsia"/>
        </w:rPr>
        <w:t>редкоземельных</w:t>
      </w:r>
      <w:r>
        <w:t xml:space="preserve"> </w:t>
      </w:r>
      <w:r>
        <w:rPr>
          <w:rFonts w:hint="eastAsia"/>
        </w:rPr>
        <w:t>металлов</w:t>
      </w:r>
      <w:r>
        <w:t xml:space="preserve"> </w:t>
      </w:r>
      <w:r>
        <w:rPr>
          <w:rFonts w:hint="eastAsia"/>
        </w:rPr>
        <w:t>и</w:t>
      </w:r>
      <w:r>
        <w:t xml:space="preserve"> </w:t>
      </w:r>
      <w:r>
        <w:rPr>
          <w:rFonts w:hint="eastAsia"/>
        </w:rPr>
        <w:t>область</w:t>
      </w:r>
      <w:r>
        <w:t xml:space="preserve"> 13 </w:t>
      </w:r>
      <w:r>
        <w:rPr>
          <w:rFonts w:hint="eastAsia"/>
        </w:rPr>
        <w:t>их</w:t>
      </w:r>
      <w:r>
        <w:t xml:space="preserve"> </w:t>
      </w:r>
      <w:r>
        <w:rPr>
          <w:rFonts w:hint="eastAsia"/>
        </w:rPr>
        <w:t>применения</w:t>
      </w:r>
    </w:p>
    <w:p w14:paraId="3E716C01" w14:textId="77777777" w:rsidR="00DC5EC0" w:rsidRDefault="00DC5EC0" w:rsidP="00DC5EC0"/>
    <w:p w14:paraId="20493191" w14:textId="77777777" w:rsidR="00DC5EC0" w:rsidRDefault="00DC5EC0" w:rsidP="00DC5EC0">
      <w:r>
        <w:t xml:space="preserve">1.3.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очистки</w:t>
      </w:r>
      <w:r>
        <w:t xml:space="preserve"> </w:t>
      </w:r>
      <w:r>
        <w:rPr>
          <w:rFonts w:hint="eastAsia"/>
        </w:rPr>
        <w:t>экстракционной</w:t>
      </w:r>
      <w:r>
        <w:t xml:space="preserve"> 17 </w:t>
      </w:r>
      <w:r>
        <w:rPr>
          <w:rFonts w:hint="eastAsia"/>
        </w:rPr>
        <w:t>фосфорной</w:t>
      </w:r>
      <w:r>
        <w:t xml:space="preserve"> </w:t>
      </w:r>
      <w:r>
        <w:rPr>
          <w:rFonts w:hint="eastAsia"/>
        </w:rPr>
        <w:t>кислоты</w:t>
      </w:r>
    </w:p>
    <w:p w14:paraId="32FF3AEE" w14:textId="77777777" w:rsidR="00DC5EC0" w:rsidRDefault="00DC5EC0" w:rsidP="00DC5EC0"/>
    <w:p w14:paraId="0484793B" w14:textId="77777777" w:rsidR="00DC5EC0" w:rsidRDefault="00DC5EC0" w:rsidP="00DC5EC0">
      <w:r>
        <w:t xml:space="preserve">1.4. </w:t>
      </w:r>
      <w:r>
        <w:rPr>
          <w:rFonts w:hint="eastAsia"/>
        </w:rPr>
        <w:t>Способы</w:t>
      </w:r>
      <w:r>
        <w:t xml:space="preserve"> </w:t>
      </w:r>
      <w:r>
        <w:rPr>
          <w:rFonts w:hint="eastAsia"/>
        </w:rPr>
        <w:t>извлечения</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24 </w:t>
      </w:r>
      <w:r>
        <w:rPr>
          <w:rFonts w:hint="eastAsia"/>
        </w:rPr>
        <w:t>экстракционной</w:t>
      </w:r>
      <w:r>
        <w:t xml:space="preserve"> </w:t>
      </w:r>
      <w:r>
        <w:rPr>
          <w:rFonts w:hint="eastAsia"/>
        </w:rPr>
        <w:t>фосфорной</w:t>
      </w:r>
      <w:r>
        <w:t xml:space="preserve"> </w:t>
      </w:r>
      <w:r>
        <w:rPr>
          <w:rFonts w:hint="eastAsia"/>
        </w:rPr>
        <w:t>кислоты</w:t>
      </w:r>
    </w:p>
    <w:p w14:paraId="692B8BD2" w14:textId="77777777" w:rsidR="00DC5EC0" w:rsidRDefault="00DC5EC0" w:rsidP="00DC5EC0"/>
    <w:p w14:paraId="469FEAC1" w14:textId="77777777" w:rsidR="00DC5EC0" w:rsidRDefault="00DC5EC0" w:rsidP="00DC5EC0">
      <w:r>
        <w:t xml:space="preserve">1.5.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очистки</w:t>
      </w:r>
      <w:r>
        <w:t xml:space="preserve"> </w:t>
      </w:r>
      <w:r>
        <w:rPr>
          <w:rFonts w:hint="eastAsia"/>
        </w:rPr>
        <w:t>экстракционной</w:t>
      </w:r>
      <w:r>
        <w:t xml:space="preserve"> 28 </w:t>
      </w:r>
      <w:r>
        <w:rPr>
          <w:rFonts w:hint="eastAsia"/>
        </w:rPr>
        <w:t>фосфорной</w:t>
      </w:r>
      <w:r>
        <w:t xml:space="preserve"> </w:t>
      </w:r>
      <w:r>
        <w:rPr>
          <w:rFonts w:hint="eastAsia"/>
        </w:rPr>
        <w:t>кислоты</w:t>
      </w:r>
      <w:r>
        <w:t xml:space="preserve"> </w:t>
      </w:r>
      <w:r>
        <w:rPr>
          <w:rFonts w:hint="eastAsia"/>
        </w:rPr>
        <w:t>на</w:t>
      </w:r>
      <w:r>
        <w:t xml:space="preserve"> </w:t>
      </w:r>
      <w:r>
        <w:rPr>
          <w:rFonts w:hint="eastAsia"/>
        </w:rPr>
        <w:t>углеродных</w:t>
      </w:r>
      <w:r>
        <w:t xml:space="preserve"> </w:t>
      </w:r>
      <w:r>
        <w:rPr>
          <w:rFonts w:hint="eastAsia"/>
        </w:rPr>
        <w:t>материалах</w:t>
      </w:r>
    </w:p>
    <w:p w14:paraId="7FFDC46D" w14:textId="77777777" w:rsidR="00DC5EC0" w:rsidRDefault="00DC5EC0" w:rsidP="00DC5EC0"/>
    <w:p w14:paraId="45659364" w14:textId="77777777" w:rsidR="00DC5EC0" w:rsidRDefault="00DC5EC0" w:rsidP="00DC5EC0">
      <w:r>
        <w:t xml:space="preserve">1.6. </w:t>
      </w:r>
      <w:r>
        <w:rPr>
          <w:rFonts w:hint="eastAsia"/>
        </w:rPr>
        <w:t>Характеристика</w:t>
      </w:r>
      <w:r>
        <w:t xml:space="preserve"> </w:t>
      </w:r>
      <w:r>
        <w:rPr>
          <w:rFonts w:hint="eastAsia"/>
        </w:rPr>
        <w:t>ионитов</w:t>
      </w:r>
      <w:r>
        <w:t xml:space="preserve"> </w:t>
      </w:r>
      <w:r>
        <w:rPr>
          <w:rFonts w:hint="eastAsia"/>
        </w:rPr>
        <w:t>для</w:t>
      </w:r>
      <w:r>
        <w:t xml:space="preserve"> </w:t>
      </w:r>
      <w:r>
        <w:rPr>
          <w:rFonts w:hint="eastAsia"/>
        </w:rPr>
        <w:t>очистки</w:t>
      </w:r>
      <w:r>
        <w:t xml:space="preserve"> </w:t>
      </w:r>
      <w:r>
        <w:rPr>
          <w:rFonts w:hint="eastAsia"/>
        </w:rPr>
        <w:t>экстракционной</w:t>
      </w:r>
      <w:r>
        <w:t xml:space="preserve"> 38 </w:t>
      </w:r>
      <w:r>
        <w:rPr>
          <w:rFonts w:hint="eastAsia"/>
        </w:rPr>
        <w:t>фосфорной</w:t>
      </w:r>
      <w:r>
        <w:t xml:space="preserve"> </w:t>
      </w:r>
      <w:r>
        <w:rPr>
          <w:rFonts w:hint="eastAsia"/>
        </w:rPr>
        <w:t>кислоты</w:t>
      </w:r>
    </w:p>
    <w:p w14:paraId="64D43EAA" w14:textId="77777777" w:rsidR="00DC5EC0" w:rsidRDefault="00DC5EC0" w:rsidP="00DC5EC0"/>
    <w:p w14:paraId="3D74E9B5" w14:textId="77777777" w:rsidR="00DC5EC0" w:rsidRDefault="00DC5EC0" w:rsidP="00DC5EC0">
      <w:r>
        <w:rPr>
          <w:rFonts w:hint="eastAsia"/>
        </w:rPr>
        <w:t>Глава</w:t>
      </w:r>
      <w:r>
        <w:t xml:space="preserve"> 2 </w:t>
      </w:r>
      <w:r>
        <w:rPr>
          <w:rFonts w:hint="eastAsia"/>
        </w:rPr>
        <w:t>Экспериментальная</w:t>
      </w:r>
      <w:r>
        <w:t xml:space="preserve"> </w:t>
      </w:r>
      <w:r>
        <w:rPr>
          <w:rFonts w:hint="eastAsia"/>
        </w:rPr>
        <w:t>часть</w:t>
      </w:r>
    </w:p>
    <w:p w14:paraId="49369873" w14:textId="77777777" w:rsidR="00DC5EC0" w:rsidRDefault="00DC5EC0" w:rsidP="00DC5EC0"/>
    <w:p w14:paraId="4E83497F" w14:textId="77777777" w:rsidR="00DC5EC0" w:rsidRDefault="00DC5EC0" w:rsidP="00DC5EC0">
      <w:r>
        <w:t xml:space="preserve">2.1. </w:t>
      </w:r>
      <w:r>
        <w:rPr>
          <w:rFonts w:hint="eastAsia"/>
        </w:rPr>
        <w:t>Материалы</w:t>
      </w:r>
      <w:r>
        <w:t xml:space="preserve"> </w:t>
      </w:r>
      <w:r>
        <w:rPr>
          <w:rFonts w:hint="eastAsia"/>
        </w:rPr>
        <w:t>исследования</w:t>
      </w:r>
    </w:p>
    <w:p w14:paraId="1DA75F30" w14:textId="77777777" w:rsidR="00DC5EC0" w:rsidRDefault="00DC5EC0" w:rsidP="00DC5EC0"/>
    <w:p w14:paraId="38FB63F1" w14:textId="77777777" w:rsidR="00DC5EC0" w:rsidRDefault="00DC5EC0" w:rsidP="00DC5EC0">
      <w:r>
        <w:t xml:space="preserve">2.1.1. </w:t>
      </w:r>
      <w:r>
        <w:rPr>
          <w:rFonts w:hint="eastAsia"/>
        </w:rPr>
        <w:t>Экстракционная</w:t>
      </w:r>
      <w:r>
        <w:t xml:space="preserve"> </w:t>
      </w:r>
      <w:r>
        <w:rPr>
          <w:rFonts w:hint="eastAsia"/>
        </w:rPr>
        <w:t>фосфорная</w:t>
      </w:r>
      <w:r>
        <w:t xml:space="preserve"> </w:t>
      </w:r>
      <w:r>
        <w:rPr>
          <w:rFonts w:hint="eastAsia"/>
        </w:rPr>
        <w:t>кислота</w:t>
      </w:r>
    </w:p>
    <w:p w14:paraId="1F35F489" w14:textId="77777777" w:rsidR="00DC5EC0" w:rsidRDefault="00DC5EC0" w:rsidP="00DC5EC0"/>
    <w:p w14:paraId="73F2F964" w14:textId="77777777" w:rsidR="00DC5EC0" w:rsidRDefault="00DC5EC0" w:rsidP="00DC5EC0">
      <w:r>
        <w:t xml:space="preserve">2.1.2. </w:t>
      </w:r>
      <w:r>
        <w:rPr>
          <w:rFonts w:hint="eastAsia"/>
        </w:rPr>
        <w:t>Сырье</w:t>
      </w:r>
      <w:r>
        <w:t xml:space="preserve"> </w:t>
      </w:r>
      <w:r>
        <w:rPr>
          <w:rFonts w:hint="eastAsia"/>
        </w:rPr>
        <w:t>для</w:t>
      </w:r>
      <w:r>
        <w:t xml:space="preserve"> </w:t>
      </w:r>
      <w:r>
        <w:rPr>
          <w:rFonts w:hint="eastAsia"/>
        </w:rPr>
        <w:t>синтеза</w:t>
      </w:r>
      <w:r>
        <w:t xml:space="preserve"> </w:t>
      </w:r>
      <w:r>
        <w:rPr>
          <w:rFonts w:hint="eastAsia"/>
        </w:rPr>
        <w:t>кремнийоксиуглеродных</w:t>
      </w:r>
      <w:r>
        <w:t xml:space="preserve"> </w:t>
      </w:r>
      <w:r>
        <w:rPr>
          <w:rFonts w:hint="eastAsia"/>
        </w:rPr>
        <w:t>адсорбентов</w:t>
      </w:r>
    </w:p>
    <w:p w14:paraId="4B56786C" w14:textId="77777777" w:rsidR="00DC5EC0" w:rsidRDefault="00DC5EC0" w:rsidP="00DC5EC0"/>
    <w:p w14:paraId="4F56B441" w14:textId="77777777" w:rsidR="00DC5EC0" w:rsidRDefault="00DC5EC0" w:rsidP="00DC5EC0">
      <w:r>
        <w:t xml:space="preserve">2.1.3. </w:t>
      </w:r>
      <w:r>
        <w:rPr>
          <w:rFonts w:hint="eastAsia"/>
        </w:rPr>
        <w:t>Ионообменные</w:t>
      </w:r>
      <w:r>
        <w:t xml:space="preserve"> </w:t>
      </w:r>
      <w:r>
        <w:rPr>
          <w:rFonts w:hint="eastAsia"/>
        </w:rPr>
        <w:t>смолы</w:t>
      </w:r>
    </w:p>
    <w:p w14:paraId="4C4E0677" w14:textId="77777777" w:rsidR="00DC5EC0" w:rsidRDefault="00DC5EC0" w:rsidP="00DC5EC0"/>
    <w:p w14:paraId="685AEFCD" w14:textId="77777777" w:rsidR="00DC5EC0" w:rsidRDefault="00DC5EC0" w:rsidP="00DC5EC0">
      <w:r>
        <w:t xml:space="preserve">2.2. </w:t>
      </w:r>
      <w:r>
        <w:rPr>
          <w:rFonts w:hint="eastAsia"/>
        </w:rPr>
        <w:t>Оборудование</w:t>
      </w:r>
      <w:r>
        <w:t xml:space="preserve"> </w:t>
      </w:r>
      <w:r>
        <w:rPr>
          <w:rFonts w:hint="eastAsia"/>
        </w:rPr>
        <w:t>и</w:t>
      </w:r>
      <w:r>
        <w:t xml:space="preserve"> </w:t>
      </w:r>
      <w:r>
        <w:rPr>
          <w:rFonts w:hint="eastAsia"/>
        </w:rPr>
        <w:t>лабораторные</w:t>
      </w:r>
      <w:r>
        <w:t xml:space="preserve"> </w:t>
      </w:r>
      <w:r>
        <w:rPr>
          <w:rFonts w:hint="eastAsia"/>
        </w:rPr>
        <w:t>установки</w:t>
      </w:r>
    </w:p>
    <w:p w14:paraId="03AE6CE2" w14:textId="77777777" w:rsidR="00DC5EC0" w:rsidRDefault="00DC5EC0" w:rsidP="00DC5EC0"/>
    <w:p w14:paraId="5593D2AC" w14:textId="77777777" w:rsidR="00DC5EC0" w:rsidRDefault="00DC5EC0" w:rsidP="00DC5EC0">
      <w:r>
        <w:t xml:space="preserve">2.2.1. </w:t>
      </w:r>
      <w:r>
        <w:rPr>
          <w:rFonts w:hint="eastAsia"/>
        </w:rPr>
        <w:t>Установка</w:t>
      </w:r>
      <w:r>
        <w:t xml:space="preserve"> </w:t>
      </w:r>
      <w:r>
        <w:rPr>
          <w:rFonts w:hint="eastAsia"/>
        </w:rPr>
        <w:t>для</w:t>
      </w:r>
      <w:r>
        <w:t xml:space="preserve"> </w:t>
      </w:r>
      <w:r>
        <w:rPr>
          <w:rFonts w:hint="eastAsia"/>
        </w:rPr>
        <w:t>механохимического</w:t>
      </w:r>
      <w:r>
        <w:t xml:space="preserve"> </w:t>
      </w:r>
      <w:r>
        <w:rPr>
          <w:rFonts w:hint="eastAsia"/>
        </w:rPr>
        <w:t>модифицирования</w:t>
      </w:r>
      <w:r>
        <w:t xml:space="preserve"> 48 </w:t>
      </w:r>
      <w:r>
        <w:rPr>
          <w:rFonts w:hint="eastAsia"/>
        </w:rPr>
        <w:t>углеродного</w:t>
      </w:r>
      <w:r>
        <w:t xml:space="preserve"> </w:t>
      </w:r>
      <w:r>
        <w:rPr>
          <w:rFonts w:hint="eastAsia"/>
        </w:rPr>
        <w:t>материала</w:t>
      </w:r>
    </w:p>
    <w:p w14:paraId="2305EFA5" w14:textId="77777777" w:rsidR="00DC5EC0" w:rsidRDefault="00DC5EC0" w:rsidP="00DC5EC0"/>
    <w:p w14:paraId="35C75AA5" w14:textId="77777777" w:rsidR="00DC5EC0" w:rsidRDefault="00DC5EC0" w:rsidP="00DC5EC0">
      <w:r>
        <w:t xml:space="preserve">2.2.2. </w:t>
      </w:r>
      <w:r>
        <w:rPr>
          <w:rFonts w:hint="eastAsia"/>
        </w:rPr>
        <w:t>Лабораторная</w:t>
      </w:r>
      <w:r>
        <w:t xml:space="preserve">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процесса</w:t>
      </w:r>
      <w:r>
        <w:t xml:space="preserve"> 48 </w:t>
      </w:r>
      <w:r>
        <w:rPr>
          <w:rFonts w:hint="eastAsia"/>
        </w:rPr>
        <w:t>отдувки</w:t>
      </w:r>
      <w:r>
        <w:t xml:space="preserve"> </w:t>
      </w:r>
      <w:r>
        <w:rPr>
          <w:rFonts w:hint="eastAsia"/>
        </w:rPr>
        <w:t>фтористых</w:t>
      </w:r>
      <w:r>
        <w:t xml:space="preserve"> </w:t>
      </w:r>
      <w:r>
        <w:rPr>
          <w:rFonts w:hint="eastAsia"/>
        </w:rPr>
        <w:t>соединений</w:t>
      </w:r>
      <w:r>
        <w:t xml:space="preserve"> </w:t>
      </w:r>
      <w:r>
        <w:rPr>
          <w:rFonts w:hint="eastAsia"/>
        </w:rPr>
        <w:t>из</w:t>
      </w:r>
      <w:r>
        <w:t xml:space="preserve"> </w:t>
      </w:r>
      <w:r>
        <w:rPr>
          <w:rFonts w:hint="eastAsia"/>
        </w:rPr>
        <w:t>экстракционной</w:t>
      </w:r>
      <w:r>
        <w:t xml:space="preserve"> </w:t>
      </w:r>
      <w:r>
        <w:rPr>
          <w:rFonts w:hint="eastAsia"/>
        </w:rPr>
        <w:t>фосфорной</w:t>
      </w:r>
      <w:r>
        <w:t xml:space="preserve"> </w:t>
      </w:r>
      <w:r>
        <w:rPr>
          <w:rFonts w:hint="eastAsia"/>
        </w:rPr>
        <w:t>кислоты</w:t>
      </w:r>
    </w:p>
    <w:p w14:paraId="3BED2D48" w14:textId="77777777" w:rsidR="00DC5EC0" w:rsidRDefault="00DC5EC0" w:rsidP="00DC5EC0"/>
    <w:p w14:paraId="14EEE59F" w14:textId="77777777" w:rsidR="00DC5EC0" w:rsidRDefault="00DC5EC0" w:rsidP="00DC5EC0">
      <w:r>
        <w:t xml:space="preserve">2.2.3. </w:t>
      </w:r>
      <w:r>
        <w:rPr>
          <w:rFonts w:hint="eastAsia"/>
        </w:rPr>
        <w:t>Методика</w:t>
      </w:r>
      <w:r>
        <w:t xml:space="preserve"> </w:t>
      </w:r>
      <w:r>
        <w:rPr>
          <w:rFonts w:hint="eastAsia"/>
        </w:rPr>
        <w:t>сорбционного</w:t>
      </w:r>
      <w:r>
        <w:t xml:space="preserve"> </w:t>
      </w:r>
      <w:r>
        <w:rPr>
          <w:rFonts w:hint="eastAsia"/>
        </w:rPr>
        <w:t>извлечения</w:t>
      </w:r>
      <w:r>
        <w:t xml:space="preserve"> </w:t>
      </w:r>
      <w:r>
        <w:rPr>
          <w:rFonts w:hint="eastAsia"/>
        </w:rPr>
        <w:t>редкоземельных</w:t>
      </w:r>
      <w:r>
        <w:t xml:space="preserve"> 50 </w:t>
      </w:r>
      <w:r>
        <w:rPr>
          <w:rFonts w:hint="eastAsia"/>
        </w:rPr>
        <w:t>металлов</w:t>
      </w:r>
    </w:p>
    <w:p w14:paraId="2BEBBCA9" w14:textId="77777777" w:rsidR="00DC5EC0" w:rsidRDefault="00DC5EC0" w:rsidP="00DC5EC0"/>
    <w:p w14:paraId="0DB16635" w14:textId="77777777" w:rsidR="00DC5EC0" w:rsidRDefault="00DC5EC0" w:rsidP="00DC5EC0">
      <w:r>
        <w:t xml:space="preserve">2.3. </w:t>
      </w:r>
      <w:r>
        <w:rPr>
          <w:rFonts w:hint="eastAsia"/>
        </w:rPr>
        <w:t>Методики</w:t>
      </w:r>
      <w:r>
        <w:t xml:space="preserve"> </w:t>
      </w:r>
      <w:r>
        <w:rPr>
          <w:rFonts w:hint="eastAsia"/>
        </w:rPr>
        <w:t>исследования</w:t>
      </w:r>
    </w:p>
    <w:p w14:paraId="69AAA551" w14:textId="77777777" w:rsidR="00DC5EC0" w:rsidRDefault="00DC5EC0" w:rsidP="00DC5EC0"/>
    <w:p w14:paraId="5294F8C1" w14:textId="77777777" w:rsidR="00DC5EC0" w:rsidRDefault="00DC5EC0" w:rsidP="00DC5EC0">
      <w:r>
        <w:t xml:space="preserve">2.3.1. </w:t>
      </w:r>
      <w:r>
        <w:rPr>
          <w:rFonts w:hint="eastAsia"/>
        </w:rPr>
        <w:t>ИК</w:t>
      </w:r>
      <w:r>
        <w:t>-</w:t>
      </w:r>
      <w:r>
        <w:rPr>
          <w:rFonts w:hint="eastAsia"/>
        </w:rPr>
        <w:t>Фурье</w:t>
      </w:r>
      <w:r>
        <w:t xml:space="preserve"> </w:t>
      </w:r>
      <w:r>
        <w:rPr>
          <w:rFonts w:hint="eastAsia"/>
        </w:rPr>
        <w:t>спектроскопия</w:t>
      </w:r>
    </w:p>
    <w:p w14:paraId="3817E645" w14:textId="77777777" w:rsidR="00DC5EC0" w:rsidRDefault="00DC5EC0" w:rsidP="00DC5EC0"/>
    <w:p w14:paraId="07E9BCF6" w14:textId="77777777" w:rsidR="00DC5EC0" w:rsidRDefault="00DC5EC0" w:rsidP="00DC5EC0">
      <w:r>
        <w:t xml:space="preserve">2.3.2. </w:t>
      </w:r>
      <w:r>
        <w:rPr>
          <w:rFonts w:hint="eastAsia"/>
        </w:rPr>
        <w:t>Рентгено</w:t>
      </w:r>
      <w:r>
        <w:t xml:space="preserve"> </w:t>
      </w:r>
      <w:r>
        <w:rPr>
          <w:rFonts w:hint="eastAsia"/>
        </w:rPr>
        <w:t>структурный</w:t>
      </w:r>
      <w:r>
        <w:t xml:space="preserve"> </w:t>
      </w:r>
      <w:r>
        <w:rPr>
          <w:rFonts w:hint="eastAsia"/>
        </w:rPr>
        <w:t>анализ</w:t>
      </w:r>
    </w:p>
    <w:p w14:paraId="2D02DF51" w14:textId="77777777" w:rsidR="00DC5EC0" w:rsidRDefault="00DC5EC0" w:rsidP="00DC5EC0"/>
    <w:p w14:paraId="623DF7DF" w14:textId="77777777" w:rsidR="00DC5EC0" w:rsidRDefault="00DC5EC0" w:rsidP="00DC5EC0">
      <w:r>
        <w:t xml:space="preserve">2.3.3. </w:t>
      </w:r>
      <w:r>
        <w:rPr>
          <w:rFonts w:hint="eastAsia"/>
        </w:rPr>
        <w:t>Синхронный</w:t>
      </w:r>
      <w:r>
        <w:t xml:space="preserve"> </w:t>
      </w:r>
      <w:r>
        <w:rPr>
          <w:rFonts w:hint="eastAsia"/>
        </w:rPr>
        <w:t>термический</w:t>
      </w:r>
      <w:r>
        <w:t xml:space="preserve"> </w:t>
      </w:r>
      <w:r>
        <w:rPr>
          <w:rFonts w:hint="eastAsia"/>
        </w:rPr>
        <w:t>анализ</w:t>
      </w:r>
      <w:r>
        <w:t xml:space="preserve">, </w:t>
      </w:r>
      <w:r>
        <w:rPr>
          <w:rFonts w:hint="eastAsia"/>
        </w:rPr>
        <w:t>совмещенный</w:t>
      </w:r>
      <w:r>
        <w:t xml:space="preserve"> </w:t>
      </w:r>
      <w:r>
        <w:rPr>
          <w:rFonts w:hint="eastAsia"/>
        </w:rPr>
        <w:t>с</w:t>
      </w:r>
      <w:r>
        <w:t xml:space="preserve"> </w:t>
      </w:r>
      <w:r>
        <w:rPr>
          <w:rFonts w:hint="eastAsia"/>
        </w:rPr>
        <w:t>масс</w:t>
      </w:r>
      <w:r>
        <w:t xml:space="preserve">- 52 </w:t>
      </w:r>
      <w:r>
        <w:rPr>
          <w:rFonts w:hint="eastAsia"/>
        </w:rPr>
        <w:t>спектроскопией</w:t>
      </w:r>
      <w:r>
        <w:t xml:space="preserve"> </w:t>
      </w:r>
      <w:r>
        <w:rPr>
          <w:rFonts w:hint="eastAsia"/>
        </w:rPr>
        <w:t>газовой</w:t>
      </w:r>
      <w:r>
        <w:t xml:space="preserve"> </w:t>
      </w:r>
      <w:r>
        <w:rPr>
          <w:rFonts w:hint="eastAsia"/>
        </w:rPr>
        <w:t>фазы</w:t>
      </w:r>
    </w:p>
    <w:p w14:paraId="7E5B10DB" w14:textId="77777777" w:rsidR="00DC5EC0" w:rsidRDefault="00DC5EC0" w:rsidP="00DC5EC0"/>
    <w:p w14:paraId="06A2A284" w14:textId="77777777" w:rsidR="00DC5EC0" w:rsidRDefault="00DC5EC0" w:rsidP="00DC5EC0">
      <w:r>
        <w:t xml:space="preserve">2.3.4. </w:t>
      </w:r>
      <w:r>
        <w:rPr>
          <w:rFonts w:hint="eastAsia"/>
        </w:rPr>
        <w:t>Исследование</w:t>
      </w:r>
      <w:r>
        <w:t xml:space="preserve"> </w:t>
      </w:r>
      <w:r>
        <w:rPr>
          <w:rFonts w:hint="eastAsia"/>
        </w:rPr>
        <w:t>удельной</w:t>
      </w:r>
      <w:r>
        <w:t xml:space="preserve"> </w:t>
      </w:r>
      <w:r>
        <w:rPr>
          <w:rFonts w:hint="eastAsia"/>
        </w:rPr>
        <w:t>поверхности</w:t>
      </w:r>
      <w:r>
        <w:t xml:space="preserve"> </w:t>
      </w:r>
      <w:r>
        <w:rPr>
          <w:rFonts w:hint="eastAsia"/>
        </w:rPr>
        <w:t>адсорбентов</w:t>
      </w:r>
    </w:p>
    <w:p w14:paraId="2841464C" w14:textId="77777777" w:rsidR="00DC5EC0" w:rsidRDefault="00DC5EC0" w:rsidP="00DC5EC0"/>
    <w:p w14:paraId="6B3288C1" w14:textId="77777777" w:rsidR="00DC5EC0" w:rsidRDefault="00DC5EC0" w:rsidP="00DC5EC0">
      <w:r>
        <w:t xml:space="preserve">2.3.5. </w:t>
      </w:r>
      <w:r>
        <w:rPr>
          <w:rFonts w:hint="eastAsia"/>
        </w:rPr>
        <w:t>Определение</w:t>
      </w:r>
      <w:r>
        <w:t xml:space="preserve"> </w:t>
      </w:r>
      <w:r>
        <w:rPr>
          <w:rFonts w:hint="eastAsia"/>
        </w:rPr>
        <w:t>оксида</w:t>
      </w:r>
      <w:r>
        <w:t xml:space="preserve"> </w:t>
      </w:r>
      <w:r>
        <w:rPr>
          <w:rFonts w:hint="eastAsia"/>
        </w:rPr>
        <w:t>фосфора</w:t>
      </w:r>
      <w:r>
        <w:t xml:space="preserve"> </w:t>
      </w:r>
      <w:r>
        <w:rPr>
          <w:rFonts w:hint="eastAsia"/>
        </w:rPr>
        <w:t>в</w:t>
      </w:r>
      <w:r>
        <w:t xml:space="preserve"> </w:t>
      </w:r>
      <w:r>
        <w:rPr>
          <w:rFonts w:hint="eastAsia"/>
        </w:rPr>
        <w:t>фосфорной</w:t>
      </w:r>
      <w:r>
        <w:t xml:space="preserve"> </w:t>
      </w:r>
      <w:r>
        <w:rPr>
          <w:rFonts w:hint="eastAsia"/>
        </w:rPr>
        <w:t>кислоте</w:t>
      </w:r>
      <w:r>
        <w:t xml:space="preserve"> 52 </w:t>
      </w:r>
      <w:r>
        <w:rPr>
          <w:rFonts w:hint="eastAsia"/>
        </w:rPr>
        <w:t>фотоколориметрическим</w:t>
      </w:r>
      <w:r>
        <w:t xml:space="preserve"> </w:t>
      </w:r>
      <w:r>
        <w:rPr>
          <w:rFonts w:hint="eastAsia"/>
        </w:rPr>
        <w:t>методом</w:t>
      </w:r>
    </w:p>
    <w:p w14:paraId="0CB54855" w14:textId="77777777" w:rsidR="00DC5EC0" w:rsidRDefault="00DC5EC0" w:rsidP="00DC5EC0"/>
    <w:p w14:paraId="21A48DDE" w14:textId="77777777" w:rsidR="00DC5EC0" w:rsidRDefault="00DC5EC0" w:rsidP="00DC5EC0">
      <w:r>
        <w:t xml:space="preserve">2.3.6. </w:t>
      </w:r>
      <w:r>
        <w:rPr>
          <w:rFonts w:hint="eastAsia"/>
        </w:rPr>
        <w:t>Определение</w:t>
      </w:r>
      <w:r>
        <w:t xml:space="preserve"> </w:t>
      </w:r>
      <w:r>
        <w:rPr>
          <w:rFonts w:hint="eastAsia"/>
        </w:rPr>
        <w:t>фтора</w:t>
      </w:r>
      <w:r>
        <w:t xml:space="preserve"> </w:t>
      </w:r>
      <w:r>
        <w:rPr>
          <w:rFonts w:hint="eastAsia"/>
        </w:rPr>
        <w:t>фотоколориметрическим</w:t>
      </w:r>
      <w:r>
        <w:t xml:space="preserve"> </w:t>
      </w:r>
      <w:r>
        <w:rPr>
          <w:rFonts w:hint="eastAsia"/>
        </w:rPr>
        <w:t>методом</w:t>
      </w:r>
    </w:p>
    <w:p w14:paraId="40E33ED6" w14:textId="77777777" w:rsidR="00DC5EC0" w:rsidRDefault="00DC5EC0" w:rsidP="00DC5EC0"/>
    <w:p w14:paraId="68EE72A1" w14:textId="77777777" w:rsidR="00DC5EC0" w:rsidRDefault="00DC5EC0" w:rsidP="00DC5EC0">
      <w:r>
        <w:t xml:space="preserve">2.3.7. </w:t>
      </w:r>
      <w:r>
        <w:rPr>
          <w:rFonts w:hint="eastAsia"/>
        </w:rPr>
        <w:t>Определение</w:t>
      </w:r>
      <w:r>
        <w:t xml:space="preserve"> </w:t>
      </w:r>
      <w:r>
        <w:rPr>
          <w:rFonts w:hint="eastAsia"/>
        </w:rPr>
        <w:t>массовой</w:t>
      </w:r>
      <w:r>
        <w:t xml:space="preserve"> </w:t>
      </w:r>
      <w:r>
        <w:rPr>
          <w:rFonts w:hint="eastAsia"/>
        </w:rPr>
        <w:t>доли</w:t>
      </w:r>
      <w:r>
        <w:t xml:space="preserve"> </w:t>
      </w:r>
      <w:r>
        <w:rPr>
          <w:rFonts w:hint="eastAsia"/>
        </w:rPr>
        <w:t>суммы</w:t>
      </w:r>
      <w:r>
        <w:t xml:space="preserve"> </w:t>
      </w:r>
      <w:r>
        <w:rPr>
          <w:rFonts w:hint="eastAsia"/>
        </w:rPr>
        <w:t>оксидов</w:t>
      </w:r>
      <w:r>
        <w:t xml:space="preserve"> 54 </w:t>
      </w:r>
      <w:r>
        <w:rPr>
          <w:rFonts w:hint="eastAsia"/>
        </w:rPr>
        <w:t>редкоземельных</w:t>
      </w:r>
      <w:r>
        <w:t xml:space="preserve"> </w:t>
      </w:r>
      <w:r>
        <w:rPr>
          <w:rFonts w:hint="eastAsia"/>
        </w:rPr>
        <w:t>элементов</w:t>
      </w:r>
      <w:r>
        <w:t xml:space="preserve"> (</w:t>
      </w:r>
      <w:r>
        <w:rPr>
          <w:rFonts w:hint="eastAsia"/>
        </w:rPr>
        <w:t>ХРЗЭ</w:t>
      </w:r>
      <w:r>
        <w:t xml:space="preserve">) </w:t>
      </w:r>
      <w:r>
        <w:rPr>
          <w:rFonts w:hint="eastAsia"/>
        </w:rPr>
        <w:t>в</w:t>
      </w:r>
      <w:r>
        <w:t xml:space="preserve"> </w:t>
      </w:r>
      <w:r>
        <w:rPr>
          <w:rFonts w:hint="eastAsia"/>
        </w:rPr>
        <w:t>фосфорной</w:t>
      </w:r>
      <w:r>
        <w:t xml:space="preserve"> </w:t>
      </w:r>
      <w:r>
        <w:rPr>
          <w:rFonts w:hint="eastAsia"/>
        </w:rPr>
        <w:t>кислоте</w:t>
      </w:r>
      <w:r>
        <w:t xml:space="preserve"> </w:t>
      </w:r>
      <w:r>
        <w:rPr>
          <w:rFonts w:hint="eastAsia"/>
        </w:rPr>
        <w:t>фотометрическим</w:t>
      </w:r>
      <w:r>
        <w:t xml:space="preserve"> </w:t>
      </w:r>
      <w:r>
        <w:rPr>
          <w:rFonts w:hint="eastAsia"/>
        </w:rPr>
        <w:t>методом</w:t>
      </w:r>
    </w:p>
    <w:p w14:paraId="1EB070FE" w14:textId="77777777" w:rsidR="00DC5EC0" w:rsidRDefault="00DC5EC0" w:rsidP="00DC5EC0"/>
    <w:p w14:paraId="71EB8654" w14:textId="77777777" w:rsidR="00DC5EC0" w:rsidRDefault="00DC5EC0" w:rsidP="00DC5EC0">
      <w:r>
        <w:t xml:space="preserve">2.3.8. </w:t>
      </w:r>
      <w:r>
        <w:rPr>
          <w:rFonts w:hint="eastAsia"/>
        </w:rPr>
        <w:t>Электронная</w:t>
      </w:r>
      <w:r>
        <w:t xml:space="preserve"> </w:t>
      </w:r>
      <w:r>
        <w:rPr>
          <w:rFonts w:hint="eastAsia"/>
        </w:rPr>
        <w:t>микроскопия</w:t>
      </w:r>
    </w:p>
    <w:p w14:paraId="738D3E59" w14:textId="77777777" w:rsidR="00DC5EC0" w:rsidRDefault="00DC5EC0" w:rsidP="00DC5EC0"/>
    <w:p w14:paraId="0C9DC3A9" w14:textId="77777777" w:rsidR="00DC5EC0" w:rsidRDefault="00DC5EC0" w:rsidP="00DC5EC0">
      <w:r>
        <w:t xml:space="preserve">2.3.9. </w:t>
      </w:r>
      <w:r>
        <w:rPr>
          <w:rFonts w:hint="eastAsia"/>
        </w:rPr>
        <w:t>Атомно</w:t>
      </w:r>
      <w:r>
        <w:t>-</w:t>
      </w:r>
      <w:r>
        <w:rPr>
          <w:rFonts w:hint="eastAsia"/>
        </w:rPr>
        <w:t>эмиссионный</w:t>
      </w:r>
      <w:r>
        <w:t xml:space="preserve"> </w:t>
      </w:r>
      <w:r>
        <w:rPr>
          <w:rFonts w:hint="eastAsia"/>
        </w:rPr>
        <w:t>анализ</w:t>
      </w:r>
      <w:r>
        <w:t xml:space="preserve"> </w:t>
      </w:r>
      <w:r>
        <w:rPr>
          <w:rFonts w:hint="eastAsia"/>
        </w:rPr>
        <w:t>с</w:t>
      </w:r>
      <w:r>
        <w:t xml:space="preserve"> </w:t>
      </w:r>
      <w:r>
        <w:rPr>
          <w:rFonts w:hint="eastAsia"/>
        </w:rPr>
        <w:t>индуктивно</w:t>
      </w:r>
      <w:r>
        <w:t>-</w:t>
      </w:r>
      <w:r>
        <w:rPr>
          <w:rFonts w:hint="eastAsia"/>
        </w:rPr>
        <w:t>связанной</w:t>
      </w:r>
      <w:r>
        <w:t xml:space="preserve"> 55 </w:t>
      </w:r>
      <w:r>
        <w:rPr>
          <w:rFonts w:hint="eastAsia"/>
        </w:rPr>
        <w:t>плазмой</w:t>
      </w:r>
    </w:p>
    <w:p w14:paraId="1B67F074" w14:textId="77777777" w:rsidR="00DC5EC0" w:rsidRDefault="00DC5EC0" w:rsidP="00DC5EC0"/>
    <w:p w14:paraId="7D80659B" w14:textId="77777777" w:rsidR="00DC5EC0" w:rsidRDefault="00DC5EC0" w:rsidP="00DC5EC0">
      <w:r>
        <w:rPr>
          <w:rFonts w:hint="eastAsia"/>
        </w:rPr>
        <w:t>Глава</w:t>
      </w:r>
      <w:r>
        <w:t xml:space="preserve"> 3 </w:t>
      </w:r>
      <w:r>
        <w:rPr>
          <w:rFonts w:hint="eastAsia"/>
        </w:rPr>
        <w:t>Механохимическое</w:t>
      </w:r>
      <w:r>
        <w:t xml:space="preserve"> </w:t>
      </w:r>
      <w:r>
        <w:rPr>
          <w:rFonts w:hint="eastAsia"/>
        </w:rPr>
        <w:t>модифицирование</w:t>
      </w:r>
      <w:r>
        <w:t xml:space="preserve"> </w:t>
      </w:r>
      <w:r>
        <w:rPr>
          <w:rFonts w:hint="eastAsia"/>
        </w:rPr>
        <w:t>углеродных</w:t>
      </w:r>
      <w:r>
        <w:t xml:space="preserve"> 56 </w:t>
      </w:r>
      <w:r>
        <w:rPr>
          <w:rFonts w:hint="eastAsia"/>
        </w:rPr>
        <w:t>материалов</w:t>
      </w:r>
    </w:p>
    <w:p w14:paraId="41C6F8D9" w14:textId="77777777" w:rsidR="00DC5EC0" w:rsidRDefault="00DC5EC0" w:rsidP="00DC5EC0"/>
    <w:p w14:paraId="09457B52" w14:textId="77777777" w:rsidR="00DC5EC0" w:rsidRDefault="00DC5EC0" w:rsidP="00DC5EC0">
      <w:r>
        <w:t xml:space="preserve">3.1. </w:t>
      </w:r>
      <w:r>
        <w:rPr>
          <w:rFonts w:hint="eastAsia"/>
        </w:rPr>
        <w:t>Механохимический</w:t>
      </w:r>
      <w:r>
        <w:t xml:space="preserve"> </w:t>
      </w:r>
      <w:r>
        <w:rPr>
          <w:rFonts w:hint="eastAsia"/>
        </w:rPr>
        <w:t>синтез</w:t>
      </w:r>
      <w:r>
        <w:t xml:space="preserve"> </w:t>
      </w:r>
      <w:r>
        <w:rPr>
          <w:rFonts w:hint="eastAsia"/>
        </w:rPr>
        <w:t>кремнийоксиуглеродного</w:t>
      </w:r>
      <w:r>
        <w:t xml:space="preserve"> 56 </w:t>
      </w:r>
      <w:r>
        <w:rPr>
          <w:rFonts w:hint="eastAsia"/>
        </w:rPr>
        <w:t>адсорбента</w:t>
      </w:r>
      <w:r>
        <w:t xml:space="preserve"> </w:t>
      </w:r>
      <w:r>
        <w:rPr>
          <w:rFonts w:hint="eastAsia"/>
        </w:rPr>
        <w:t>для</w:t>
      </w:r>
      <w:r>
        <w:t xml:space="preserve"> </w:t>
      </w:r>
      <w:r>
        <w:rPr>
          <w:rFonts w:hint="eastAsia"/>
        </w:rPr>
        <w:t>очистки</w:t>
      </w:r>
      <w:r>
        <w:t xml:space="preserve"> </w:t>
      </w:r>
      <w:r>
        <w:rPr>
          <w:rFonts w:hint="eastAsia"/>
        </w:rPr>
        <w:t>экстракционной</w:t>
      </w:r>
      <w:r>
        <w:t xml:space="preserve"> </w:t>
      </w:r>
      <w:r>
        <w:rPr>
          <w:rFonts w:hint="eastAsia"/>
        </w:rPr>
        <w:t>фосфорной</w:t>
      </w:r>
      <w:r>
        <w:t xml:space="preserve"> </w:t>
      </w:r>
      <w:r>
        <w:rPr>
          <w:rFonts w:hint="eastAsia"/>
        </w:rPr>
        <w:t>кислоты</w:t>
      </w:r>
      <w:r>
        <w:t xml:space="preserve"> </w:t>
      </w:r>
      <w:r>
        <w:rPr>
          <w:rFonts w:hint="eastAsia"/>
        </w:rPr>
        <w:t>и</w:t>
      </w:r>
      <w:r>
        <w:t xml:space="preserve"> </w:t>
      </w:r>
      <w:r>
        <w:rPr>
          <w:rFonts w:hint="eastAsia"/>
        </w:rPr>
        <w:t>извлечения</w:t>
      </w:r>
      <w:r>
        <w:t xml:space="preserve"> </w:t>
      </w:r>
      <w:r>
        <w:rPr>
          <w:rFonts w:hint="eastAsia"/>
        </w:rPr>
        <w:t>из</w:t>
      </w:r>
      <w:r>
        <w:t xml:space="preserve"> </w:t>
      </w:r>
      <w:r>
        <w:rPr>
          <w:rFonts w:hint="eastAsia"/>
        </w:rPr>
        <w:t>нее</w:t>
      </w:r>
      <w:r>
        <w:t xml:space="preserve"> </w:t>
      </w:r>
      <w:r>
        <w:rPr>
          <w:rFonts w:hint="eastAsia"/>
        </w:rPr>
        <w:t>редкоземельных</w:t>
      </w:r>
      <w:r>
        <w:t xml:space="preserve"> </w:t>
      </w:r>
      <w:r>
        <w:rPr>
          <w:rFonts w:hint="eastAsia"/>
        </w:rPr>
        <w:t>элементов</w:t>
      </w:r>
    </w:p>
    <w:p w14:paraId="4998AE23" w14:textId="77777777" w:rsidR="00DC5EC0" w:rsidRDefault="00DC5EC0" w:rsidP="00DC5EC0"/>
    <w:p w14:paraId="015D5B25" w14:textId="77777777" w:rsidR="00DC5EC0" w:rsidRDefault="00DC5EC0" w:rsidP="00DC5EC0">
      <w:r>
        <w:t xml:space="preserve">3.2. </w:t>
      </w:r>
      <w:r>
        <w:rPr>
          <w:rFonts w:hint="eastAsia"/>
        </w:rPr>
        <w:t>Исследование</w:t>
      </w:r>
      <w:r>
        <w:t xml:space="preserve"> </w:t>
      </w:r>
      <w:r>
        <w:rPr>
          <w:rFonts w:hint="eastAsia"/>
        </w:rPr>
        <w:t>кремнийоксиуглеродных</w:t>
      </w:r>
      <w:r>
        <w:t xml:space="preserve"> </w:t>
      </w:r>
      <w:r>
        <w:rPr>
          <w:rFonts w:hint="eastAsia"/>
        </w:rPr>
        <w:t>адсорбентов</w:t>
      </w:r>
      <w:r>
        <w:t xml:space="preserve"> </w:t>
      </w:r>
      <w:r>
        <w:rPr>
          <w:rFonts w:hint="eastAsia"/>
        </w:rPr>
        <w:t>с</w:t>
      </w:r>
      <w:r>
        <w:t xml:space="preserve"> 59 </w:t>
      </w:r>
      <w:r>
        <w:rPr>
          <w:rFonts w:hint="eastAsia"/>
        </w:rPr>
        <w:t>помощью</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рентгенофазового</w:t>
      </w:r>
      <w:r>
        <w:t xml:space="preserve"> </w:t>
      </w:r>
      <w:r>
        <w:rPr>
          <w:rFonts w:hint="eastAsia"/>
        </w:rPr>
        <w:t>анализа</w:t>
      </w:r>
    </w:p>
    <w:p w14:paraId="757E5987" w14:textId="77777777" w:rsidR="00DC5EC0" w:rsidRDefault="00DC5EC0" w:rsidP="00DC5EC0"/>
    <w:p w14:paraId="0B3D8E01" w14:textId="77777777" w:rsidR="00DC5EC0" w:rsidRDefault="00DC5EC0" w:rsidP="00DC5EC0">
      <w:r>
        <w:t xml:space="preserve">3.3. </w:t>
      </w:r>
      <w:r>
        <w:rPr>
          <w:rFonts w:hint="eastAsia"/>
        </w:rPr>
        <w:t>Удельная</w:t>
      </w:r>
      <w:r>
        <w:t xml:space="preserve"> </w:t>
      </w:r>
      <w:r>
        <w:rPr>
          <w:rFonts w:hint="eastAsia"/>
        </w:rPr>
        <w:t>поверхность</w:t>
      </w:r>
      <w:r>
        <w:t xml:space="preserve"> </w:t>
      </w:r>
      <w:r>
        <w:rPr>
          <w:rFonts w:hint="eastAsia"/>
        </w:rPr>
        <w:t>кремнийоксиуглеродных</w:t>
      </w:r>
      <w:r>
        <w:t xml:space="preserve"> </w:t>
      </w:r>
      <w:r>
        <w:rPr>
          <w:rFonts w:hint="eastAsia"/>
        </w:rPr>
        <w:t>адсорбентов</w:t>
      </w:r>
    </w:p>
    <w:p w14:paraId="537D620D" w14:textId="77777777" w:rsidR="00DC5EC0" w:rsidRDefault="00DC5EC0" w:rsidP="00DC5EC0"/>
    <w:p w14:paraId="0C277494" w14:textId="77777777" w:rsidR="00DC5EC0" w:rsidRDefault="00DC5EC0" w:rsidP="00DC5EC0">
      <w:r>
        <w:t xml:space="preserve">3.4. </w:t>
      </w:r>
      <w:r>
        <w:rPr>
          <w:rFonts w:hint="eastAsia"/>
        </w:rPr>
        <w:t>Кислотно</w:t>
      </w:r>
      <w:r>
        <w:t>-</w:t>
      </w:r>
      <w:r>
        <w:rPr>
          <w:rFonts w:hint="eastAsia"/>
        </w:rPr>
        <w:t>основные</w:t>
      </w:r>
      <w:r>
        <w:t xml:space="preserve"> </w:t>
      </w:r>
      <w:r>
        <w:rPr>
          <w:rFonts w:hint="eastAsia"/>
        </w:rPr>
        <w:t>свойства</w:t>
      </w:r>
      <w:r>
        <w:t xml:space="preserve"> </w:t>
      </w:r>
      <w:r>
        <w:rPr>
          <w:rFonts w:hint="eastAsia"/>
        </w:rPr>
        <w:t>поверхности</w:t>
      </w:r>
      <w:r>
        <w:t xml:space="preserve"> 67 </w:t>
      </w:r>
      <w:r>
        <w:rPr>
          <w:rFonts w:hint="eastAsia"/>
        </w:rPr>
        <w:t>кремнийоксиуглеродных</w:t>
      </w:r>
      <w:r>
        <w:t xml:space="preserve"> </w:t>
      </w:r>
      <w:r>
        <w:rPr>
          <w:rFonts w:hint="eastAsia"/>
        </w:rPr>
        <w:t>адсорбентов</w:t>
      </w:r>
    </w:p>
    <w:p w14:paraId="60AFFBCC" w14:textId="77777777" w:rsidR="00DC5EC0" w:rsidRDefault="00DC5EC0" w:rsidP="00DC5EC0"/>
    <w:p w14:paraId="5A5BBD7D" w14:textId="77777777" w:rsidR="00DC5EC0" w:rsidRDefault="00DC5EC0" w:rsidP="00DC5EC0">
      <w:r>
        <w:rPr>
          <w:rFonts w:hint="eastAsia"/>
        </w:rPr>
        <w:t>Глава</w:t>
      </w:r>
      <w:r>
        <w:t xml:space="preserve"> 4 </w:t>
      </w:r>
      <w:r>
        <w:rPr>
          <w:rFonts w:hint="eastAsia"/>
        </w:rPr>
        <w:t>Очистка</w:t>
      </w:r>
      <w:r>
        <w:t xml:space="preserve"> </w:t>
      </w:r>
      <w:r>
        <w:rPr>
          <w:rFonts w:hint="eastAsia"/>
        </w:rPr>
        <w:t>экстракционной</w:t>
      </w:r>
      <w:r>
        <w:t xml:space="preserve"> </w:t>
      </w:r>
      <w:r>
        <w:rPr>
          <w:rFonts w:hint="eastAsia"/>
        </w:rPr>
        <w:t>фосфорной</w:t>
      </w:r>
      <w:r>
        <w:t xml:space="preserve"> </w:t>
      </w:r>
      <w:r>
        <w:rPr>
          <w:rFonts w:hint="eastAsia"/>
        </w:rPr>
        <w:t>кислоты</w:t>
      </w:r>
      <w:r>
        <w:t xml:space="preserve"> </w:t>
      </w:r>
      <w:r>
        <w:rPr>
          <w:rFonts w:hint="eastAsia"/>
        </w:rPr>
        <w:t>на</w:t>
      </w:r>
      <w:r>
        <w:t xml:space="preserve"> 74 </w:t>
      </w:r>
      <w:r>
        <w:rPr>
          <w:rFonts w:hint="eastAsia"/>
        </w:rPr>
        <w:t>кремнийоксиуглеродных</w:t>
      </w:r>
      <w:r>
        <w:t xml:space="preserve"> </w:t>
      </w:r>
      <w:r>
        <w:rPr>
          <w:rFonts w:hint="eastAsia"/>
        </w:rPr>
        <w:t>адсорбентах</w:t>
      </w:r>
    </w:p>
    <w:p w14:paraId="0C815255" w14:textId="77777777" w:rsidR="00DC5EC0" w:rsidRDefault="00DC5EC0" w:rsidP="00DC5EC0"/>
    <w:p w14:paraId="58404C43" w14:textId="77777777" w:rsidR="00DC5EC0" w:rsidRDefault="00DC5EC0" w:rsidP="00DC5EC0">
      <w:r>
        <w:t xml:space="preserve">4.1. </w:t>
      </w:r>
      <w:r>
        <w:rPr>
          <w:rFonts w:hint="eastAsia"/>
        </w:rPr>
        <w:t>Закономерности</w:t>
      </w:r>
      <w:r>
        <w:t xml:space="preserve"> </w:t>
      </w:r>
      <w:r>
        <w:rPr>
          <w:rFonts w:hint="eastAsia"/>
        </w:rPr>
        <w:t>дефторирования</w:t>
      </w:r>
      <w:r>
        <w:t xml:space="preserve"> </w:t>
      </w:r>
      <w:r>
        <w:rPr>
          <w:rFonts w:hint="eastAsia"/>
        </w:rPr>
        <w:t>экстракционной</w:t>
      </w:r>
      <w:r>
        <w:t xml:space="preserve"> </w:t>
      </w:r>
      <w:r>
        <w:rPr>
          <w:rFonts w:hint="eastAsia"/>
        </w:rPr>
        <w:t>фосфорной</w:t>
      </w:r>
      <w:r>
        <w:t xml:space="preserve"> 74 </w:t>
      </w:r>
      <w:r>
        <w:rPr>
          <w:rFonts w:hint="eastAsia"/>
        </w:rPr>
        <w:t>кислоты</w:t>
      </w:r>
      <w:r>
        <w:t xml:space="preserve"> </w:t>
      </w:r>
      <w:r>
        <w:rPr>
          <w:rFonts w:hint="eastAsia"/>
        </w:rPr>
        <w:t>на</w:t>
      </w:r>
      <w:r>
        <w:t xml:space="preserve"> </w:t>
      </w:r>
      <w:r>
        <w:rPr>
          <w:rFonts w:hint="eastAsia"/>
        </w:rPr>
        <w:t>кремнийоксиуглеродных</w:t>
      </w:r>
      <w:r>
        <w:t xml:space="preserve"> </w:t>
      </w:r>
      <w:r>
        <w:rPr>
          <w:rFonts w:hint="eastAsia"/>
        </w:rPr>
        <w:t>ад</w:t>
      </w:r>
      <w:r>
        <w:rPr>
          <w:rFonts w:hint="eastAsia"/>
        </w:rPr>
        <w:lastRenderedPageBreak/>
        <w:t>сорбентах</w:t>
      </w:r>
    </w:p>
    <w:p w14:paraId="35BA87D3" w14:textId="77777777" w:rsidR="00DC5EC0" w:rsidRDefault="00DC5EC0" w:rsidP="00DC5EC0"/>
    <w:p w14:paraId="4FF96931" w14:textId="77777777" w:rsidR="00DC5EC0" w:rsidRDefault="00DC5EC0" w:rsidP="00DC5EC0">
      <w:r>
        <w:t xml:space="preserve">4.2. </w:t>
      </w:r>
      <w:r>
        <w:rPr>
          <w:rFonts w:hint="eastAsia"/>
        </w:rPr>
        <w:t>Анализ</w:t>
      </w:r>
      <w:r>
        <w:t xml:space="preserve"> </w:t>
      </w:r>
      <w:r>
        <w:rPr>
          <w:rFonts w:hint="eastAsia"/>
        </w:rPr>
        <w:t>влияния</w:t>
      </w:r>
      <w:r>
        <w:t xml:space="preserve"> </w:t>
      </w:r>
      <w:r>
        <w:rPr>
          <w:rFonts w:hint="eastAsia"/>
        </w:rPr>
        <w:t>ионного</w:t>
      </w:r>
      <w:r>
        <w:t xml:space="preserve"> </w:t>
      </w:r>
      <w:r>
        <w:rPr>
          <w:rFonts w:hint="eastAsia"/>
        </w:rPr>
        <w:t>состава</w:t>
      </w:r>
      <w:r>
        <w:t xml:space="preserve"> </w:t>
      </w:r>
      <w:r>
        <w:rPr>
          <w:rFonts w:hint="eastAsia"/>
        </w:rPr>
        <w:t>экстракционной</w:t>
      </w:r>
      <w:r>
        <w:t xml:space="preserve"> </w:t>
      </w:r>
      <w:r>
        <w:rPr>
          <w:rFonts w:hint="eastAsia"/>
        </w:rPr>
        <w:t>фосфорной</w:t>
      </w:r>
    </w:p>
    <w:p w14:paraId="2E4557D7" w14:textId="77777777" w:rsidR="00DC5EC0" w:rsidRDefault="00DC5EC0" w:rsidP="00DC5EC0"/>
    <w:p w14:paraId="3547A12F" w14:textId="77777777" w:rsidR="00DC5EC0" w:rsidRDefault="00DC5EC0" w:rsidP="00DC5EC0">
      <w:r>
        <w:rPr>
          <w:rFonts w:hint="eastAsia"/>
        </w:rPr>
        <w:t>кислоты</w:t>
      </w:r>
      <w:r>
        <w:t xml:space="preserve"> </w:t>
      </w:r>
      <w:r>
        <w:rPr>
          <w:rFonts w:hint="eastAsia"/>
        </w:rPr>
        <w:t>на</w:t>
      </w:r>
      <w:r>
        <w:t xml:space="preserve"> </w:t>
      </w:r>
      <w:r>
        <w:rPr>
          <w:rFonts w:hint="eastAsia"/>
        </w:rPr>
        <w:t>очистку</w:t>
      </w:r>
    </w:p>
    <w:p w14:paraId="17FF45E5" w14:textId="77777777" w:rsidR="00DC5EC0" w:rsidRDefault="00DC5EC0" w:rsidP="00DC5EC0"/>
    <w:p w14:paraId="3729100C" w14:textId="77777777" w:rsidR="00DC5EC0" w:rsidRDefault="00DC5EC0" w:rsidP="00DC5EC0">
      <w:r>
        <w:t xml:space="preserve">4.3 </w:t>
      </w:r>
      <w:r>
        <w:rPr>
          <w:rFonts w:hint="eastAsia"/>
        </w:rPr>
        <w:t>Сорбционная</w:t>
      </w:r>
      <w:r>
        <w:t xml:space="preserve"> </w:t>
      </w:r>
      <w:r>
        <w:rPr>
          <w:rFonts w:hint="eastAsia"/>
        </w:rPr>
        <w:t>очистка</w:t>
      </w:r>
      <w:r>
        <w:t xml:space="preserve"> </w:t>
      </w:r>
      <w:r>
        <w:rPr>
          <w:rFonts w:hint="eastAsia"/>
        </w:rPr>
        <w:t>экстракционной</w:t>
      </w:r>
      <w:r>
        <w:t xml:space="preserve"> </w:t>
      </w:r>
      <w:r>
        <w:rPr>
          <w:rFonts w:hint="eastAsia"/>
        </w:rPr>
        <w:t>фосфорной</w:t>
      </w:r>
      <w:r>
        <w:t xml:space="preserve"> </w:t>
      </w:r>
      <w:r>
        <w:rPr>
          <w:rFonts w:hint="eastAsia"/>
        </w:rPr>
        <w:t>кислоты</w:t>
      </w:r>
    </w:p>
    <w:p w14:paraId="3D597C7E" w14:textId="77777777" w:rsidR="00DC5EC0" w:rsidRDefault="00DC5EC0" w:rsidP="00DC5EC0"/>
    <w:p w14:paraId="2D09C956" w14:textId="77777777" w:rsidR="00DC5EC0" w:rsidRDefault="00DC5EC0" w:rsidP="00DC5EC0">
      <w:r>
        <w:t xml:space="preserve">4.4 </w:t>
      </w:r>
      <w:r>
        <w:rPr>
          <w:rFonts w:hint="eastAsia"/>
        </w:rPr>
        <w:t>Извлечение</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экстракционной</w:t>
      </w:r>
      <w:r>
        <w:t xml:space="preserve"> 103 </w:t>
      </w:r>
      <w:r>
        <w:rPr>
          <w:rFonts w:hint="eastAsia"/>
        </w:rPr>
        <w:t>фосфорной</w:t>
      </w:r>
      <w:r>
        <w:t xml:space="preserve"> </w:t>
      </w:r>
      <w:r>
        <w:rPr>
          <w:rFonts w:hint="eastAsia"/>
        </w:rPr>
        <w:t>кислоты</w:t>
      </w:r>
    </w:p>
    <w:p w14:paraId="6B7DC0BB" w14:textId="77777777" w:rsidR="00DC5EC0" w:rsidRDefault="00DC5EC0" w:rsidP="00DC5EC0"/>
    <w:p w14:paraId="5257B3A1" w14:textId="77777777" w:rsidR="00DC5EC0" w:rsidRDefault="00DC5EC0" w:rsidP="00DC5EC0">
      <w:r>
        <w:rPr>
          <w:rFonts w:hint="eastAsia"/>
        </w:rPr>
        <w:t>Глава</w:t>
      </w:r>
      <w:r>
        <w:t xml:space="preserve"> 5 </w:t>
      </w:r>
      <w:r>
        <w:rPr>
          <w:rFonts w:hint="eastAsia"/>
        </w:rPr>
        <w:t>Технологическая</w:t>
      </w:r>
      <w:r>
        <w:t xml:space="preserve"> </w:t>
      </w:r>
      <w:r>
        <w:rPr>
          <w:rFonts w:hint="eastAsia"/>
        </w:rPr>
        <w:t>схема</w:t>
      </w:r>
      <w:r>
        <w:t xml:space="preserve"> </w:t>
      </w:r>
      <w:r>
        <w:rPr>
          <w:rFonts w:hint="eastAsia"/>
        </w:rPr>
        <w:t>очистки</w:t>
      </w:r>
      <w:r>
        <w:t xml:space="preserve"> </w:t>
      </w:r>
      <w:r>
        <w:rPr>
          <w:rFonts w:hint="eastAsia"/>
        </w:rPr>
        <w:t>экстракционной</w:t>
      </w:r>
      <w:r>
        <w:t xml:space="preserve"> 109 </w:t>
      </w:r>
      <w:r>
        <w:rPr>
          <w:rFonts w:hint="eastAsia"/>
        </w:rPr>
        <w:t>фосфорной</w:t>
      </w:r>
      <w:r>
        <w:t xml:space="preserve"> </w:t>
      </w:r>
      <w:r>
        <w:rPr>
          <w:rFonts w:hint="eastAsia"/>
        </w:rPr>
        <w:t>кислоты</w:t>
      </w:r>
    </w:p>
    <w:p w14:paraId="0992FE55" w14:textId="77777777" w:rsidR="00DC5EC0" w:rsidRDefault="00DC5EC0" w:rsidP="00DC5EC0"/>
    <w:p w14:paraId="6733CA5C" w14:textId="77777777" w:rsidR="00DC5EC0" w:rsidRDefault="00DC5EC0" w:rsidP="00DC5EC0">
      <w:r>
        <w:rPr>
          <w:rFonts w:hint="eastAsia"/>
        </w:rPr>
        <w:t>Заключение</w:t>
      </w:r>
    </w:p>
    <w:p w14:paraId="48E71033" w14:textId="77777777" w:rsidR="00DC5EC0" w:rsidRDefault="00DC5EC0" w:rsidP="00DC5EC0"/>
    <w:p w14:paraId="6BBCF81D" w14:textId="63655A21" w:rsidR="00DC5EC0" w:rsidRPr="00DC5EC0" w:rsidRDefault="00DC5EC0" w:rsidP="00DC5EC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литературы</w:t>
      </w:r>
    </w:p>
    <w:sectPr w:rsidR="00DC5EC0" w:rsidRPr="00DC5EC0" w:rsidSect="00270D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2C3B" w14:textId="77777777" w:rsidR="00270DDA" w:rsidRDefault="00270DDA">
      <w:pPr>
        <w:spacing w:after="0" w:line="240" w:lineRule="auto"/>
      </w:pPr>
      <w:r>
        <w:separator/>
      </w:r>
    </w:p>
  </w:endnote>
  <w:endnote w:type="continuationSeparator" w:id="0">
    <w:p w14:paraId="4ACFDF9F" w14:textId="77777777" w:rsidR="00270DDA" w:rsidRDefault="0027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31BF" w14:textId="77777777" w:rsidR="00270DDA" w:rsidRDefault="00270DDA"/>
    <w:p w14:paraId="42CF4B19" w14:textId="77777777" w:rsidR="00270DDA" w:rsidRDefault="00270DDA"/>
    <w:p w14:paraId="2580C857" w14:textId="77777777" w:rsidR="00270DDA" w:rsidRDefault="00270DDA"/>
    <w:p w14:paraId="5892654E" w14:textId="77777777" w:rsidR="00270DDA" w:rsidRDefault="00270DDA"/>
    <w:p w14:paraId="034547EB" w14:textId="77777777" w:rsidR="00270DDA" w:rsidRDefault="00270DDA"/>
    <w:p w14:paraId="13E4A90A" w14:textId="77777777" w:rsidR="00270DDA" w:rsidRDefault="00270DDA"/>
    <w:p w14:paraId="46358D9F" w14:textId="77777777" w:rsidR="00270DDA" w:rsidRDefault="00270D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D1C1CE" wp14:editId="3E04DB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856A" w14:textId="77777777" w:rsidR="00270DDA" w:rsidRDefault="00270D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D1C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7856A" w14:textId="77777777" w:rsidR="00270DDA" w:rsidRDefault="00270D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86E4F5" w14:textId="77777777" w:rsidR="00270DDA" w:rsidRDefault="00270DDA"/>
    <w:p w14:paraId="450A3676" w14:textId="77777777" w:rsidR="00270DDA" w:rsidRDefault="00270DDA"/>
    <w:p w14:paraId="33D83432" w14:textId="77777777" w:rsidR="00270DDA" w:rsidRDefault="00270D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69354D" wp14:editId="6E2EB8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EF61" w14:textId="77777777" w:rsidR="00270DDA" w:rsidRDefault="00270DDA"/>
                          <w:p w14:paraId="4E481303" w14:textId="77777777" w:rsidR="00270DDA" w:rsidRDefault="00270D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935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CEF61" w14:textId="77777777" w:rsidR="00270DDA" w:rsidRDefault="00270DDA"/>
                    <w:p w14:paraId="4E481303" w14:textId="77777777" w:rsidR="00270DDA" w:rsidRDefault="00270D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72827" w14:textId="77777777" w:rsidR="00270DDA" w:rsidRDefault="00270DDA"/>
    <w:p w14:paraId="12AC064F" w14:textId="77777777" w:rsidR="00270DDA" w:rsidRDefault="00270DDA">
      <w:pPr>
        <w:rPr>
          <w:sz w:val="2"/>
          <w:szCs w:val="2"/>
        </w:rPr>
      </w:pPr>
    </w:p>
    <w:p w14:paraId="6C7AC9A2" w14:textId="77777777" w:rsidR="00270DDA" w:rsidRDefault="00270DDA"/>
    <w:p w14:paraId="3D9629E3" w14:textId="77777777" w:rsidR="00270DDA" w:rsidRDefault="00270DDA">
      <w:pPr>
        <w:spacing w:after="0" w:line="240" w:lineRule="auto"/>
      </w:pPr>
    </w:p>
  </w:footnote>
  <w:footnote w:type="continuationSeparator" w:id="0">
    <w:p w14:paraId="0401D22A" w14:textId="77777777" w:rsidR="00270DDA" w:rsidRDefault="0027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DDA"/>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18839</TotalTime>
  <Pages>4</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2385</cp:revision>
  <cp:lastPrinted>2009-02-06T05:36:00Z</cp:lastPrinted>
  <dcterms:created xsi:type="dcterms:W3CDTF">2024-01-07T13:43:00Z</dcterms:created>
  <dcterms:modified xsi:type="dcterms:W3CDTF">2024-02-08T14:28:00Z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