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826E" w14:textId="336A847E" w:rsidR="003A44F6" w:rsidRDefault="0020088C" w:rsidP="0020088C">
      <w:r w:rsidRPr="0020088C">
        <w:rPr>
          <w:rFonts w:hint="eastAsia"/>
        </w:rPr>
        <w:t>Методы</w:t>
      </w:r>
      <w:r w:rsidRPr="0020088C">
        <w:t xml:space="preserve"> </w:t>
      </w:r>
      <w:r w:rsidRPr="0020088C">
        <w:rPr>
          <w:rFonts w:hint="eastAsia"/>
        </w:rPr>
        <w:t>и</w:t>
      </w:r>
      <w:r w:rsidRPr="0020088C">
        <w:t xml:space="preserve"> </w:t>
      </w:r>
      <w:r w:rsidRPr="0020088C">
        <w:rPr>
          <w:rFonts w:hint="eastAsia"/>
        </w:rPr>
        <w:t>средства</w:t>
      </w:r>
      <w:r w:rsidRPr="0020088C">
        <w:t xml:space="preserve"> </w:t>
      </w:r>
      <w:r w:rsidRPr="0020088C">
        <w:rPr>
          <w:rFonts w:hint="eastAsia"/>
        </w:rPr>
        <w:t>обеспечения</w:t>
      </w:r>
      <w:r w:rsidRPr="0020088C">
        <w:t xml:space="preserve"> </w:t>
      </w:r>
      <w:r w:rsidRPr="0020088C">
        <w:rPr>
          <w:rFonts w:hint="eastAsia"/>
        </w:rPr>
        <w:t>качества</w:t>
      </w:r>
      <w:r w:rsidRPr="0020088C">
        <w:t xml:space="preserve"> </w:t>
      </w:r>
      <w:r w:rsidRPr="0020088C">
        <w:rPr>
          <w:rFonts w:hint="eastAsia"/>
        </w:rPr>
        <w:t>вакцин</w:t>
      </w:r>
      <w:r w:rsidRPr="0020088C">
        <w:t xml:space="preserve"> </w:t>
      </w:r>
      <w:r w:rsidRPr="0020088C">
        <w:rPr>
          <w:rFonts w:hint="eastAsia"/>
        </w:rPr>
        <w:t>против</w:t>
      </w:r>
      <w:r w:rsidRPr="0020088C">
        <w:t xml:space="preserve"> </w:t>
      </w:r>
      <w:r w:rsidRPr="0020088C">
        <w:rPr>
          <w:rFonts w:hint="eastAsia"/>
        </w:rPr>
        <w:t>ящура</w:t>
      </w:r>
      <w:r>
        <w:t xml:space="preserve"> </w:t>
      </w:r>
      <w:r w:rsidRPr="0020088C">
        <w:rPr>
          <w:rFonts w:hint="eastAsia"/>
        </w:rPr>
        <w:t>Еремец</w:t>
      </w:r>
      <w:r w:rsidRPr="0020088C">
        <w:t xml:space="preserve">, </w:t>
      </w:r>
      <w:r w:rsidRPr="0020088C">
        <w:rPr>
          <w:rFonts w:hint="eastAsia"/>
        </w:rPr>
        <w:t>Владимир</w:t>
      </w:r>
      <w:r w:rsidRPr="0020088C">
        <w:t xml:space="preserve"> </w:t>
      </w:r>
      <w:r w:rsidRPr="0020088C">
        <w:rPr>
          <w:rFonts w:hint="eastAsia"/>
        </w:rPr>
        <w:t>Иванович</w:t>
      </w:r>
    </w:p>
    <w:p w14:paraId="6F2E3BC6" w14:textId="77777777" w:rsidR="0020088C" w:rsidRDefault="0020088C" w:rsidP="0020088C">
      <w:r>
        <w:rPr>
          <w:rFonts w:hint="eastAsia"/>
        </w:rPr>
        <w:t>ОГЛАВЛЕНИЕ</w:t>
      </w:r>
      <w:r>
        <w:t xml:space="preserve"> </w:t>
      </w:r>
      <w:r>
        <w:rPr>
          <w:rFonts w:hint="eastAsia"/>
        </w:rPr>
        <w:t>ДИССЕРТАЦИИ</w:t>
      </w:r>
    </w:p>
    <w:p w14:paraId="5BB8004E" w14:textId="77777777" w:rsidR="0020088C" w:rsidRDefault="0020088C" w:rsidP="0020088C">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Еремец</w:t>
      </w:r>
      <w:r>
        <w:t xml:space="preserve">, </w:t>
      </w:r>
      <w:r>
        <w:rPr>
          <w:rFonts w:hint="eastAsia"/>
        </w:rPr>
        <w:t>Владимир</w:t>
      </w:r>
      <w:r>
        <w:t xml:space="preserve"> </w:t>
      </w:r>
      <w:r>
        <w:rPr>
          <w:rFonts w:hint="eastAsia"/>
        </w:rPr>
        <w:t>Иванович</w:t>
      </w:r>
    </w:p>
    <w:p w14:paraId="3CF0A766" w14:textId="77777777" w:rsidR="0020088C" w:rsidRDefault="0020088C" w:rsidP="0020088C">
      <w:r>
        <w:t xml:space="preserve">1. </w:t>
      </w:r>
      <w:r>
        <w:rPr>
          <w:rFonts w:hint="eastAsia"/>
        </w:rPr>
        <w:t>ВВЕДЕНИЕ</w:t>
      </w:r>
      <w:r>
        <w:t>.</w:t>
      </w:r>
    </w:p>
    <w:p w14:paraId="7752BF94" w14:textId="77777777" w:rsidR="0020088C" w:rsidRDefault="0020088C" w:rsidP="0020088C"/>
    <w:p w14:paraId="3C8C9491" w14:textId="77777777" w:rsidR="0020088C" w:rsidRDefault="0020088C" w:rsidP="0020088C">
      <w:r>
        <w:t xml:space="preserve">1.1. </w:t>
      </w:r>
      <w:r>
        <w:rPr>
          <w:rFonts w:hint="eastAsia"/>
        </w:rPr>
        <w:t>Актуальность</w:t>
      </w:r>
      <w:r>
        <w:t xml:space="preserve"> </w:t>
      </w:r>
      <w:r>
        <w:rPr>
          <w:rFonts w:hint="eastAsia"/>
        </w:rPr>
        <w:t>темы</w:t>
      </w:r>
      <w:r>
        <w:t>.</w:t>
      </w:r>
    </w:p>
    <w:p w14:paraId="782C45A1" w14:textId="77777777" w:rsidR="0020088C" w:rsidRDefault="0020088C" w:rsidP="0020088C"/>
    <w:p w14:paraId="55783237" w14:textId="77777777" w:rsidR="0020088C" w:rsidRDefault="0020088C" w:rsidP="0020088C">
      <w:r>
        <w:t xml:space="preserve">1.2. </w:t>
      </w:r>
      <w:r>
        <w:rPr>
          <w:rFonts w:hint="eastAsia"/>
        </w:rPr>
        <w:t>Обоснование</w:t>
      </w:r>
      <w:r>
        <w:t xml:space="preserve"> </w:t>
      </w:r>
      <w:r>
        <w:rPr>
          <w:rFonts w:hint="eastAsia"/>
        </w:rPr>
        <w:t>выбора</w:t>
      </w:r>
      <w:r>
        <w:t xml:space="preserve"> </w:t>
      </w:r>
      <w:r>
        <w:rPr>
          <w:rFonts w:hint="eastAsia"/>
        </w:rPr>
        <w:t>объектов</w:t>
      </w:r>
      <w:r>
        <w:t xml:space="preserve"> </w:t>
      </w:r>
      <w:r>
        <w:rPr>
          <w:rFonts w:hint="eastAsia"/>
        </w:rPr>
        <w:t>исследований</w:t>
      </w:r>
      <w:r>
        <w:t>.</w:t>
      </w:r>
    </w:p>
    <w:p w14:paraId="7F2B4437" w14:textId="77777777" w:rsidR="0020088C" w:rsidRDefault="0020088C" w:rsidP="0020088C"/>
    <w:p w14:paraId="39E4E2D3" w14:textId="77777777" w:rsidR="0020088C" w:rsidRDefault="0020088C" w:rsidP="0020088C">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w:t>
      </w:r>
    </w:p>
    <w:p w14:paraId="1CDE8169" w14:textId="77777777" w:rsidR="0020088C" w:rsidRDefault="0020088C" w:rsidP="0020088C"/>
    <w:p w14:paraId="1F175AEF" w14:textId="77777777" w:rsidR="0020088C" w:rsidRDefault="0020088C" w:rsidP="0020088C">
      <w:r>
        <w:t xml:space="preserve">1.4. </w:t>
      </w:r>
      <w:r>
        <w:rPr>
          <w:rFonts w:hint="eastAsia"/>
        </w:rPr>
        <w:t>Научная</w:t>
      </w:r>
      <w:r>
        <w:t xml:space="preserve"> </w:t>
      </w:r>
      <w:r>
        <w:rPr>
          <w:rFonts w:hint="eastAsia"/>
        </w:rPr>
        <w:t>новизна</w:t>
      </w:r>
      <w:r>
        <w:t>.</w:t>
      </w:r>
    </w:p>
    <w:p w14:paraId="5E0848BB" w14:textId="77777777" w:rsidR="0020088C" w:rsidRDefault="0020088C" w:rsidP="0020088C"/>
    <w:p w14:paraId="7EDB19D4" w14:textId="77777777" w:rsidR="0020088C" w:rsidRDefault="0020088C" w:rsidP="0020088C">
      <w:r>
        <w:t xml:space="preserve">1.5. </w:t>
      </w:r>
      <w:r>
        <w:rPr>
          <w:rFonts w:hint="eastAsia"/>
        </w:rPr>
        <w:t>Практическая</w:t>
      </w:r>
      <w:r>
        <w:t xml:space="preserve"> </w:t>
      </w:r>
      <w:r>
        <w:rPr>
          <w:rFonts w:hint="eastAsia"/>
        </w:rPr>
        <w:t>значимость</w:t>
      </w:r>
      <w:r>
        <w:t xml:space="preserve"> </w:t>
      </w:r>
      <w:r>
        <w:rPr>
          <w:rFonts w:hint="eastAsia"/>
        </w:rPr>
        <w:t>работы</w:t>
      </w:r>
      <w:r>
        <w:t>.</w:t>
      </w:r>
    </w:p>
    <w:p w14:paraId="367AC96F" w14:textId="77777777" w:rsidR="0020088C" w:rsidRDefault="0020088C" w:rsidP="0020088C"/>
    <w:p w14:paraId="1F8E8510" w14:textId="77777777" w:rsidR="0020088C" w:rsidRDefault="0020088C" w:rsidP="0020088C">
      <w:r>
        <w:t xml:space="preserve">1.6. </w:t>
      </w:r>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39937335" w14:textId="77777777" w:rsidR="0020088C" w:rsidRDefault="0020088C" w:rsidP="0020088C"/>
    <w:p w14:paraId="68B77B2A" w14:textId="77777777" w:rsidR="0020088C" w:rsidRDefault="0020088C" w:rsidP="0020088C">
      <w:r>
        <w:t xml:space="preserve">2. </w:t>
      </w:r>
      <w:r>
        <w:rPr>
          <w:rFonts w:hint="eastAsia"/>
        </w:rPr>
        <w:t>ОБЗОР</w:t>
      </w:r>
      <w:r>
        <w:t xml:space="preserve"> </w:t>
      </w:r>
      <w:r>
        <w:rPr>
          <w:rFonts w:hint="eastAsia"/>
        </w:rPr>
        <w:t>ЛИТЕРАТУРЫ</w:t>
      </w:r>
      <w:r>
        <w:t>.</w:t>
      </w:r>
    </w:p>
    <w:p w14:paraId="61FCDBF6" w14:textId="77777777" w:rsidR="0020088C" w:rsidRDefault="0020088C" w:rsidP="0020088C"/>
    <w:p w14:paraId="3C8F672D" w14:textId="77777777" w:rsidR="0020088C" w:rsidRDefault="0020088C" w:rsidP="0020088C">
      <w:r>
        <w:t xml:space="preserve">2.1. </w:t>
      </w:r>
      <w:r>
        <w:rPr>
          <w:rFonts w:hint="eastAsia"/>
        </w:rPr>
        <w:t>Современное</w:t>
      </w:r>
      <w:r>
        <w:t xml:space="preserve"> </w:t>
      </w:r>
      <w:r>
        <w:rPr>
          <w:rFonts w:hint="eastAsia"/>
        </w:rPr>
        <w:t>состояние</w:t>
      </w:r>
      <w:r>
        <w:t xml:space="preserve"> </w:t>
      </w:r>
      <w:r>
        <w:rPr>
          <w:rFonts w:hint="eastAsia"/>
        </w:rPr>
        <w:t>производства</w:t>
      </w:r>
      <w:r>
        <w:t xml:space="preserve"> </w:t>
      </w:r>
      <w:r>
        <w:rPr>
          <w:rFonts w:hint="eastAsia"/>
        </w:rPr>
        <w:t>ПЯВ</w:t>
      </w:r>
      <w:r>
        <w:t xml:space="preserve"> </w:t>
      </w:r>
      <w:r>
        <w:rPr>
          <w:rFonts w:hint="eastAsia"/>
        </w:rPr>
        <w:t>и</w:t>
      </w:r>
      <w:r>
        <w:t xml:space="preserve"> </w:t>
      </w:r>
      <w:r>
        <w:rPr>
          <w:rFonts w:hint="eastAsia"/>
        </w:rPr>
        <w:t>ассоциированных</w:t>
      </w:r>
      <w:r>
        <w:t xml:space="preserve"> </w:t>
      </w:r>
      <w:r>
        <w:rPr>
          <w:rFonts w:hint="eastAsia"/>
        </w:rPr>
        <w:t>вакцин</w:t>
      </w:r>
      <w:r>
        <w:t>.</w:t>
      </w:r>
    </w:p>
    <w:p w14:paraId="6475F805" w14:textId="77777777" w:rsidR="0020088C" w:rsidRDefault="0020088C" w:rsidP="0020088C"/>
    <w:p w14:paraId="1CB8CD62" w14:textId="77777777" w:rsidR="0020088C" w:rsidRDefault="0020088C" w:rsidP="0020088C">
      <w:r>
        <w:t xml:space="preserve">2.1.1. </w:t>
      </w:r>
      <w:r>
        <w:rPr>
          <w:rFonts w:hint="eastAsia"/>
        </w:rPr>
        <w:t>Противоящурные</w:t>
      </w:r>
      <w:r>
        <w:t xml:space="preserve"> </w:t>
      </w:r>
      <w:r>
        <w:rPr>
          <w:rFonts w:hint="eastAsia"/>
        </w:rPr>
        <w:t>вакцины</w:t>
      </w:r>
      <w:r>
        <w:t>.</w:t>
      </w:r>
    </w:p>
    <w:p w14:paraId="78ABDBD9" w14:textId="77777777" w:rsidR="0020088C" w:rsidRDefault="0020088C" w:rsidP="0020088C"/>
    <w:p w14:paraId="741E1D53" w14:textId="77777777" w:rsidR="0020088C" w:rsidRDefault="0020088C" w:rsidP="0020088C">
      <w:r>
        <w:t xml:space="preserve">2.1.2. </w:t>
      </w:r>
      <w:r>
        <w:rPr>
          <w:rFonts w:hint="eastAsia"/>
        </w:rPr>
        <w:t>Ассоциированные</w:t>
      </w:r>
      <w:r>
        <w:t xml:space="preserve"> </w:t>
      </w:r>
      <w:r>
        <w:rPr>
          <w:rFonts w:hint="eastAsia"/>
        </w:rPr>
        <w:t>вакцины</w:t>
      </w:r>
      <w:r>
        <w:t>.</w:t>
      </w:r>
    </w:p>
    <w:p w14:paraId="4257DEFB" w14:textId="77777777" w:rsidR="0020088C" w:rsidRDefault="0020088C" w:rsidP="0020088C"/>
    <w:p w14:paraId="40121754" w14:textId="77777777" w:rsidR="0020088C" w:rsidRDefault="0020088C" w:rsidP="0020088C">
      <w:r>
        <w:t xml:space="preserve">2.2. </w:t>
      </w:r>
      <w:r>
        <w:rPr>
          <w:rFonts w:hint="eastAsia"/>
        </w:rPr>
        <w:t>Адъюванты</w:t>
      </w:r>
      <w:r>
        <w:t xml:space="preserve"> </w:t>
      </w:r>
      <w:r>
        <w:rPr>
          <w:rFonts w:hint="eastAsia"/>
        </w:rPr>
        <w:t>и</w:t>
      </w:r>
      <w:r>
        <w:t xml:space="preserve"> </w:t>
      </w:r>
      <w:r>
        <w:rPr>
          <w:rFonts w:hint="eastAsia"/>
        </w:rPr>
        <w:t>сорбенты</w:t>
      </w:r>
      <w:r>
        <w:t>.</w:t>
      </w:r>
    </w:p>
    <w:p w14:paraId="1115CAAF" w14:textId="77777777" w:rsidR="0020088C" w:rsidRDefault="0020088C" w:rsidP="0020088C"/>
    <w:p w14:paraId="0C0D54E6" w14:textId="77777777" w:rsidR="0020088C" w:rsidRDefault="0020088C" w:rsidP="0020088C">
      <w:r>
        <w:t xml:space="preserve">2.3. </w:t>
      </w:r>
      <w:r>
        <w:rPr>
          <w:rFonts w:hint="eastAsia"/>
        </w:rPr>
        <w:t>Культивирование</w:t>
      </w:r>
      <w:r>
        <w:t xml:space="preserve"> </w:t>
      </w:r>
      <w:r>
        <w:rPr>
          <w:rFonts w:hint="eastAsia"/>
        </w:rPr>
        <w:t>ВЯ</w:t>
      </w:r>
      <w:r>
        <w:t>.</w:t>
      </w:r>
    </w:p>
    <w:p w14:paraId="767EAD4E" w14:textId="77777777" w:rsidR="0020088C" w:rsidRDefault="0020088C" w:rsidP="0020088C"/>
    <w:p w14:paraId="74CB7A8D" w14:textId="77777777" w:rsidR="0020088C" w:rsidRDefault="0020088C" w:rsidP="0020088C">
      <w:r>
        <w:t xml:space="preserve">2.4. </w:t>
      </w:r>
      <w:r>
        <w:rPr>
          <w:rFonts w:hint="eastAsia"/>
        </w:rPr>
        <w:t>Очистка</w:t>
      </w:r>
      <w:r>
        <w:t xml:space="preserve">, </w:t>
      </w:r>
      <w:r>
        <w:rPr>
          <w:rFonts w:hint="eastAsia"/>
        </w:rPr>
        <w:t>концентрирование</w:t>
      </w:r>
      <w:r>
        <w:t xml:space="preserve"> </w:t>
      </w:r>
      <w:r>
        <w:rPr>
          <w:rFonts w:hint="eastAsia"/>
        </w:rPr>
        <w:t>и</w:t>
      </w:r>
      <w:r>
        <w:t xml:space="preserve"> </w:t>
      </w:r>
      <w:r>
        <w:rPr>
          <w:rFonts w:hint="eastAsia"/>
        </w:rPr>
        <w:t>консервирование</w:t>
      </w:r>
      <w:r>
        <w:t>.</w:t>
      </w:r>
    </w:p>
    <w:p w14:paraId="3D295EBF" w14:textId="77777777" w:rsidR="0020088C" w:rsidRDefault="0020088C" w:rsidP="0020088C"/>
    <w:p w14:paraId="77249209" w14:textId="77777777" w:rsidR="0020088C" w:rsidRDefault="0020088C" w:rsidP="0020088C">
      <w:r>
        <w:t xml:space="preserve">2.5. </w:t>
      </w:r>
      <w:r>
        <w:rPr>
          <w:rFonts w:hint="eastAsia"/>
        </w:rPr>
        <w:t>Инактиванты</w:t>
      </w:r>
      <w:r>
        <w:t>.</w:t>
      </w:r>
    </w:p>
    <w:p w14:paraId="51035C81" w14:textId="77777777" w:rsidR="0020088C" w:rsidRDefault="0020088C" w:rsidP="0020088C"/>
    <w:p w14:paraId="090096CF" w14:textId="77777777" w:rsidR="0020088C" w:rsidRDefault="0020088C" w:rsidP="0020088C">
      <w:r>
        <w:t xml:space="preserve">2.6. </w:t>
      </w:r>
      <w:r>
        <w:rPr>
          <w:rFonts w:hint="eastAsia"/>
        </w:rPr>
        <w:t>Стабильность</w:t>
      </w:r>
      <w:r>
        <w:t xml:space="preserve"> </w:t>
      </w:r>
      <w:r>
        <w:rPr>
          <w:rFonts w:hint="eastAsia"/>
        </w:rPr>
        <w:t>биопрепаратов</w:t>
      </w:r>
      <w:r>
        <w:t>.</w:t>
      </w:r>
    </w:p>
    <w:p w14:paraId="76A643C9" w14:textId="77777777" w:rsidR="0020088C" w:rsidRDefault="0020088C" w:rsidP="0020088C"/>
    <w:p w14:paraId="638365E3" w14:textId="77777777" w:rsidR="0020088C" w:rsidRDefault="0020088C" w:rsidP="0020088C">
      <w:r>
        <w:t xml:space="preserve">2.7. </w:t>
      </w:r>
      <w:r>
        <w:rPr>
          <w:rFonts w:hint="eastAsia"/>
        </w:rPr>
        <w:t>Контроль</w:t>
      </w:r>
      <w:r>
        <w:t xml:space="preserve"> </w:t>
      </w:r>
      <w:r>
        <w:rPr>
          <w:rFonts w:hint="eastAsia"/>
        </w:rPr>
        <w:t>качества</w:t>
      </w:r>
      <w:r>
        <w:t xml:space="preserve"> </w:t>
      </w:r>
      <w:r>
        <w:rPr>
          <w:rFonts w:hint="eastAsia"/>
        </w:rPr>
        <w:t>вакцин</w:t>
      </w:r>
      <w:r>
        <w:t>.</w:t>
      </w:r>
    </w:p>
    <w:p w14:paraId="42E896A6" w14:textId="77777777" w:rsidR="0020088C" w:rsidRDefault="0020088C" w:rsidP="0020088C"/>
    <w:p w14:paraId="28A2B5CC" w14:textId="6FE82855" w:rsidR="0020088C" w:rsidRPr="0020088C" w:rsidRDefault="0020088C" w:rsidP="0020088C">
      <w:r>
        <w:t xml:space="preserve">2.8. </w:t>
      </w:r>
      <w:r>
        <w:rPr>
          <w:rFonts w:hint="eastAsia"/>
        </w:rPr>
        <w:t>Современные</w:t>
      </w:r>
      <w:r>
        <w:t xml:space="preserve"> </w:t>
      </w:r>
      <w:r>
        <w:rPr>
          <w:rFonts w:hint="eastAsia"/>
        </w:rPr>
        <w:t>требования</w:t>
      </w:r>
      <w:r>
        <w:t xml:space="preserve"> </w:t>
      </w:r>
      <w:r>
        <w:rPr>
          <w:rFonts w:hint="eastAsia"/>
        </w:rPr>
        <w:t>национального</w:t>
      </w:r>
      <w:r>
        <w:t xml:space="preserve"> </w:t>
      </w:r>
      <w:r>
        <w:rPr>
          <w:rFonts w:hint="eastAsia"/>
        </w:rPr>
        <w:t>законодательства</w:t>
      </w:r>
      <w:r>
        <w:t xml:space="preserve"> </w:t>
      </w:r>
      <w:r>
        <w:rPr>
          <w:rFonts w:hint="eastAsia"/>
        </w:rPr>
        <w:t>и</w:t>
      </w:r>
      <w:r>
        <w:t xml:space="preserve"> </w:t>
      </w:r>
      <w:r>
        <w:rPr>
          <w:rFonts w:hint="eastAsia"/>
        </w:rPr>
        <w:t>международных</w:t>
      </w:r>
      <w:r>
        <w:t xml:space="preserve"> </w:t>
      </w:r>
      <w:r>
        <w:rPr>
          <w:rFonts w:hint="eastAsia"/>
        </w:rPr>
        <w:t>стандартов</w:t>
      </w:r>
      <w:r>
        <w:t xml:space="preserve"> </w:t>
      </w:r>
      <w:r>
        <w:rPr>
          <w:rFonts w:hint="eastAsia"/>
        </w:rPr>
        <w:t>к</w:t>
      </w:r>
      <w:r>
        <w:t xml:space="preserve"> </w:t>
      </w:r>
      <w:r>
        <w:rPr>
          <w:rFonts w:hint="eastAsia"/>
        </w:rPr>
        <w:t>организации</w:t>
      </w:r>
      <w:r>
        <w:t xml:space="preserve"> </w:t>
      </w:r>
      <w:r>
        <w:rPr>
          <w:rFonts w:hint="eastAsia"/>
        </w:rPr>
        <w:t>производства</w:t>
      </w:r>
      <w:r>
        <w:t xml:space="preserve"> </w:t>
      </w:r>
      <w:r>
        <w:rPr>
          <w:rFonts w:hint="eastAsia"/>
        </w:rPr>
        <w:t>и</w:t>
      </w:r>
      <w:r>
        <w:t xml:space="preserve"> </w:t>
      </w:r>
      <w:r>
        <w:rPr>
          <w:rFonts w:hint="eastAsia"/>
        </w:rPr>
        <w:t>производству</w:t>
      </w:r>
      <w:r>
        <w:t xml:space="preserve"> </w:t>
      </w:r>
      <w:r>
        <w:rPr>
          <w:rFonts w:hint="eastAsia"/>
        </w:rPr>
        <w:t>биопрепаратов</w:t>
      </w:r>
      <w:r>
        <w:t>.</w:t>
      </w:r>
    </w:p>
    <w:sectPr w:rsidR="0020088C" w:rsidRPr="002008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87E1" w14:textId="77777777" w:rsidR="008341B6" w:rsidRPr="008D1934" w:rsidRDefault="008341B6">
      <w:pPr>
        <w:spacing w:after="0" w:line="240" w:lineRule="auto"/>
      </w:pPr>
      <w:r w:rsidRPr="008D1934">
        <w:separator/>
      </w:r>
    </w:p>
  </w:endnote>
  <w:endnote w:type="continuationSeparator" w:id="0">
    <w:p w14:paraId="105E2E07" w14:textId="77777777" w:rsidR="008341B6" w:rsidRPr="008D1934" w:rsidRDefault="008341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1662" w14:textId="77777777" w:rsidR="008341B6" w:rsidRPr="008D1934" w:rsidRDefault="008341B6"/>
    <w:p w14:paraId="2CFE9CA6" w14:textId="77777777" w:rsidR="008341B6" w:rsidRPr="008D1934" w:rsidRDefault="008341B6"/>
    <w:p w14:paraId="3ECC4720" w14:textId="77777777" w:rsidR="008341B6" w:rsidRPr="008D1934" w:rsidRDefault="008341B6"/>
    <w:p w14:paraId="3DD160A8" w14:textId="77777777" w:rsidR="008341B6" w:rsidRPr="008D1934" w:rsidRDefault="008341B6"/>
    <w:p w14:paraId="2475D231" w14:textId="77777777" w:rsidR="008341B6" w:rsidRPr="008D1934" w:rsidRDefault="008341B6"/>
    <w:p w14:paraId="570D6E60" w14:textId="77777777" w:rsidR="008341B6" w:rsidRPr="008D1934" w:rsidRDefault="008341B6"/>
    <w:p w14:paraId="39504B24" w14:textId="77777777" w:rsidR="008341B6" w:rsidRPr="008D1934" w:rsidRDefault="008341B6">
      <w:pPr>
        <w:rPr>
          <w:sz w:val="2"/>
          <w:szCs w:val="2"/>
        </w:rPr>
      </w:pPr>
      <w:r>
        <w:rPr>
          <w:noProof/>
        </w:rPr>
        <mc:AlternateContent>
          <mc:Choice Requires="wps">
            <w:drawing>
              <wp:anchor distT="0" distB="0" distL="63500" distR="63500" simplePos="0" relativeHeight="251660288" behindDoc="1" locked="0" layoutInCell="1" allowOverlap="1" wp14:anchorId="75339379" wp14:editId="56AD8C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2E7ED4" w14:textId="77777777" w:rsidR="008341B6" w:rsidRPr="008D1934" w:rsidRDefault="008341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3393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2E7ED4" w14:textId="77777777" w:rsidR="008341B6" w:rsidRPr="008D1934" w:rsidRDefault="008341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5F7DFE" w14:textId="77777777" w:rsidR="008341B6" w:rsidRPr="008D1934" w:rsidRDefault="008341B6"/>
    <w:p w14:paraId="627151E9" w14:textId="77777777" w:rsidR="008341B6" w:rsidRPr="008D1934" w:rsidRDefault="008341B6"/>
    <w:p w14:paraId="30605347" w14:textId="77777777" w:rsidR="008341B6" w:rsidRPr="008D1934" w:rsidRDefault="008341B6">
      <w:pPr>
        <w:rPr>
          <w:sz w:val="2"/>
          <w:szCs w:val="2"/>
        </w:rPr>
      </w:pPr>
      <w:r>
        <w:rPr>
          <w:noProof/>
        </w:rPr>
        <mc:AlternateContent>
          <mc:Choice Requires="wps">
            <w:drawing>
              <wp:anchor distT="0" distB="0" distL="63500" distR="63500" simplePos="0" relativeHeight="251659264" behindDoc="1" locked="0" layoutInCell="1" allowOverlap="1" wp14:anchorId="5B03752C" wp14:editId="2EB3117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A0EDCE" w14:textId="77777777" w:rsidR="008341B6" w:rsidRPr="008D1934" w:rsidRDefault="008341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3752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A0EDCE" w14:textId="77777777" w:rsidR="008341B6" w:rsidRPr="008D1934" w:rsidRDefault="008341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679964" w14:textId="77777777" w:rsidR="008341B6" w:rsidRPr="008D1934" w:rsidRDefault="008341B6"/>
    <w:p w14:paraId="73747FEB" w14:textId="77777777" w:rsidR="008341B6" w:rsidRPr="008D1934" w:rsidRDefault="008341B6">
      <w:pPr>
        <w:rPr>
          <w:sz w:val="2"/>
          <w:szCs w:val="2"/>
        </w:rPr>
      </w:pPr>
    </w:p>
    <w:p w14:paraId="575C5E78" w14:textId="77777777" w:rsidR="008341B6" w:rsidRPr="008D1934" w:rsidRDefault="008341B6"/>
    <w:p w14:paraId="0DA1046D" w14:textId="77777777" w:rsidR="008341B6" w:rsidRPr="008D1934" w:rsidRDefault="008341B6">
      <w:pPr>
        <w:spacing w:after="0" w:line="240" w:lineRule="auto"/>
      </w:pPr>
    </w:p>
  </w:footnote>
  <w:footnote w:type="continuationSeparator" w:id="0">
    <w:p w14:paraId="168728D3" w14:textId="77777777" w:rsidR="008341B6" w:rsidRPr="008D1934" w:rsidRDefault="008341B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B6"/>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cp:revision>
  <cp:lastPrinted>2024-05-12T14:21:00Z</cp:lastPrinted>
  <dcterms:created xsi:type="dcterms:W3CDTF">2024-06-09T18:55:00Z</dcterms:created>
  <dcterms:modified xsi:type="dcterms:W3CDTF">2024-06-09T19:23:00Z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