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FA66" w14:textId="5EA3EDE2" w:rsidR="0096375A" w:rsidRDefault="00775879" w:rsidP="00775879">
      <w:pPr>
        <w:rPr>
          <w:rFonts w:ascii="Times New Roman" w:eastAsia="Arial Unicode MS" w:hAnsi="Times New Roman" w:cs="Times New Roman"/>
          <w:b/>
          <w:bCs/>
          <w:color w:val="000000"/>
          <w:kern w:val="0"/>
          <w:sz w:val="28"/>
          <w:szCs w:val="28"/>
          <w:lang w:eastAsia="ru-RU" w:bidi="uk-UA"/>
        </w:rPr>
      </w:pPr>
      <w:r w:rsidRPr="00775879">
        <w:rPr>
          <w:rFonts w:ascii="Times New Roman" w:eastAsia="Arial Unicode MS" w:hAnsi="Times New Roman" w:cs="Times New Roman" w:hint="eastAsia"/>
          <w:b/>
          <w:bCs/>
          <w:color w:val="000000"/>
          <w:kern w:val="0"/>
          <w:sz w:val="28"/>
          <w:szCs w:val="28"/>
          <w:lang w:eastAsia="ru-RU" w:bidi="uk-UA"/>
        </w:rPr>
        <w:t>Хажибеков</w:t>
      </w:r>
      <w:r w:rsidRPr="00775879">
        <w:rPr>
          <w:rFonts w:ascii="Times New Roman" w:eastAsia="Arial Unicode MS" w:hAnsi="Times New Roman" w:cs="Times New Roman"/>
          <w:b/>
          <w:bCs/>
          <w:color w:val="000000"/>
          <w:kern w:val="0"/>
          <w:sz w:val="28"/>
          <w:szCs w:val="28"/>
          <w:lang w:eastAsia="ru-RU" w:bidi="uk-UA"/>
        </w:rPr>
        <w:t xml:space="preserve"> </w:t>
      </w:r>
      <w:r w:rsidRPr="00775879">
        <w:rPr>
          <w:rFonts w:ascii="Times New Roman" w:eastAsia="Arial Unicode MS" w:hAnsi="Times New Roman" w:cs="Times New Roman" w:hint="eastAsia"/>
          <w:b/>
          <w:bCs/>
          <w:color w:val="000000"/>
          <w:kern w:val="0"/>
          <w:sz w:val="28"/>
          <w:szCs w:val="28"/>
          <w:lang w:eastAsia="ru-RU" w:bidi="uk-UA"/>
        </w:rPr>
        <w:t>Роман</w:t>
      </w:r>
      <w:r w:rsidRPr="00775879">
        <w:rPr>
          <w:rFonts w:ascii="Times New Roman" w:eastAsia="Arial Unicode MS" w:hAnsi="Times New Roman" w:cs="Times New Roman"/>
          <w:b/>
          <w:bCs/>
          <w:color w:val="000000"/>
          <w:kern w:val="0"/>
          <w:sz w:val="28"/>
          <w:szCs w:val="28"/>
          <w:lang w:eastAsia="ru-RU" w:bidi="uk-UA"/>
        </w:rPr>
        <w:t xml:space="preserve"> </w:t>
      </w:r>
      <w:r w:rsidRPr="00775879">
        <w:rPr>
          <w:rFonts w:ascii="Times New Roman" w:eastAsia="Arial Unicode MS" w:hAnsi="Times New Roman" w:cs="Times New Roman" w:hint="eastAsia"/>
          <w:b/>
          <w:bCs/>
          <w:color w:val="000000"/>
          <w:kern w:val="0"/>
          <w:sz w:val="28"/>
          <w:szCs w:val="28"/>
          <w:lang w:eastAsia="ru-RU" w:bidi="uk-UA"/>
        </w:rPr>
        <w:t>Русланович</w:t>
      </w:r>
      <w:r>
        <w:rPr>
          <w:rFonts w:ascii="Times New Roman" w:eastAsia="Arial Unicode MS" w:hAnsi="Times New Roman" w:cs="Times New Roman" w:hint="eastAsia"/>
          <w:b/>
          <w:bCs/>
          <w:color w:val="000000"/>
          <w:kern w:val="0"/>
          <w:sz w:val="28"/>
          <w:szCs w:val="28"/>
          <w:lang w:eastAsia="ru-RU" w:bidi="uk-UA"/>
        </w:rPr>
        <w:t xml:space="preserve"> </w:t>
      </w:r>
      <w:r w:rsidRPr="00775879">
        <w:rPr>
          <w:rFonts w:ascii="Times New Roman" w:eastAsia="Arial Unicode MS" w:hAnsi="Times New Roman" w:cs="Times New Roman" w:hint="eastAsia"/>
          <w:b/>
          <w:bCs/>
          <w:color w:val="000000"/>
          <w:kern w:val="0"/>
          <w:sz w:val="28"/>
          <w:szCs w:val="28"/>
          <w:lang w:eastAsia="ru-RU" w:bidi="uk-UA"/>
        </w:rPr>
        <w:t>Многокаскадные</w:t>
      </w:r>
      <w:r w:rsidRPr="00775879">
        <w:rPr>
          <w:rFonts w:ascii="Times New Roman" w:eastAsia="Arial Unicode MS" w:hAnsi="Times New Roman" w:cs="Times New Roman"/>
          <w:b/>
          <w:bCs/>
          <w:color w:val="000000"/>
          <w:kern w:val="0"/>
          <w:sz w:val="28"/>
          <w:szCs w:val="28"/>
          <w:lang w:eastAsia="ru-RU" w:bidi="uk-UA"/>
        </w:rPr>
        <w:t xml:space="preserve"> </w:t>
      </w:r>
      <w:r w:rsidRPr="00775879">
        <w:rPr>
          <w:rFonts w:ascii="Times New Roman" w:eastAsia="Arial Unicode MS" w:hAnsi="Times New Roman" w:cs="Times New Roman" w:hint="eastAsia"/>
          <w:b/>
          <w:bCs/>
          <w:color w:val="000000"/>
          <w:kern w:val="0"/>
          <w:sz w:val="28"/>
          <w:szCs w:val="28"/>
          <w:lang w:eastAsia="ru-RU" w:bidi="uk-UA"/>
        </w:rPr>
        <w:t>модальные</w:t>
      </w:r>
      <w:r w:rsidRPr="00775879">
        <w:rPr>
          <w:rFonts w:ascii="Times New Roman" w:eastAsia="Arial Unicode MS" w:hAnsi="Times New Roman" w:cs="Times New Roman"/>
          <w:b/>
          <w:bCs/>
          <w:color w:val="000000"/>
          <w:kern w:val="0"/>
          <w:sz w:val="28"/>
          <w:szCs w:val="28"/>
          <w:lang w:eastAsia="ru-RU" w:bidi="uk-UA"/>
        </w:rPr>
        <w:t xml:space="preserve"> </w:t>
      </w:r>
      <w:r w:rsidRPr="00775879">
        <w:rPr>
          <w:rFonts w:ascii="Times New Roman" w:eastAsia="Arial Unicode MS" w:hAnsi="Times New Roman" w:cs="Times New Roman" w:hint="eastAsia"/>
          <w:b/>
          <w:bCs/>
          <w:color w:val="000000"/>
          <w:kern w:val="0"/>
          <w:sz w:val="28"/>
          <w:szCs w:val="28"/>
          <w:lang w:eastAsia="ru-RU" w:bidi="uk-UA"/>
        </w:rPr>
        <w:t>фильтры</w:t>
      </w:r>
    </w:p>
    <w:p w14:paraId="18528316" w14:textId="77777777" w:rsidR="00775879" w:rsidRDefault="00775879" w:rsidP="00775879">
      <w:r>
        <w:rPr>
          <w:rFonts w:hint="eastAsia"/>
        </w:rPr>
        <w:t>ОГЛАВЛЕНИЕ</w:t>
      </w:r>
      <w:r>
        <w:t xml:space="preserve"> </w:t>
      </w:r>
      <w:r>
        <w:rPr>
          <w:rFonts w:hint="eastAsia"/>
        </w:rPr>
        <w:t>ДИССЕРТАЦИИ</w:t>
      </w:r>
    </w:p>
    <w:p w14:paraId="307BA142" w14:textId="77777777" w:rsidR="00775879" w:rsidRDefault="00775879" w:rsidP="00775879">
      <w:r>
        <w:rPr>
          <w:rFonts w:hint="eastAsia"/>
        </w:rPr>
        <w:t>кандидат</w:t>
      </w:r>
      <w:r>
        <w:t xml:space="preserve"> </w:t>
      </w:r>
      <w:r>
        <w:rPr>
          <w:rFonts w:hint="eastAsia"/>
        </w:rPr>
        <w:t>наук</w:t>
      </w:r>
      <w:r>
        <w:t xml:space="preserve"> </w:t>
      </w:r>
      <w:r>
        <w:rPr>
          <w:rFonts w:hint="eastAsia"/>
        </w:rPr>
        <w:t>Хажибеков</w:t>
      </w:r>
      <w:r>
        <w:t xml:space="preserve"> </w:t>
      </w:r>
      <w:r>
        <w:rPr>
          <w:rFonts w:hint="eastAsia"/>
        </w:rPr>
        <w:t>Роман</w:t>
      </w:r>
      <w:r>
        <w:t xml:space="preserve"> </w:t>
      </w:r>
      <w:r>
        <w:rPr>
          <w:rFonts w:hint="eastAsia"/>
        </w:rPr>
        <w:t>Русланович</w:t>
      </w:r>
    </w:p>
    <w:p w14:paraId="11E638A5" w14:textId="77777777" w:rsidR="00775879" w:rsidRDefault="00775879" w:rsidP="00775879">
      <w:r>
        <w:rPr>
          <w:rFonts w:hint="eastAsia"/>
        </w:rPr>
        <w:t>ВВЕДЕНИЕ</w:t>
      </w:r>
    </w:p>
    <w:p w14:paraId="4817D959" w14:textId="77777777" w:rsidR="00775879" w:rsidRDefault="00775879" w:rsidP="00775879"/>
    <w:p w14:paraId="55FA0924" w14:textId="77777777" w:rsidR="00775879" w:rsidRDefault="00775879" w:rsidP="00775879">
      <w:r>
        <w:t xml:space="preserve">1 </w:t>
      </w:r>
      <w:r>
        <w:rPr>
          <w:rFonts w:hint="eastAsia"/>
        </w:rPr>
        <w:t>ЗАЩИТА</w:t>
      </w:r>
      <w:r>
        <w:t xml:space="preserve"> </w:t>
      </w:r>
      <w:r>
        <w:rPr>
          <w:rFonts w:hint="eastAsia"/>
        </w:rPr>
        <w:t>РАДИОЭЛЕКТРОННОЙ</w:t>
      </w:r>
      <w:r>
        <w:t xml:space="preserve"> </w:t>
      </w:r>
      <w:r>
        <w:rPr>
          <w:rFonts w:hint="eastAsia"/>
        </w:rPr>
        <w:t>АППАРАТУРЫ</w:t>
      </w:r>
      <w:r>
        <w:t xml:space="preserve"> </w:t>
      </w:r>
      <w:r>
        <w:rPr>
          <w:rFonts w:hint="eastAsia"/>
        </w:rPr>
        <w:t>ОТ</w:t>
      </w:r>
      <w:r>
        <w:t xml:space="preserve"> </w:t>
      </w:r>
      <w:r>
        <w:rPr>
          <w:rFonts w:hint="eastAsia"/>
        </w:rPr>
        <w:t>ПОМЕХОВОГО</w:t>
      </w:r>
      <w:r>
        <w:t xml:space="preserve"> </w:t>
      </w:r>
      <w:r>
        <w:rPr>
          <w:rFonts w:hint="eastAsia"/>
        </w:rPr>
        <w:t>СВЕРХКОРОТКОГО</w:t>
      </w:r>
      <w:r>
        <w:t xml:space="preserve"> </w:t>
      </w:r>
      <w:r>
        <w:rPr>
          <w:rFonts w:hint="eastAsia"/>
        </w:rPr>
        <w:t>ИМПУЛЬСА</w:t>
      </w:r>
      <w:r>
        <w:t xml:space="preserve">: </w:t>
      </w:r>
      <w:r>
        <w:rPr>
          <w:rFonts w:hint="eastAsia"/>
        </w:rPr>
        <w:t>ОБЗОР</w:t>
      </w:r>
    </w:p>
    <w:p w14:paraId="743D93CD" w14:textId="77777777" w:rsidR="00775879" w:rsidRDefault="00775879" w:rsidP="00775879"/>
    <w:p w14:paraId="795C049F" w14:textId="77777777" w:rsidR="00775879" w:rsidRDefault="00775879" w:rsidP="00775879">
      <w:r>
        <w:t xml:space="preserve">1.1 </w:t>
      </w:r>
      <w:r>
        <w:rPr>
          <w:rFonts w:hint="eastAsia"/>
        </w:rPr>
        <w:t>Опасность</w:t>
      </w:r>
      <w:r>
        <w:t xml:space="preserve"> </w:t>
      </w:r>
      <w:r>
        <w:rPr>
          <w:rFonts w:hint="eastAsia"/>
        </w:rPr>
        <w:t>сверхкороткого</w:t>
      </w:r>
      <w:r>
        <w:t xml:space="preserve"> </w:t>
      </w:r>
      <w:r>
        <w:rPr>
          <w:rFonts w:hint="eastAsia"/>
        </w:rPr>
        <w:t>импульса</w:t>
      </w:r>
    </w:p>
    <w:p w14:paraId="5A2A505B" w14:textId="77777777" w:rsidR="00775879" w:rsidRDefault="00775879" w:rsidP="00775879"/>
    <w:p w14:paraId="245991FF" w14:textId="77777777" w:rsidR="00775879" w:rsidRDefault="00775879" w:rsidP="00775879">
      <w:r>
        <w:t xml:space="preserve">1.2 </w:t>
      </w:r>
      <w:r>
        <w:rPr>
          <w:rFonts w:hint="eastAsia"/>
        </w:rPr>
        <w:t>Обзор</w:t>
      </w:r>
      <w:r>
        <w:t xml:space="preserve"> </w:t>
      </w:r>
      <w:r>
        <w:rPr>
          <w:rFonts w:hint="eastAsia"/>
        </w:rPr>
        <w:t>устройств</w:t>
      </w:r>
      <w:r>
        <w:t xml:space="preserve"> </w:t>
      </w:r>
      <w:r>
        <w:rPr>
          <w:rFonts w:hint="eastAsia"/>
        </w:rPr>
        <w:t>защиты</w:t>
      </w:r>
      <w:r>
        <w:t xml:space="preserve"> </w:t>
      </w:r>
      <w:r>
        <w:rPr>
          <w:rFonts w:hint="eastAsia"/>
        </w:rPr>
        <w:t>от</w:t>
      </w:r>
      <w:r>
        <w:t xml:space="preserve"> </w:t>
      </w:r>
      <w:r>
        <w:rPr>
          <w:rFonts w:hint="eastAsia"/>
        </w:rPr>
        <w:t>кондуктивных</w:t>
      </w:r>
      <w:r>
        <w:t xml:space="preserve"> </w:t>
      </w:r>
      <w:r>
        <w:rPr>
          <w:rFonts w:hint="eastAsia"/>
        </w:rPr>
        <w:t>помех</w:t>
      </w:r>
    </w:p>
    <w:p w14:paraId="1B429C6F" w14:textId="77777777" w:rsidR="00775879" w:rsidRDefault="00775879" w:rsidP="00775879"/>
    <w:p w14:paraId="65781C06" w14:textId="77777777" w:rsidR="00775879" w:rsidRDefault="00775879" w:rsidP="00775879">
      <w:r>
        <w:t xml:space="preserve">1.3 </w:t>
      </w:r>
      <w:r>
        <w:rPr>
          <w:rFonts w:hint="eastAsia"/>
        </w:rPr>
        <w:t>Основы</w:t>
      </w:r>
      <w:r>
        <w:t xml:space="preserve"> </w:t>
      </w:r>
      <w:r>
        <w:rPr>
          <w:rFonts w:hint="eastAsia"/>
        </w:rPr>
        <w:t>модальной</w:t>
      </w:r>
      <w:r>
        <w:t xml:space="preserve"> </w:t>
      </w:r>
      <w:r>
        <w:rPr>
          <w:rFonts w:hint="eastAsia"/>
        </w:rPr>
        <w:t>фильтрации</w:t>
      </w:r>
    </w:p>
    <w:p w14:paraId="4BD7F9E1" w14:textId="77777777" w:rsidR="00775879" w:rsidRDefault="00775879" w:rsidP="00775879"/>
    <w:p w14:paraId="379A1590" w14:textId="77777777" w:rsidR="00775879" w:rsidRDefault="00775879" w:rsidP="00775879">
      <w:r>
        <w:t xml:space="preserve">1.4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и</w:t>
      </w:r>
      <w:r>
        <w:t xml:space="preserve"> </w:t>
      </w:r>
      <w:r>
        <w:rPr>
          <w:rFonts w:hint="eastAsia"/>
        </w:rPr>
        <w:t>программное</w:t>
      </w:r>
      <w:r>
        <w:t xml:space="preserve"> </w:t>
      </w:r>
      <w:r>
        <w:rPr>
          <w:rFonts w:hint="eastAsia"/>
        </w:rPr>
        <w:t>обеспечение</w:t>
      </w:r>
    </w:p>
    <w:p w14:paraId="2D3A1393" w14:textId="77777777" w:rsidR="00775879" w:rsidRDefault="00775879" w:rsidP="00775879"/>
    <w:p w14:paraId="280DB536" w14:textId="77777777" w:rsidR="00775879" w:rsidRDefault="00775879" w:rsidP="00775879">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30EDA50C" w14:textId="77777777" w:rsidR="00775879" w:rsidRDefault="00775879" w:rsidP="00775879"/>
    <w:p w14:paraId="27E17B54" w14:textId="77777777" w:rsidR="00775879" w:rsidRDefault="00775879" w:rsidP="00775879">
      <w:r>
        <w:t xml:space="preserve">2 </w:t>
      </w:r>
      <w:r>
        <w:rPr>
          <w:rFonts w:hint="eastAsia"/>
        </w:rPr>
        <w:t>ИССЛЕДОВАНИЕ</w:t>
      </w:r>
      <w:r>
        <w:t xml:space="preserve"> </w:t>
      </w:r>
      <w:r>
        <w:rPr>
          <w:rFonts w:hint="eastAsia"/>
        </w:rPr>
        <w:t>ХАРАКТЕРИСТИК</w:t>
      </w:r>
      <w:r>
        <w:t xml:space="preserve"> </w:t>
      </w:r>
      <w:r>
        <w:rPr>
          <w:rFonts w:hint="eastAsia"/>
        </w:rPr>
        <w:t>МОДАЛЬНЫХ</w:t>
      </w:r>
      <w:r>
        <w:t xml:space="preserve"> </w:t>
      </w:r>
      <w:r>
        <w:rPr>
          <w:rFonts w:hint="eastAsia"/>
        </w:rPr>
        <w:t>ФИЛЬТРОВ</w:t>
      </w:r>
    </w:p>
    <w:p w14:paraId="10450150" w14:textId="77777777" w:rsidR="00775879" w:rsidRDefault="00775879" w:rsidP="00775879"/>
    <w:p w14:paraId="42500B97" w14:textId="77777777" w:rsidR="00775879" w:rsidRDefault="00775879" w:rsidP="00775879">
      <w:r>
        <w:rPr>
          <w:rFonts w:hint="eastAsia"/>
        </w:rPr>
        <w:t>ДЛЯ</w:t>
      </w:r>
      <w:r>
        <w:t xml:space="preserve"> </w:t>
      </w:r>
      <w:r>
        <w:rPr>
          <w:rFonts w:hint="eastAsia"/>
        </w:rPr>
        <w:t>ЗАЩИТЫ</w:t>
      </w:r>
      <w:r>
        <w:t xml:space="preserve"> </w:t>
      </w:r>
      <w:r>
        <w:rPr>
          <w:rFonts w:hint="eastAsia"/>
        </w:rPr>
        <w:t>СЕТЕВОГО</w:t>
      </w:r>
      <w:r>
        <w:t xml:space="preserve"> </w:t>
      </w:r>
      <w:r>
        <w:rPr>
          <w:rFonts w:hint="eastAsia"/>
        </w:rPr>
        <w:t>ОБОРУДОВАНИЯ</w:t>
      </w:r>
    </w:p>
    <w:p w14:paraId="13D97C2C" w14:textId="77777777" w:rsidR="00775879" w:rsidRDefault="00775879" w:rsidP="00775879"/>
    <w:p w14:paraId="197D4F12" w14:textId="77777777" w:rsidR="00775879" w:rsidRDefault="00775879" w:rsidP="00775879">
      <w:r>
        <w:t xml:space="preserve">2.1 </w:t>
      </w:r>
      <w:r>
        <w:rPr>
          <w:rFonts w:hint="eastAsia"/>
        </w:rPr>
        <w:t>Сравнение</w:t>
      </w:r>
      <w:r>
        <w:t xml:space="preserve"> </w:t>
      </w:r>
      <w:r>
        <w:rPr>
          <w:rFonts w:hint="eastAsia"/>
        </w:rPr>
        <w:t>результатов</w:t>
      </w:r>
      <w:r>
        <w:t xml:space="preserve"> </w:t>
      </w:r>
      <w:r>
        <w:rPr>
          <w:rFonts w:hint="eastAsia"/>
        </w:rPr>
        <w:t>квазистатического</w:t>
      </w:r>
      <w:r>
        <w:t xml:space="preserve"> </w:t>
      </w:r>
      <w:r>
        <w:rPr>
          <w:rFonts w:hint="eastAsia"/>
        </w:rPr>
        <w:t>и</w:t>
      </w:r>
      <w:r>
        <w:t xml:space="preserve"> </w:t>
      </w:r>
      <w:r>
        <w:rPr>
          <w:rFonts w:hint="eastAsia"/>
        </w:rPr>
        <w:t>электродинамического</w:t>
      </w:r>
      <w:r>
        <w:t xml:space="preserve"> </w:t>
      </w:r>
      <w:r>
        <w:rPr>
          <w:rFonts w:hint="eastAsia"/>
        </w:rPr>
        <w:t>моделирования</w:t>
      </w:r>
    </w:p>
    <w:p w14:paraId="774F2A05" w14:textId="77777777" w:rsidR="00775879" w:rsidRDefault="00775879" w:rsidP="00775879"/>
    <w:p w14:paraId="330C02C5" w14:textId="77777777" w:rsidR="00775879" w:rsidRDefault="00775879" w:rsidP="00775879">
      <w:r>
        <w:t xml:space="preserve">2.2 </w:t>
      </w:r>
      <w:r>
        <w:rPr>
          <w:rFonts w:hint="eastAsia"/>
        </w:rPr>
        <w:t>Моделирование</w:t>
      </w:r>
      <w:r>
        <w:t xml:space="preserve"> </w:t>
      </w:r>
      <w:r>
        <w:rPr>
          <w:rFonts w:hint="eastAsia"/>
        </w:rPr>
        <w:t>макетов</w:t>
      </w:r>
      <w:r>
        <w:t xml:space="preserve"> </w:t>
      </w:r>
      <w:r>
        <w:rPr>
          <w:rFonts w:hint="eastAsia"/>
        </w:rPr>
        <w:t>модальных</w:t>
      </w:r>
      <w:r>
        <w:t xml:space="preserve"> </w:t>
      </w:r>
      <w:r>
        <w:rPr>
          <w:rFonts w:hint="eastAsia"/>
        </w:rPr>
        <w:t>фильтров</w:t>
      </w:r>
    </w:p>
    <w:p w14:paraId="6ED30A44" w14:textId="77777777" w:rsidR="00775879" w:rsidRDefault="00775879" w:rsidP="00775879"/>
    <w:p w14:paraId="313DD694" w14:textId="77777777" w:rsidR="00775879" w:rsidRDefault="00775879" w:rsidP="00775879">
      <w:r>
        <w:t xml:space="preserve">2.3 </w:t>
      </w:r>
      <w:r>
        <w:rPr>
          <w:rFonts w:hint="eastAsia"/>
        </w:rPr>
        <w:t>Оценка</w:t>
      </w:r>
      <w:r>
        <w:t xml:space="preserve"> </w:t>
      </w:r>
      <w:r>
        <w:rPr>
          <w:rFonts w:hint="eastAsia"/>
        </w:rPr>
        <w:t>уровня</w:t>
      </w:r>
      <w:r>
        <w:t xml:space="preserve"> </w:t>
      </w:r>
      <w:r>
        <w:rPr>
          <w:rFonts w:hint="eastAsia"/>
        </w:rPr>
        <w:t>излучаемой</w:t>
      </w:r>
      <w:r>
        <w:t xml:space="preserve"> </w:t>
      </w:r>
      <w:r>
        <w:rPr>
          <w:rFonts w:hint="eastAsia"/>
        </w:rPr>
        <w:t>электромагнитной</w:t>
      </w:r>
      <w:r>
        <w:t xml:space="preserve"> </w:t>
      </w:r>
      <w:r>
        <w:rPr>
          <w:rFonts w:hint="eastAsia"/>
        </w:rPr>
        <w:t>эмиссии</w:t>
      </w:r>
      <w:r>
        <w:t xml:space="preserve"> </w:t>
      </w:r>
      <w:r>
        <w:rPr>
          <w:rFonts w:hint="eastAsia"/>
        </w:rPr>
        <w:t>модальных</w:t>
      </w:r>
      <w:r>
        <w:t xml:space="preserve"> </w:t>
      </w:r>
      <w:r>
        <w:rPr>
          <w:rFonts w:hint="eastAsia"/>
        </w:rPr>
        <w:t>фильтров</w:t>
      </w:r>
    </w:p>
    <w:p w14:paraId="2C5DB99E" w14:textId="77777777" w:rsidR="00775879" w:rsidRDefault="00775879" w:rsidP="00775879"/>
    <w:p w14:paraId="22A6B1AD" w14:textId="77777777" w:rsidR="00775879" w:rsidRDefault="00775879" w:rsidP="00775879">
      <w:r>
        <w:lastRenderedPageBreak/>
        <w:t xml:space="preserve">2.4 </w:t>
      </w:r>
      <w:r>
        <w:rPr>
          <w:rFonts w:hint="eastAsia"/>
        </w:rPr>
        <w:t>Основные</w:t>
      </w:r>
      <w:r>
        <w:t xml:space="preserve"> </w:t>
      </w:r>
      <w:r>
        <w:rPr>
          <w:rFonts w:hint="eastAsia"/>
        </w:rPr>
        <w:t>результаты</w:t>
      </w:r>
      <w:r>
        <w:t xml:space="preserve"> </w:t>
      </w:r>
      <w:r>
        <w:rPr>
          <w:rFonts w:hint="eastAsia"/>
        </w:rPr>
        <w:t>главы</w:t>
      </w:r>
    </w:p>
    <w:p w14:paraId="6FFAF410" w14:textId="77777777" w:rsidR="00775879" w:rsidRDefault="00775879" w:rsidP="00775879"/>
    <w:p w14:paraId="09720F30" w14:textId="77777777" w:rsidR="00775879" w:rsidRDefault="00775879" w:rsidP="00775879">
      <w:r>
        <w:t xml:space="preserve">3 </w:t>
      </w:r>
      <w:r>
        <w:rPr>
          <w:rFonts w:hint="eastAsia"/>
        </w:rPr>
        <w:t>МОДАЛЬНЫЕ</w:t>
      </w:r>
      <w:r>
        <w:t xml:space="preserve"> </w:t>
      </w:r>
      <w:r>
        <w:rPr>
          <w:rFonts w:hint="eastAsia"/>
        </w:rPr>
        <w:t>ФИЛЬТРЫ</w:t>
      </w:r>
      <w:r>
        <w:t xml:space="preserve"> </w:t>
      </w:r>
      <w:r>
        <w:rPr>
          <w:rFonts w:hint="eastAsia"/>
        </w:rPr>
        <w:t>С</w:t>
      </w:r>
      <w:r>
        <w:t xml:space="preserve"> </w:t>
      </w:r>
      <w:r>
        <w:rPr>
          <w:rFonts w:hint="eastAsia"/>
        </w:rPr>
        <w:t>ПЕРИОДИЧЕСКИМ</w:t>
      </w:r>
      <w:r>
        <w:t xml:space="preserve"> </w:t>
      </w:r>
      <w:r>
        <w:rPr>
          <w:rFonts w:hint="eastAsia"/>
        </w:rPr>
        <w:t>ПРОФИЛЕМ</w:t>
      </w:r>
      <w:r>
        <w:t xml:space="preserve"> </w:t>
      </w:r>
      <w:r>
        <w:rPr>
          <w:rFonts w:hint="eastAsia"/>
        </w:rPr>
        <w:t>ОБЛАСТИ</w:t>
      </w:r>
      <w:r>
        <w:t xml:space="preserve"> </w:t>
      </w:r>
      <w:r>
        <w:rPr>
          <w:rFonts w:hint="eastAsia"/>
        </w:rPr>
        <w:t>СВЯЗИ</w:t>
      </w:r>
      <w:r>
        <w:t xml:space="preserve"> </w:t>
      </w:r>
      <w:r>
        <w:rPr>
          <w:rFonts w:hint="eastAsia"/>
        </w:rPr>
        <w:t>ПРОВОДНИКОВ</w:t>
      </w:r>
    </w:p>
    <w:p w14:paraId="77BD6433" w14:textId="77777777" w:rsidR="00775879" w:rsidRDefault="00775879" w:rsidP="00775879"/>
    <w:p w14:paraId="37B9E879" w14:textId="77777777" w:rsidR="00775879" w:rsidRDefault="00775879" w:rsidP="00775879">
      <w:r>
        <w:t xml:space="preserve">3.1 </w:t>
      </w:r>
      <w:r>
        <w:rPr>
          <w:rFonts w:hint="eastAsia"/>
        </w:rPr>
        <w:t>Модальный</w:t>
      </w:r>
      <w:r>
        <w:t xml:space="preserve"> </w:t>
      </w:r>
      <w:r>
        <w:rPr>
          <w:rFonts w:hint="eastAsia"/>
        </w:rPr>
        <w:t>фильтр</w:t>
      </w:r>
      <w:r>
        <w:t xml:space="preserve"> </w:t>
      </w:r>
      <w:r>
        <w:rPr>
          <w:rFonts w:hint="eastAsia"/>
        </w:rPr>
        <w:t>с</w:t>
      </w:r>
      <w:r>
        <w:t xml:space="preserve"> </w:t>
      </w:r>
      <w:r>
        <w:rPr>
          <w:rFonts w:hint="eastAsia"/>
        </w:rPr>
        <w:t>пилообразным</w:t>
      </w:r>
      <w:r>
        <w:t xml:space="preserve"> </w:t>
      </w:r>
      <w:r>
        <w:rPr>
          <w:rFonts w:hint="eastAsia"/>
        </w:rPr>
        <w:t>профилем</w:t>
      </w:r>
    </w:p>
    <w:p w14:paraId="72182BD1" w14:textId="77777777" w:rsidR="00775879" w:rsidRDefault="00775879" w:rsidP="00775879"/>
    <w:p w14:paraId="2455E42B" w14:textId="77777777" w:rsidR="00775879" w:rsidRDefault="00775879" w:rsidP="00775879">
      <w:r>
        <w:t xml:space="preserve">3.2 </w:t>
      </w:r>
      <w:r>
        <w:rPr>
          <w:rFonts w:hint="eastAsia"/>
        </w:rPr>
        <w:t>Вычисление</w:t>
      </w:r>
      <w:r>
        <w:t xml:space="preserve"> </w:t>
      </w:r>
      <w:r>
        <w:rPr>
          <w:rFonts w:hint="eastAsia"/>
        </w:rPr>
        <w:t>разности</w:t>
      </w:r>
      <w:r>
        <w:t xml:space="preserve"> </w:t>
      </w:r>
      <w:r>
        <w:rPr>
          <w:rFonts w:hint="eastAsia"/>
        </w:rPr>
        <w:t>задержек</w:t>
      </w:r>
      <w:r>
        <w:t xml:space="preserve"> </w:t>
      </w:r>
      <w:r>
        <w:rPr>
          <w:rFonts w:hint="eastAsia"/>
        </w:rPr>
        <w:t>мод</w:t>
      </w:r>
      <w:r>
        <w:t xml:space="preserve"> </w:t>
      </w:r>
      <w:r>
        <w:rPr>
          <w:rFonts w:hint="eastAsia"/>
        </w:rPr>
        <w:t>модальных</w:t>
      </w:r>
      <w:r>
        <w:t xml:space="preserve"> </w:t>
      </w:r>
      <w:r>
        <w:rPr>
          <w:rFonts w:hint="eastAsia"/>
        </w:rPr>
        <w:t>фильтров</w:t>
      </w:r>
      <w:r>
        <w:t xml:space="preserve"> </w:t>
      </w:r>
      <w:r>
        <w:rPr>
          <w:rFonts w:hint="eastAsia"/>
        </w:rPr>
        <w:t>со</w:t>
      </w:r>
      <w:r>
        <w:t xml:space="preserve"> </w:t>
      </w:r>
      <w:r>
        <w:rPr>
          <w:rFonts w:hint="eastAsia"/>
        </w:rPr>
        <w:t>встречно</w:t>
      </w:r>
      <w:r>
        <w:t>-</w:t>
      </w:r>
      <w:r>
        <w:rPr>
          <w:rFonts w:hint="eastAsia"/>
        </w:rPr>
        <w:t>штыревым</w:t>
      </w:r>
      <w:r>
        <w:t>, ^-</w:t>
      </w:r>
      <w:r>
        <w:rPr>
          <w:rFonts w:hint="eastAsia"/>
        </w:rPr>
        <w:t>образным</w:t>
      </w:r>
      <w:r>
        <w:t xml:space="preserve"> </w:t>
      </w:r>
      <w:r>
        <w:rPr>
          <w:rFonts w:hint="eastAsia"/>
        </w:rPr>
        <w:t>и</w:t>
      </w:r>
      <w:r>
        <w:t xml:space="preserve"> </w:t>
      </w:r>
      <w:r>
        <w:rPr>
          <w:rFonts w:hint="eastAsia"/>
        </w:rPr>
        <w:t>спиралевидным</w:t>
      </w:r>
      <w:r>
        <w:t xml:space="preserve"> </w:t>
      </w:r>
      <w:r>
        <w:rPr>
          <w:rFonts w:hint="eastAsia"/>
        </w:rPr>
        <w:t>профилями</w:t>
      </w:r>
    </w:p>
    <w:p w14:paraId="0E1F0730" w14:textId="77777777" w:rsidR="00775879" w:rsidRDefault="00775879" w:rsidP="00775879"/>
    <w:p w14:paraId="57636D71" w14:textId="77777777" w:rsidR="00775879" w:rsidRDefault="00775879" w:rsidP="00775879">
      <w:r>
        <w:t xml:space="preserve">3.3 </w:t>
      </w:r>
      <w:r>
        <w:rPr>
          <w:rFonts w:hint="eastAsia"/>
        </w:rPr>
        <w:t>Аналитические</w:t>
      </w:r>
      <w:r>
        <w:t xml:space="preserve"> </w:t>
      </w:r>
      <w:r>
        <w:rPr>
          <w:rFonts w:hint="eastAsia"/>
        </w:rPr>
        <w:t>выражения</w:t>
      </w:r>
      <w:r>
        <w:t xml:space="preserve"> </w:t>
      </w:r>
      <w:r>
        <w:rPr>
          <w:rFonts w:hint="eastAsia"/>
        </w:rPr>
        <w:t>для</w:t>
      </w:r>
      <w:r>
        <w:t xml:space="preserve"> </w:t>
      </w:r>
      <w:r>
        <w:rPr>
          <w:rFonts w:hint="eastAsia"/>
        </w:rPr>
        <w:t>вычисления</w:t>
      </w:r>
      <w:r>
        <w:t xml:space="preserve"> </w:t>
      </w:r>
      <w:r>
        <w:rPr>
          <w:rFonts w:hint="eastAsia"/>
        </w:rPr>
        <w:t>параметров</w:t>
      </w:r>
      <w:r>
        <w:t xml:space="preserve"> </w:t>
      </w:r>
      <w:r>
        <w:rPr>
          <w:rFonts w:hint="eastAsia"/>
        </w:rPr>
        <w:t>модального</w:t>
      </w:r>
      <w:r>
        <w:t xml:space="preserve"> </w:t>
      </w:r>
      <w:r>
        <w:rPr>
          <w:rFonts w:hint="eastAsia"/>
        </w:rPr>
        <w:t>фильтра</w:t>
      </w:r>
      <w:r>
        <w:t xml:space="preserve"> </w:t>
      </w:r>
      <w:r>
        <w:rPr>
          <w:rFonts w:hint="eastAsia"/>
        </w:rPr>
        <w:t>со</w:t>
      </w:r>
      <w:r>
        <w:t xml:space="preserve"> </w:t>
      </w:r>
      <w:r>
        <w:rPr>
          <w:rFonts w:hint="eastAsia"/>
        </w:rPr>
        <w:t>встречно</w:t>
      </w:r>
      <w:r>
        <w:t>-</w:t>
      </w:r>
      <w:r>
        <w:rPr>
          <w:rFonts w:hint="eastAsia"/>
        </w:rPr>
        <w:t>штыревой</w:t>
      </w:r>
      <w:r>
        <w:t xml:space="preserve"> </w:t>
      </w:r>
      <w:r>
        <w:rPr>
          <w:rFonts w:hint="eastAsia"/>
        </w:rPr>
        <w:t>структурой</w:t>
      </w:r>
      <w:r>
        <w:t xml:space="preserve"> </w:t>
      </w:r>
      <w:r>
        <w:rPr>
          <w:rFonts w:hint="eastAsia"/>
        </w:rPr>
        <w:t>проводников</w:t>
      </w:r>
    </w:p>
    <w:p w14:paraId="1C6A59F3" w14:textId="77777777" w:rsidR="00775879" w:rsidRDefault="00775879" w:rsidP="00775879"/>
    <w:p w14:paraId="37098736" w14:textId="77777777" w:rsidR="00775879" w:rsidRDefault="00775879" w:rsidP="00775879">
      <w:r>
        <w:t xml:space="preserve">3.4 </w:t>
      </w:r>
      <w:r>
        <w:rPr>
          <w:rFonts w:hint="eastAsia"/>
        </w:rPr>
        <w:t>Оптимизация</w:t>
      </w:r>
      <w:r>
        <w:t xml:space="preserve"> </w:t>
      </w:r>
      <w:r>
        <w:rPr>
          <w:rFonts w:hint="eastAsia"/>
        </w:rPr>
        <w:t>параметров</w:t>
      </w:r>
      <w:r>
        <w:t xml:space="preserve"> </w:t>
      </w:r>
      <w:r>
        <w:rPr>
          <w:rFonts w:hint="eastAsia"/>
        </w:rPr>
        <w:t>встречно</w:t>
      </w:r>
      <w:r>
        <w:t>-</w:t>
      </w:r>
      <w:r>
        <w:rPr>
          <w:rFonts w:hint="eastAsia"/>
        </w:rPr>
        <w:t>штыревой</w:t>
      </w:r>
      <w:r>
        <w:t xml:space="preserve"> </w:t>
      </w:r>
      <w:r>
        <w:rPr>
          <w:rFonts w:hint="eastAsia"/>
        </w:rPr>
        <w:t>топологии</w:t>
      </w:r>
    </w:p>
    <w:p w14:paraId="0394E47C" w14:textId="77777777" w:rsidR="00775879" w:rsidRDefault="00775879" w:rsidP="00775879"/>
    <w:p w14:paraId="020E0F90" w14:textId="77777777" w:rsidR="00775879" w:rsidRDefault="00775879" w:rsidP="00775879">
      <w:r>
        <w:t xml:space="preserve">3.5 </w:t>
      </w:r>
      <w:r>
        <w:rPr>
          <w:rFonts w:hint="eastAsia"/>
        </w:rPr>
        <w:t>Макет</w:t>
      </w:r>
      <w:r>
        <w:t xml:space="preserve"> </w:t>
      </w:r>
      <w:r>
        <w:rPr>
          <w:rFonts w:hint="eastAsia"/>
        </w:rPr>
        <w:t>модального</w:t>
      </w:r>
      <w:r>
        <w:t xml:space="preserve"> </w:t>
      </w:r>
      <w:r>
        <w:rPr>
          <w:rFonts w:hint="eastAsia"/>
        </w:rPr>
        <w:t>фильтра</w:t>
      </w:r>
      <w:r>
        <w:t xml:space="preserve"> </w:t>
      </w:r>
      <w:r>
        <w:rPr>
          <w:rFonts w:hint="eastAsia"/>
        </w:rPr>
        <w:t>со</w:t>
      </w:r>
      <w:r>
        <w:t xml:space="preserve"> </w:t>
      </w:r>
      <w:r>
        <w:rPr>
          <w:rFonts w:hint="eastAsia"/>
        </w:rPr>
        <w:t>встречно</w:t>
      </w:r>
      <w:r>
        <w:t>-</w:t>
      </w:r>
      <w:r>
        <w:rPr>
          <w:rFonts w:hint="eastAsia"/>
        </w:rPr>
        <w:t>штыревой</w:t>
      </w:r>
      <w:r>
        <w:t xml:space="preserve"> </w:t>
      </w:r>
      <w:r>
        <w:rPr>
          <w:rFonts w:hint="eastAsia"/>
        </w:rPr>
        <w:t>структурой</w:t>
      </w:r>
      <w:r>
        <w:t xml:space="preserve"> </w:t>
      </w:r>
      <w:r>
        <w:rPr>
          <w:rFonts w:hint="eastAsia"/>
        </w:rPr>
        <w:t>проводников</w:t>
      </w:r>
    </w:p>
    <w:p w14:paraId="7077C8B9" w14:textId="77777777" w:rsidR="00775879" w:rsidRDefault="00775879" w:rsidP="00775879"/>
    <w:p w14:paraId="3E5C5101" w14:textId="77777777" w:rsidR="00775879" w:rsidRDefault="00775879" w:rsidP="00775879">
      <w:r>
        <w:t xml:space="preserve">3.6 </w:t>
      </w:r>
      <w:r>
        <w:rPr>
          <w:rFonts w:hint="eastAsia"/>
        </w:rPr>
        <w:t>Основные</w:t>
      </w:r>
      <w:r>
        <w:t xml:space="preserve"> </w:t>
      </w:r>
      <w:r>
        <w:rPr>
          <w:rFonts w:hint="eastAsia"/>
        </w:rPr>
        <w:t>результаты</w:t>
      </w:r>
      <w:r>
        <w:t xml:space="preserve"> </w:t>
      </w:r>
      <w:r>
        <w:rPr>
          <w:rFonts w:hint="eastAsia"/>
        </w:rPr>
        <w:t>главы</w:t>
      </w:r>
    </w:p>
    <w:p w14:paraId="769C5E37" w14:textId="77777777" w:rsidR="00775879" w:rsidRDefault="00775879" w:rsidP="00775879"/>
    <w:p w14:paraId="67D74F6D" w14:textId="77777777" w:rsidR="00775879" w:rsidRDefault="00775879" w:rsidP="00775879">
      <w:r>
        <w:t xml:space="preserve">4 </w:t>
      </w:r>
      <w:r>
        <w:rPr>
          <w:rFonts w:hint="eastAsia"/>
        </w:rPr>
        <w:t>МОДАЛЬНЫЙ</w:t>
      </w:r>
      <w:r>
        <w:t xml:space="preserve"> </w:t>
      </w:r>
      <w:r>
        <w:rPr>
          <w:rFonts w:hint="eastAsia"/>
        </w:rPr>
        <w:t>ФИЛЬТР</w:t>
      </w:r>
      <w:r>
        <w:t xml:space="preserve"> </w:t>
      </w:r>
      <w:r>
        <w:rPr>
          <w:rFonts w:hint="eastAsia"/>
        </w:rPr>
        <w:t>С</w:t>
      </w:r>
      <w:r>
        <w:t xml:space="preserve"> </w:t>
      </w:r>
      <w:r>
        <w:rPr>
          <w:rFonts w:hint="eastAsia"/>
        </w:rPr>
        <w:t>ЛИЦЕВОЙ</w:t>
      </w:r>
      <w:r>
        <w:t xml:space="preserve"> </w:t>
      </w:r>
      <w:r>
        <w:rPr>
          <w:rFonts w:hint="eastAsia"/>
        </w:rPr>
        <w:t>СВЯЗЬЮ</w:t>
      </w:r>
      <w:r>
        <w:t xml:space="preserve"> </w:t>
      </w:r>
      <w:r>
        <w:rPr>
          <w:rFonts w:hint="eastAsia"/>
        </w:rPr>
        <w:t>ДЛЯ</w:t>
      </w:r>
      <w:r>
        <w:t xml:space="preserve"> </w:t>
      </w:r>
      <w:r>
        <w:rPr>
          <w:rFonts w:hint="eastAsia"/>
        </w:rPr>
        <w:t>ЗАЩИТЫ</w:t>
      </w:r>
      <w:r>
        <w:t xml:space="preserve"> </w:t>
      </w:r>
      <w:r>
        <w:rPr>
          <w:rFonts w:hint="eastAsia"/>
        </w:rPr>
        <w:t>ОБОРУДОВАНИЯ</w:t>
      </w:r>
      <w:r>
        <w:t xml:space="preserve"> </w:t>
      </w:r>
      <w:r>
        <w:rPr>
          <w:rFonts w:hint="eastAsia"/>
        </w:rPr>
        <w:t>КОСМИЧЕСКОГО</w:t>
      </w:r>
      <w:r>
        <w:t xml:space="preserve"> </w:t>
      </w:r>
      <w:r>
        <w:rPr>
          <w:rFonts w:hint="eastAsia"/>
        </w:rPr>
        <w:t>АППАРАТА</w:t>
      </w:r>
    </w:p>
    <w:p w14:paraId="4A0EF4B8" w14:textId="77777777" w:rsidR="00775879" w:rsidRDefault="00775879" w:rsidP="00775879"/>
    <w:p w14:paraId="3ACF14CE" w14:textId="77777777" w:rsidR="00775879" w:rsidRDefault="00775879" w:rsidP="00775879">
      <w:r>
        <w:rPr>
          <w:rFonts w:hint="eastAsia"/>
        </w:rPr>
        <w:t>ОТ</w:t>
      </w:r>
      <w:r>
        <w:t xml:space="preserve"> </w:t>
      </w:r>
      <w:r>
        <w:rPr>
          <w:rFonts w:hint="eastAsia"/>
        </w:rPr>
        <w:t>СВЕРХКОРОТКИХ</w:t>
      </w:r>
      <w:r>
        <w:t xml:space="preserve"> </w:t>
      </w:r>
      <w:r>
        <w:rPr>
          <w:rFonts w:hint="eastAsia"/>
        </w:rPr>
        <w:t>ИМПУЛЬСОВ</w:t>
      </w:r>
    </w:p>
    <w:p w14:paraId="355DF422" w14:textId="77777777" w:rsidR="00775879" w:rsidRDefault="00775879" w:rsidP="00775879"/>
    <w:p w14:paraId="706B9943" w14:textId="77777777" w:rsidR="00775879" w:rsidRDefault="00775879" w:rsidP="00775879">
      <w:r>
        <w:t xml:space="preserve">4.1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структуры</w:t>
      </w:r>
    </w:p>
    <w:p w14:paraId="6AE3822B" w14:textId="77777777" w:rsidR="00775879" w:rsidRDefault="00775879" w:rsidP="00775879"/>
    <w:p w14:paraId="35059BF1" w14:textId="77777777" w:rsidR="00775879" w:rsidRDefault="00775879" w:rsidP="00775879">
      <w:r>
        <w:t xml:space="preserve">4.2 </w:t>
      </w:r>
      <w:r>
        <w:rPr>
          <w:rFonts w:hint="eastAsia"/>
        </w:rPr>
        <w:t>Разработка</w:t>
      </w:r>
      <w:r>
        <w:t xml:space="preserve"> </w:t>
      </w:r>
      <w:r>
        <w:rPr>
          <w:rFonts w:hint="eastAsia"/>
        </w:rPr>
        <w:t>макета</w:t>
      </w:r>
    </w:p>
    <w:p w14:paraId="333C2AD1" w14:textId="77777777" w:rsidR="00775879" w:rsidRDefault="00775879" w:rsidP="00775879"/>
    <w:p w14:paraId="26436B98" w14:textId="77777777" w:rsidR="00775879" w:rsidRDefault="00775879" w:rsidP="00775879">
      <w:r>
        <w:t xml:space="preserve">4.3 </w:t>
      </w:r>
      <w:r>
        <w:rPr>
          <w:rFonts w:hint="eastAsia"/>
        </w:rPr>
        <w:t>Моделирование</w:t>
      </w:r>
      <w:r>
        <w:t xml:space="preserve"> </w:t>
      </w:r>
      <w:r>
        <w:rPr>
          <w:rFonts w:hint="eastAsia"/>
        </w:rPr>
        <w:t>воздействия</w:t>
      </w:r>
      <w:r>
        <w:t xml:space="preserve"> </w:t>
      </w:r>
      <w:r>
        <w:rPr>
          <w:rFonts w:hint="eastAsia"/>
        </w:rPr>
        <w:t>электростатического</w:t>
      </w:r>
      <w:r>
        <w:t xml:space="preserve"> </w:t>
      </w:r>
      <w:r>
        <w:rPr>
          <w:rFonts w:hint="eastAsia"/>
        </w:rPr>
        <w:t>разряда</w:t>
      </w:r>
    </w:p>
    <w:p w14:paraId="03836DA1" w14:textId="77777777" w:rsidR="00775879" w:rsidRDefault="00775879" w:rsidP="00775879"/>
    <w:p w14:paraId="641170EF" w14:textId="77777777" w:rsidR="00775879" w:rsidRDefault="00775879" w:rsidP="00775879">
      <w:r>
        <w:t xml:space="preserve">4.4 </w:t>
      </w:r>
      <w:r>
        <w:rPr>
          <w:rFonts w:hint="eastAsia"/>
        </w:rPr>
        <w:t>Двухслойный</w:t>
      </w:r>
      <w:r>
        <w:t xml:space="preserve"> </w:t>
      </w:r>
      <w:r>
        <w:rPr>
          <w:rFonts w:hint="eastAsia"/>
        </w:rPr>
        <w:t>модальный</w:t>
      </w:r>
      <w:r>
        <w:t xml:space="preserve"> </w:t>
      </w:r>
      <w:r>
        <w:rPr>
          <w:rFonts w:hint="eastAsia"/>
        </w:rPr>
        <w:t>фильтр</w:t>
      </w:r>
    </w:p>
    <w:p w14:paraId="0C266A8D" w14:textId="77777777" w:rsidR="00775879" w:rsidRDefault="00775879" w:rsidP="00775879"/>
    <w:p w14:paraId="38D26203" w14:textId="77777777" w:rsidR="00775879" w:rsidRDefault="00775879" w:rsidP="00775879">
      <w:r>
        <w:t xml:space="preserve">4.5 </w:t>
      </w:r>
      <w:r>
        <w:rPr>
          <w:rFonts w:hint="eastAsia"/>
        </w:rPr>
        <w:t>Низкоомный</w:t>
      </w:r>
      <w:r>
        <w:t xml:space="preserve"> </w:t>
      </w:r>
      <w:r>
        <w:rPr>
          <w:rFonts w:hint="eastAsia"/>
        </w:rPr>
        <w:t>модальный</w:t>
      </w:r>
      <w:r>
        <w:t xml:space="preserve"> </w:t>
      </w:r>
      <w:r>
        <w:rPr>
          <w:rFonts w:hint="eastAsia"/>
        </w:rPr>
        <w:t>фильтр</w:t>
      </w:r>
    </w:p>
    <w:p w14:paraId="7A06EF2B" w14:textId="77777777" w:rsidR="00775879" w:rsidRDefault="00775879" w:rsidP="00775879"/>
    <w:p w14:paraId="77123BE7" w14:textId="77777777" w:rsidR="00775879" w:rsidRDefault="00775879" w:rsidP="00775879">
      <w:r>
        <w:t xml:space="preserve">4.6 </w:t>
      </w:r>
      <w:r>
        <w:rPr>
          <w:rFonts w:hint="eastAsia"/>
        </w:rPr>
        <w:t>Влияние</w:t>
      </w:r>
      <w:r>
        <w:t xml:space="preserve"> </w:t>
      </w:r>
      <w:r>
        <w:rPr>
          <w:rFonts w:hint="eastAsia"/>
        </w:rPr>
        <w:t>стенок</w:t>
      </w:r>
      <w:r>
        <w:t xml:space="preserve"> </w:t>
      </w:r>
      <w:r>
        <w:rPr>
          <w:rFonts w:hint="eastAsia"/>
        </w:rPr>
        <w:t>корпуса</w:t>
      </w:r>
      <w:r>
        <w:t xml:space="preserve"> </w:t>
      </w:r>
      <w:r>
        <w:rPr>
          <w:rFonts w:hint="eastAsia"/>
        </w:rPr>
        <w:t>на</w:t>
      </w:r>
      <w:r>
        <w:t xml:space="preserve"> </w:t>
      </w:r>
      <w:r>
        <w:rPr>
          <w:rFonts w:hint="eastAsia"/>
        </w:rPr>
        <w:t>подавление</w:t>
      </w:r>
      <w:r>
        <w:t xml:space="preserve"> </w:t>
      </w:r>
      <w:r>
        <w:rPr>
          <w:rFonts w:hint="eastAsia"/>
        </w:rPr>
        <w:t>сверхкороткого</w:t>
      </w:r>
      <w:r>
        <w:t xml:space="preserve"> </w:t>
      </w:r>
      <w:r>
        <w:rPr>
          <w:rFonts w:hint="eastAsia"/>
        </w:rPr>
        <w:t>импульса</w:t>
      </w:r>
    </w:p>
    <w:p w14:paraId="119113B8" w14:textId="77777777" w:rsidR="00775879" w:rsidRDefault="00775879" w:rsidP="00775879"/>
    <w:p w14:paraId="05AE24A2" w14:textId="77777777" w:rsidR="00775879" w:rsidRDefault="00775879" w:rsidP="00775879">
      <w:r>
        <w:t xml:space="preserve">4.7 </w:t>
      </w:r>
      <w:r>
        <w:rPr>
          <w:rFonts w:hint="eastAsia"/>
        </w:rPr>
        <w:t>Модальный</w:t>
      </w:r>
      <w:r>
        <w:t xml:space="preserve"> </w:t>
      </w:r>
      <w:r>
        <w:rPr>
          <w:rFonts w:hint="eastAsia"/>
        </w:rPr>
        <w:t>фильтр</w:t>
      </w:r>
      <w:r>
        <w:t xml:space="preserve"> </w:t>
      </w:r>
      <w:r>
        <w:rPr>
          <w:rFonts w:hint="eastAsia"/>
        </w:rPr>
        <w:t>для</w:t>
      </w:r>
      <w:r>
        <w:t xml:space="preserve"> </w:t>
      </w:r>
      <w:r>
        <w:rPr>
          <w:rFonts w:hint="eastAsia"/>
        </w:rPr>
        <w:t>синфазного</w:t>
      </w:r>
      <w:r>
        <w:t xml:space="preserve"> </w:t>
      </w:r>
      <w:r>
        <w:rPr>
          <w:rFonts w:hint="eastAsia"/>
        </w:rPr>
        <w:t>и</w:t>
      </w:r>
      <w:r>
        <w:t xml:space="preserve"> </w:t>
      </w:r>
      <w:r>
        <w:rPr>
          <w:rFonts w:hint="eastAsia"/>
        </w:rPr>
        <w:t>противофазного</w:t>
      </w:r>
      <w:r>
        <w:t xml:space="preserve"> </w:t>
      </w:r>
      <w:r>
        <w:rPr>
          <w:rFonts w:hint="eastAsia"/>
        </w:rPr>
        <w:t>режимов</w:t>
      </w:r>
    </w:p>
    <w:p w14:paraId="04C00377" w14:textId="77777777" w:rsidR="00775879" w:rsidRDefault="00775879" w:rsidP="00775879"/>
    <w:p w14:paraId="5551B0F0" w14:textId="77777777" w:rsidR="00775879" w:rsidRDefault="00775879" w:rsidP="00775879">
      <w:r>
        <w:t xml:space="preserve">4.8 </w:t>
      </w:r>
      <w:r>
        <w:rPr>
          <w:rFonts w:hint="eastAsia"/>
        </w:rPr>
        <w:t>Основные</w:t>
      </w:r>
      <w:r>
        <w:t xml:space="preserve"> </w:t>
      </w:r>
      <w:r>
        <w:rPr>
          <w:rFonts w:hint="eastAsia"/>
        </w:rPr>
        <w:t>результаты</w:t>
      </w:r>
      <w:r>
        <w:t xml:space="preserve"> </w:t>
      </w:r>
      <w:r>
        <w:rPr>
          <w:rFonts w:hint="eastAsia"/>
        </w:rPr>
        <w:t>главы</w:t>
      </w:r>
    </w:p>
    <w:p w14:paraId="39FDD6AE" w14:textId="77777777" w:rsidR="00775879" w:rsidRDefault="00775879" w:rsidP="00775879"/>
    <w:p w14:paraId="5A21B5D7" w14:textId="77777777" w:rsidR="00775879" w:rsidRDefault="00775879" w:rsidP="00775879">
      <w:r>
        <w:t xml:space="preserve">5 </w:t>
      </w:r>
      <w:r>
        <w:rPr>
          <w:rFonts w:hint="eastAsia"/>
        </w:rPr>
        <w:t>МНОГОКАСКАДНОЕ</w:t>
      </w:r>
      <w:r>
        <w:t xml:space="preserve"> </w:t>
      </w:r>
      <w:r>
        <w:rPr>
          <w:rFonts w:hint="eastAsia"/>
        </w:rPr>
        <w:t>ИСПОЛНЕНИЕ</w:t>
      </w:r>
      <w:r>
        <w:t xml:space="preserve"> </w:t>
      </w:r>
      <w:r>
        <w:rPr>
          <w:rFonts w:hint="eastAsia"/>
        </w:rPr>
        <w:t>МОДАЛЬНЫХ</w:t>
      </w:r>
      <w:r>
        <w:t xml:space="preserve"> </w:t>
      </w:r>
      <w:r>
        <w:rPr>
          <w:rFonts w:hint="eastAsia"/>
        </w:rPr>
        <w:t>ФИЛЬТРОВ</w:t>
      </w:r>
    </w:p>
    <w:p w14:paraId="5A49D0C5" w14:textId="77777777" w:rsidR="00775879" w:rsidRDefault="00775879" w:rsidP="00775879"/>
    <w:p w14:paraId="5CDB0356" w14:textId="77777777" w:rsidR="00775879" w:rsidRDefault="00775879" w:rsidP="00775879">
      <w:r>
        <w:rPr>
          <w:rFonts w:hint="eastAsia"/>
        </w:rPr>
        <w:t>И</w:t>
      </w:r>
      <w:r>
        <w:t xml:space="preserve"> </w:t>
      </w:r>
      <w:r>
        <w:rPr>
          <w:rFonts w:hint="eastAsia"/>
        </w:rPr>
        <w:t>ГИБРИДНЫЕ</w:t>
      </w:r>
      <w:r>
        <w:t xml:space="preserve"> </w:t>
      </w:r>
      <w:r>
        <w:rPr>
          <w:rFonts w:hint="eastAsia"/>
        </w:rPr>
        <w:t>УСТРОЙСТВА</w:t>
      </w:r>
      <w:r>
        <w:t xml:space="preserve"> </w:t>
      </w:r>
      <w:r>
        <w:rPr>
          <w:rFonts w:hint="eastAsia"/>
        </w:rPr>
        <w:t>ЗАЩИТЫ</w:t>
      </w:r>
    </w:p>
    <w:p w14:paraId="591BD80D" w14:textId="77777777" w:rsidR="00775879" w:rsidRDefault="00775879" w:rsidP="00775879"/>
    <w:p w14:paraId="1C3C5473" w14:textId="77777777" w:rsidR="00775879" w:rsidRDefault="00775879" w:rsidP="00775879">
      <w:r>
        <w:t xml:space="preserve">5.1 </w:t>
      </w:r>
      <w:r>
        <w:rPr>
          <w:rFonts w:hint="eastAsia"/>
        </w:rPr>
        <w:t>Модальные</w:t>
      </w:r>
      <w:r>
        <w:t xml:space="preserve"> </w:t>
      </w:r>
      <w:r>
        <w:rPr>
          <w:rFonts w:hint="eastAsia"/>
        </w:rPr>
        <w:t>фильтры</w:t>
      </w:r>
      <w:r>
        <w:t xml:space="preserve"> </w:t>
      </w:r>
      <w:r>
        <w:rPr>
          <w:rFonts w:hint="eastAsia"/>
        </w:rPr>
        <w:t>с</w:t>
      </w:r>
      <w:r>
        <w:t xml:space="preserve"> </w:t>
      </w:r>
      <w:r>
        <w:rPr>
          <w:rFonts w:hint="eastAsia"/>
        </w:rPr>
        <w:t>высокой</w:t>
      </w:r>
      <w:r>
        <w:t xml:space="preserve"> </w:t>
      </w:r>
      <w:r>
        <w:rPr>
          <w:rFonts w:hint="eastAsia"/>
        </w:rPr>
        <w:t>крутизной</w:t>
      </w:r>
      <w:r>
        <w:t xml:space="preserve"> </w:t>
      </w:r>
      <w:r>
        <w:rPr>
          <w:rFonts w:hint="eastAsia"/>
        </w:rPr>
        <w:t>спада</w:t>
      </w:r>
      <w:r>
        <w:t xml:space="preserve"> </w:t>
      </w:r>
      <w:r>
        <w:rPr>
          <w:rFonts w:hint="eastAsia"/>
        </w:rPr>
        <w:t>амплитудно</w:t>
      </w:r>
      <w:r>
        <w:t>-</w:t>
      </w:r>
      <w:r>
        <w:rPr>
          <w:rFonts w:hint="eastAsia"/>
        </w:rPr>
        <w:t>частотной</w:t>
      </w:r>
      <w:r>
        <w:t xml:space="preserve"> </w:t>
      </w:r>
      <w:r>
        <w:rPr>
          <w:rFonts w:hint="eastAsia"/>
        </w:rPr>
        <w:t>характеристики</w:t>
      </w:r>
    </w:p>
    <w:p w14:paraId="51807E91" w14:textId="77777777" w:rsidR="00775879" w:rsidRDefault="00775879" w:rsidP="00775879"/>
    <w:p w14:paraId="498462C2" w14:textId="77777777" w:rsidR="00775879" w:rsidRDefault="00775879" w:rsidP="00775879">
      <w:r>
        <w:t xml:space="preserve">5.2 </w:t>
      </w:r>
      <w:r>
        <w:rPr>
          <w:rFonts w:hint="eastAsia"/>
        </w:rPr>
        <w:t>Гибридные</w:t>
      </w:r>
      <w:r>
        <w:t xml:space="preserve"> </w:t>
      </w:r>
      <w:r>
        <w:rPr>
          <w:rFonts w:hint="eastAsia"/>
        </w:rPr>
        <w:t>устройства</w:t>
      </w:r>
      <w:r>
        <w:t xml:space="preserve"> </w:t>
      </w:r>
      <w:r>
        <w:rPr>
          <w:rFonts w:hint="eastAsia"/>
        </w:rPr>
        <w:t>защиты</w:t>
      </w:r>
    </w:p>
    <w:p w14:paraId="76CD7D65" w14:textId="77777777" w:rsidR="00775879" w:rsidRDefault="00775879" w:rsidP="00775879"/>
    <w:p w14:paraId="4450927D" w14:textId="77777777" w:rsidR="00775879" w:rsidRDefault="00775879" w:rsidP="00775879">
      <w:r>
        <w:t xml:space="preserve">5.3 </w:t>
      </w:r>
      <w:r>
        <w:rPr>
          <w:rFonts w:hint="eastAsia"/>
        </w:rPr>
        <w:t>Основные</w:t>
      </w:r>
      <w:r>
        <w:t xml:space="preserve"> </w:t>
      </w:r>
      <w:r>
        <w:rPr>
          <w:rFonts w:hint="eastAsia"/>
        </w:rPr>
        <w:t>результаты</w:t>
      </w:r>
      <w:r>
        <w:t xml:space="preserve"> </w:t>
      </w:r>
      <w:r>
        <w:rPr>
          <w:rFonts w:hint="eastAsia"/>
        </w:rPr>
        <w:t>главы</w:t>
      </w:r>
    </w:p>
    <w:p w14:paraId="6210968E" w14:textId="77777777" w:rsidR="00775879" w:rsidRDefault="00775879" w:rsidP="00775879"/>
    <w:p w14:paraId="316CBAED" w14:textId="77777777" w:rsidR="00775879" w:rsidRDefault="00775879" w:rsidP="00775879">
      <w:r>
        <w:t xml:space="preserve">6 </w:t>
      </w:r>
      <w:r>
        <w:rPr>
          <w:rFonts w:hint="eastAsia"/>
        </w:rPr>
        <w:t>ИСПОЛЬЗОВАНИЕ</w:t>
      </w:r>
      <w:r>
        <w:t xml:space="preserve"> </w:t>
      </w:r>
      <w:r>
        <w:rPr>
          <w:rFonts w:hint="eastAsia"/>
        </w:rPr>
        <w:t>РЕЗУЛЬТАТОВ</w:t>
      </w:r>
      <w:r>
        <w:t xml:space="preserve"> </w:t>
      </w:r>
      <w:r>
        <w:rPr>
          <w:rFonts w:hint="eastAsia"/>
        </w:rPr>
        <w:t>ИССЛЕДОВАНИЙ</w:t>
      </w:r>
    </w:p>
    <w:p w14:paraId="334BDACF" w14:textId="77777777" w:rsidR="00775879" w:rsidRDefault="00775879" w:rsidP="00775879"/>
    <w:p w14:paraId="00160055" w14:textId="77777777" w:rsidR="00775879" w:rsidRDefault="00775879" w:rsidP="00775879">
      <w:r>
        <w:t xml:space="preserve">6.1 </w:t>
      </w:r>
      <w:r>
        <w:rPr>
          <w:rFonts w:hint="eastAsia"/>
        </w:rPr>
        <w:t>ТАЬОАТ</w:t>
      </w:r>
    </w:p>
    <w:p w14:paraId="67177B24" w14:textId="77777777" w:rsidR="00775879" w:rsidRDefault="00775879" w:rsidP="00775879"/>
    <w:p w14:paraId="0ADC121D" w14:textId="77777777" w:rsidR="00775879" w:rsidRDefault="00775879" w:rsidP="00775879">
      <w:r>
        <w:t xml:space="preserve">6.2 </w:t>
      </w:r>
      <w:r>
        <w:rPr>
          <w:rFonts w:hint="eastAsia"/>
        </w:rPr>
        <w:t>Учебный</w:t>
      </w:r>
      <w:r>
        <w:t xml:space="preserve"> </w:t>
      </w:r>
      <w:r>
        <w:rPr>
          <w:rFonts w:hint="eastAsia"/>
        </w:rPr>
        <w:t>процесс</w:t>
      </w:r>
      <w:r>
        <w:t xml:space="preserve"> </w:t>
      </w:r>
      <w:r>
        <w:rPr>
          <w:rFonts w:hint="eastAsia"/>
        </w:rPr>
        <w:t>ТУСУРа</w:t>
      </w:r>
    </w:p>
    <w:p w14:paraId="37AF9137" w14:textId="77777777" w:rsidR="00775879" w:rsidRDefault="00775879" w:rsidP="00775879"/>
    <w:p w14:paraId="6562CB09" w14:textId="77777777" w:rsidR="00775879" w:rsidRDefault="00775879" w:rsidP="00775879">
      <w:r>
        <w:t xml:space="preserve">6.3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меандровых</w:t>
      </w:r>
      <w:r>
        <w:t xml:space="preserve"> </w:t>
      </w:r>
      <w:r>
        <w:rPr>
          <w:rFonts w:hint="eastAsia"/>
        </w:rPr>
        <w:t>линий</w:t>
      </w:r>
      <w:r>
        <w:t xml:space="preserve"> </w:t>
      </w:r>
      <w:r>
        <w:rPr>
          <w:rFonts w:hint="eastAsia"/>
        </w:rPr>
        <w:t>задержки</w:t>
      </w:r>
    </w:p>
    <w:p w14:paraId="1A14133B" w14:textId="77777777" w:rsidR="00775879" w:rsidRDefault="00775879" w:rsidP="00775879"/>
    <w:p w14:paraId="0F3274AF" w14:textId="77777777" w:rsidR="00775879" w:rsidRDefault="00775879" w:rsidP="00775879">
      <w:r>
        <w:t xml:space="preserve">6.4 </w:t>
      </w:r>
      <w:r>
        <w:rPr>
          <w:rFonts w:hint="eastAsia"/>
        </w:rPr>
        <w:t>Научно</w:t>
      </w:r>
      <w:r>
        <w:t>-</w:t>
      </w:r>
      <w:r>
        <w:rPr>
          <w:rFonts w:hint="eastAsia"/>
        </w:rPr>
        <w:t>исследовательские</w:t>
      </w:r>
      <w:r>
        <w:t xml:space="preserve"> </w:t>
      </w:r>
      <w:r>
        <w:rPr>
          <w:rFonts w:hint="eastAsia"/>
        </w:rPr>
        <w:t>работы</w:t>
      </w:r>
    </w:p>
    <w:p w14:paraId="1DB32489" w14:textId="77777777" w:rsidR="00775879" w:rsidRDefault="00775879" w:rsidP="00775879"/>
    <w:p w14:paraId="7C8D4FC4" w14:textId="77777777" w:rsidR="00775879" w:rsidRDefault="00775879" w:rsidP="00775879">
      <w:r>
        <w:rPr>
          <w:rFonts w:hint="eastAsia"/>
        </w:rPr>
        <w:t>ЗАКЛЮЧЕНИЕ</w:t>
      </w:r>
    </w:p>
    <w:p w14:paraId="543A14A7" w14:textId="77777777" w:rsidR="00775879" w:rsidRDefault="00775879" w:rsidP="00775879"/>
    <w:p w14:paraId="53372DA6" w14:textId="77777777" w:rsidR="00775879" w:rsidRDefault="00775879" w:rsidP="0077587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6DF1120" w14:textId="77777777" w:rsidR="00775879" w:rsidRDefault="00775879" w:rsidP="00775879"/>
    <w:p w14:paraId="36A0A79B" w14:textId="77777777" w:rsidR="00775879" w:rsidRDefault="00775879" w:rsidP="00775879">
      <w:r>
        <w:rPr>
          <w:rFonts w:hint="eastAsia"/>
        </w:rPr>
        <w:t>СПИСОК</w:t>
      </w:r>
      <w:r>
        <w:t xml:space="preserve"> </w:t>
      </w:r>
      <w:r>
        <w:rPr>
          <w:rFonts w:hint="eastAsia"/>
        </w:rPr>
        <w:t>ИСПОЛЬЗУЕМЫХ</w:t>
      </w:r>
      <w:r>
        <w:t xml:space="preserve"> </w:t>
      </w:r>
      <w:r>
        <w:rPr>
          <w:rFonts w:hint="eastAsia"/>
        </w:rPr>
        <w:t>ИСТОЧНИКОВ</w:t>
      </w:r>
    </w:p>
    <w:p w14:paraId="4C4ABAE0" w14:textId="77777777" w:rsidR="00775879" w:rsidRDefault="00775879" w:rsidP="00775879"/>
    <w:p w14:paraId="69F00DD9" w14:textId="77777777" w:rsidR="00775879" w:rsidRDefault="00775879" w:rsidP="00775879">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КОПИИ</w:t>
      </w:r>
      <w:r>
        <w:t xml:space="preserve"> </w:t>
      </w:r>
      <w:r>
        <w:rPr>
          <w:rFonts w:hint="eastAsia"/>
        </w:rPr>
        <w:t>ДОКУМЕНТОВ</w:t>
      </w:r>
    </w:p>
    <w:p w14:paraId="39501BF1" w14:textId="77777777" w:rsidR="00775879" w:rsidRDefault="00775879" w:rsidP="00775879"/>
    <w:p w14:paraId="12211DCE" w14:textId="514CCBC9" w:rsidR="00775879" w:rsidRPr="00775879" w:rsidRDefault="00775879" w:rsidP="00775879">
      <w:r>
        <w:rPr>
          <w:rFonts w:hint="eastAsia"/>
        </w:rPr>
        <w:t>ВВЕДЕНИЕ</w:t>
      </w:r>
    </w:p>
    <w:sectPr w:rsidR="00775879" w:rsidRPr="00775879" w:rsidSect="000D7A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5424" w14:textId="77777777" w:rsidR="000D7A92" w:rsidRDefault="000D7A92">
      <w:pPr>
        <w:spacing w:after="0" w:line="240" w:lineRule="auto"/>
      </w:pPr>
      <w:r>
        <w:separator/>
      </w:r>
    </w:p>
  </w:endnote>
  <w:endnote w:type="continuationSeparator" w:id="0">
    <w:p w14:paraId="2C9341B2" w14:textId="77777777" w:rsidR="000D7A92" w:rsidRDefault="000D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DCEE" w14:textId="77777777" w:rsidR="000D7A92" w:rsidRDefault="000D7A92"/>
    <w:p w14:paraId="4C973E66" w14:textId="77777777" w:rsidR="000D7A92" w:rsidRDefault="000D7A92"/>
    <w:p w14:paraId="6141A1C6" w14:textId="77777777" w:rsidR="000D7A92" w:rsidRDefault="000D7A92"/>
    <w:p w14:paraId="2DE81727" w14:textId="77777777" w:rsidR="000D7A92" w:rsidRDefault="000D7A92"/>
    <w:p w14:paraId="3BCCEE10" w14:textId="77777777" w:rsidR="000D7A92" w:rsidRDefault="000D7A92"/>
    <w:p w14:paraId="3FD5ACCF" w14:textId="77777777" w:rsidR="000D7A92" w:rsidRDefault="000D7A92"/>
    <w:p w14:paraId="0353689B" w14:textId="77777777" w:rsidR="000D7A92" w:rsidRDefault="000D7A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2427A" wp14:editId="2E8D12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1A4" w14:textId="77777777" w:rsidR="000D7A92" w:rsidRDefault="000D7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242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C51A4" w14:textId="77777777" w:rsidR="000D7A92" w:rsidRDefault="000D7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E0A8E6" w14:textId="77777777" w:rsidR="000D7A92" w:rsidRDefault="000D7A92"/>
    <w:p w14:paraId="12BC47F1" w14:textId="77777777" w:rsidR="000D7A92" w:rsidRDefault="000D7A92"/>
    <w:p w14:paraId="5C209E7F" w14:textId="77777777" w:rsidR="000D7A92" w:rsidRDefault="000D7A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02B3A2" wp14:editId="03B254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AA07" w14:textId="77777777" w:rsidR="000D7A92" w:rsidRDefault="000D7A92"/>
                          <w:p w14:paraId="02F3BAD2" w14:textId="77777777" w:rsidR="000D7A92" w:rsidRDefault="000D7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2B3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5CAA07" w14:textId="77777777" w:rsidR="000D7A92" w:rsidRDefault="000D7A92"/>
                    <w:p w14:paraId="02F3BAD2" w14:textId="77777777" w:rsidR="000D7A92" w:rsidRDefault="000D7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6D65F2" w14:textId="77777777" w:rsidR="000D7A92" w:rsidRDefault="000D7A92"/>
    <w:p w14:paraId="01ECDFC4" w14:textId="77777777" w:rsidR="000D7A92" w:rsidRDefault="000D7A92">
      <w:pPr>
        <w:rPr>
          <w:sz w:val="2"/>
          <w:szCs w:val="2"/>
        </w:rPr>
      </w:pPr>
    </w:p>
    <w:p w14:paraId="7751166D" w14:textId="77777777" w:rsidR="000D7A92" w:rsidRDefault="000D7A92"/>
    <w:p w14:paraId="7CD64497" w14:textId="77777777" w:rsidR="000D7A92" w:rsidRDefault="000D7A92">
      <w:pPr>
        <w:spacing w:after="0" w:line="240" w:lineRule="auto"/>
      </w:pPr>
    </w:p>
  </w:footnote>
  <w:footnote w:type="continuationSeparator" w:id="0">
    <w:p w14:paraId="6E909E55" w14:textId="77777777" w:rsidR="000D7A92" w:rsidRDefault="000D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A92"/>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19482</TotalTime>
  <Pages>4</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2505</cp:revision>
  <cp:lastPrinted>2009-02-06T05:36:00Z</cp:lastPrinted>
  <dcterms:created xsi:type="dcterms:W3CDTF">2024-01-07T13:43:00Z</dcterms:created>
  <dcterms:modified xsi:type="dcterms:W3CDTF">2024-02-09T10:30:00Z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