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Содержание</w:t>
      </w: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Оглавление</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Введение</w:t>
      </w:r>
      <w:r w:rsidRPr="005D293F">
        <w:rPr>
          <w:rFonts w:ascii="Trebuchet MS" w:eastAsia="Times New Roman" w:hAnsi="Trebuchet MS" w:cs="Times New Roman"/>
          <w:color w:val="000000"/>
          <w:kern w:val="0"/>
          <w:sz w:val="18"/>
          <w:szCs w:val="18"/>
          <w:lang w:eastAsia="ru-RU"/>
        </w:rPr>
        <w:t xml:space="preserve"> 5</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Глава</w:t>
      </w:r>
      <w:r w:rsidRPr="005D293F">
        <w:rPr>
          <w:rFonts w:ascii="Trebuchet MS" w:eastAsia="Times New Roman" w:hAnsi="Trebuchet MS" w:cs="Times New Roman"/>
          <w:color w:val="000000"/>
          <w:kern w:val="0"/>
          <w:sz w:val="18"/>
          <w:szCs w:val="18"/>
          <w:lang w:eastAsia="ru-RU"/>
        </w:rPr>
        <w:t xml:space="preserve"> I. </w:t>
      </w:r>
      <w:r w:rsidRPr="005D293F">
        <w:rPr>
          <w:rFonts w:ascii="Trebuchet MS" w:eastAsia="Times New Roman" w:hAnsi="Trebuchet MS" w:cs="Times New Roman" w:hint="eastAsia"/>
          <w:color w:val="000000"/>
          <w:kern w:val="0"/>
          <w:sz w:val="18"/>
          <w:szCs w:val="18"/>
          <w:lang w:eastAsia="ru-RU"/>
        </w:rPr>
        <w:t>Современные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подходы</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к</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систематике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рукокрылых</w:t>
      </w:r>
      <w:r w:rsidRPr="005D293F">
        <w:rPr>
          <w:rFonts w:ascii="Trebuchet MS" w:eastAsia="Times New Roman" w:hAnsi="Trebuchet MS" w:cs="Times New Roman"/>
          <w:color w:val="000000"/>
          <w:kern w:val="0"/>
          <w:sz w:val="18"/>
          <w:szCs w:val="18"/>
          <w:lang w:eastAsia="ru-RU"/>
        </w:rPr>
        <w:t xml:space="preserve"> 10</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Глава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Материалы</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методы</w:t>
      </w:r>
      <w:r w:rsidRPr="005D293F">
        <w:rPr>
          <w:rFonts w:ascii="Trebuchet MS" w:eastAsia="Times New Roman" w:hAnsi="Trebuchet MS" w:cs="Times New Roman"/>
          <w:color w:val="000000"/>
          <w:kern w:val="0"/>
          <w:sz w:val="18"/>
          <w:szCs w:val="18"/>
          <w:lang w:eastAsia="ru-RU"/>
        </w:rPr>
        <w:t xml:space="preserve"> 20</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2.1. </w:t>
      </w:r>
      <w:r w:rsidRPr="005D293F">
        <w:rPr>
          <w:rFonts w:ascii="Trebuchet MS" w:eastAsia="Times New Roman" w:hAnsi="Trebuchet MS" w:cs="Times New Roman" w:hint="eastAsia"/>
          <w:color w:val="000000"/>
          <w:kern w:val="0"/>
          <w:sz w:val="18"/>
          <w:szCs w:val="18"/>
          <w:lang w:eastAsia="ru-RU"/>
        </w:rPr>
        <w:t>Объем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материала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география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сборов</w:t>
      </w:r>
      <w:r w:rsidRPr="005D293F">
        <w:rPr>
          <w:rFonts w:ascii="Trebuchet MS" w:eastAsia="Times New Roman" w:hAnsi="Trebuchet MS" w:cs="Times New Roman"/>
          <w:color w:val="000000"/>
          <w:kern w:val="0"/>
          <w:sz w:val="18"/>
          <w:szCs w:val="18"/>
          <w:lang w:eastAsia="ru-RU"/>
        </w:rPr>
        <w:t xml:space="preserve"> 20</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2.2. </w:t>
      </w:r>
      <w:r w:rsidRPr="005D293F">
        <w:rPr>
          <w:rFonts w:ascii="Trebuchet MS" w:eastAsia="Times New Roman" w:hAnsi="Trebuchet MS" w:cs="Times New Roman" w:hint="eastAsia"/>
          <w:color w:val="000000"/>
          <w:kern w:val="0"/>
          <w:sz w:val="18"/>
          <w:szCs w:val="18"/>
          <w:lang w:eastAsia="ru-RU"/>
        </w:rPr>
        <w:t>Диагностика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морфологическое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исследование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материала</w:t>
      </w:r>
      <w:r w:rsidRPr="005D293F">
        <w:rPr>
          <w:rFonts w:ascii="Trebuchet MS" w:eastAsia="Times New Roman" w:hAnsi="Trebuchet MS" w:cs="Times New Roman"/>
          <w:color w:val="000000"/>
          <w:kern w:val="0"/>
          <w:sz w:val="18"/>
          <w:szCs w:val="18"/>
          <w:lang w:eastAsia="ru-RU"/>
        </w:rPr>
        <w:t xml:space="preserve"> 34</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2.3. </w:t>
      </w:r>
      <w:r w:rsidRPr="005D293F">
        <w:rPr>
          <w:rFonts w:ascii="Trebuchet MS" w:eastAsia="Times New Roman" w:hAnsi="Trebuchet MS" w:cs="Times New Roman" w:hint="eastAsia"/>
          <w:color w:val="000000"/>
          <w:kern w:val="0"/>
          <w:sz w:val="18"/>
          <w:szCs w:val="18"/>
          <w:lang w:eastAsia="ru-RU"/>
        </w:rPr>
        <w:t>Выделение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ДНК</w:t>
      </w:r>
      <w:r w:rsidRPr="005D293F">
        <w:rPr>
          <w:rFonts w:ascii="Trebuchet MS" w:eastAsia="Times New Roman" w:hAnsi="Trebuchet MS" w:cs="Times New Roman"/>
          <w:color w:val="000000"/>
          <w:kern w:val="0"/>
          <w:sz w:val="18"/>
          <w:szCs w:val="18"/>
          <w:lang w:eastAsia="ru-RU"/>
        </w:rPr>
        <w:t xml:space="preserve"> 35</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2.4. </w:t>
      </w:r>
      <w:r w:rsidRPr="005D293F">
        <w:rPr>
          <w:rFonts w:ascii="Trebuchet MS" w:eastAsia="Times New Roman" w:hAnsi="Trebuchet MS" w:cs="Times New Roman" w:hint="eastAsia"/>
          <w:color w:val="000000"/>
          <w:kern w:val="0"/>
          <w:sz w:val="18"/>
          <w:szCs w:val="18"/>
          <w:lang w:eastAsia="ru-RU"/>
        </w:rPr>
        <w:t>Условия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эксперимента</w:t>
      </w:r>
      <w:r w:rsidRPr="005D293F">
        <w:rPr>
          <w:rFonts w:ascii="Trebuchet MS" w:eastAsia="Times New Roman" w:hAnsi="Trebuchet MS" w:cs="Times New Roman"/>
          <w:color w:val="000000"/>
          <w:kern w:val="0"/>
          <w:sz w:val="18"/>
          <w:szCs w:val="18"/>
          <w:lang w:eastAsia="ru-RU"/>
        </w:rPr>
        <w:t xml:space="preserve"> 36</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2.5. </w:t>
      </w:r>
      <w:r w:rsidRPr="005D293F">
        <w:rPr>
          <w:rFonts w:ascii="Trebuchet MS" w:eastAsia="Times New Roman" w:hAnsi="Trebuchet MS" w:cs="Times New Roman" w:hint="eastAsia"/>
          <w:color w:val="000000"/>
          <w:kern w:val="0"/>
          <w:sz w:val="18"/>
          <w:szCs w:val="18"/>
          <w:lang w:eastAsia="ru-RU"/>
        </w:rPr>
        <w:t>Компьютерная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математическая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обработка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результатов</w:t>
      </w:r>
      <w:r w:rsidRPr="005D293F">
        <w:rPr>
          <w:rFonts w:ascii="Trebuchet MS" w:eastAsia="Times New Roman" w:hAnsi="Trebuchet MS" w:cs="Times New Roman"/>
          <w:color w:val="000000"/>
          <w:kern w:val="0"/>
          <w:sz w:val="18"/>
          <w:szCs w:val="18"/>
          <w:lang w:eastAsia="ru-RU"/>
        </w:rPr>
        <w:t xml:space="preserve"> 38</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Глава</w:t>
      </w:r>
      <w:r w:rsidRPr="005D293F">
        <w:rPr>
          <w:rFonts w:ascii="Trebuchet MS" w:eastAsia="Times New Roman" w:hAnsi="Trebuchet MS" w:cs="Times New Roman"/>
          <w:color w:val="000000"/>
          <w:kern w:val="0"/>
          <w:sz w:val="18"/>
          <w:szCs w:val="18"/>
          <w:lang w:eastAsia="ru-RU"/>
        </w:rPr>
        <w:t xml:space="preserve"> III. </w:t>
      </w:r>
      <w:r w:rsidRPr="005D293F">
        <w:rPr>
          <w:rFonts w:ascii="Trebuchet MS" w:eastAsia="Times New Roman" w:hAnsi="Trebuchet MS" w:cs="Times New Roman" w:hint="eastAsia"/>
          <w:color w:val="000000"/>
          <w:kern w:val="0"/>
          <w:sz w:val="18"/>
          <w:szCs w:val="18"/>
          <w:lang w:eastAsia="ru-RU"/>
        </w:rPr>
        <w:t>Отряд</w:t>
      </w:r>
      <w:r w:rsidRPr="005D293F">
        <w:rPr>
          <w:rFonts w:ascii="Trebuchet MS" w:eastAsia="Times New Roman" w:hAnsi="Trebuchet MS" w:cs="Times New Roman"/>
          <w:color w:val="000000"/>
          <w:kern w:val="0"/>
          <w:sz w:val="18"/>
          <w:szCs w:val="18"/>
          <w:lang w:eastAsia="ru-RU"/>
        </w:rPr>
        <w:t xml:space="preserve"> Chiroptera: </w:t>
      </w:r>
      <w:r w:rsidRPr="005D293F">
        <w:rPr>
          <w:rFonts w:ascii="Trebuchet MS" w:eastAsia="Times New Roman" w:hAnsi="Trebuchet MS" w:cs="Times New Roman" w:hint="eastAsia"/>
          <w:color w:val="000000"/>
          <w:kern w:val="0"/>
          <w:sz w:val="18"/>
          <w:szCs w:val="18"/>
          <w:lang w:eastAsia="ru-RU"/>
        </w:rPr>
        <w:t>общая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характеристика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подразделение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на</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подотряды</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семейства</w:t>
      </w:r>
      <w:r w:rsidRPr="005D293F">
        <w:rPr>
          <w:rFonts w:ascii="Trebuchet MS" w:eastAsia="Times New Roman" w:hAnsi="Trebuchet MS" w:cs="Times New Roman"/>
          <w:color w:val="000000"/>
          <w:kern w:val="0"/>
          <w:sz w:val="18"/>
          <w:szCs w:val="18"/>
          <w:lang w:eastAsia="ru-RU"/>
        </w:rPr>
        <w:t xml:space="preserve"> 41</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3.1. </w:t>
      </w:r>
      <w:r w:rsidRPr="005D293F">
        <w:rPr>
          <w:rFonts w:ascii="Trebuchet MS" w:eastAsia="Times New Roman" w:hAnsi="Trebuchet MS" w:cs="Times New Roman" w:hint="eastAsia"/>
          <w:color w:val="000000"/>
          <w:kern w:val="0"/>
          <w:sz w:val="18"/>
          <w:szCs w:val="18"/>
          <w:lang w:eastAsia="ru-RU"/>
        </w:rPr>
        <w:t>Общая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характеристика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отряда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географическое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41</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3.2. </w:t>
      </w:r>
      <w:r w:rsidRPr="005D293F">
        <w:rPr>
          <w:rFonts w:ascii="Trebuchet MS" w:eastAsia="Times New Roman" w:hAnsi="Trebuchet MS" w:cs="Times New Roman" w:hint="eastAsia"/>
          <w:color w:val="000000"/>
          <w:kern w:val="0"/>
          <w:sz w:val="18"/>
          <w:szCs w:val="18"/>
          <w:lang w:eastAsia="ru-RU"/>
        </w:rPr>
        <w:t>Характеристика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геноспектров</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полученных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методом</w:t>
      </w:r>
      <w:r w:rsidRPr="005D293F">
        <w:rPr>
          <w:rFonts w:ascii="Trebuchet MS" w:eastAsia="Times New Roman" w:hAnsi="Trebuchet MS" w:cs="Times New Roman"/>
          <w:color w:val="000000"/>
          <w:kern w:val="0"/>
          <w:sz w:val="18"/>
          <w:szCs w:val="18"/>
          <w:lang w:eastAsia="ru-RU"/>
        </w:rPr>
        <w:t xml:space="preserve"> MS-</w:t>
      </w:r>
      <w:r w:rsidRPr="005D293F">
        <w:rPr>
          <w:rFonts w:ascii="Trebuchet MS" w:eastAsia="Times New Roman" w:hAnsi="Trebuchet MS" w:cs="Times New Roman" w:hint="eastAsia"/>
          <w:color w:val="000000"/>
          <w:kern w:val="0"/>
          <w:sz w:val="18"/>
          <w:szCs w:val="18"/>
          <w:lang w:eastAsia="ru-RU"/>
        </w:rPr>
        <w:t>ПЦР</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при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анализе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ядерной</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ДНК</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рукокрылых</w:t>
      </w:r>
      <w:r w:rsidRPr="005D293F">
        <w:rPr>
          <w:rFonts w:ascii="Trebuchet MS" w:eastAsia="Times New Roman" w:hAnsi="Trebuchet MS" w:cs="Times New Roman"/>
          <w:color w:val="000000"/>
          <w:kern w:val="0"/>
          <w:sz w:val="18"/>
          <w:szCs w:val="18"/>
          <w:lang w:eastAsia="ru-RU"/>
        </w:rPr>
        <w:t xml:space="preserve"> 42</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3.3. </w:t>
      </w:r>
      <w:r w:rsidRPr="005D293F">
        <w:rPr>
          <w:rFonts w:ascii="Trebuchet MS" w:eastAsia="Times New Roman" w:hAnsi="Trebuchet MS" w:cs="Times New Roman" w:hint="eastAsia"/>
          <w:color w:val="000000"/>
          <w:kern w:val="0"/>
          <w:sz w:val="18"/>
          <w:szCs w:val="18"/>
          <w:lang w:eastAsia="ru-RU"/>
        </w:rPr>
        <w:t>Подотряды</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семейства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рукокрылых</w:t>
      </w:r>
      <w:r w:rsidRPr="005D293F">
        <w:rPr>
          <w:rFonts w:ascii="Trebuchet MS" w:eastAsia="Times New Roman" w:hAnsi="Trebuchet MS" w:cs="Times New Roman"/>
          <w:color w:val="000000"/>
          <w:kern w:val="0"/>
          <w:sz w:val="18"/>
          <w:szCs w:val="18"/>
          <w:lang w:eastAsia="ru-RU"/>
        </w:rPr>
        <w:t xml:space="preserve"> 43</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3.4. </w:t>
      </w:r>
      <w:r w:rsidRPr="005D293F">
        <w:rPr>
          <w:rFonts w:ascii="Trebuchet MS" w:eastAsia="Times New Roman" w:hAnsi="Trebuchet MS" w:cs="Times New Roman" w:hint="eastAsia"/>
          <w:color w:val="000000"/>
          <w:kern w:val="0"/>
          <w:sz w:val="18"/>
          <w:szCs w:val="18"/>
          <w:lang w:eastAsia="ru-RU"/>
        </w:rPr>
        <w:t>Индексы</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генетической</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дистанции</w:t>
      </w:r>
      <w:r w:rsidRPr="005D293F">
        <w:rPr>
          <w:rFonts w:ascii="Trebuchet MS" w:eastAsia="Times New Roman" w:hAnsi="Trebuchet MS" w:cs="Times New Roman"/>
          <w:color w:val="000000"/>
          <w:kern w:val="0"/>
          <w:sz w:val="18"/>
          <w:szCs w:val="18"/>
          <w:lang w:eastAsia="ru-RU"/>
        </w:rPr>
        <w:t xml:space="preserve"> 47 </w:t>
      </w:r>
      <w:r w:rsidRPr="005D293F">
        <w:rPr>
          <w:rFonts w:ascii="Trebuchet MS" w:eastAsia="Times New Roman" w:hAnsi="Trebuchet MS" w:cs="Times New Roman" w:hint="eastAsia"/>
          <w:color w:val="000000"/>
          <w:kern w:val="0"/>
          <w:sz w:val="18"/>
          <w:szCs w:val="18"/>
          <w:lang w:eastAsia="ru-RU"/>
        </w:rPr>
        <w:t>Глава</w:t>
      </w:r>
      <w:r w:rsidRPr="005D293F">
        <w:rPr>
          <w:rFonts w:ascii="Trebuchet MS" w:eastAsia="Times New Roman" w:hAnsi="Trebuchet MS" w:cs="Times New Roman"/>
          <w:color w:val="000000"/>
          <w:kern w:val="0"/>
          <w:sz w:val="18"/>
          <w:szCs w:val="18"/>
          <w:lang w:eastAsia="ru-RU"/>
        </w:rPr>
        <w:t xml:space="preserve"> IV. </w:t>
      </w:r>
      <w:r w:rsidRPr="005D293F">
        <w:rPr>
          <w:rFonts w:ascii="Trebuchet MS" w:eastAsia="Times New Roman" w:hAnsi="Trebuchet MS" w:cs="Times New Roman" w:hint="eastAsia"/>
          <w:color w:val="000000"/>
          <w:kern w:val="0"/>
          <w:sz w:val="18"/>
          <w:szCs w:val="18"/>
          <w:lang w:eastAsia="ru-RU"/>
        </w:rPr>
        <w:t>Подотряд</w:t>
      </w:r>
      <w:r w:rsidRPr="005D293F">
        <w:rPr>
          <w:rFonts w:ascii="Trebuchet MS" w:eastAsia="Times New Roman" w:hAnsi="Trebuchet MS" w:cs="Times New Roman"/>
          <w:color w:val="000000"/>
          <w:kern w:val="0"/>
          <w:sz w:val="18"/>
          <w:szCs w:val="18"/>
          <w:lang w:eastAsia="ru-RU"/>
        </w:rPr>
        <w:t xml:space="preserve"> Megachiroptera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крыланы</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семейство</w:t>
      </w:r>
      <w:r w:rsidRPr="005D293F">
        <w:rPr>
          <w:rFonts w:ascii="Trebuchet MS" w:eastAsia="Times New Roman" w:hAnsi="Trebuchet MS" w:cs="Times New Roman"/>
          <w:color w:val="000000"/>
          <w:kern w:val="0"/>
          <w:sz w:val="18"/>
          <w:szCs w:val="18"/>
          <w:lang w:eastAsia="ru-RU"/>
        </w:rPr>
        <w:t xml:space="preserve"> Pteropodidae 49</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4.1. </w:t>
      </w:r>
      <w:r w:rsidRPr="005D293F">
        <w:rPr>
          <w:rFonts w:ascii="Trebuchet MS" w:eastAsia="Times New Roman" w:hAnsi="Trebuchet MS" w:cs="Times New Roman" w:hint="eastAsia"/>
          <w:color w:val="000000"/>
          <w:kern w:val="0"/>
          <w:sz w:val="18"/>
          <w:szCs w:val="18"/>
          <w:lang w:eastAsia="ru-RU"/>
        </w:rPr>
        <w:t>Общая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характеристика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группы</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географическое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49</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4.2. Pteropodidae: </w:t>
      </w:r>
      <w:r w:rsidRPr="005D293F">
        <w:rPr>
          <w:rFonts w:ascii="Trebuchet MS" w:eastAsia="Times New Roman" w:hAnsi="Trebuchet MS" w:cs="Times New Roman" w:hint="eastAsia"/>
          <w:color w:val="000000"/>
          <w:kern w:val="0"/>
          <w:sz w:val="18"/>
          <w:szCs w:val="18"/>
          <w:lang w:eastAsia="ru-RU"/>
        </w:rPr>
        <w:t>таксономические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отношения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изученных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морфологических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исследований</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51</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4.2.1. </w:t>
      </w:r>
      <w:r w:rsidRPr="005D293F">
        <w:rPr>
          <w:rFonts w:ascii="Trebuchet MS" w:eastAsia="Times New Roman" w:hAnsi="Trebuchet MS" w:cs="Times New Roman" w:hint="eastAsia"/>
          <w:color w:val="000000"/>
          <w:kern w:val="0"/>
          <w:sz w:val="18"/>
          <w:szCs w:val="18"/>
          <w:lang w:eastAsia="ru-RU"/>
        </w:rPr>
        <w:t>Подсемейство</w:t>
      </w:r>
      <w:r w:rsidRPr="005D293F">
        <w:rPr>
          <w:rFonts w:ascii="Trebuchet MS" w:eastAsia="Times New Roman" w:hAnsi="Trebuchet MS" w:cs="Times New Roman"/>
          <w:color w:val="000000"/>
          <w:kern w:val="0"/>
          <w:sz w:val="18"/>
          <w:szCs w:val="18"/>
          <w:lang w:eastAsia="ru-RU"/>
        </w:rPr>
        <w:t xml:space="preserve"> Pteropodinae 51</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4.2.2. </w:t>
      </w:r>
      <w:r w:rsidRPr="005D293F">
        <w:rPr>
          <w:rFonts w:ascii="Trebuchet MS" w:eastAsia="Times New Roman" w:hAnsi="Trebuchet MS" w:cs="Times New Roman" w:hint="eastAsia"/>
          <w:color w:val="000000"/>
          <w:kern w:val="0"/>
          <w:sz w:val="18"/>
          <w:szCs w:val="18"/>
          <w:lang w:eastAsia="ru-RU"/>
        </w:rPr>
        <w:t>Подсемейство</w:t>
      </w:r>
      <w:r w:rsidRPr="005D293F">
        <w:rPr>
          <w:rFonts w:ascii="Trebuchet MS" w:eastAsia="Times New Roman" w:hAnsi="Trebuchet MS" w:cs="Times New Roman"/>
          <w:color w:val="000000"/>
          <w:kern w:val="0"/>
          <w:sz w:val="18"/>
          <w:szCs w:val="18"/>
          <w:lang w:eastAsia="ru-RU"/>
        </w:rPr>
        <w:t xml:space="preserve"> Macroglossinae 60</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4.3. Pteropodidae: </w:t>
      </w:r>
      <w:r w:rsidRPr="005D293F">
        <w:rPr>
          <w:rFonts w:ascii="Trebuchet MS" w:eastAsia="Times New Roman" w:hAnsi="Trebuchet MS" w:cs="Times New Roman" w:hint="eastAsia"/>
          <w:color w:val="000000"/>
          <w:kern w:val="0"/>
          <w:sz w:val="18"/>
          <w:szCs w:val="18"/>
          <w:lang w:eastAsia="ru-RU"/>
        </w:rPr>
        <w:t>молекулярная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дивергенция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изученных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интер</w:t>
      </w:r>
      <w:r w:rsidRPr="005D293F">
        <w:rPr>
          <w:rFonts w:ascii="Trebuchet MS" w:eastAsia="Times New Roman" w:hAnsi="Trebuchet MS" w:cs="Times New Roman"/>
          <w:color w:val="000000"/>
          <w:kern w:val="0"/>
          <w:sz w:val="18"/>
          <w:szCs w:val="18"/>
          <w:lang w:eastAsia="ru-RU"/>
        </w:rPr>
        <w:t xml:space="preserve">-MIR </w:t>
      </w:r>
      <w:r w:rsidRPr="005D293F">
        <w:rPr>
          <w:rFonts w:ascii="Trebuchet MS" w:eastAsia="Times New Roman" w:hAnsi="Trebuchet MS" w:cs="Times New Roman" w:hint="eastAsia"/>
          <w:color w:val="000000"/>
          <w:kern w:val="0"/>
          <w:sz w:val="18"/>
          <w:szCs w:val="18"/>
          <w:lang w:eastAsia="ru-RU"/>
        </w:rPr>
        <w:t>ПЦР</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сопоставление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результатов</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морфологических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других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видов</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исследований</w:t>
      </w:r>
      <w:r w:rsidRPr="005D293F">
        <w:rPr>
          <w:rFonts w:ascii="Trebuchet MS" w:eastAsia="Times New Roman" w:hAnsi="Trebuchet MS" w:cs="Times New Roman"/>
          <w:color w:val="000000"/>
          <w:kern w:val="0"/>
          <w:sz w:val="18"/>
          <w:szCs w:val="18"/>
          <w:lang w:eastAsia="ru-RU"/>
        </w:rPr>
        <w:t xml:space="preserve"> 62</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Глава</w:t>
      </w:r>
      <w:r w:rsidRPr="005D293F">
        <w:rPr>
          <w:rFonts w:ascii="Trebuchet MS" w:eastAsia="Times New Roman" w:hAnsi="Trebuchet MS" w:cs="Times New Roman"/>
          <w:color w:val="000000"/>
          <w:kern w:val="0"/>
          <w:sz w:val="18"/>
          <w:szCs w:val="18"/>
          <w:lang w:eastAsia="ru-RU"/>
        </w:rPr>
        <w:t xml:space="preserve"> V. </w:t>
      </w:r>
      <w:r w:rsidRPr="005D293F">
        <w:rPr>
          <w:rFonts w:ascii="Trebuchet MS" w:eastAsia="Times New Roman" w:hAnsi="Trebuchet MS" w:cs="Times New Roman" w:hint="eastAsia"/>
          <w:color w:val="000000"/>
          <w:kern w:val="0"/>
          <w:sz w:val="18"/>
          <w:szCs w:val="18"/>
          <w:lang w:eastAsia="ru-RU"/>
        </w:rPr>
        <w:t>Подотряд</w:t>
      </w:r>
      <w:r w:rsidRPr="005D293F">
        <w:rPr>
          <w:rFonts w:ascii="Trebuchet MS" w:eastAsia="Times New Roman" w:hAnsi="Trebuchet MS" w:cs="Times New Roman"/>
          <w:color w:val="000000"/>
          <w:kern w:val="0"/>
          <w:sz w:val="18"/>
          <w:szCs w:val="18"/>
          <w:lang w:eastAsia="ru-RU"/>
        </w:rPr>
        <w:t xml:space="preserve"> Microchiroptera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летучие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мыши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надсемейство</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Emballonuroidea; </w:t>
      </w:r>
      <w:r w:rsidRPr="005D293F">
        <w:rPr>
          <w:rFonts w:ascii="Trebuchet MS" w:eastAsia="Times New Roman" w:hAnsi="Trebuchet MS" w:cs="Times New Roman" w:hint="eastAsia"/>
          <w:color w:val="000000"/>
          <w:kern w:val="0"/>
          <w:sz w:val="18"/>
          <w:szCs w:val="18"/>
          <w:lang w:eastAsia="ru-RU"/>
        </w:rPr>
        <w:t>семейство</w:t>
      </w:r>
      <w:r w:rsidRPr="005D293F">
        <w:rPr>
          <w:rFonts w:ascii="Trebuchet MS" w:eastAsia="Times New Roman" w:hAnsi="Trebuchet MS" w:cs="Times New Roman"/>
          <w:color w:val="000000"/>
          <w:kern w:val="0"/>
          <w:sz w:val="18"/>
          <w:szCs w:val="18"/>
          <w:lang w:eastAsia="ru-RU"/>
        </w:rPr>
        <w:t xml:space="preserve"> Emballonuridae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футлярохвостые</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летучие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мыши</w:t>
      </w:r>
      <w:r w:rsidRPr="005D293F">
        <w:rPr>
          <w:rFonts w:ascii="Trebuchet MS" w:eastAsia="Times New Roman" w:hAnsi="Trebuchet MS" w:cs="Times New Roman"/>
          <w:color w:val="000000"/>
          <w:kern w:val="0"/>
          <w:sz w:val="18"/>
          <w:szCs w:val="18"/>
          <w:lang w:eastAsia="ru-RU"/>
        </w:rPr>
        <w:t xml:space="preserve"> 71</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5.1. </w:t>
      </w:r>
      <w:r w:rsidRPr="005D293F">
        <w:rPr>
          <w:rFonts w:ascii="Trebuchet MS" w:eastAsia="Times New Roman" w:hAnsi="Trebuchet MS" w:cs="Times New Roman" w:hint="eastAsia"/>
          <w:color w:val="000000"/>
          <w:kern w:val="0"/>
          <w:sz w:val="18"/>
          <w:szCs w:val="18"/>
          <w:lang w:eastAsia="ru-RU"/>
        </w:rPr>
        <w:t>Общая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характеристика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семейства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географическое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71</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5.2. </w:t>
      </w:r>
      <w:r w:rsidRPr="005D293F">
        <w:rPr>
          <w:rFonts w:ascii="Trebuchet MS" w:eastAsia="Times New Roman" w:hAnsi="Trebuchet MS" w:cs="Times New Roman" w:hint="eastAsia"/>
          <w:color w:val="000000"/>
          <w:kern w:val="0"/>
          <w:sz w:val="18"/>
          <w:szCs w:val="18"/>
          <w:lang w:eastAsia="ru-RU"/>
        </w:rPr>
        <w:t>Таксономические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отношения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изученных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морфологических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исследований</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72</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5.2.7. </w:t>
      </w:r>
      <w:r w:rsidRPr="005D293F">
        <w:rPr>
          <w:rFonts w:ascii="Trebuchet MS" w:eastAsia="Times New Roman" w:hAnsi="Trebuchet MS" w:cs="Times New Roman" w:hint="eastAsia"/>
          <w:color w:val="000000"/>
          <w:kern w:val="0"/>
          <w:sz w:val="18"/>
          <w:szCs w:val="18"/>
          <w:lang w:eastAsia="ru-RU"/>
        </w:rPr>
        <w:t>Подсемейство</w:t>
      </w:r>
      <w:r w:rsidRPr="005D293F">
        <w:rPr>
          <w:rFonts w:ascii="Trebuchet MS" w:eastAsia="Times New Roman" w:hAnsi="Trebuchet MS" w:cs="Times New Roman"/>
          <w:color w:val="000000"/>
          <w:kern w:val="0"/>
          <w:sz w:val="18"/>
          <w:szCs w:val="18"/>
          <w:lang w:eastAsia="ru-RU"/>
        </w:rPr>
        <w:t xml:space="preserve"> Taphozoinae 72</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5.2.2. </w:t>
      </w:r>
      <w:r w:rsidRPr="005D293F">
        <w:rPr>
          <w:rFonts w:ascii="Trebuchet MS" w:eastAsia="Times New Roman" w:hAnsi="Trebuchet MS" w:cs="Times New Roman" w:hint="eastAsia"/>
          <w:color w:val="000000"/>
          <w:kern w:val="0"/>
          <w:sz w:val="18"/>
          <w:szCs w:val="18"/>
          <w:lang w:eastAsia="ru-RU"/>
        </w:rPr>
        <w:t>Подсемейство</w:t>
      </w:r>
      <w:r w:rsidRPr="005D293F">
        <w:rPr>
          <w:rFonts w:ascii="Trebuchet MS" w:eastAsia="Times New Roman" w:hAnsi="Trebuchet MS" w:cs="Times New Roman"/>
          <w:color w:val="000000"/>
          <w:kern w:val="0"/>
          <w:sz w:val="18"/>
          <w:szCs w:val="18"/>
          <w:lang w:eastAsia="ru-RU"/>
        </w:rPr>
        <w:t xml:space="preserve"> Emballonurinae 75</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5.3. </w:t>
      </w:r>
      <w:r w:rsidRPr="005D293F">
        <w:rPr>
          <w:rFonts w:ascii="Trebuchet MS" w:eastAsia="Times New Roman" w:hAnsi="Trebuchet MS" w:cs="Times New Roman" w:hint="eastAsia"/>
          <w:color w:val="000000"/>
          <w:kern w:val="0"/>
          <w:sz w:val="18"/>
          <w:szCs w:val="18"/>
          <w:lang w:eastAsia="ru-RU"/>
        </w:rPr>
        <w:t>Молекулярная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дивергенция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изученных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интер</w:t>
      </w:r>
      <w:r w:rsidRPr="005D293F">
        <w:rPr>
          <w:rFonts w:ascii="Trebuchet MS" w:eastAsia="Times New Roman" w:hAnsi="Trebuchet MS" w:cs="Times New Roman"/>
          <w:color w:val="000000"/>
          <w:kern w:val="0"/>
          <w:sz w:val="18"/>
          <w:szCs w:val="18"/>
          <w:lang w:eastAsia="ru-RU"/>
        </w:rPr>
        <w:t xml:space="preserve">-MIR </w:t>
      </w:r>
      <w:r w:rsidRPr="005D293F">
        <w:rPr>
          <w:rFonts w:ascii="Trebuchet MS" w:eastAsia="Times New Roman" w:hAnsi="Trebuchet MS" w:cs="Times New Roman" w:hint="eastAsia"/>
          <w:color w:val="000000"/>
          <w:kern w:val="0"/>
          <w:sz w:val="18"/>
          <w:szCs w:val="18"/>
          <w:lang w:eastAsia="ru-RU"/>
        </w:rPr>
        <w:t>ПЦР</w:t>
      </w:r>
      <w:r w:rsidRPr="005D293F">
        <w:rPr>
          <w:rFonts w:ascii="Trebuchet MS" w:eastAsia="Times New Roman" w:hAnsi="Trebuchet MS" w:cs="Times New Roman"/>
          <w:color w:val="000000"/>
          <w:kern w:val="0"/>
          <w:sz w:val="18"/>
          <w:szCs w:val="18"/>
          <w:lang w:eastAsia="ru-RU"/>
        </w:rPr>
        <w:t xml:space="preserve"> 76</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Глава</w:t>
      </w:r>
      <w:r w:rsidRPr="005D293F">
        <w:rPr>
          <w:rFonts w:ascii="Trebuchet MS" w:eastAsia="Times New Roman" w:hAnsi="Trebuchet MS" w:cs="Times New Roman"/>
          <w:color w:val="000000"/>
          <w:kern w:val="0"/>
          <w:sz w:val="18"/>
          <w:szCs w:val="18"/>
          <w:lang w:eastAsia="ru-RU"/>
        </w:rPr>
        <w:t xml:space="preserve"> VI. </w:t>
      </w:r>
      <w:r w:rsidRPr="005D293F">
        <w:rPr>
          <w:rFonts w:ascii="Trebuchet MS" w:eastAsia="Times New Roman" w:hAnsi="Trebuchet MS" w:cs="Times New Roman" w:hint="eastAsia"/>
          <w:color w:val="000000"/>
          <w:kern w:val="0"/>
          <w:sz w:val="18"/>
          <w:szCs w:val="18"/>
          <w:lang w:eastAsia="ru-RU"/>
        </w:rPr>
        <w:t>Подотряд</w:t>
      </w:r>
      <w:r w:rsidRPr="005D293F">
        <w:rPr>
          <w:rFonts w:ascii="Trebuchet MS" w:eastAsia="Times New Roman" w:hAnsi="Trebuchet MS" w:cs="Times New Roman"/>
          <w:color w:val="000000"/>
          <w:kern w:val="0"/>
          <w:sz w:val="18"/>
          <w:szCs w:val="18"/>
          <w:lang w:eastAsia="ru-RU"/>
        </w:rPr>
        <w:t xml:space="preserve"> Microchiroptera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летучие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мыши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надсемейство</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lastRenderedPageBreak/>
        <w:t xml:space="preserve">Rhinolophoidea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Часть</w:t>
      </w:r>
      <w:r w:rsidRPr="005D293F">
        <w:rPr>
          <w:rFonts w:ascii="Trebuchet MS" w:eastAsia="Times New Roman" w:hAnsi="Trebuchet MS" w:cs="Times New Roman"/>
          <w:color w:val="000000"/>
          <w:kern w:val="0"/>
          <w:sz w:val="18"/>
          <w:szCs w:val="18"/>
          <w:lang w:eastAsia="ru-RU"/>
        </w:rPr>
        <w:t xml:space="preserve"> I 80</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6.1. </w:t>
      </w:r>
      <w:r w:rsidRPr="005D293F">
        <w:rPr>
          <w:rFonts w:ascii="Trebuchet MS" w:eastAsia="Times New Roman" w:hAnsi="Trebuchet MS" w:cs="Times New Roman" w:hint="eastAsia"/>
          <w:color w:val="000000"/>
          <w:kern w:val="0"/>
          <w:sz w:val="18"/>
          <w:szCs w:val="18"/>
          <w:lang w:eastAsia="ru-RU"/>
        </w:rPr>
        <w:t>Семейство</w:t>
      </w:r>
      <w:r w:rsidRPr="005D293F">
        <w:rPr>
          <w:rFonts w:ascii="Trebuchet MS" w:eastAsia="Times New Roman" w:hAnsi="Trebuchet MS" w:cs="Times New Roman"/>
          <w:color w:val="000000"/>
          <w:kern w:val="0"/>
          <w:sz w:val="18"/>
          <w:szCs w:val="18"/>
          <w:lang w:eastAsia="ru-RU"/>
        </w:rPr>
        <w:t xml:space="preserve"> Megadermatidae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Ложные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вампиры</w:t>
      </w:r>
      <w:r w:rsidRPr="005D293F">
        <w:rPr>
          <w:rFonts w:ascii="Trebuchet MS" w:eastAsia="Times New Roman" w:hAnsi="Trebuchet MS" w:cs="Times New Roman"/>
          <w:color w:val="000000"/>
          <w:kern w:val="0"/>
          <w:sz w:val="18"/>
          <w:szCs w:val="18"/>
          <w:lang w:eastAsia="ru-RU"/>
        </w:rPr>
        <w:t xml:space="preserve"> 80</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1.1.I. </w:t>
      </w:r>
      <w:r w:rsidRPr="005D293F">
        <w:rPr>
          <w:rFonts w:ascii="Trebuchet MS" w:eastAsia="Times New Roman" w:hAnsi="Trebuchet MS" w:cs="Times New Roman" w:hint="eastAsia"/>
          <w:color w:val="000000"/>
          <w:kern w:val="0"/>
          <w:sz w:val="18"/>
          <w:szCs w:val="18"/>
          <w:lang w:eastAsia="ru-RU"/>
        </w:rPr>
        <w:t>Общая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характеристика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географическое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ие</w:t>
      </w:r>
      <w:r w:rsidRPr="005D293F">
        <w:rPr>
          <w:rFonts w:ascii="Trebuchet MS" w:eastAsia="Times New Roman" w:hAnsi="Trebuchet MS" w:cs="Times New Roman"/>
          <w:color w:val="000000"/>
          <w:kern w:val="0"/>
          <w:sz w:val="18"/>
          <w:szCs w:val="18"/>
          <w:lang w:eastAsia="ru-RU"/>
        </w:rPr>
        <w:t xml:space="preserve"> 80</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6.1.2. Megadermatidae: </w:t>
      </w:r>
      <w:r w:rsidRPr="005D293F">
        <w:rPr>
          <w:rFonts w:ascii="Trebuchet MS" w:eastAsia="Times New Roman" w:hAnsi="Trebuchet MS" w:cs="Times New Roman" w:hint="eastAsia"/>
          <w:color w:val="000000"/>
          <w:kern w:val="0"/>
          <w:sz w:val="18"/>
          <w:szCs w:val="18"/>
          <w:lang w:eastAsia="ru-RU"/>
        </w:rPr>
        <w:t>таксономические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отношения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изученных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морфологических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исследований</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80</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6.2. </w:t>
      </w:r>
      <w:r w:rsidRPr="005D293F">
        <w:rPr>
          <w:rFonts w:ascii="Trebuchet MS" w:eastAsia="Times New Roman" w:hAnsi="Trebuchet MS" w:cs="Times New Roman" w:hint="eastAsia"/>
          <w:color w:val="000000"/>
          <w:kern w:val="0"/>
          <w:sz w:val="18"/>
          <w:szCs w:val="18"/>
          <w:lang w:eastAsia="ru-RU"/>
        </w:rPr>
        <w:t>Семейство</w:t>
      </w:r>
      <w:r w:rsidRPr="005D293F">
        <w:rPr>
          <w:rFonts w:ascii="Trebuchet MS" w:eastAsia="Times New Roman" w:hAnsi="Trebuchet MS" w:cs="Times New Roman"/>
          <w:color w:val="000000"/>
          <w:kern w:val="0"/>
          <w:sz w:val="18"/>
          <w:szCs w:val="18"/>
          <w:lang w:eastAsia="ru-RU"/>
        </w:rPr>
        <w:t xml:space="preserve"> Nycteridae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Щелеморды</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общая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характеристика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группы</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изученных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географическое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81</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6.3. </w:t>
      </w:r>
      <w:r w:rsidRPr="005D293F">
        <w:rPr>
          <w:rFonts w:ascii="Trebuchet MS" w:eastAsia="Times New Roman" w:hAnsi="Trebuchet MS" w:cs="Times New Roman" w:hint="eastAsia"/>
          <w:color w:val="000000"/>
          <w:kern w:val="0"/>
          <w:sz w:val="18"/>
          <w:szCs w:val="18"/>
          <w:lang w:eastAsia="ru-RU"/>
        </w:rPr>
        <w:t>Семейство</w:t>
      </w:r>
      <w:r w:rsidRPr="005D293F">
        <w:rPr>
          <w:rFonts w:ascii="Trebuchet MS" w:eastAsia="Times New Roman" w:hAnsi="Trebuchet MS" w:cs="Times New Roman"/>
          <w:color w:val="000000"/>
          <w:kern w:val="0"/>
          <w:sz w:val="18"/>
          <w:szCs w:val="18"/>
          <w:lang w:eastAsia="ru-RU"/>
        </w:rPr>
        <w:t xml:space="preserve"> Hipposideridae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Листоносы</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Старого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Света</w:t>
      </w:r>
      <w:r w:rsidRPr="005D293F">
        <w:rPr>
          <w:rFonts w:ascii="Trebuchet MS" w:eastAsia="Times New Roman" w:hAnsi="Trebuchet MS" w:cs="Times New Roman"/>
          <w:color w:val="000000"/>
          <w:kern w:val="0"/>
          <w:sz w:val="18"/>
          <w:szCs w:val="18"/>
          <w:lang w:eastAsia="ru-RU"/>
        </w:rPr>
        <w:t xml:space="preserve"> 83</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6.3.1. </w:t>
      </w:r>
      <w:r w:rsidRPr="005D293F">
        <w:rPr>
          <w:rFonts w:ascii="Trebuchet MS" w:eastAsia="Times New Roman" w:hAnsi="Trebuchet MS" w:cs="Times New Roman" w:hint="eastAsia"/>
          <w:color w:val="000000"/>
          <w:kern w:val="0"/>
          <w:sz w:val="18"/>
          <w:szCs w:val="18"/>
          <w:lang w:eastAsia="ru-RU"/>
        </w:rPr>
        <w:t>Общая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характеристика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группы</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географическое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83</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6.3.2. </w:t>
      </w:r>
      <w:r w:rsidRPr="005D293F">
        <w:rPr>
          <w:rFonts w:ascii="Trebuchet MS" w:eastAsia="Times New Roman" w:hAnsi="Trebuchet MS" w:cs="Times New Roman" w:hint="eastAsia"/>
          <w:color w:val="000000"/>
          <w:kern w:val="0"/>
          <w:sz w:val="18"/>
          <w:szCs w:val="18"/>
          <w:lang w:eastAsia="ru-RU"/>
        </w:rPr>
        <w:t>Таксономические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отношения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изученных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морфологических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исследований</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85</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6.4. </w:t>
      </w:r>
      <w:r w:rsidRPr="005D293F">
        <w:rPr>
          <w:rFonts w:ascii="Trebuchet MS" w:eastAsia="Times New Roman" w:hAnsi="Trebuchet MS" w:cs="Times New Roman" w:hint="eastAsia"/>
          <w:color w:val="000000"/>
          <w:kern w:val="0"/>
          <w:sz w:val="18"/>
          <w:szCs w:val="18"/>
          <w:lang w:eastAsia="ru-RU"/>
        </w:rPr>
        <w:t>Молекулярная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дивергенция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изученных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w:t>
      </w:r>
      <w:r w:rsidRPr="005D293F">
        <w:rPr>
          <w:rFonts w:ascii="Trebuchet MS" w:eastAsia="Times New Roman" w:hAnsi="Trebuchet MS" w:cs="Times New Roman"/>
          <w:color w:val="000000"/>
          <w:kern w:val="0"/>
          <w:sz w:val="18"/>
          <w:szCs w:val="18"/>
          <w:lang w:eastAsia="ru-RU"/>
        </w:rPr>
        <w:t xml:space="preserve"> Megadermatidae, Nycteridae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Hipposideridae </w:t>
      </w:r>
      <w:r w:rsidRPr="005D293F">
        <w:rPr>
          <w:rFonts w:ascii="Trebuchet MS" w:eastAsia="Times New Roman" w:hAnsi="Trebuchet MS" w:cs="Times New Roman" w:hint="eastAsia"/>
          <w:color w:val="000000"/>
          <w:kern w:val="0"/>
          <w:sz w:val="18"/>
          <w:szCs w:val="18"/>
          <w:lang w:eastAsia="ru-RU"/>
        </w:rPr>
        <w:t>по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интер</w:t>
      </w:r>
      <w:r w:rsidRPr="005D293F">
        <w:rPr>
          <w:rFonts w:ascii="Trebuchet MS" w:eastAsia="Times New Roman" w:hAnsi="Trebuchet MS" w:cs="Times New Roman"/>
          <w:color w:val="000000"/>
          <w:kern w:val="0"/>
          <w:sz w:val="18"/>
          <w:szCs w:val="18"/>
          <w:lang w:eastAsia="ru-RU"/>
        </w:rPr>
        <w:t xml:space="preserve">-MIR </w:t>
      </w:r>
      <w:r w:rsidRPr="005D293F">
        <w:rPr>
          <w:rFonts w:ascii="Trebuchet MS" w:eastAsia="Times New Roman" w:hAnsi="Trebuchet MS" w:cs="Times New Roman" w:hint="eastAsia"/>
          <w:color w:val="000000"/>
          <w:kern w:val="0"/>
          <w:sz w:val="18"/>
          <w:szCs w:val="18"/>
          <w:lang w:eastAsia="ru-RU"/>
        </w:rPr>
        <w:t>ПЦР</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сопоставление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результатов</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морфологических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других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видов</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исследований</w:t>
      </w:r>
      <w:r w:rsidRPr="005D293F">
        <w:rPr>
          <w:rFonts w:ascii="Trebuchet MS" w:eastAsia="Times New Roman" w:hAnsi="Trebuchet MS" w:cs="Times New Roman"/>
          <w:color w:val="000000"/>
          <w:kern w:val="0"/>
          <w:sz w:val="18"/>
          <w:szCs w:val="18"/>
          <w:lang w:eastAsia="ru-RU"/>
        </w:rPr>
        <w:t xml:space="preserve"> 89</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Глава</w:t>
      </w:r>
      <w:r w:rsidRPr="005D293F">
        <w:rPr>
          <w:rFonts w:ascii="Trebuchet MS" w:eastAsia="Times New Roman" w:hAnsi="Trebuchet MS" w:cs="Times New Roman"/>
          <w:color w:val="000000"/>
          <w:kern w:val="0"/>
          <w:sz w:val="18"/>
          <w:szCs w:val="18"/>
          <w:lang w:eastAsia="ru-RU"/>
        </w:rPr>
        <w:t xml:space="preserve"> VII. </w:t>
      </w:r>
      <w:r w:rsidRPr="005D293F">
        <w:rPr>
          <w:rFonts w:ascii="Trebuchet MS" w:eastAsia="Times New Roman" w:hAnsi="Trebuchet MS" w:cs="Times New Roman" w:hint="eastAsia"/>
          <w:color w:val="000000"/>
          <w:kern w:val="0"/>
          <w:sz w:val="18"/>
          <w:szCs w:val="18"/>
          <w:lang w:eastAsia="ru-RU"/>
        </w:rPr>
        <w:t>Подотряд</w:t>
      </w:r>
      <w:r w:rsidRPr="005D293F">
        <w:rPr>
          <w:rFonts w:ascii="Trebuchet MS" w:eastAsia="Times New Roman" w:hAnsi="Trebuchet MS" w:cs="Times New Roman"/>
          <w:color w:val="000000"/>
          <w:kern w:val="0"/>
          <w:sz w:val="18"/>
          <w:szCs w:val="18"/>
          <w:lang w:eastAsia="ru-RU"/>
        </w:rPr>
        <w:t xml:space="preserve"> Microchiroptera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летучие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мыши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надсемейство</w:t>
      </w:r>
      <w:r w:rsidRPr="005D293F">
        <w:rPr>
          <w:rFonts w:ascii="Trebuchet MS" w:eastAsia="Times New Roman" w:hAnsi="Trebuchet MS" w:cs="Times New Roman"/>
          <w:color w:val="000000"/>
          <w:kern w:val="0"/>
          <w:sz w:val="18"/>
          <w:szCs w:val="18"/>
          <w:lang w:eastAsia="ru-RU"/>
        </w:rPr>
        <w:t xml:space="preserve"> Rhinolophoidea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Часть</w:t>
      </w:r>
      <w:r w:rsidRPr="005D293F">
        <w:rPr>
          <w:rFonts w:ascii="Trebuchet MS" w:eastAsia="Times New Roman" w:hAnsi="Trebuchet MS" w:cs="Times New Roman"/>
          <w:color w:val="000000"/>
          <w:kern w:val="0"/>
          <w:sz w:val="18"/>
          <w:szCs w:val="18"/>
          <w:lang w:eastAsia="ru-RU"/>
        </w:rPr>
        <w:t xml:space="preserve"> II; </w:t>
      </w:r>
      <w:r w:rsidRPr="005D293F">
        <w:rPr>
          <w:rFonts w:ascii="Trebuchet MS" w:eastAsia="Times New Roman" w:hAnsi="Trebuchet MS" w:cs="Times New Roman" w:hint="eastAsia"/>
          <w:color w:val="000000"/>
          <w:kern w:val="0"/>
          <w:sz w:val="18"/>
          <w:szCs w:val="18"/>
          <w:lang w:eastAsia="ru-RU"/>
        </w:rPr>
        <w:t>семейство</w:t>
      </w:r>
      <w:r w:rsidRPr="005D293F">
        <w:rPr>
          <w:rFonts w:ascii="Trebuchet MS" w:eastAsia="Times New Roman" w:hAnsi="Trebuchet MS" w:cs="Times New Roman"/>
          <w:color w:val="000000"/>
          <w:kern w:val="0"/>
          <w:sz w:val="18"/>
          <w:szCs w:val="18"/>
          <w:lang w:eastAsia="ru-RU"/>
        </w:rPr>
        <w:t xml:space="preserve"> Rhinolophidae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подковоносы</w:t>
      </w:r>
      <w:r w:rsidRPr="005D293F">
        <w:rPr>
          <w:rFonts w:ascii="Trebuchet MS" w:eastAsia="Times New Roman" w:hAnsi="Trebuchet MS" w:cs="Times New Roman"/>
          <w:color w:val="000000"/>
          <w:kern w:val="0"/>
          <w:sz w:val="18"/>
          <w:szCs w:val="18"/>
          <w:lang w:eastAsia="ru-RU"/>
        </w:rPr>
        <w:t xml:space="preserve"> 97</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7.1. </w:t>
      </w:r>
      <w:r w:rsidRPr="005D293F">
        <w:rPr>
          <w:rFonts w:ascii="Trebuchet MS" w:eastAsia="Times New Roman" w:hAnsi="Trebuchet MS" w:cs="Times New Roman" w:hint="eastAsia"/>
          <w:color w:val="000000"/>
          <w:kern w:val="0"/>
          <w:sz w:val="18"/>
          <w:szCs w:val="18"/>
          <w:lang w:eastAsia="ru-RU"/>
        </w:rPr>
        <w:t>Общая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характеристика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группы</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географическое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97</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7.2. </w:t>
      </w:r>
      <w:r w:rsidRPr="005D293F">
        <w:rPr>
          <w:rFonts w:ascii="Trebuchet MS" w:eastAsia="Times New Roman" w:hAnsi="Trebuchet MS" w:cs="Times New Roman" w:hint="eastAsia"/>
          <w:color w:val="000000"/>
          <w:kern w:val="0"/>
          <w:sz w:val="18"/>
          <w:szCs w:val="18"/>
          <w:lang w:eastAsia="ru-RU"/>
        </w:rPr>
        <w:t>Таксономические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отношения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изученных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морфологических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исследований</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99</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7.3. </w:t>
      </w:r>
      <w:r w:rsidRPr="005D293F">
        <w:rPr>
          <w:rFonts w:ascii="Trebuchet MS" w:eastAsia="Times New Roman" w:hAnsi="Trebuchet MS" w:cs="Times New Roman" w:hint="eastAsia"/>
          <w:color w:val="000000"/>
          <w:kern w:val="0"/>
          <w:sz w:val="18"/>
          <w:szCs w:val="18"/>
          <w:lang w:eastAsia="ru-RU"/>
        </w:rPr>
        <w:t>Молекулярная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дивергенция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изученных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интер</w:t>
      </w:r>
      <w:r w:rsidRPr="005D293F">
        <w:rPr>
          <w:rFonts w:ascii="Trebuchet MS" w:eastAsia="Times New Roman" w:hAnsi="Trebuchet MS" w:cs="Times New Roman"/>
          <w:color w:val="000000"/>
          <w:kern w:val="0"/>
          <w:sz w:val="18"/>
          <w:szCs w:val="18"/>
          <w:lang w:eastAsia="ru-RU"/>
        </w:rPr>
        <w:t xml:space="preserve">-MIR </w:t>
      </w:r>
      <w:r w:rsidRPr="005D293F">
        <w:rPr>
          <w:rFonts w:ascii="Trebuchet MS" w:eastAsia="Times New Roman" w:hAnsi="Trebuchet MS" w:cs="Times New Roman" w:hint="eastAsia"/>
          <w:color w:val="000000"/>
          <w:kern w:val="0"/>
          <w:sz w:val="18"/>
          <w:szCs w:val="18"/>
          <w:lang w:eastAsia="ru-RU"/>
        </w:rPr>
        <w:t>ПЦР</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сопоставление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результатов</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морфологии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кариосистематики</w:t>
      </w:r>
      <w:r w:rsidRPr="005D293F">
        <w:rPr>
          <w:rFonts w:ascii="Trebuchet MS" w:eastAsia="Times New Roman" w:hAnsi="Trebuchet MS" w:cs="Times New Roman"/>
          <w:color w:val="000000"/>
          <w:kern w:val="0"/>
          <w:sz w:val="18"/>
          <w:szCs w:val="18"/>
          <w:lang w:eastAsia="ru-RU"/>
        </w:rPr>
        <w:t xml:space="preserve"> 105</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Глава</w:t>
      </w:r>
      <w:r w:rsidRPr="005D293F">
        <w:rPr>
          <w:rFonts w:ascii="Trebuchet MS" w:eastAsia="Times New Roman" w:hAnsi="Trebuchet MS" w:cs="Times New Roman"/>
          <w:color w:val="000000"/>
          <w:kern w:val="0"/>
          <w:sz w:val="18"/>
          <w:szCs w:val="18"/>
          <w:lang w:eastAsia="ru-RU"/>
        </w:rPr>
        <w:t xml:space="preserve"> VIII. </w:t>
      </w:r>
      <w:r w:rsidRPr="005D293F">
        <w:rPr>
          <w:rFonts w:ascii="Trebuchet MS" w:eastAsia="Times New Roman" w:hAnsi="Trebuchet MS" w:cs="Times New Roman" w:hint="eastAsia"/>
          <w:color w:val="000000"/>
          <w:kern w:val="0"/>
          <w:sz w:val="18"/>
          <w:szCs w:val="18"/>
          <w:lang w:eastAsia="ru-RU"/>
        </w:rPr>
        <w:t>Подотряд</w:t>
      </w:r>
      <w:r w:rsidRPr="005D293F">
        <w:rPr>
          <w:rFonts w:ascii="Trebuchet MS" w:eastAsia="Times New Roman" w:hAnsi="Trebuchet MS" w:cs="Times New Roman"/>
          <w:color w:val="000000"/>
          <w:kern w:val="0"/>
          <w:sz w:val="18"/>
          <w:szCs w:val="18"/>
          <w:lang w:eastAsia="ru-RU"/>
        </w:rPr>
        <w:t xml:space="preserve"> Microchiroptera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летучие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мыши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надсемейство</w:t>
      </w:r>
      <w:r w:rsidRPr="005D293F">
        <w:rPr>
          <w:rFonts w:ascii="Trebuchet MS" w:eastAsia="Times New Roman" w:hAnsi="Trebuchet MS" w:cs="Times New Roman"/>
          <w:color w:val="000000"/>
          <w:kern w:val="0"/>
          <w:sz w:val="18"/>
          <w:szCs w:val="18"/>
          <w:lang w:eastAsia="ru-RU"/>
        </w:rPr>
        <w:t xml:space="preserve"> Vespertilionoidea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Часть</w:t>
      </w:r>
      <w:r w:rsidRPr="005D293F">
        <w:rPr>
          <w:rFonts w:ascii="Trebuchet MS" w:eastAsia="Times New Roman" w:hAnsi="Trebuchet MS" w:cs="Times New Roman"/>
          <w:color w:val="000000"/>
          <w:kern w:val="0"/>
          <w:sz w:val="18"/>
          <w:szCs w:val="18"/>
          <w:lang w:eastAsia="ru-RU"/>
        </w:rPr>
        <w:t xml:space="preserve"> I; </w:t>
      </w:r>
      <w:r w:rsidRPr="005D293F">
        <w:rPr>
          <w:rFonts w:ascii="Trebuchet MS" w:eastAsia="Times New Roman" w:hAnsi="Trebuchet MS" w:cs="Times New Roman" w:hint="eastAsia"/>
          <w:color w:val="000000"/>
          <w:kern w:val="0"/>
          <w:sz w:val="18"/>
          <w:szCs w:val="18"/>
          <w:lang w:eastAsia="ru-RU"/>
        </w:rPr>
        <w:t>семейство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color w:val="000000"/>
          <w:kern w:val="0"/>
          <w:sz w:val="18"/>
          <w:szCs w:val="18"/>
          <w:lang w:eastAsia="ru-RU"/>
        </w:rPr>
        <w:lastRenderedPageBreak/>
        <w:t xml:space="preserve">Molossidae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бульдоговые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летучие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мыши</w:t>
      </w:r>
      <w:r w:rsidRPr="005D293F">
        <w:rPr>
          <w:rFonts w:ascii="Trebuchet MS" w:eastAsia="Times New Roman" w:hAnsi="Trebuchet MS" w:cs="Times New Roman"/>
          <w:color w:val="000000"/>
          <w:kern w:val="0"/>
          <w:sz w:val="18"/>
          <w:szCs w:val="18"/>
          <w:lang w:eastAsia="ru-RU"/>
        </w:rPr>
        <w:t xml:space="preserve"> 112</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8.1. </w:t>
      </w:r>
      <w:r w:rsidRPr="005D293F">
        <w:rPr>
          <w:rFonts w:ascii="Trebuchet MS" w:eastAsia="Times New Roman" w:hAnsi="Trebuchet MS" w:cs="Times New Roman" w:hint="eastAsia"/>
          <w:color w:val="000000"/>
          <w:kern w:val="0"/>
          <w:sz w:val="18"/>
          <w:szCs w:val="18"/>
          <w:lang w:eastAsia="ru-RU"/>
        </w:rPr>
        <w:t>Общая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характеристика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группы</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географическое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112</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8.2. </w:t>
      </w:r>
      <w:r w:rsidRPr="005D293F">
        <w:rPr>
          <w:rFonts w:ascii="Trebuchet MS" w:eastAsia="Times New Roman" w:hAnsi="Trebuchet MS" w:cs="Times New Roman" w:hint="eastAsia"/>
          <w:color w:val="000000"/>
          <w:kern w:val="0"/>
          <w:sz w:val="18"/>
          <w:szCs w:val="18"/>
          <w:lang w:eastAsia="ru-RU"/>
        </w:rPr>
        <w:t>Подсемейство</w:t>
      </w:r>
      <w:r w:rsidRPr="005D293F">
        <w:rPr>
          <w:rFonts w:ascii="Trebuchet MS" w:eastAsia="Times New Roman" w:hAnsi="Trebuchet MS" w:cs="Times New Roman"/>
          <w:color w:val="000000"/>
          <w:kern w:val="0"/>
          <w:sz w:val="18"/>
          <w:szCs w:val="18"/>
          <w:lang w:eastAsia="ru-RU"/>
        </w:rPr>
        <w:t xml:space="preserve"> Tadaridinae: </w:t>
      </w:r>
      <w:r w:rsidRPr="005D293F">
        <w:rPr>
          <w:rFonts w:ascii="Trebuchet MS" w:eastAsia="Times New Roman" w:hAnsi="Trebuchet MS" w:cs="Times New Roman" w:hint="eastAsia"/>
          <w:color w:val="000000"/>
          <w:kern w:val="0"/>
          <w:sz w:val="18"/>
          <w:szCs w:val="18"/>
          <w:lang w:eastAsia="ru-RU"/>
        </w:rPr>
        <w:t>таксономические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отношения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изученных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морфологических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исследований</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114</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8.3. </w:t>
      </w:r>
      <w:r w:rsidRPr="005D293F">
        <w:rPr>
          <w:rFonts w:ascii="Trebuchet MS" w:eastAsia="Times New Roman" w:hAnsi="Trebuchet MS" w:cs="Times New Roman" w:hint="eastAsia"/>
          <w:color w:val="000000"/>
          <w:kern w:val="0"/>
          <w:sz w:val="18"/>
          <w:szCs w:val="18"/>
          <w:lang w:eastAsia="ru-RU"/>
        </w:rPr>
        <w:t>Молекулярная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дивергенция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изученных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интер</w:t>
      </w:r>
      <w:r w:rsidRPr="005D293F">
        <w:rPr>
          <w:rFonts w:ascii="Trebuchet MS" w:eastAsia="Times New Roman" w:hAnsi="Trebuchet MS" w:cs="Times New Roman"/>
          <w:color w:val="000000"/>
          <w:kern w:val="0"/>
          <w:sz w:val="18"/>
          <w:szCs w:val="18"/>
          <w:lang w:eastAsia="ru-RU"/>
        </w:rPr>
        <w:t xml:space="preserve">-MIR </w:t>
      </w:r>
      <w:r w:rsidRPr="005D293F">
        <w:rPr>
          <w:rFonts w:ascii="Trebuchet MS" w:eastAsia="Times New Roman" w:hAnsi="Trebuchet MS" w:cs="Times New Roman" w:hint="eastAsia"/>
          <w:color w:val="000000"/>
          <w:kern w:val="0"/>
          <w:sz w:val="18"/>
          <w:szCs w:val="18"/>
          <w:lang w:eastAsia="ru-RU"/>
        </w:rPr>
        <w:t>ПЦР</w:t>
      </w:r>
      <w:r w:rsidRPr="005D293F">
        <w:rPr>
          <w:rFonts w:ascii="Trebuchet MS" w:eastAsia="Times New Roman" w:hAnsi="Trebuchet MS" w:cs="Times New Roman"/>
          <w:color w:val="000000"/>
          <w:kern w:val="0"/>
          <w:sz w:val="18"/>
          <w:szCs w:val="18"/>
          <w:lang w:eastAsia="ru-RU"/>
        </w:rPr>
        <w:t>;</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сопоставление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морфологических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других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видов</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исследований</w:t>
      </w:r>
      <w:r w:rsidRPr="005D293F">
        <w:rPr>
          <w:rFonts w:ascii="Trebuchet MS" w:eastAsia="Times New Roman" w:hAnsi="Trebuchet MS" w:cs="Times New Roman"/>
          <w:color w:val="000000"/>
          <w:kern w:val="0"/>
          <w:sz w:val="18"/>
          <w:szCs w:val="18"/>
          <w:lang w:eastAsia="ru-RU"/>
        </w:rPr>
        <w:t xml:space="preserve"> 118</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Глава</w:t>
      </w:r>
      <w:r w:rsidRPr="005D293F">
        <w:rPr>
          <w:rFonts w:ascii="Trebuchet MS" w:eastAsia="Times New Roman" w:hAnsi="Trebuchet MS" w:cs="Times New Roman"/>
          <w:color w:val="000000"/>
          <w:kern w:val="0"/>
          <w:sz w:val="18"/>
          <w:szCs w:val="18"/>
          <w:lang w:eastAsia="ru-RU"/>
        </w:rPr>
        <w:t xml:space="preserve"> IX. </w:t>
      </w:r>
      <w:r w:rsidRPr="005D293F">
        <w:rPr>
          <w:rFonts w:ascii="Trebuchet MS" w:eastAsia="Times New Roman" w:hAnsi="Trebuchet MS" w:cs="Times New Roman" w:hint="eastAsia"/>
          <w:color w:val="000000"/>
          <w:kern w:val="0"/>
          <w:sz w:val="18"/>
          <w:szCs w:val="18"/>
          <w:lang w:eastAsia="ru-RU"/>
        </w:rPr>
        <w:t>Подотряд</w:t>
      </w:r>
      <w:r w:rsidRPr="005D293F">
        <w:rPr>
          <w:rFonts w:ascii="Trebuchet MS" w:eastAsia="Times New Roman" w:hAnsi="Trebuchet MS" w:cs="Times New Roman"/>
          <w:color w:val="000000"/>
          <w:kern w:val="0"/>
          <w:sz w:val="18"/>
          <w:szCs w:val="18"/>
          <w:lang w:eastAsia="ru-RU"/>
        </w:rPr>
        <w:t xml:space="preserve"> Microchiroptera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летучие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мыши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надсемейство</w:t>
      </w:r>
      <w:r w:rsidRPr="005D293F">
        <w:rPr>
          <w:rFonts w:ascii="Trebuchet MS" w:eastAsia="Times New Roman" w:hAnsi="Trebuchet MS" w:cs="Times New Roman"/>
          <w:color w:val="000000"/>
          <w:kern w:val="0"/>
          <w:sz w:val="18"/>
          <w:szCs w:val="18"/>
          <w:lang w:eastAsia="ru-RU"/>
        </w:rPr>
        <w:t xml:space="preserve"> Vespertilionoidea </w:t>
      </w:r>
      <w:r w:rsidRPr="005D293F">
        <w:rPr>
          <w:rFonts w:ascii="Trebuchet MS" w:eastAsia="Times New Roman" w:hAnsi="Trebuchet MS" w:cs="Times New Roman" w:hint="eastAsia"/>
          <w:color w:val="000000"/>
          <w:kern w:val="0"/>
          <w:sz w:val="18"/>
          <w:szCs w:val="18"/>
          <w:lang w:eastAsia="ru-RU"/>
        </w:rPr>
        <w:t>—</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Часть</w:t>
      </w:r>
      <w:r w:rsidRPr="005D293F">
        <w:rPr>
          <w:rFonts w:ascii="Trebuchet MS" w:eastAsia="Times New Roman" w:hAnsi="Trebuchet MS" w:cs="Times New Roman"/>
          <w:color w:val="000000"/>
          <w:kern w:val="0"/>
          <w:sz w:val="18"/>
          <w:szCs w:val="18"/>
          <w:lang w:eastAsia="ru-RU"/>
        </w:rPr>
        <w:t xml:space="preserve"> II; </w:t>
      </w:r>
      <w:r w:rsidRPr="005D293F">
        <w:rPr>
          <w:rFonts w:ascii="Trebuchet MS" w:eastAsia="Times New Roman" w:hAnsi="Trebuchet MS" w:cs="Times New Roman" w:hint="eastAsia"/>
          <w:color w:val="000000"/>
          <w:kern w:val="0"/>
          <w:sz w:val="18"/>
          <w:szCs w:val="18"/>
          <w:lang w:eastAsia="ru-RU"/>
        </w:rPr>
        <w:t>семейство</w:t>
      </w:r>
      <w:r w:rsidRPr="005D293F">
        <w:rPr>
          <w:rFonts w:ascii="Trebuchet MS" w:eastAsia="Times New Roman" w:hAnsi="Trebuchet MS" w:cs="Times New Roman"/>
          <w:color w:val="000000"/>
          <w:kern w:val="0"/>
          <w:sz w:val="18"/>
          <w:szCs w:val="18"/>
          <w:lang w:eastAsia="ru-RU"/>
        </w:rPr>
        <w:t xml:space="preserve"> Vespertilionidae </w:t>
      </w:r>
      <w:r w:rsidRPr="005D293F">
        <w:rPr>
          <w:rFonts w:ascii="Trebuchet MS" w:eastAsia="Times New Roman" w:hAnsi="Trebuchet MS" w:cs="Times New Roman" w:hint="eastAsia"/>
          <w:color w:val="000000"/>
          <w:kern w:val="0"/>
          <w:sz w:val="18"/>
          <w:szCs w:val="18"/>
          <w:lang w:eastAsia="ru-RU"/>
        </w:rPr>
        <w:t>—</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hint="eastAsia"/>
          <w:color w:val="000000"/>
          <w:kern w:val="0"/>
          <w:sz w:val="18"/>
          <w:szCs w:val="18"/>
          <w:lang w:eastAsia="ru-RU"/>
        </w:rPr>
        <w:t>гладконосые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летучие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мыши</w:t>
      </w:r>
      <w:r w:rsidRPr="005D293F">
        <w:rPr>
          <w:rFonts w:ascii="Trebuchet MS" w:eastAsia="Times New Roman" w:hAnsi="Trebuchet MS" w:cs="Times New Roman"/>
          <w:color w:val="000000"/>
          <w:kern w:val="0"/>
          <w:sz w:val="18"/>
          <w:szCs w:val="18"/>
          <w:lang w:eastAsia="ru-RU"/>
        </w:rPr>
        <w:t xml:space="preserve"> 122</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9.1. </w:t>
      </w:r>
      <w:r w:rsidRPr="005D293F">
        <w:rPr>
          <w:rFonts w:ascii="Trebuchet MS" w:eastAsia="Times New Roman" w:hAnsi="Trebuchet MS" w:cs="Times New Roman" w:hint="eastAsia"/>
          <w:color w:val="000000"/>
          <w:kern w:val="0"/>
          <w:sz w:val="18"/>
          <w:szCs w:val="18"/>
          <w:lang w:eastAsia="ru-RU"/>
        </w:rPr>
        <w:t>Общая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характеристика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семейства</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географическое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122</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9.2. </w:t>
      </w:r>
      <w:r w:rsidRPr="005D293F">
        <w:rPr>
          <w:rFonts w:ascii="Trebuchet MS" w:eastAsia="Times New Roman" w:hAnsi="Trebuchet MS" w:cs="Times New Roman" w:hint="eastAsia"/>
          <w:color w:val="000000"/>
          <w:kern w:val="0"/>
          <w:sz w:val="18"/>
          <w:szCs w:val="18"/>
          <w:lang w:eastAsia="ru-RU"/>
        </w:rPr>
        <w:t>Таксономические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отношения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изученных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морфологических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других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видов</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исследований</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распространение</w:t>
      </w:r>
      <w:r w:rsidRPr="005D293F">
        <w:rPr>
          <w:rFonts w:ascii="Trebuchet MS" w:eastAsia="Times New Roman" w:hAnsi="Trebuchet MS" w:cs="Times New Roman"/>
          <w:color w:val="000000"/>
          <w:kern w:val="0"/>
          <w:sz w:val="18"/>
          <w:szCs w:val="18"/>
          <w:lang w:eastAsia="ru-RU"/>
        </w:rPr>
        <w:t xml:space="preserve"> 125</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9.2.1. </w:t>
      </w:r>
      <w:r w:rsidRPr="005D293F">
        <w:rPr>
          <w:rFonts w:ascii="Trebuchet MS" w:eastAsia="Times New Roman" w:hAnsi="Trebuchet MS" w:cs="Times New Roman" w:hint="eastAsia"/>
          <w:color w:val="000000"/>
          <w:kern w:val="0"/>
          <w:sz w:val="18"/>
          <w:szCs w:val="18"/>
          <w:lang w:eastAsia="ru-RU"/>
        </w:rPr>
        <w:t>Подсемейство</w:t>
      </w:r>
      <w:r w:rsidRPr="005D293F">
        <w:rPr>
          <w:rFonts w:ascii="Trebuchet MS" w:eastAsia="Times New Roman" w:hAnsi="Trebuchet MS" w:cs="Times New Roman"/>
          <w:color w:val="000000"/>
          <w:kern w:val="0"/>
          <w:sz w:val="18"/>
          <w:szCs w:val="18"/>
          <w:lang w:eastAsia="ru-RU"/>
        </w:rPr>
        <w:t xml:space="preserve"> Kerivoulinae 125</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9.2.2. </w:t>
      </w:r>
      <w:r w:rsidRPr="005D293F">
        <w:rPr>
          <w:rFonts w:ascii="Trebuchet MS" w:eastAsia="Times New Roman" w:hAnsi="Trebuchet MS" w:cs="Times New Roman" w:hint="eastAsia"/>
          <w:color w:val="000000"/>
          <w:kern w:val="0"/>
          <w:sz w:val="18"/>
          <w:szCs w:val="18"/>
          <w:lang w:eastAsia="ru-RU"/>
        </w:rPr>
        <w:t>Подсемейство</w:t>
      </w:r>
      <w:r w:rsidRPr="005D293F">
        <w:rPr>
          <w:rFonts w:ascii="Trebuchet MS" w:eastAsia="Times New Roman" w:hAnsi="Trebuchet MS" w:cs="Times New Roman"/>
          <w:color w:val="000000"/>
          <w:kern w:val="0"/>
          <w:sz w:val="18"/>
          <w:szCs w:val="18"/>
          <w:lang w:eastAsia="ru-RU"/>
        </w:rPr>
        <w:t xml:space="preserve"> Vespertilioninae 126</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9.2.3. </w:t>
      </w:r>
      <w:r w:rsidRPr="005D293F">
        <w:rPr>
          <w:rFonts w:ascii="Trebuchet MS" w:eastAsia="Times New Roman" w:hAnsi="Trebuchet MS" w:cs="Times New Roman" w:hint="eastAsia"/>
          <w:color w:val="000000"/>
          <w:kern w:val="0"/>
          <w:sz w:val="18"/>
          <w:szCs w:val="18"/>
          <w:lang w:eastAsia="ru-RU"/>
        </w:rPr>
        <w:t>Подсемейство</w:t>
      </w:r>
      <w:r w:rsidRPr="005D293F">
        <w:rPr>
          <w:rFonts w:ascii="Trebuchet MS" w:eastAsia="Times New Roman" w:hAnsi="Trebuchet MS" w:cs="Times New Roman"/>
          <w:color w:val="000000"/>
          <w:kern w:val="0"/>
          <w:sz w:val="18"/>
          <w:szCs w:val="18"/>
          <w:lang w:eastAsia="ru-RU"/>
        </w:rPr>
        <w:t xml:space="preserve"> Miniopterinae 158</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9.2.4. </w:t>
      </w:r>
      <w:r w:rsidRPr="005D293F">
        <w:rPr>
          <w:rFonts w:ascii="Trebuchet MS" w:eastAsia="Times New Roman" w:hAnsi="Trebuchet MS" w:cs="Times New Roman" w:hint="eastAsia"/>
          <w:color w:val="000000"/>
          <w:kern w:val="0"/>
          <w:sz w:val="18"/>
          <w:szCs w:val="18"/>
          <w:lang w:eastAsia="ru-RU"/>
        </w:rPr>
        <w:t>Подсемейство</w:t>
      </w:r>
      <w:r w:rsidRPr="005D293F">
        <w:rPr>
          <w:rFonts w:ascii="Trebuchet MS" w:eastAsia="Times New Roman" w:hAnsi="Trebuchet MS" w:cs="Times New Roman"/>
          <w:color w:val="000000"/>
          <w:kern w:val="0"/>
          <w:sz w:val="18"/>
          <w:szCs w:val="18"/>
          <w:lang w:eastAsia="ru-RU"/>
        </w:rPr>
        <w:t xml:space="preserve"> Murininae 162</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9.3. </w:t>
      </w:r>
      <w:r w:rsidRPr="005D293F">
        <w:rPr>
          <w:rFonts w:ascii="Trebuchet MS" w:eastAsia="Times New Roman" w:hAnsi="Trebuchet MS" w:cs="Times New Roman" w:hint="eastAsia"/>
          <w:color w:val="000000"/>
          <w:kern w:val="0"/>
          <w:sz w:val="18"/>
          <w:szCs w:val="18"/>
          <w:lang w:eastAsia="ru-RU"/>
        </w:rPr>
        <w:t>Молекулярная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дивергенция</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изученных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по</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данным</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интер</w:t>
      </w:r>
      <w:r w:rsidRPr="005D293F">
        <w:rPr>
          <w:rFonts w:ascii="Trebuchet MS" w:eastAsia="Times New Roman" w:hAnsi="Trebuchet MS" w:cs="Times New Roman"/>
          <w:color w:val="000000"/>
          <w:kern w:val="0"/>
          <w:sz w:val="18"/>
          <w:szCs w:val="18"/>
          <w:lang w:eastAsia="ru-RU"/>
        </w:rPr>
        <w:t xml:space="preserve">-MIR </w:t>
      </w:r>
      <w:r w:rsidRPr="005D293F">
        <w:rPr>
          <w:rFonts w:ascii="Trebuchet MS" w:eastAsia="Times New Roman" w:hAnsi="Trebuchet MS" w:cs="Times New Roman" w:hint="eastAsia"/>
          <w:color w:val="000000"/>
          <w:kern w:val="0"/>
          <w:sz w:val="18"/>
          <w:szCs w:val="18"/>
          <w:lang w:eastAsia="ru-RU"/>
        </w:rPr>
        <w:t>ПЦР</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сопоставление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с</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результатами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морфологических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других</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видов</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исследований</w:t>
      </w:r>
      <w:r w:rsidRPr="005D293F">
        <w:rPr>
          <w:rFonts w:ascii="Trebuchet MS" w:eastAsia="Times New Roman" w:hAnsi="Trebuchet MS" w:cs="Times New Roman"/>
          <w:color w:val="000000"/>
          <w:kern w:val="0"/>
          <w:sz w:val="18"/>
          <w:szCs w:val="18"/>
          <w:lang w:eastAsia="ru-RU"/>
        </w:rPr>
        <w:t xml:space="preserve"> 168</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lastRenderedPageBreak/>
        <w:t xml:space="preserve">9.3.1. </w:t>
      </w:r>
      <w:r w:rsidRPr="005D293F">
        <w:rPr>
          <w:rFonts w:ascii="Trebuchet MS" w:eastAsia="Times New Roman" w:hAnsi="Trebuchet MS" w:cs="Times New Roman" w:hint="eastAsia"/>
          <w:color w:val="000000"/>
          <w:kern w:val="0"/>
          <w:sz w:val="18"/>
          <w:szCs w:val="18"/>
          <w:lang w:eastAsia="ru-RU"/>
        </w:rPr>
        <w:t>Подсемейство</w:t>
      </w:r>
      <w:r w:rsidRPr="005D293F">
        <w:rPr>
          <w:rFonts w:ascii="Trebuchet MS" w:eastAsia="Times New Roman" w:hAnsi="Trebuchet MS" w:cs="Times New Roman"/>
          <w:color w:val="000000"/>
          <w:kern w:val="0"/>
          <w:sz w:val="18"/>
          <w:szCs w:val="18"/>
          <w:lang w:eastAsia="ru-RU"/>
        </w:rPr>
        <w:t xml:space="preserve"> Vespertilioninae: Myotis 173</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9.3.2. </w:t>
      </w:r>
      <w:r w:rsidRPr="005D293F">
        <w:rPr>
          <w:rFonts w:ascii="Trebuchet MS" w:eastAsia="Times New Roman" w:hAnsi="Trebuchet MS" w:cs="Times New Roman" w:hint="eastAsia"/>
          <w:color w:val="000000"/>
          <w:kern w:val="0"/>
          <w:sz w:val="18"/>
          <w:szCs w:val="18"/>
          <w:lang w:eastAsia="ru-RU"/>
        </w:rPr>
        <w:t>Подсемейство</w:t>
      </w:r>
      <w:r w:rsidRPr="005D293F">
        <w:rPr>
          <w:rFonts w:ascii="Trebuchet MS" w:eastAsia="Times New Roman" w:hAnsi="Trebuchet MS" w:cs="Times New Roman"/>
          <w:color w:val="000000"/>
          <w:kern w:val="0"/>
          <w:sz w:val="18"/>
          <w:szCs w:val="18"/>
          <w:lang w:eastAsia="ru-RU"/>
        </w:rPr>
        <w:t xml:space="preserve"> Vespertilioninae: </w:t>
      </w:r>
      <w:r w:rsidRPr="005D293F">
        <w:rPr>
          <w:rFonts w:ascii="Trebuchet MS" w:eastAsia="Times New Roman" w:hAnsi="Trebuchet MS" w:cs="Times New Roman" w:hint="eastAsia"/>
          <w:color w:val="000000"/>
          <w:kern w:val="0"/>
          <w:sz w:val="18"/>
          <w:szCs w:val="18"/>
          <w:lang w:eastAsia="ru-RU"/>
        </w:rPr>
        <w:t>остальные</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формы</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кроме</w:t>
      </w:r>
      <w:r w:rsidRPr="005D293F">
        <w:rPr>
          <w:rFonts w:ascii="Trebuchet MS" w:eastAsia="Times New Roman" w:hAnsi="Trebuchet MS" w:cs="Times New Roman"/>
          <w:color w:val="000000"/>
          <w:kern w:val="0"/>
          <w:sz w:val="18"/>
          <w:szCs w:val="18"/>
          <w:lang w:eastAsia="ru-RU"/>
        </w:rPr>
        <w:t xml:space="preserve"> Myotis) 191</w:t>
      </w:r>
    </w:p>
    <w:p w:rsidR="005D293F" w:rsidRPr="005D293F" w:rsidRDefault="005D293F" w:rsidP="005D293F">
      <w:pPr>
        <w:rPr>
          <w:rFonts w:ascii="Trebuchet MS" w:eastAsia="Times New Roman" w:hAnsi="Trebuchet MS" w:cs="Times New Roman"/>
          <w:color w:val="000000"/>
          <w:kern w:val="0"/>
          <w:sz w:val="18"/>
          <w:szCs w:val="18"/>
          <w:lang w:eastAsia="ru-RU"/>
        </w:rPr>
      </w:pPr>
    </w:p>
    <w:p w:rsidR="005D293F" w:rsidRPr="005D293F" w:rsidRDefault="005D293F" w:rsidP="005D293F">
      <w:pPr>
        <w:rPr>
          <w:rFonts w:ascii="Trebuchet MS" w:eastAsia="Times New Roman" w:hAnsi="Trebuchet MS" w:cs="Times New Roman"/>
          <w:color w:val="000000"/>
          <w:kern w:val="0"/>
          <w:sz w:val="18"/>
          <w:szCs w:val="18"/>
          <w:lang w:eastAsia="ru-RU"/>
        </w:rPr>
      </w:pPr>
      <w:r w:rsidRPr="005D293F">
        <w:rPr>
          <w:rFonts w:ascii="Trebuchet MS" w:eastAsia="Times New Roman" w:hAnsi="Trebuchet MS" w:cs="Times New Roman"/>
          <w:color w:val="000000"/>
          <w:kern w:val="0"/>
          <w:sz w:val="18"/>
          <w:szCs w:val="18"/>
          <w:lang w:eastAsia="ru-RU"/>
        </w:rPr>
        <w:t xml:space="preserve">9.3.3. </w:t>
      </w:r>
      <w:r w:rsidRPr="005D293F">
        <w:rPr>
          <w:rFonts w:ascii="Trebuchet MS" w:eastAsia="Times New Roman" w:hAnsi="Trebuchet MS" w:cs="Times New Roman" w:hint="eastAsia"/>
          <w:color w:val="000000"/>
          <w:kern w:val="0"/>
          <w:sz w:val="18"/>
          <w:szCs w:val="18"/>
          <w:lang w:eastAsia="ru-RU"/>
        </w:rPr>
        <w:t>Подсемейство</w:t>
      </w:r>
      <w:r w:rsidRPr="005D293F">
        <w:rPr>
          <w:rFonts w:ascii="Trebuchet MS" w:eastAsia="Times New Roman" w:hAnsi="Trebuchet MS" w:cs="Times New Roman"/>
          <w:color w:val="000000"/>
          <w:kern w:val="0"/>
          <w:sz w:val="18"/>
          <w:szCs w:val="18"/>
          <w:lang w:eastAsia="ru-RU"/>
        </w:rPr>
        <w:t xml:space="preserve"> Miniopterinae 212</w:t>
      </w:r>
    </w:p>
    <w:p w:rsidR="005D293F" w:rsidRPr="005D293F" w:rsidRDefault="005D293F" w:rsidP="005D293F">
      <w:pPr>
        <w:rPr>
          <w:rFonts w:ascii="Trebuchet MS" w:eastAsia="Times New Roman" w:hAnsi="Trebuchet MS" w:cs="Times New Roman"/>
          <w:color w:val="000000"/>
          <w:kern w:val="0"/>
          <w:sz w:val="18"/>
          <w:szCs w:val="18"/>
          <w:lang w:eastAsia="ru-RU"/>
        </w:rPr>
      </w:pPr>
    </w:p>
    <w:p w:rsidR="00985DAE" w:rsidRPr="005D293F" w:rsidRDefault="005D293F" w:rsidP="005D293F">
      <w:r w:rsidRPr="005D293F">
        <w:rPr>
          <w:rFonts w:ascii="Trebuchet MS" w:eastAsia="Times New Roman" w:hAnsi="Trebuchet MS" w:cs="Times New Roman"/>
          <w:color w:val="000000"/>
          <w:kern w:val="0"/>
          <w:sz w:val="18"/>
          <w:szCs w:val="18"/>
          <w:lang w:eastAsia="ru-RU"/>
        </w:rPr>
        <w:t xml:space="preserve">9.3.4. </w:t>
      </w:r>
      <w:r w:rsidRPr="005D293F">
        <w:rPr>
          <w:rFonts w:ascii="Trebuchet MS" w:eastAsia="Times New Roman" w:hAnsi="Trebuchet MS" w:cs="Times New Roman" w:hint="eastAsia"/>
          <w:color w:val="000000"/>
          <w:kern w:val="0"/>
          <w:sz w:val="18"/>
          <w:szCs w:val="18"/>
          <w:lang w:eastAsia="ru-RU"/>
        </w:rPr>
        <w:t>Подсемейство</w:t>
      </w:r>
      <w:r w:rsidRPr="005D293F">
        <w:rPr>
          <w:rFonts w:ascii="Trebuchet MS" w:eastAsia="Times New Roman" w:hAnsi="Trebuchet MS" w:cs="Times New Roman"/>
          <w:color w:val="000000"/>
          <w:kern w:val="0"/>
          <w:sz w:val="18"/>
          <w:szCs w:val="18"/>
          <w:lang w:eastAsia="ru-RU"/>
        </w:rPr>
        <w:t xml:space="preserve"> Murininae 216 </w:t>
      </w:r>
      <w:r w:rsidRPr="005D293F">
        <w:rPr>
          <w:rFonts w:ascii="Trebuchet MS" w:eastAsia="Times New Roman" w:hAnsi="Trebuchet MS" w:cs="Times New Roman" w:hint="eastAsia"/>
          <w:color w:val="000000"/>
          <w:kern w:val="0"/>
          <w:sz w:val="18"/>
          <w:szCs w:val="18"/>
          <w:lang w:eastAsia="ru-RU"/>
        </w:rPr>
        <w:t>Заключение</w:t>
      </w:r>
      <w:r w:rsidRPr="005D293F">
        <w:rPr>
          <w:rFonts w:ascii="Trebuchet MS" w:eastAsia="Times New Roman" w:hAnsi="Trebuchet MS" w:cs="Times New Roman"/>
          <w:color w:val="000000"/>
          <w:kern w:val="0"/>
          <w:sz w:val="18"/>
          <w:szCs w:val="18"/>
          <w:lang w:eastAsia="ru-RU"/>
        </w:rPr>
        <w:t xml:space="preserve"> 221 </w:t>
      </w:r>
      <w:r w:rsidRPr="005D293F">
        <w:rPr>
          <w:rFonts w:ascii="Trebuchet MS" w:eastAsia="Times New Roman" w:hAnsi="Trebuchet MS" w:cs="Times New Roman" w:hint="eastAsia"/>
          <w:color w:val="000000"/>
          <w:kern w:val="0"/>
          <w:sz w:val="18"/>
          <w:szCs w:val="18"/>
          <w:lang w:eastAsia="ru-RU"/>
        </w:rPr>
        <w:t>Выводы</w:t>
      </w:r>
      <w:r w:rsidRPr="005D293F">
        <w:rPr>
          <w:rFonts w:ascii="Trebuchet MS" w:eastAsia="Times New Roman" w:hAnsi="Trebuchet MS" w:cs="Times New Roman"/>
          <w:color w:val="000000"/>
          <w:kern w:val="0"/>
          <w:sz w:val="18"/>
          <w:szCs w:val="18"/>
          <w:lang w:eastAsia="ru-RU"/>
        </w:rPr>
        <w:t xml:space="preserve"> 223 </w:t>
      </w:r>
      <w:r w:rsidRPr="005D293F">
        <w:rPr>
          <w:rFonts w:ascii="Trebuchet MS" w:eastAsia="Times New Roman" w:hAnsi="Trebuchet MS" w:cs="Times New Roman" w:hint="eastAsia"/>
          <w:color w:val="000000"/>
          <w:kern w:val="0"/>
          <w:sz w:val="18"/>
          <w:szCs w:val="18"/>
          <w:lang w:eastAsia="ru-RU"/>
        </w:rPr>
        <w:t>Список</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цитированной</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литературы</w:t>
      </w:r>
      <w:r w:rsidRPr="005D293F">
        <w:rPr>
          <w:rFonts w:ascii="Trebuchet MS" w:eastAsia="Times New Roman" w:hAnsi="Trebuchet MS" w:cs="Times New Roman"/>
          <w:color w:val="000000"/>
          <w:kern w:val="0"/>
          <w:sz w:val="18"/>
          <w:szCs w:val="18"/>
          <w:lang w:eastAsia="ru-RU"/>
        </w:rPr>
        <w:t xml:space="preserve"> 225 </w:t>
      </w:r>
      <w:r w:rsidRPr="005D293F">
        <w:rPr>
          <w:rFonts w:ascii="Trebuchet MS" w:eastAsia="Times New Roman" w:hAnsi="Trebuchet MS" w:cs="Times New Roman" w:hint="eastAsia"/>
          <w:color w:val="000000"/>
          <w:kern w:val="0"/>
          <w:sz w:val="18"/>
          <w:szCs w:val="18"/>
          <w:lang w:eastAsia="ru-RU"/>
        </w:rPr>
        <w:t>Благодарности</w:t>
      </w:r>
      <w:r w:rsidRPr="005D293F">
        <w:rPr>
          <w:rFonts w:ascii="Trebuchet MS" w:eastAsia="Times New Roman" w:hAnsi="Trebuchet MS" w:cs="Times New Roman"/>
          <w:color w:val="000000"/>
          <w:kern w:val="0"/>
          <w:sz w:val="18"/>
          <w:szCs w:val="18"/>
          <w:lang w:eastAsia="ru-RU"/>
        </w:rPr>
        <w:t xml:space="preserve"> 248 </w:t>
      </w:r>
      <w:r w:rsidRPr="005D293F">
        <w:rPr>
          <w:rFonts w:ascii="Trebuchet MS" w:eastAsia="Times New Roman" w:hAnsi="Trebuchet MS" w:cs="Times New Roman" w:hint="eastAsia"/>
          <w:color w:val="000000"/>
          <w:kern w:val="0"/>
          <w:sz w:val="18"/>
          <w:szCs w:val="18"/>
          <w:lang w:eastAsia="ru-RU"/>
        </w:rPr>
        <w:t>Приложен</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ие</w:t>
      </w:r>
      <w:r w:rsidRPr="005D293F">
        <w:rPr>
          <w:rFonts w:ascii="Trebuchet MS" w:eastAsia="Times New Roman" w:hAnsi="Trebuchet MS" w:cs="Times New Roman"/>
          <w:color w:val="000000"/>
          <w:kern w:val="0"/>
          <w:sz w:val="18"/>
          <w:szCs w:val="18"/>
          <w:lang w:eastAsia="ru-RU"/>
        </w:rPr>
        <w:t xml:space="preserve">-1 250 </w:t>
      </w:r>
      <w:r w:rsidRPr="005D293F">
        <w:rPr>
          <w:rFonts w:ascii="Trebuchet MS" w:eastAsia="Times New Roman" w:hAnsi="Trebuchet MS" w:cs="Times New Roman" w:hint="eastAsia"/>
          <w:color w:val="000000"/>
          <w:kern w:val="0"/>
          <w:sz w:val="18"/>
          <w:szCs w:val="18"/>
          <w:lang w:eastAsia="ru-RU"/>
        </w:rPr>
        <w:t>Приложен</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ие</w:t>
      </w:r>
      <w:r w:rsidRPr="005D293F">
        <w:rPr>
          <w:rFonts w:ascii="Trebuchet MS" w:eastAsia="Times New Roman" w:hAnsi="Trebuchet MS" w:cs="Times New Roman"/>
          <w:color w:val="000000"/>
          <w:kern w:val="0"/>
          <w:sz w:val="18"/>
          <w:szCs w:val="18"/>
          <w:lang w:eastAsia="ru-RU"/>
        </w:rPr>
        <w:t xml:space="preserve">-2 289 </w:t>
      </w:r>
      <w:r w:rsidRPr="005D293F">
        <w:rPr>
          <w:rFonts w:ascii="Trebuchet MS" w:eastAsia="Times New Roman" w:hAnsi="Trebuchet MS" w:cs="Times New Roman" w:hint="eastAsia"/>
          <w:color w:val="000000"/>
          <w:kern w:val="0"/>
          <w:sz w:val="18"/>
          <w:szCs w:val="18"/>
          <w:lang w:eastAsia="ru-RU"/>
        </w:rPr>
        <w:t>Приложен</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ие</w:t>
      </w:r>
      <w:r w:rsidRPr="005D293F">
        <w:rPr>
          <w:rFonts w:ascii="Trebuchet MS" w:eastAsia="Times New Roman" w:hAnsi="Trebuchet MS" w:cs="Times New Roman"/>
          <w:color w:val="000000"/>
          <w:kern w:val="0"/>
          <w:sz w:val="18"/>
          <w:szCs w:val="18"/>
          <w:lang w:eastAsia="ru-RU"/>
        </w:rPr>
        <w:t xml:space="preserve">-3 291 </w:t>
      </w:r>
      <w:r w:rsidRPr="005D293F">
        <w:rPr>
          <w:rFonts w:ascii="Trebuchet MS" w:eastAsia="Times New Roman" w:hAnsi="Trebuchet MS" w:cs="Times New Roman" w:hint="eastAsia"/>
          <w:color w:val="000000"/>
          <w:kern w:val="0"/>
          <w:sz w:val="18"/>
          <w:szCs w:val="18"/>
          <w:lang w:eastAsia="ru-RU"/>
        </w:rPr>
        <w:t>Приложен</w:t>
      </w:r>
      <w:r w:rsidRPr="005D293F">
        <w:rPr>
          <w:rFonts w:ascii="Trebuchet MS" w:eastAsia="Times New Roman" w:hAnsi="Trebuchet MS" w:cs="Times New Roman"/>
          <w:color w:val="000000"/>
          <w:kern w:val="0"/>
          <w:sz w:val="18"/>
          <w:szCs w:val="18"/>
          <w:lang w:eastAsia="ru-RU"/>
        </w:rPr>
        <w:t xml:space="preserve"> </w:t>
      </w:r>
      <w:r w:rsidRPr="005D293F">
        <w:rPr>
          <w:rFonts w:ascii="Trebuchet MS" w:eastAsia="Times New Roman" w:hAnsi="Trebuchet MS" w:cs="Times New Roman" w:hint="eastAsia"/>
          <w:color w:val="000000"/>
          <w:kern w:val="0"/>
          <w:sz w:val="18"/>
          <w:szCs w:val="18"/>
          <w:lang w:eastAsia="ru-RU"/>
        </w:rPr>
        <w:t>ие</w:t>
      </w:r>
      <w:r w:rsidRPr="005D293F">
        <w:rPr>
          <w:rFonts w:ascii="Trebuchet MS" w:eastAsia="Times New Roman" w:hAnsi="Trebuchet MS" w:cs="Times New Roman"/>
          <w:color w:val="000000"/>
          <w:kern w:val="0"/>
          <w:sz w:val="18"/>
          <w:szCs w:val="18"/>
          <w:lang w:eastAsia="ru-RU"/>
        </w:rPr>
        <w:t>-4 293</w:t>
      </w:r>
      <w:bookmarkStart w:id="0" w:name="_GoBack"/>
      <w:bookmarkEnd w:id="0"/>
    </w:p>
    <w:sectPr w:rsidR="00985DAE" w:rsidRPr="005D293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EA2" w:rsidRDefault="00D60EA2">
      <w:pPr>
        <w:spacing w:after="0" w:line="240" w:lineRule="auto"/>
      </w:pPr>
      <w:r>
        <w:separator/>
      </w:r>
    </w:p>
  </w:endnote>
  <w:endnote w:type="continuationSeparator" w:id="0">
    <w:p w:rsidR="00D60EA2" w:rsidRDefault="00D6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EA2" w:rsidRDefault="00D60EA2"/>
    <w:p w:rsidR="00D60EA2" w:rsidRDefault="00D60EA2"/>
    <w:p w:rsidR="00D60EA2" w:rsidRDefault="00D60EA2"/>
    <w:p w:rsidR="00D60EA2" w:rsidRDefault="00D60EA2"/>
    <w:p w:rsidR="00D60EA2" w:rsidRDefault="00D60EA2"/>
    <w:p w:rsidR="00D60EA2" w:rsidRDefault="00D60EA2"/>
    <w:p w:rsidR="00D60EA2" w:rsidRDefault="00D60EA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EA2" w:rsidRDefault="00D60E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60EA2" w:rsidRDefault="00D60E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60EA2" w:rsidRDefault="00D60EA2"/>
    <w:p w:rsidR="00D60EA2" w:rsidRDefault="00D60EA2"/>
    <w:p w:rsidR="00D60EA2" w:rsidRDefault="00D60EA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EA2" w:rsidRDefault="00D60EA2"/>
                          <w:p w:rsidR="00D60EA2" w:rsidRDefault="00D60EA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60EA2" w:rsidRDefault="00D60EA2"/>
                    <w:p w:rsidR="00D60EA2" w:rsidRDefault="00D60EA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60EA2" w:rsidRDefault="00D60EA2"/>
    <w:p w:rsidR="00D60EA2" w:rsidRDefault="00D60EA2">
      <w:pPr>
        <w:rPr>
          <w:sz w:val="2"/>
          <w:szCs w:val="2"/>
        </w:rPr>
      </w:pPr>
    </w:p>
    <w:p w:rsidR="00D60EA2" w:rsidRDefault="00D60EA2"/>
    <w:p w:rsidR="00D60EA2" w:rsidRDefault="00D60EA2">
      <w:pPr>
        <w:spacing w:after="0" w:line="240" w:lineRule="auto"/>
      </w:pPr>
    </w:p>
  </w:footnote>
  <w:footnote w:type="continuationSeparator" w:id="0">
    <w:p w:rsidR="00D60EA2" w:rsidRDefault="00D60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A2"/>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15E98-9525-4568-A287-163DC559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24774</TotalTime>
  <Pages>5</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1754</cp:revision>
  <cp:lastPrinted>2009-02-06T05:36:00Z</cp:lastPrinted>
  <dcterms:created xsi:type="dcterms:W3CDTF">2023-09-07T12:38:00Z</dcterms:created>
  <dcterms:modified xsi:type="dcterms:W3CDTF">2023-12-06T19:15:00Z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