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07" w:rsidRDefault="00593207" w:rsidP="00593207">
      <w:r>
        <w:rPr>
          <w:rFonts w:hint="eastAsia"/>
        </w:rPr>
        <w:t>Алєксєєв</w:t>
      </w:r>
      <w:r>
        <w:t></w:t>
      </w:r>
      <w:r>
        <w:rPr>
          <w:rFonts w:hint="eastAsia"/>
        </w:rPr>
        <w:t>Олександр</w:t>
      </w:r>
      <w:r>
        <w:t></w:t>
      </w:r>
      <w:r>
        <w:rPr>
          <w:rFonts w:hint="eastAsia"/>
        </w:rPr>
        <w:t>Олексійович</w:t>
      </w:r>
      <w:r>
        <w:t></w:t>
      </w:r>
      <w:r>
        <w:t></w:t>
      </w:r>
      <w:r>
        <w:rPr>
          <w:rFonts w:hint="eastAsia"/>
        </w:rPr>
        <w:t>кандидат</w:t>
      </w:r>
      <w:r>
        <w:t></w:t>
      </w:r>
      <w:r>
        <w:rPr>
          <w:rFonts w:hint="eastAsia"/>
        </w:rPr>
        <w:t>педагогічних</w:t>
      </w:r>
      <w:r>
        <w:t></w:t>
      </w:r>
      <w:r>
        <w:rPr>
          <w:rFonts w:hint="eastAsia"/>
        </w:rPr>
        <w:t>наук</w:t>
      </w:r>
      <w:r>
        <w:t></w:t>
      </w:r>
      <w:r>
        <w:t></w:t>
      </w:r>
      <w:r>
        <w:rPr>
          <w:rFonts w:hint="eastAsia"/>
        </w:rPr>
        <w:t>старший</w:t>
      </w:r>
      <w:r>
        <w:t></w:t>
      </w:r>
      <w:r>
        <w:rPr>
          <w:rFonts w:hint="eastAsia"/>
        </w:rPr>
        <w:t>викладач</w:t>
      </w:r>
    </w:p>
    <w:p w:rsidR="00593207" w:rsidRDefault="00593207" w:rsidP="00593207">
      <w:r>
        <w:rPr>
          <w:rFonts w:hint="eastAsia"/>
        </w:rPr>
        <w:t>кафедри</w:t>
      </w:r>
      <w:r>
        <w:t></w:t>
      </w:r>
      <w:r>
        <w:rPr>
          <w:rFonts w:hint="eastAsia"/>
        </w:rPr>
        <w:t>спорту</w:t>
      </w:r>
      <w:r>
        <w:t></w:t>
      </w:r>
      <w:r>
        <w:rPr>
          <w:rFonts w:hint="eastAsia"/>
        </w:rPr>
        <w:t>і</w:t>
      </w:r>
      <w:r>
        <w:t></w:t>
      </w:r>
      <w:r>
        <w:rPr>
          <w:rFonts w:hint="eastAsia"/>
        </w:rPr>
        <w:t>спортивних</w:t>
      </w:r>
      <w:r>
        <w:t></w:t>
      </w:r>
      <w:r>
        <w:rPr>
          <w:rFonts w:hint="eastAsia"/>
        </w:rPr>
        <w:t>ігор</w:t>
      </w:r>
      <w:r>
        <w:t></w:t>
      </w:r>
      <w:r>
        <w:t></w:t>
      </w:r>
      <w:r>
        <w:rPr>
          <w:rFonts w:hint="eastAsia"/>
        </w:rPr>
        <w:t>Кам’янець</w:t>
      </w:r>
      <w:r>
        <w:t></w:t>
      </w:r>
      <w:r>
        <w:rPr>
          <w:rFonts w:hint="eastAsia"/>
        </w:rPr>
        <w:t>Подільський</w:t>
      </w:r>
      <w:r>
        <w:t></w:t>
      </w:r>
      <w:r>
        <w:rPr>
          <w:rFonts w:hint="eastAsia"/>
        </w:rPr>
        <w:t>національний</w:t>
      </w:r>
      <w:r>
        <w:t></w:t>
      </w:r>
      <w:r>
        <w:rPr>
          <w:rFonts w:hint="eastAsia"/>
        </w:rPr>
        <w:t>університет</w:t>
      </w:r>
      <w:r>
        <w:t></w:t>
      </w:r>
      <w:r>
        <w:rPr>
          <w:rFonts w:hint="eastAsia"/>
        </w:rPr>
        <w:t>імені</w:t>
      </w:r>
    </w:p>
    <w:p w:rsidR="00593207" w:rsidRDefault="00593207" w:rsidP="00593207">
      <w:r>
        <w:rPr>
          <w:rFonts w:hint="eastAsia"/>
        </w:rPr>
        <w:t>Івана</w:t>
      </w:r>
      <w:r>
        <w:t></w:t>
      </w:r>
      <w:r>
        <w:rPr>
          <w:rFonts w:hint="eastAsia"/>
        </w:rPr>
        <w:t>Огієнка</w:t>
      </w:r>
      <w:r>
        <w:t></w:t>
      </w:r>
      <w:r>
        <w:t></w:t>
      </w:r>
      <w:r>
        <w:rPr>
          <w:rFonts w:hint="eastAsia"/>
        </w:rPr>
        <w:t>Назва</w:t>
      </w:r>
      <w:r>
        <w:t></w:t>
      </w:r>
      <w:r>
        <w:rPr>
          <w:rFonts w:hint="eastAsia"/>
        </w:rPr>
        <w:t>дисертації</w:t>
      </w:r>
      <w:r>
        <w:t></w:t>
      </w:r>
      <w:r>
        <w:t></w:t>
      </w:r>
      <w:r>
        <w:t></w:t>
      </w:r>
      <w:r>
        <w:rPr>
          <w:rFonts w:hint="eastAsia"/>
        </w:rPr>
        <w:t>Теоретичні</w:t>
      </w:r>
      <w:r>
        <w:t></w:t>
      </w:r>
      <w:r>
        <w:rPr>
          <w:rFonts w:hint="eastAsia"/>
        </w:rPr>
        <w:t>та</w:t>
      </w:r>
      <w:r>
        <w:t></w:t>
      </w:r>
      <w:r>
        <w:rPr>
          <w:rFonts w:hint="eastAsia"/>
        </w:rPr>
        <w:t>практичні</w:t>
      </w:r>
      <w:r>
        <w:t></w:t>
      </w:r>
      <w:r>
        <w:rPr>
          <w:rFonts w:hint="eastAsia"/>
        </w:rPr>
        <w:t>засади</w:t>
      </w:r>
      <w:r>
        <w:t></w:t>
      </w:r>
      <w:r>
        <w:rPr>
          <w:rFonts w:hint="eastAsia"/>
        </w:rPr>
        <w:t>професійної</w:t>
      </w:r>
      <w:r>
        <w:t></w:t>
      </w:r>
      <w:r>
        <w:rPr>
          <w:rFonts w:hint="eastAsia"/>
        </w:rPr>
        <w:t>підготовки</w:t>
      </w:r>
    </w:p>
    <w:p w:rsidR="00593207" w:rsidRDefault="00593207" w:rsidP="00593207">
      <w:r>
        <w:rPr>
          <w:rFonts w:hint="eastAsia"/>
        </w:rPr>
        <w:t>майбутніх</w:t>
      </w:r>
      <w:r>
        <w:t></w:t>
      </w:r>
      <w:r>
        <w:rPr>
          <w:rFonts w:hint="eastAsia"/>
        </w:rPr>
        <w:t>учителів</w:t>
      </w:r>
      <w:r>
        <w:t></w:t>
      </w:r>
      <w:r>
        <w:rPr>
          <w:rFonts w:hint="eastAsia"/>
        </w:rPr>
        <w:t>фізичної</w:t>
      </w:r>
      <w:r>
        <w:t></w:t>
      </w:r>
      <w:r>
        <w:rPr>
          <w:rFonts w:hint="eastAsia"/>
        </w:rPr>
        <w:t>культури</w:t>
      </w:r>
      <w:r>
        <w:t></w:t>
      </w:r>
      <w:r>
        <w:rPr>
          <w:rFonts w:hint="eastAsia"/>
        </w:rPr>
        <w:t>до</w:t>
      </w:r>
      <w:r>
        <w:t></w:t>
      </w:r>
      <w:r>
        <w:rPr>
          <w:rFonts w:hint="eastAsia"/>
        </w:rPr>
        <w:t>організації</w:t>
      </w:r>
      <w:r>
        <w:t></w:t>
      </w:r>
      <w:r>
        <w:rPr>
          <w:rFonts w:hint="eastAsia"/>
        </w:rPr>
        <w:t>індивідуальної</w:t>
      </w:r>
      <w:r>
        <w:t></w:t>
      </w:r>
      <w:r>
        <w:rPr>
          <w:rFonts w:hint="eastAsia"/>
        </w:rPr>
        <w:t>роботи</w:t>
      </w:r>
      <w:r>
        <w:t></w:t>
      </w:r>
      <w:r>
        <w:rPr>
          <w:rFonts w:hint="eastAsia"/>
        </w:rPr>
        <w:t>з</w:t>
      </w:r>
      <w:r>
        <w:t></w:t>
      </w:r>
      <w:r>
        <w:rPr>
          <w:rFonts w:hint="eastAsia"/>
        </w:rPr>
        <w:t>учнями</w:t>
      </w:r>
      <w:r>
        <w:t></w:t>
      </w:r>
      <w:r>
        <w:t></w:t>
      </w:r>
      <w:r>
        <w:t></w:t>
      </w:r>
      <w:r>
        <w:rPr>
          <w:rFonts w:hint="eastAsia"/>
        </w:rPr>
        <w:t>Шифр</w:t>
      </w:r>
    </w:p>
    <w:p w:rsidR="00593207" w:rsidRDefault="00593207" w:rsidP="00593207">
      <w:r>
        <w:rPr>
          <w:rFonts w:hint="eastAsia"/>
        </w:rPr>
        <w:t>та</w:t>
      </w:r>
      <w:r>
        <w:t></w:t>
      </w:r>
      <w:r>
        <w:rPr>
          <w:rFonts w:hint="eastAsia"/>
        </w:rPr>
        <w:t>назва</w:t>
      </w:r>
      <w:r>
        <w:t></w:t>
      </w:r>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професійної</w:t>
      </w:r>
      <w:r>
        <w:t></w:t>
      </w:r>
      <w:r>
        <w:rPr>
          <w:rFonts w:hint="eastAsia"/>
        </w:rPr>
        <w:t>освіти</w:t>
      </w:r>
      <w:r>
        <w:t></w:t>
      </w:r>
      <w:r>
        <w:t></w:t>
      </w:r>
      <w:r>
        <w:rPr>
          <w:rFonts w:hint="eastAsia"/>
        </w:rPr>
        <w:t>Спецрада</w:t>
      </w:r>
      <w:r>
        <w:t></w:t>
      </w:r>
      <w:r>
        <w:rPr>
          <w:rFonts w:hint="eastAsia"/>
        </w:rPr>
        <w:t>Д</w:t>
      </w:r>
      <w:r>
        <w:t></w:t>
      </w:r>
      <w:r>
        <w:t></w:t>
      </w:r>
      <w:r>
        <w:t></w:t>
      </w:r>
      <w:r>
        <w:t></w:t>
      </w:r>
      <w:r>
        <w:t></w:t>
      </w:r>
      <w:r>
        <w:t></w:t>
      </w:r>
      <w:r>
        <w:t></w:t>
      </w:r>
      <w:r>
        <w:t></w:t>
      </w:r>
      <w:r>
        <w:t></w:t>
      </w:r>
      <w:r>
        <w:t></w:t>
      </w:r>
    </w:p>
    <w:p w:rsidR="00AD6FB2" w:rsidRPr="00593207" w:rsidRDefault="00593207" w:rsidP="00593207">
      <w:r>
        <w:rPr>
          <w:rFonts w:hint="eastAsia"/>
        </w:rPr>
        <w:t>Хмельницької</w:t>
      </w:r>
      <w:r>
        <w:t></w:t>
      </w:r>
      <w:r>
        <w:rPr>
          <w:rFonts w:hint="eastAsia"/>
        </w:rPr>
        <w:t>гуманітарно</w:t>
      </w:r>
      <w:r>
        <w:t></w:t>
      </w:r>
      <w:r>
        <w:rPr>
          <w:rFonts w:hint="eastAsia"/>
        </w:rPr>
        <w:t>педагогічної</w:t>
      </w:r>
      <w:r>
        <w:t></w:t>
      </w:r>
      <w:r>
        <w:rPr>
          <w:rFonts w:hint="eastAsia"/>
        </w:rPr>
        <w:t>академії</w:t>
      </w:r>
      <w:bookmarkStart w:id="0" w:name="_GoBack"/>
      <w:bookmarkEnd w:id="0"/>
    </w:p>
    <w:sectPr w:rsidR="00AD6FB2" w:rsidRPr="0059320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A2A" w:rsidRDefault="00DC0A2A">
      <w:pPr>
        <w:spacing w:after="0" w:line="240" w:lineRule="auto"/>
      </w:pPr>
      <w:r>
        <w:separator/>
      </w:r>
    </w:p>
  </w:endnote>
  <w:endnote w:type="continuationSeparator" w:id="0">
    <w:p w:rsidR="00DC0A2A" w:rsidRDefault="00DC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DC0A2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DC0A2A">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DC0A2A">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DC0A2A">
                <w:pPr>
                  <w:spacing w:line="240" w:lineRule="auto"/>
                </w:pPr>
                <w:r>
                  <w:fldChar w:fldCharType="begin"/>
                </w:r>
                <w:r>
                  <w:instrText xml:space="preserve"> PAGE \* MERGEFORMAT </w:instrText>
                </w:r>
                <w:r>
                  <w:fldChar w:fldCharType="separate"/>
                </w:r>
                <w:r w:rsidR="00593207" w:rsidRPr="00593207">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A2A" w:rsidRDefault="00DC0A2A"/>
    <w:p w:rsidR="00DC0A2A" w:rsidRDefault="00DC0A2A"/>
    <w:p w:rsidR="00DC0A2A" w:rsidRDefault="00DC0A2A"/>
    <w:p w:rsidR="00DC0A2A" w:rsidRDefault="00DC0A2A"/>
    <w:p w:rsidR="00DC0A2A" w:rsidRDefault="00DC0A2A"/>
    <w:p w:rsidR="00DC0A2A" w:rsidRDefault="00DC0A2A"/>
    <w:p w:rsidR="00DC0A2A" w:rsidRDefault="00DC0A2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DC0A2A" w:rsidRDefault="00DC0A2A">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DC0A2A" w:rsidRDefault="00DC0A2A"/>
    <w:p w:rsidR="00DC0A2A" w:rsidRDefault="00DC0A2A"/>
    <w:p w:rsidR="00DC0A2A" w:rsidRDefault="00DC0A2A">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DC0A2A" w:rsidRDefault="00DC0A2A"/>
                <w:p w:rsidR="00DC0A2A" w:rsidRDefault="00DC0A2A">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DC0A2A" w:rsidRDefault="00DC0A2A"/>
    <w:p w:rsidR="00DC0A2A" w:rsidRDefault="00DC0A2A">
      <w:pPr>
        <w:rPr>
          <w:sz w:val="2"/>
          <w:szCs w:val="2"/>
        </w:rPr>
      </w:pPr>
    </w:p>
    <w:p w:rsidR="00DC0A2A" w:rsidRDefault="00DC0A2A"/>
    <w:p w:rsidR="00DC0A2A" w:rsidRDefault="00DC0A2A">
      <w:pPr>
        <w:spacing w:after="0" w:line="240" w:lineRule="auto"/>
      </w:pPr>
    </w:p>
  </w:footnote>
  <w:footnote w:type="continuationSeparator" w:id="0">
    <w:p w:rsidR="00DC0A2A" w:rsidRDefault="00DC0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2A"/>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B2D96-F451-4310-894D-55D599C1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4756</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124</cp:revision>
  <cp:lastPrinted>2009-02-06T05:36:00Z</cp:lastPrinted>
  <dcterms:created xsi:type="dcterms:W3CDTF">2022-08-02T11:55:00Z</dcterms:created>
  <dcterms:modified xsi:type="dcterms:W3CDTF">2023-03-10T11:21:00Z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