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5C11"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hint="eastAsia"/>
          <w:b/>
          <w:bCs/>
          <w:color w:val="222222"/>
          <w:sz w:val="21"/>
          <w:szCs w:val="21"/>
        </w:rPr>
        <w:t>Варнавская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Наталья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Васильевна</w:t>
      </w:r>
      <w:r w:rsidRPr="0040582D">
        <w:rPr>
          <w:rFonts w:ascii="Helvetica" w:hAnsi="Helvetica" w:cs="Helvetica"/>
          <w:b/>
          <w:bCs/>
          <w:color w:val="222222"/>
          <w:sz w:val="21"/>
          <w:szCs w:val="21"/>
        </w:rPr>
        <w:t>.</w:t>
      </w:r>
    </w:p>
    <w:p w14:paraId="7C4CA2CE"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hint="eastAsia"/>
          <w:b/>
          <w:bCs/>
          <w:color w:val="222222"/>
          <w:sz w:val="21"/>
          <w:szCs w:val="21"/>
        </w:rPr>
        <w:t>Адаптивная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генетическая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структура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её</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связь</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внутрипопуляционной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дифференциацией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полу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возрасту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скорости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роста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тихоокеанского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лосося</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Oncorhynchus nerka Walbaum : </w:t>
      </w:r>
      <w:r w:rsidRPr="0040582D">
        <w:rPr>
          <w:rFonts w:ascii="Helvetica" w:hAnsi="Helvetica" w:cs="Helvetica" w:hint="eastAsia"/>
          <w:b/>
          <w:bCs/>
          <w:color w:val="222222"/>
          <w:sz w:val="21"/>
          <w:szCs w:val="21"/>
        </w:rPr>
        <w:t>диссертация</w:t>
      </w:r>
      <w:r w:rsidRPr="0040582D">
        <w:rPr>
          <w:rFonts w:ascii="Helvetica" w:hAnsi="Helvetica" w:cs="Helvetica"/>
          <w:b/>
          <w:bCs/>
          <w:color w:val="222222"/>
          <w:sz w:val="21"/>
          <w:szCs w:val="21"/>
        </w:rPr>
        <w:t xml:space="preserve"> ... </w:t>
      </w:r>
      <w:r w:rsidRPr="0040582D">
        <w:rPr>
          <w:rFonts w:ascii="Helvetica" w:hAnsi="Helvetica" w:cs="Helvetica" w:hint="eastAsia"/>
          <w:b/>
          <w:bCs/>
          <w:color w:val="222222"/>
          <w:sz w:val="21"/>
          <w:szCs w:val="21"/>
        </w:rPr>
        <w:t>кандидата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биологических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наук</w:t>
      </w:r>
      <w:r w:rsidRPr="0040582D">
        <w:rPr>
          <w:rFonts w:ascii="Helvetica" w:hAnsi="Helvetica" w:cs="Helvetica"/>
          <w:b/>
          <w:bCs/>
          <w:color w:val="222222"/>
          <w:sz w:val="21"/>
          <w:szCs w:val="21"/>
        </w:rPr>
        <w:t xml:space="preserve"> : 03.00.15. - </w:t>
      </w:r>
      <w:r w:rsidRPr="0040582D">
        <w:rPr>
          <w:rFonts w:ascii="Helvetica" w:hAnsi="Helvetica" w:cs="Helvetica" w:hint="eastAsia"/>
          <w:b/>
          <w:bCs/>
          <w:color w:val="222222"/>
          <w:sz w:val="21"/>
          <w:szCs w:val="21"/>
        </w:rPr>
        <w:t>Москва</w:t>
      </w:r>
      <w:r w:rsidRPr="0040582D">
        <w:rPr>
          <w:rFonts w:ascii="Helvetica" w:hAnsi="Helvetica" w:cs="Helvetica"/>
          <w:b/>
          <w:bCs/>
          <w:color w:val="222222"/>
          <w:sz w:val="21"/>
          <w:szCs w:val="21"/>
        </w:rPr>
        <w:t xml:space="preserve">, 1984. - 205 </w:t>
      </w:r>
      <w:r w:rsidRPr="0040582D">
        <w:rPr>
          <w:rFonts w:ascii="Helvetica" w:hAnsi="Helvetica" w:cs="Helvetica" w:hint="eastAsia"/>
          <w:b/>
          <w:bCs/>
          <w:color w:val="222222"/>
          <w:sz w:val="21"/>
          <w:szCs w:val="21"/>
        </w:rPr>
        <w:t>с</w:t>
      </w:r>
      <w:r w:rsidRPr="0040582D">
        <w:rPr>
          <w:rFonts w:ascii="Helvetica" w:hAnsi="Helvetica" w:cs="Helvetica"/>
          <w:b/>
          <w:bCs/>
          <w:color w:val="222222"/>
          <w:sz w:val="21"/>
          <w:szCs w:val="21"/>
        </w:rPr>
        <w:t xml:space="preserve">. : </w:t>
      </w:r>
      <w:r w:rsidRPr="0040582D">
        <w:rPr>
          <w:rFonts w:ascii="Helvetica" w:hAnsi="Helvetica" w:cs="Helvetica" w:hint="eastAsia"/>
          <w:b/>
          <w:bCs/>
          <w:color w:val="222222"/>
          <w:sz w:val="21"/>
          <w:szCs w:val="21"/>
        </w:rPr>
        <w:t>ил</w:t>
      </w:r>
      <w:r w:rsidRPr="0040582D">
        <w:rPr>
          <w:rFonts w:ascii="Helvetica" w:hAnsi="Helvetica" w:cs="Helvetica"/>
          <w:b/>
          <w:bCs/>
          <w:color w:val="222222"/>
          <w:sz w:val="21"/>
          <w:szCs w:val="21"/>
        </w:rPr>
        <w:t>.</w:t>
      </w:r>
    </w:p>
    <w:p w14:paraId="230EC69B"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hint="eastAsia"/>
          <w:b/>
          <w:bCs/>
          <w:color w:val="222222"/>
          <w:sz w:val="21"/>
          <w:szCs w:val="21"/>
        </w:rPr>
        <w:t>больше</w:t>
      </w:r>
    </w:p>
    <w:p w14:paraId="08E5E5FA"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hint="eastAsia"/>
          <w:b/>
          <w:bCs/>
          <w:color w:val="222222"/>
          <w:sz w:val="21"/>
          <w:szCs w:val="21"/>
        </w:rPr>
        <w:t>Цитаты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из</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текста</w:t>
      </w:r>
      <w:r w:rsidRPr="0040582D">
        <w:rPr>
          <w:rFonts w:ascii="Helvetica" w:hAnsi="Helvetica" w:cs="Helvetica"/>
          <w:b/>
          <w:bCs/>
          <w:color w:val="222222"/>
          <w:sz w:val="21"/>
          <w:szCs w:val="21"/>
        </w:rPr>
        <w:t>:</w:t>
      </w:r>
    </w:p>
    <w:p w14:paraId="76B46E1A"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hint="eastAsia"/>
          <w:b/>
          <w:bCs/>
          <w:color w:val="222222"/>
          <w:sz w:val="21"/>
          <w:szCs w:val="21"/>
        </w:rPr>
        <w:t>стр</w:t>
      </w:r>
      <w:r w:rsidRPr="0040582D">
        <w:rPr>
          <w:rFonts w:ascii="Helvetica" w:hAnsi="Helvetica" w:cs="Helvetica"/>
          <w:b/>
          <w:bCs/>
          <w:color w:val="222222"/>
          <w:sz w:val="21"/>
          <w:szCs w:val="21"/>
        </w:rPr>
        <w:t>. 1</w:t>
      </w:r>
    </w:p>
    <w:p w14:paraId="02F0C3D3"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^/!^5"-</w:t>
      </w:r>
      <w:r w:rsidRPr="0040582D">
        <w:rPr>
          <w:rFonts w:ascii="Helvetica" w:hAnsi="Helvetica" w:cs="Helvetica" w:hint="eastAsia"/>
          <w:b/>
          <w:bCs/>
          <w:color w:val="222222"/>
          <w:sz w:val="21"/>
          <w:szCs w:val="21"/>
        </w:rPr>
        <w:t>з</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АКАДЕМИЯ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НАУК</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СССР</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ИНСТИТУТ</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ОБЩЕЙ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ГЕНЕТИКИ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правах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рукописи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УДК</w:t>
      </w:r>
      <w:r w:rsidRPr="0040582D">
        <w:rPr>
          <w:rFonts w:ascii="Helvetica" w:hAnsi="Helvetica" w:cs="Helvetica"/>
          <w:b/>
          <w:bCs/>
          <w:color w:val="222222"/>
          <w:sz w:val="21"/>
          <w:szCs w:val="21"/>
        </w:rPr>
        <w:t xml:space="preserve"> 575.22:507.563.2 </w:t>
      </w:r>
      <w:r w:rsidRPr="0040582D">
        <w:rPr>
          <w:rFonts w:ascii="Helvetica" w:hAnsi="Helvetica" w:cs="Helvetica" w:hint="eastAsia"/>
          <w:b/>
          <w:bCs/>
          <w:color w:val="222222"/>
          <w:sz w:val="21"/>
          <w:szCs w:val="21"/>
        </w:rPr>
        <w:t>ВАРНАВСКАЯ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НАТАЛМ</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ВАСИЛЬЕВНА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АДАПТИВНАЯ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ГЕНЕТИЧЕСКАЯ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СТРУКТУРА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ЕЕ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СВЯЗЬ</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БНУТРЙПОПУЛЯЦЙОННОЙ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ДИФФЕРЕНЦИАЦИЕЙ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ПОПУ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ВОЗРАСТУ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СКОРОСТИ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РОСТА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ТИХООКЕАНСКОГО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ЛОСОСЯ</w:t>
      </w:r>
      <w:r w:rsidRPr="0040582D">
        <w:rPr>
          <w:rFonts w:ascii="Helvetica" w:hAnsi="Helvetica" w:cs="Helvetica"/>
          <w:b/>
          <w:bCs/>
          <w:color w:val="222222"/>
          <w:sz w:val="21"/>
          <w:szCs w:val="21"/>
        </w:rPr>
        <w:t xml:space="preserve"> -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ОЖСОШЖНиЗ</w:t>
      </w:r>
      <w:r w:rsidRPr="0040582D">
        <w:rPr>
          <w:rFonts w:ascii="Helvetica" w:hAnsi="Helvetica" w:cs="Helvetica"/>
          <w:b/>
          <w:bCs/>
          <w:color w:val="222222"/>
          <w:sz w:val="21"/>
          <w:szCs w:val="21"/>
        </w:rPr>
        <w:t xml:space="preserve"> NERKA WALBAUM 03.00.15 - </w:t>
      </w:r>
      <w:r w:rsidRPr="0040582D">
        <w:rPr>
          <w:rFonts w:ascii="Helvetica" w:hAnsi="Helvetica" w:cs="Helvetica" w:hint="eastAsia"/>
          <w:b/>
          <w:bCs/>
          <w:color w:val="222222"/>
          <w:sz w:val="21"/>
          <w:szCs w:val="21"/>
        </w:rPr>
        <w:t>генетика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Диссертация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соискание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ученой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степени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кандидата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биологических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наук</w:t>
      </w:r>
      <w:r w:rsidRPr="0040582D">
        <w:rPr>
          <w:rFonts w:ascii="Helvetica" w:hAnsi="Helvetica" w:cs="Helvetica"/>
          <w:b/>
          <w:bCs/>
          <w:color w:val="222222"/>
          <w:sz w:val="21"/>
          <w:szCs w:val="21"/>
        </w:rPr>
        <w:t>...</w:t>
      </w:r>
    </w:p>
    <w:p w14:paraId="69952A2D"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hint="eastAsia"/>
          <w:b/>
          <w:bCs/>
          <w:color w:val="222222"/>
          <w:sz w:val="21"/>
          <w:szCs w:val="21"/>
        </w:rPr>
        <w:t>стр</w:t>
      </w:r>
      <w:r w:rsidRPr="0040582D">
        <w:rPr>
          <w:rFonts w:ascii="Helvetica" w:hAnsi="Helvetica" w:cs="Helvetica"/>
          <w:b/>
          <w:bCs/>
          <w:color w:val="222222"/>
          <w:sz w:val="21"/>
          <w:szCs w:val="21"/>
        </w:rPr>
        <w:t>. 6</w:t>
      </w:r>
    </w:p>
    <w:p w14:paraId="1A7FE6DB"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hint="eastAsia"/>
          <w:b/>
          <w:bCs/>
          <w:color w:val="222222"/>
          <w:sz w:val="21"/>
          <w:szCs w:val="21"/>
        </w:rPr>
        <w:t>работы</w:t>
      </w:r>
      <w:r w:rsidRPr="0040582D">
        <w:rPr>
          <w:rFonts w:ascii="Helvetica" w:hAnsi="Helvetica" w:cs="Helvetica"/>
          <w:b/>
          <w:bCs/>
          <w:color w:val="222222"/>
          <w:sz w:val="21"/>
          <w:szCs w:val="21"/>
        </w:rPr>
        <w:t xml:space="preserve"> - </w:t>
      </w:r>
      <w:r w:rsidRPr="0040582D">
        <w:rPr>
          <w:rFonts w:ascii="Helvetica" w:hAnsi="Helvetica" w:cs="Helvetica" w:hint="eastAsia"/>
          <w:b/>
          <w:bCs/>
          <w:color w:val="222222"/>
          <w:sz w:val="21"/>
          <w:szCs w:val="21"/>
        </w:rPr>
        <w:t>изучить</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связь</w:t>
      </w:r>
      <w:r w:rsidRPr="0040582D">
        <w:rPr>
          <w:rFonts w:ascii="Helvetica" w:hAnsi="Helvetica" w:cs="Helvetica"/>
          <w:b/>
          <w:bCs/>
          <w:color w:val="222222"/>
          <w:sz w:val="21"/>
          <w:szCs w:val="21"/>
        </w:rPr>
        <w:t xml:space="preserve"> - 7 </w:t>
      </w:r>
      <w:r w:rsidRPr="0040582D">
        <w:rPr>
          <w:rFonts w:ascii="Helvetica" w:hAnsi="Helvetica" w:cs="Helvetica" w:hint="eastAsia"/>
          <w:b/>
          <w:bCs/>
          <w:color w:val="222222"/>
          <w:sz w:val="21"/>
          <w:szCs w:val="21"/>
        </w:rPr>
        <w:t>между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генетической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структурой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поцуляций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трём</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аллозимным</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локусам</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внутрипопуляционной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дифференциацией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полу</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возрасту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скорости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роста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тихоокеанского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лосося</w:t>
      </w:r>
      <w:r w:rsidRPr="0040582D">
        <w:rPr>
          <w:rFonts w:ascii="Helvetica" w:hAnsi="Helvetica" w:cs="Helvetica"/>
          <w:b/>
          <w:bCs/>
          <w:color w:val="222222"/>
          <w:sz w:val="21"/>
          <w:szCs w:val="21"/>
        </w:rPr>
        <w:t xml:space="preserve"> -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задачи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исследова­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входило</w:t>
      </w:r>
      <w:r w:rsidRPr="0040582D">
        <w:rPr>
          <w:rFonts w:ascii="Helvetica" w:hAnsi="Helvetica" w:cs="Helvetica"/>
          <w:b/>
          <w:bCs/>
          <w:color w:val="222222"/>
          <w:sz w:val="21"/>
          <w:szCs w:val="21"/>
        </w:rPr>
        <w:t>: I).</w:t>
      </w:r>
      <w:r w:rsidRPr="0040582D">
        <w:rPr>
          <w:rFonts w:ascii="Helvetica" w:hAnsi="Helvetica" w:cs="Helvetica" w:hint="eastAsia"/>
          <w:b/>
          <w:bCs/>
          <w:color w:val="222222"/>
          <w:sz w:val="21"/>
          <w:szCs w:val="21"/>
        </w:rPr>
        <w:t>Изучение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генетической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структуры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нескольких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популя­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ций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различалицихся</w:t>
      </w:r>
    </w:p>
    <w:p w14:paraId="37C81642"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hint="eastAsia"/>
          <w:b/>
          <w:bCs/>
          <w:color w:val="222222"/>
          <w:sz w:val="21"/>
          <w:szCs w:val="21"/>
        </w:rPr>
        <w:t>стр</w:t>
      </w:r>
      <w:r w:rsidRPr="0040582D">
        <w:rPr>
          <w:rFonts w:ascii="Helvetica" w:hAnsi="Helvetica" w:cs="Helvetica"/>
          <w:b/>
          <w:bCs/>
          <w:color w:val="222222"/>
          <w:sz w:val="21"/>
          <w:szCs w:val="21"/>
        </w:rPr>
        <w:t>. 109</w:t>
      </w:r>
    </w:p>
    <w:p w14:paraId="120AAC62"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hint="eastAsia"/>
          <w:b/>
          <w:bCs/>
          <w:color w:val="222222"/>
          <w:sz w:val="21"/>
          <w:szCs w:val="21"/>
        </w:rPr>
        <w:t>ГЕТЕРОЗИГОТНОСТИ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ЛОКУСАМ</w:t>
      </w:r>
      <w:r w:rsidRPr="0040582D">
        <w:rPr>
          <w:rFonts w:ascii="Helvetica" w:hAnsi="Helvetica" w:cs="Helvetica"/>
          <w:b/>
          <w:bCs/>
          <w:color w:val="222222"/>
          <w:sz w:val="21"/>
          <w:szCs w:val="21"/>
        </w:rPr>
        <w:t xml:space="preserve"> pgm </w:t>
      </w:r>
      <w:r w:rsidRPr="0040582D">
        <w:rPr>
          <w:rFonts w:ascii="Helvetica" w:hAnsi="Helvetica" w:cs="Helvetica" w:hint="eastAsia"/>
          <w:b/>
          <w:bCs/>
          <w:color w:val="222222"/>
          <w:sz w:val="21"/>
          <w:szCs w:val="21"/>
        </w:rPr>
        <w:t>ПОЛУ</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ВОЗРАСТУ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СКОРОСТИ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РОСТА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L d h- </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 ^,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ВНУТРИПОПУЛЯЦИОННОЙ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ДИФФЕРЕНЦИАЦИЕЙ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w:t>
      </w:r>
      <w:r w:rsidRPr="0040582D">
        <w:rPr>
          <w:rFonts w:ascii="Helvetica" w:hAnsi="Helvetica" w:cs="Helvetica"/>
          <w:b/>
          <w:bCs/>
          <w:color w:val="222222"/>
          <w:sz w:val="21"/>
          <w:szCs w:val="21"/>
        </w:rPr>
        <w:t xml:space="preserve"> 3.3</w:t>
      </w:r>
      <w:r w:rsidRPr="0040582D">
        <w:rPr>
          <w:rFonts w:ascii="Helvetica" w:hAnsi="Helvetica" w:cs="Helvetica" w:hint="eastAsia"/>
          <w:b/>
          <w:bCs/>
          <w:color w:val="222222"/>
          <w:sz w:val="21"/>
          <w:szCs w:val="21"/>
        </w:rPr>
        <w:t>Л</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т</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шопуш</w:t>
      </w:r>
      <w:r w:rsidRPr="0040582D">
        <w:rPr>
          <w:rFonts w:ascii="Helvetica" w:hAnsi="Helvetica" w:cs="Helvetica"/>
          <w:b/>
          <w:bCs/>
          <w:color w:val="222222"/>
          <w:sz w:val="21"/>
          <w:szCs w:val="21"/>
        </w:rPr>
        <w:t>13,</w:t>
      </w:r>
      <w:r w:rsidRPr="0040582D">
        <w:rPr>
          <w:rFonts w:ascii="Helvetica" w:hAnsi="Helvetica" w:cs="Helvetica" w:hint="eastAsia"/>
          <w:b/>
          <w:bCs/>
          <w:color w:val="222222"/>
          <w:sz w:val="21"/>
          <w:szCs w:val="21"/>
        </w:rPr>
        <w:t>тшая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л</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рещяа</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щя</w:t>
      </w:r>
      <w:r w:rsidRPr="0040582D">
        <w:rPr>
          <w:rFonts w:ascii="Helvetica" w:hAnsi="Helvetica" w:cs="Helvetica"/>
          <w:b/>
          <w:bCs/>
          <w:color w:val="222222"/>
          <w:sz w:val="21"/>
          <w:szCs w:val="21"/>
        </w:rPr>
        <w:t>_</w:t>
      </w:r>
      <w:r w:rsidRPr="0040582D">
        <w:rPr>
          <w:rFonts w:ascii="Helvetica" w:hAnsi="Helvetica" w:cs="Helvetica" w:hint="eastAsia"/>
          <w:b/>
          <w:bCs/>
          <w:color w:val="222222"/>
          <w:sz w:val="21"/>
          <w:szCs w:val="21"/>
        </w:rPr>
        <w:t>по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иту</w:t>
      </w:r>
      <w:r w:rsidRPr="0040582D">
        <w:rPr>
          <w:rFonts w:ascii="Helvetica" w:hAnsi="Helvetica" w:cs="Helvetica"/>
          <w:b/>
          <w:bCs/>
          <w:color w:val="222222"/>
          <w:sz w:val="21"/>
          <w:szCs w:val="21"/>
        </w:rPr>
        <w:t>_</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_ jo_3p_ac_Ty_H3 iJPiJMep^ JC^</w:t>
      </w:r>
      <w:r w:rsidRPr="0040582D">
        <w:rPr>
          <w:rFonts w:ascii="Helvetica" w:hAnsi="Helvetica" w:cs="Helvetica" w:hint="eastAsia"/>
          <w:b/>
          <w:bCs/>
          <w:color w:val="222222"/>
          <w:sz w:val="21"/>
          <w:szCs w:val="21"/>
        </w:rPr>
        <w:t>л</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д</w:t>
      </w:r>
      <w:r w:rsidRPr="0040582D">
        <w:rPr>
          <w:rFonts w:ascii="Helvetica" w:hAnsi="Helvetica" w:cs="Helvetica"/>
          <w:b/>
          <w:bCs/>
          <w:color w:val="222222"/>
          <w:sz w:val="21"/>
          <w:szCs w:val="21"/>
        </w:rPr>
        <w:t>o</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J,</w:t>
      </w:r>
      <w:r w:rsidRPr="0040582D">
        <w:rPr>
          <w:rFonts w:ascii="Helvetica" w:hAnsi="Helvetica" w:cs="Helvetica" w:hint="eastAsia"/>
          <w:b/>
          <w:bCs/>
          <w:color w:val="222222"/>
          <w:sz w:val="21"/>
          <w:szCs w:val="21"/>
        </w:rPr>
        <w:t>ннь</w:t>
      </w:r>
      <w:r w:rsidRPr="0040582D">
        <w:rPr>
          <w:rFonts w:ascii="Helvetica" w:hAnsi="Helvetica" w:cs="Helvetica"/>
          <w:b/>
          <w:bCs/>
          <w:color w:val="222222"/>
          <w:sz w:val="21"/>
          <w:szCs w:val="21"/>
        </w:rPr>
        <w:t xml:space="preserve">Dc </w:t>
      </w:r>
      <w:r w:rsidRPr="0040582D">
        <w:rPr>
          <w:rFonts w:ascii="Helvetica" w:hAnsi="Helvetica" w:cs="Helvetica" w:hint="eastAsia"/>
          <w:b/>
          <w:bCs/>
          <w:color w:val="222222"/>
          <w:sz w:val="21"/>
          <w:szCs w:val="21"/>
        </w:rPr>
        <w:t>ПОПУЛЯЦИЙ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большинстве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популяций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нерестовая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часть</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стада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раз­</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деляется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w:t>
      </w:r>
    </w:p>
    <w:p w14:paraId="3E83ED3D"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 xml:space="preserve"> </w:t>
      </w:r>
    </w:p>
    <w:p w14:paraId="66311B7E"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hint="eastAsia"/>
          <w:b/>
          <w:bCs/>
          <w:color w:val="222222"/>
          <w:sz w:val="21"/>
          <w:szCs w:val="21"/>
        </w:rPr>
        <w:t>Оглавление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диссертации</w:t>
      </w:r>
    </w:p>
    <w:p w14:paraId="04F8A4EB"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hint="eastAsia"/>
          <w:b/>
          <w:bCs/>
          <w:color w:val="222222"/>
          <w:sz w:val="21"/>
          <w:szCs w:val="21"/>
        </w:rPr>
        <w:t>кандидат</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биологических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наук</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Варнавская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Натал</w:t>
      </w:r>
      <w:r w:rsidRPr="0040582D">
        <w:rPr>
          <w:rFonts w:ascii="Helvetica" w:hAnsi="Helvetica" w:cs="Helvetica" w:hint="eastAsia"/>
          <w:b/>
          <w:bCs/>
          <w:color w:val="222222"/>
          <w:sz w:val="21"/>
          <w:szCs w:val="21"/>
        </w:rPr>
        <w:lastRenderedPageBreak/>
        <w:t>ья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Васильевна</w:t>
      </w:r>
    </w:p>
    <w:p w14:paraId="51DB6D50"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hint="eastAsia"/>
          <w:b/>
          <w:bCs/>
          <w:color w:val="222222"/>
          <w:sz w:val="21"/>
          <w:szCs w:val="21"/>
        </w:rPr>
        <w:t>ВВЕДЕНИЕ</w:t>
      </w:r>
      <w:r w:rsidRPr="0040582D">
        <w:rPr>
          <w:rFonts w:ascii="Helvetica" w:hAnsi="Helvetica" w:cs="Helvetica"/>
          <w:b/>
          <w:bCs/>
          <w:color w:val="222222"/>
          <w:sz w:val="21"/>
          <w:szCs w:val="21"/>
        </w:rPr>
        <w:t>.</w:t>
      </w:r>
    </w:p>
    <w:p w14:paraId="69FD7AC4" w14:textId="77777777" w:rsidR="0040582D" w:rsidRPr="0040582D" w:rsidRDefault="0040582D" w:rsidP="0040582D">
      <w:pPr>
        <w:rPr>
          <w:rFonts w:ascii="Helvetica" w:hAnsi="Helvetica" w:cs="Helvetica"/>
          <w:b/>
          <w:bCs/>
          <w:color w:val="222222"/>
          <w:sz w:val="21"/>
          <w:szCs w:val="21"/>
        </w:rPr>
      </w:pPr>
    </w:p>
    <w:p w14:paraId="3C5B8FD7"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I.</w:t>
      </w:r>
      <w:r w:rsidRPr="0040582D">
        <w:rPr>
          <w:rFonts w:ascii="Helvetica" w:hAnsi="Helvetica" w:cs="Helvetica" w:hint="eastAsia"/>
          <w:b/>
          <w:bCs/>
          <w:color w:val="222222"/>
          <w:sz w:val="21"/>
          <w:szCs w:val="21"/>
        </w:rPr>
        <w:t>ОБЗОР</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ЛИТЕРАТУРЫ</w:t>
      </w:r>
    </w:p>
    <w:p w14:paraId="1FA9EE65" w14:textId="77777777" w:rsidR="0040582D" w:rsidRPr="0040582D" w:rsidRDefault="0040582D" w:rsidP="0040582D">
      <w:pPr>
        <w:rPr>
          <w:rFonts w:ascii="Helvetica" w:hAnsi="Helvetica" w:cs="Helvetica"/>
          <w:b/>
          <w:bCs/>
          <w:color w:val="222222"/>
          <w:sz w:val="21"/>
          <w:szCs w:val="21"/>
        </w:rPr>
      </w:pPr>
    </w:p>
    <w:p w14:paraId="552B5083"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1.1.</w:t>
      </w:r>
      <w:r w:rsidRPr="0040582D">
        <w:rPr>
          <w:rFonts w:ascii="Helvetica" w:hAnsi="Helvetica" w:cs="Helvetica" w:hint="eastAsia"/>
          <w:b/>
          <w:bCs/>
          <w:color w:val="222222"/>
          <w:sz w:val="21"/>
          <w:szCs w:val="21"/>
        </w:rPr>
        <w:t>Микроэволюционный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процесс</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популяции</w:t>
      </w:r>
    </w:p>
    <w:p w14:paraId="79BC97CA" w14:textId="77777777" w:rsidR="0040582D" w:rsidRPr="0040582D" w:rsidRDefault="0040582D" w:rsidP="0040582D">
      <w:pPr>
        <w:rPr>
          <w:rFonts w:ascii="Helvetica" w:hAnsi="Helvetica" w:cs="Helvetica"/>
          <w:b/>
          <w:bCs/>
          <w:color w:val="222222"/>
          <w:sz w:val="21"/>
          <w:szCs w:val="21"/>
        </w:rPr>
      </w:pPr>
    </w:p>
    <w:p w14:paraId="5318174B"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1.2.</w:t>
      </w:r>
      <w:r w:rsidRPr="0040582D">
        <w:rPr>
          <w:rFonts w:ascii="Helvetica" w:hAnsi="Helvetica" w:cs="Helvetica" w:hint="eastAsia"/>
          <w:b/>
          <w:bCs/>
          <w:color w:val="222222"/>
          <w:sz w:val="21"/>
          <w:szCs w:val="21"/>
        </w:rPr>
        <w:t>Генетическая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структура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популяций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лососевых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рыб</w:t>
      </w:r>
    </w:p>
    <w:p w14:paraId="5E427C46" w14:textId="77777777" w:rsidR="0040582D" w:rsidRPr="0040582D" w:rsidRDefault="0040582D" w:rsidP="0040582D">
      <w:pPr>
        <w:rPr>
          <w:rFonts w:ascii="Helvetica" w:hAnsi="Helvetica" w:cs="Helvetica"/>
          <w:b/>
          <w:bCs/>
          <w:color w:val="222222"/>
          <w:sz w:val="21"/>
          <w:szCs w:val="21"/>
        </w:rPr>
      </w:pPr>
    </w:p>
    <w:p w14:paraId="37A67614"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1.3.</w:t>
      </w:r>
      <w:r w:rsidRPr="0040582D">
        <w:rPr>
          <w:rFonts w:ascii="Helvetica" w:hAnsi="Helvetica" w:cs="Helvetica" w:hint="eastAsia"/>
          <w:b/>
          <w:bCs/>
          <w:color w:val="222222"/>
          <w:sz w:val="21"/>
          <w:szCs w:val="21"/>
        </w:rPr>
        <w:t>Механизмы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поддержания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полиморфизма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популяции</w:t>
      </w:r>
    </w:p>
    <w:p w14:paraId="080C9F48" w14:textId="77777777" w:rsidR="0040582D" w:rsidRPr="0040582D" w:rsidRDefault="0040582D" w:rsidP="0040582D">
      <w:pPr>
        <w:rPr>
          <w:rFonts w:ascii="Helvetica" w:hAnsi="Helvetica" w:cs="Helvetica"/>
          <w:b/>
          <w:bCs/>
          <w:color w:val="222222"/>
          <w:sz w:val="21"/>
          <w:szCs w:val="21"/>
        </w:rPr>
      </w:pPr>
    </w:p>
    <w:p w14:paraId="6747419B"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1.3.1.</w:t>
      </w:r>
      <w:r w:rsidRPr="0040582D">
        <w:rPr>
          <w:rFonts w:ascii="Helvetica" w:hAnsi="Helvetica" w:cs="Helvetica" w:hint="eastAsia"/>
          <w:b/>
          <w:bCs/>
          <w:color w:val="222222"/>
          <w:sz w:val="21"/>
          <w:szCs w:val="21"/>
        </w:rPr>
        <w:t>Селективное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преимущество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гетерозиготных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генотипов</w:t>
      </w:r>
      <w:r w:rsidRPr="0040582D">
        <w:rPr>
          <w:rFonts w:ascii="Helvetica" w:hAnsi="Helvetica" w:cs="Helvetica"/>
          <w:b/>
          <w:bCs/>
          <w:color w:val="222222"/>
          <w:sz w:val="21"/>
          <w:szCs w:val="21"/>
        </w:rPr>
        <w:t>.</w:t>
      </w:r>
    </w:p>
    <w:p w14:paraId="33ACB6D8" w14:textId="77777777" w:rsidR="0040582D" w:rsidRPr="0040582D" w:rsidRDefault="0040582D" w:rsidP="0040582D">
      <w:pPr>
        <w:rPr>
          <w:rFonts w:ascii="Helvetica" w:hAnsi="Helvetica" w:cs="Helvetica"/>
          <w:b/>
          <w:bCs/>
          <w:color w:val="222222"/>
          <w:sz w:val="21"/>
          <w:szCs w:val="21"/>
        </w:rPr>
      </w:pPr>
    </w:p>
    <w:p w14:paraId="03EF46A7"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1.3.2.</w:t>
      </w:r>
      <w:r w:rsidRPr="0040582D">
        <w:rPr>
          <w:rFonts w:ascii="Helvetica" w:hAnsi="Helvetica" w:cs="Helvetica" w:hint="eastAsia"/>
          <w:b/>
          <w:bCs/>
          <w:color w:val="222222"/>
          <w:sz w:val="21"/>
          <w:szCs w:val="21"/>
        </w:rPr>
        <w:t>Сменная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адаптация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аллелей</w:t>
      </w:r>
      <w:r w:rsidRPr="0040582D">
        <w:rPr>
          <w:rFonts w:ascii="Helvetica" w:hAnsi="Helvetica" w:cs="Helvetica"/>
          <w:b/>
          <w:bCs/>
          <w:color w:val="222222"/>
          <w:sz w:val="21"/>
          <w:szCs w:val="21"/>
        </w:rPr>
        <w:t>.</w:t>
      </w:r>
    </w:p>
    <w:p w14:paraId="0D762167" w14:textId="77777777" w:rsidR="0040582D" w:rsidRPr="0040582D" w:rsidRDefault="0040582D" w:rsidP="0040582D">
      <w:pPr>
        <w:rPr>
          <w:rFonts w:ascii="Helvetica" w:hAnsi="Helvetica" w:cs="Helvetica"/>
          <w:b/>
          <w:bCs/>
          <w:color w:val="222222"/>
          <w:sz w:val="21"/>
          <w:szCs w:val="21"/>
        </w:rPr>
      </w:pPr>
    </w:p>
    <w:p w14:paraId="07EC30C2"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1.4.</w:t>
      </w:r>
      <w:r w:rsidRPr="0040582D">
        <w:rPr>
          <w:rFonts w:ascii="Helvetica" w:hAnsi="Helvetica" w:cs="Helvetica" w:hint="eastAsia"/>
          <w:b/>
          <w:bCs/>
          <w:color w:val="222222"/>
          <w:sz w:val="21"/>
          <w:szCs w:val="21"/>
        </w:rPr>
        <w:t>Полиморфные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генетические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системы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 26 2.</w:t>
      </w:r>
      <w:r w:rsidRPr="0040582D">
        <w:rPr>
          <w:rFonts w:ascii="Helvetica" w:hAnsi="Helvetica" w:cs="Helvetica" w:hint="eastAsia"/>
          <w:b/>
          <w:bCs/>
          <w:color w:val="222222"/>
          <w:sz w:val="21"/>
          <w:szCs w:val="21"/>
        </w:rPr>
        <w:t>МАТЕРИАЛ</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МЕТОДЫ</w:t>
      </w:r>
      <w:r w:rsidRPr="0040582D">
        <w:rPr>
          <w:rFonts w:ascii="Helvetica" w:hAnsi="Helvetica" w:cs="Helvetica"/>
          <w:b/>
          <w:bCs/>
          <w:color w:val="222222"/>
          <w:sz w:val="21"/>
          <w:szCs w:val="21"/>
        </w:rPr>
        <w:t>.</w:t>
      </w:r>
    </w:p>
    <w:p w14:paraId="0B1728C5" w14:textId="77777777" w:rsidR="0040582D" w:rsidRPr="0040582D" w:rsidRDefault="0040582D" w:rsidP="0040582D">
      <w:pPr>
        <w:rPr>
          <w:rFonts w:ascii="Helvetica" w:hAnsi="Helvetica" w:cs="Helvetica"/>
          <w:b/>
          <w:bCs/>
          <w:color w:val="222222"/>
          <w:sz w:val="21"/>
          <w:szCs w:val="21"/>
        </w:rPr>
      </w:pPr>
    </w:p>
    <w:p w14:paraId="1283BA14"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2.1.</w:t>
      </w:r>
      <w:r w:rsidRPr="0040582D">
        <w:rPr>
          <w:rFonts w:ascii="Helvetica" w:hAnsi="Helvetica" w:cs="Helvetica" w:hint="eastAsia"/>
          <w:b/>
          <w:bCs/>
          <w:color w:val="222222"/>
          <w:sz w:val="21"/>
          <w:szCs w:val="21"/>
        </w:rPr>
        <w:t>Объект</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исследований</w:t>
      </w:r>
    </w:p>
    <w:p w14:paraId="628640B2" w14:textId="77777777" w:rsidR="0040582D" w:rsidRPr="0040582D" w:rsidRDefault="0040582D" w:rsidP="0040582D">
      <w:pPr>
        <w:rPr>
          <w:rFonts w:ascii="Helvetica" w:hAnsi="Helvetica" w:cs="Helvetica"/>
          <w:b/>
          <w:bCs/>
          <w:color w:val="222222"/>
          <w:sz w:val="21"/>
          <w:szCs w:val="21"/>
        </w:rPr>
      </w:pPr>
    </w:p>
    <w:p w14:paraId="536CC5AE"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2.I.I.</w:t>
      </w:r>
      <w:r w:rsidRPr="0040582D">
        <w:rPr>
          <w:rFonts w:ascii="Helvetica" w:hAnsi="Helvetica" w:cs="Helvetica" w:hint="eastAsia"/>
          <w:b/>
          <w:bCs/>
          <w:color w:val="222222"/>
          <w:sz w:val="21"/>
          <w:szCs w:val="21"/>
        </w:rPr>
        <w:t>Обозначение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жизненных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стадий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экологических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форм</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w:t>
      </w:r>
    </w:p>
    <w:p w14:paraId="0EE875F6" w14:textId="77777777" w:rsidR="0040582D" w:rsidRPr="0040582D" w:rsidRDefault="0040582D" w:rsidP="0040582D">
      <w:pPr>
        <w:rPr>
          <w:rFonts w:ascii="Helvetica" w:hAnsi="Helvetica" w:cs="Helvetica"/>
          <w:b/>
          <w:bCs/>
          <w:color w:val="222222"/>
          <w:sz w:val="21"/>
          <w:szCs w:val="21"/>
        </w:rPr>
      </w:pPr>
    </w:p>
    <w:p w14:paraId="0702185E"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2.1.2.</w:t>
      </w:r>
      <w:r w:rsidRPr="0040582D">
        <w:rPr>
          <w:rFonts w:ascii="Helvetica" w:hAnsi="Helvetica" w:cs="Helvetica" w:hint="eastAsia"/>
          <w:b/>
          <w:bCs/>
          <w:color w:val="222222"/>
          <w:sz w:val="21"/>
          <w:szCs w:val="21"/>
        </w:rPr>
        <w:t>Характеристика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объекта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исследований</w:t>
      </w:r>
      <w:r w:rsidRPr="0040582D">
        <w:rPr>
          <w:rFonts w:ascii="Helvetica" w:hAnsi="Helvetica" w:cs="Helvetica"/>
          <w:b/>
          <w:bCs/>
          <w:color w:val="222222"/>
          <w:sz w:val="21"/>
          <w:szCs w:val="21"/>
        </w:rPr>
        <w:t>.</w:t>
      </w:r>
    </w:p>
    <w:p w14:paraId="766D71E3" w14:textId="77777777" w:rsidR="0040582D" w:rsidRPr="0040582D" w:rsidRDefault="0040582D" w:rsidP="0040582D">
      <w:pPr>
        <w:rPr>
          <w:rFonts w:ascii="Helvetica" w:hAnsi="Helvetica" w:cs="Helvetica"/>
          <w:b/>
          <w:bCs/>
          <w:color w:val="222222"/>
          <w:sz w:val="21"/>
          <w:szCs w:val="21"/>
        </w:rPr>
      </w:pPr>
    </w:p>
    <w:p w14:paraId="5FB703F4"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2.1.3.</w:t>
      </w:r>
      <w:r w:rsidRPr="0040582D">
        <w:rPr>
          <w:rFonts w:ascii="Helvetica" w:hAnsi="Helvetica" w:cs="Helvetica" w:hint="eastAsia"/>
          <w:b/>
          <w:bCs/>
          <w:color w:val="222222"/>
          <w:sz w:val="21"/>
          <w:szCs w:val="21"/>
        </w:rPr>
        <w:t>Объём</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собранного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материала</w:t>
      </w:r>
    </w:p>
    <w:p w14:paraId="0B1F9677" w14:textId="77777777" w:rsidR="0040582D" w:rsidRPr="0040582D" w:rsidRDefault="0040582D" w:rsidP="0040582D">
      <w:pPr>
        <w:rPr>
          <w:rFonts w:ascii="Helvetica" w:hAnsi="Helvetica" w:cs="Helvetica"/>
          <w:b/>
          <w:bCs/>
          <w:color w:val="222222"/>
          <w:sz w:val="21"/>
          <w:szCs w:val="21"/>
        </w:rPr>
      </w:pPr>
    </w:p>
    <w:p w14:paraId="55DBF925"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lastRenderedPageBreak/>
        <w:t>2.2.</w:t>
      </w:r>
      <w:r w:rsidRPr="0040582D">
        <w:rPr>
          <w:rFonts w:ascii="Helvetica" w:hAnsi="Helvetica" w:cs="Helvetica" w:hint="eastAsia"/>
          <w:b/>
          <w:bCs/>
          <w:color w:val="222222"/>
          <w:sz w:val="21"/>
          <w:szCs w:val="21"/>
        </w:rPr>
        <w:t>Идентификация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генотипов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полиморфных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локусов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методом</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электрофореза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полиакриламидном</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геле</w:t>
      </w:r>
    </w:p>
    <w:p w14:paraId="72F1D6D5" w14:textId="77777777" w:rsidR="0040582D" w:rsidRPr="0040582D" w:rsidRDefault="0040582D" w:rsidP="0040582D">
      <w:pPr>
        <w:rPr>
          <w:rFonts w:ascii="Helvetica" w:hAnsi="Helvetica" w:cs="Helvetica"/>
          <w:b/>
          <w:bCs/>
          <w:color w:val="222222"/>
          <w:sz w:val="21"/>
          <w:szCs w:val="21"/>
        </w:rPr>
      </w:pPr>
    </w:p>
    <w:p w14:paraId="42CB93C7"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2.2.1.</w:t>
      </w:r>
      <w:r w:rsidRPr="0040582D">
        <w:rPr>
          <w:rFonts w:ascii="Helvetica" w:hAnsi="Helvetica" w:cs="Helvetica" w:hint="eastAsia"/>
          <w:b/>
          <w:bCs/>
          <w:color w:val="222222"/>
          <w:sz w:val="21"/>
          <w:szCs w:val="21"/>
        </w:rPr>
        <w:t>Приготовление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гомогенатов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мышц</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плазмы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крови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для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электрофореза</w:t>
      </w:r>
      <w:r w:rsidRPr="0040582D">
        <w:rPr>
          <w:rFonts w:ascii="Helvetica" w:hAnsi="Helvetica" w:cs="Helvetica"/>
          <w:b/>
          <w:bCs/>
          <w:color w:val="222222"/>
          <w:sz w:val="21"/>
          <w:szCs w:val="21"/>
        </w:rPr>
        <w:t>.</w:t>
      </w:r>
    </w:p>
    <w:p w14:paraId="16F11070" w14:textId="77777777" w:rsidR="0040582D" w:rsidRPr="0040582D" w:rsidRDefault="0040582D" w:rsidP="0040582D">
      <w:pPr>
        <w:rPr>
          <w:rFonts w:ascii="Helvetica" w:hAnsi="Helvetica" w:cs="Helvetica"/>
          <w:b/>
          <w:bCs/>
          <w:color w:val="222222"/>
          <w:sz w:val="21"/>
          <w:szCs w:val="21"/>
        </w:rPr>
      </w:pPr>
    </w:p>
    <w:p w14:paraId="391055AE"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2.2.2.</w:t>
      </w:r>
      <w:r w:rsidRPr="0040582D">
        <w:rPr>
          <w:rFonts w:ascii="Helvetica" w:hAnsi="Helvetica" w:cs="Helvetica" w:hint="eastAsia"/>
          <w:b/>
          <w:bCs/>
          <w:color w:val="222222"/>
          <w:sz w:val="21"/>
          <w:szCs w:val="21"/>
        </w:rPr>
        <w:t>Электрофорез</w:t>
      </w:r>
    </w:p>
    <w:p w14:paraId="42B3C881" w14:textId="77777777" w:rsidR="0040582D" w:rsidRPr="0040582D" w:rsidRDefault="0040582D" w:rsidP="0040582D">
      <w:pPr>
        <w:rPr>
          <w:rFonts w:ascii="Helvetica" w:hAnsi="Helvetica" w:cs="Helvetica"/>
          <w:b/>
          <w:bCs/>
          <w:color w:val="222222"/>
          <w:sz w:val="21"/>
          <w:szCs w:val="21"/>
        </w:rPr>
      </w:pPr>
    </w:p>
    <w:p w14:paraId="061FE3F8"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2.3.</w:t>
      </w:r>
      <w:r w:rsidRPr="0040582D">
        <w:rPr>
          <w:rFonts w:ascii="Helvetica" w:hAnsi="Helvetica" w:cs="Helvetica" w:hint="eastAsia"/>
          <w:b/>
          <w:bCs/>
          <w:color w:val="222222"/>
          <w:sz w:val="21"/>
          <w:szCs w:val="21"/>
        </w:rPr>
        <w:t>Методы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исследований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биологии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популяций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45 2.3.1.</w:t>
      </w:r>
      <w:r w:rsidRPr="0040582D">
        <w:rPr>
          <w:rFonts w:ascii="Helvetica" w:hAnsi="Helvetica" w:cs="Helvetica" w:hint="eastAsia"/>
          <w:b/>
          <w:bCs/>
          <w:color w:val="222222"/>
          <w:sz w:val="21"/>
          <w:szCs w:val="21"/>
        </w:rPr>
        <w:t>Определение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численности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размерно</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возрастной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структуры</w:t>
      </w:r>
      <w:r w:rsidRPr="0040582D">
        <w:rPr>
          <w:rFonts w:ascii="Helvetica" w:hAnsi="Helvetica" w:cs="Helvetica"/>
          <w:b/>
          <w:bCs/>
          <w:color w:val="222222"/>
          <w:sz w:val="21"/>
          <w:szCs w:val="21"/>
        </w:rPr>
        <w:t>.</w:t>
      </w:r>
    </w:p>
    <w:p w14:paraId="1079522D" w14:textId="77777777" w:rsidR="0040582D" w:rsidRPr="0040582D" w:rsidRDefault="0040582D" w:rsidP="0040582D">
      <w:pPr>
        <w:rPr>
          <w:rFonts w:ascii="Helvetica" w:hAnsi="Helvetica" w:cs="Helvetica"/>
          <w:b/>
          <w:bCs/>
          <w:color w:val="222222"/>
          <w:sz w:val="21"/>
          <w:szCs w:val="21"/>
        </w:rPr>
      </w:pPr>
    </w:p>
    <w:p w14:paraId="19523ADA"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2.3.2.</w:t>
      </w:r>
      <w:r w:rsidRPr="0040582D">
        <w:rPr>
          <w:rFonts w:ascii="Helvetica" w:hAnsi="Helvetica" w:cs="Helvetica" w:hint="eastAsia"/>
          <w:b/>
          <w:bCs/>
          <w:color w:val="222222"/>
          <w:sz w:val="21"/>
          <w:szCs w:val="21"/>
        </w:rPr>
        <w:t>Оценка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численности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карликовой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красной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оз</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Дальнего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методом</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повторных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мечений</w:t>
      </w:r>
      <w:r w:rsidRPr="0040582D">
        <w:rPr>
          <w:rFonts w:ascii="Helvetica" w:hAnsi="Helvetica" w:cs="Helvetica"/>
          <w:b/>
          <w:bCs/>
          <w:color w:val="222222"/>
          <w:sz w:val="21"/>
          <w:szCs w:val="21"/>
        </w:rPr>
        <w:t>. . 48 2.3.3.</w:t>
      </w:r>
      <w:r w:rsidRPr="0040582D">
        <w:rPr>
          <w:rFonts w:ascii="Helvetica" w:hAnsi="Helvetica" w:cs="Helvetica" w:hint="eastAsia"/>
          <w:b/>
          <w:bCs/>
          <w:color w:val="222222"/>
          <w:sz w:val="21"/>
          <w:szCs w:val="21"/>
        </w:rPr>
        <w:t>Оценка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репродуктивного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успеха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самцов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разных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размерно</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возрастных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групп</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помощью</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биохимических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маркеров</w:t>
      </w:r>
      <w:r w:rsidRPr="0040582D">
        <w:rPr>
          <w:rFonts w:ascii="Helvetica" w:hAnsi="Helvetica" w:cs="Helvetica"/>
          <w:b/>
          <w:bCs/>
          <w:color w:val="222222"/>
          <w:sz w:val="21"/>
          <w:szCs w:val="21"/>
        </w:rPr>
        <w:t>.</w:t>
      </w:r>
    </w:p>
    <w:p w14:paraId="02A88102" w14:textId="77777777" w:rsidR="0040582D" w:rsidRPr="0040582D" w:rsidRDefault="0040582D" w:rsidP="0040582D">
      <w:pPr>
        <w:rPr>
          <w:rFonts w:ascii="Helvetica" w:hAnsi="Helvetica" w:cs="Helvetica"/>
          <w:b/>
          <w:bCs/>
          <w:color w:val="222222"/>
          <w:sz w:val="21"/>
          <w:szCs w:val="21"/>
        </w:rPr>
      </w:pPr>
    </w:p>
    <w:p w14:paraId="1569EBF7"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2.3.4.</w:t>
      </w:r>
      <w:r w:rsidRPr="0040582D">
        <w:rPr>
          <w:rFonts w:ascii="Helvetica" w:hAnsi="Helvetica" w:cs="Helvetica" w:hint="eastAsia"/>
          <w:b/>
          <w:bCs/>
          <w:color w:val="222222"/>
          <w:sz w:val="21"/>
          <w:szCs w:val="21"/>
        </w:rPr>
        <w:t>Определение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скорости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течения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речных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нерестилищах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оз</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Начикинского</w:t>
      </w:r>
      <w:r w:rsidRPr="0040582D">
        <w:rPr>
          <w:rFonts w:ascii="Helvetica" w:hAnsi="Helvetica" w:cs="Helvetica"/>
          <w:b/>
          <w:bCs/>
          <w:color w:val="222222"/>
          <w:sz w:val="21"/>
          <w:szCs w:val="21"/>
        </w:rPr>
        <w:t>.</w:t>
      </w:r>
    </w:p>
    <w:p w14:paraId="1B8E2C17" w14:textId="77777777" w:rsidR="0040582D" w:rsidRPr="0040582D" w:rsidRDefault="0040582D" w:rsidP="0040582D">
      <w:pPr>
        <w:rPr>
          <w:rFonts w:ascii="Helvetica" w:hAnsi="Helvetica" w:cs="Helvetica"/>
          <w:b/>
          <w:bCs/>
          <w:color w:val="222222"/>
          <w:sz w:val="21"/>
          <w:szCs w:val="21"/>
        </w:rPr>
      </w:pPr>
    </w:p>
    <w:p w14:paraId="383E322B"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2.3.5.</w:t>
      </w:r>
      <w:r w:rsidRPr="0040582D">
        <w:rPr>
          <w:rFonts w:ascii="Helvetica" w:hAnsi="Helvetica" w:cs="Helvetica" w:hint="eastAsia"/>
          <w:b/>
          <w:bCs/>
          <w:color w:val="222222"/>
          <w:sz w:val="21"/>
          <w:szCs w:val="21"/>
        </w:rPr>
        <w:t>Определение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средней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эффективной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репродуктивной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величины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субпопуляции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весенней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расы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локального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стада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оз</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Начикинского</w:t>
      </w:r>
    </w:p>
    <w:p w14:paraId="45175DDC" w14:textId="77777777" w:rsidR="0040582D" w:rsidRPr="0040582D" w:rsidRDefault="0040582D" w:rsidP="0040582D">
      <w:pPr>
        <w:rPr>
          <w:rFonts w:ascii="Helvetica" w:hAnsi="Helvetica" w:cs="Helvetica"/>
          <w:b/>
          <w:bCs/>
          <w:color w:val="222222"/>
          <w:sz w:val="21"/>
          <w:szCs w:val="21"/>
        </w:rPr>
      </w:pPr>
    </w:p>
    <w:p w14:paraId="2C788A47"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2.3.6.</w:t>
      </w:r>
      <w:r w:rsidRPr="0040582D">
        <w:rPr>
          <w:rFonts w:ascii="Helvetica" w:hAnsi="Helvetica" w:cs="Helvetica" w:hint="eastAsia"/>
          <w:b/>
          <w:bCs/>
          <w:color w:val="222222"/>
          <w:sz w:val="21"/>
          <w:szCs w:val="21"/>
        </w:rPr>
        <w:t>Оценка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уровня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миграции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между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субпопуляциями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весенней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расы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локального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стада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оз</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Начикинского</w:t>
      </w:r>
    </w:p>
    <w:p w14:paraId="275D98F7" w14:textId="77777777" w:rsidR="0040582D" w:rsidRPr="0040582D" w:rsidRDefault="0040582D" w:rsidP="0040582D">
      <w:pPr>
        <w:rPr>
          <w:rFonts w:ascii="Helvetica" w:hAnsi="Helvetica" w:cs="Helvetica"/>
          <w:b/>
          <w:bCs/>
          <w:color w:val="222222"/>
          <w:sz w:val="21"/>
          <w:szCs w:val="21"/>
        </w:rPr>
      </w:pPr>
    </w:p>
    <w:p w14:paraId="4CC20708"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2.4.</w:t>
      </w:r>
      <w:r w:rsidRPr="0040582D">
        <w:rPr>
          <w:rFonts w:ascii="Helvetica" w:hAnsi="Helvetica" w:cs="Helvetica" w:hint="eastAsia"/>
          <w:b/>
          <w:bCs/>
          <w:color w:val="222222"/>
          <w:sz w:val="21"/>
          <w:szCs w:val="21"/>
        </w:rPr>
        <w:t>Методы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математической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обработки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результатов</w:t>
      </w:r>
    </w:p>
    <w:p w14:paraId="4A94ACCD" w14:textId="77777777" w:rsidR="0040582D" w:rsidRPr="0040582D" w:rsidRDefault="0040582D" w:rsidP="0040582D">
      <w:pPr>
        <w:rPr>
          <w:rFonts w:ascii="Helvetica" w:hAnsi="Helvetica" w:cs="Helvetica"/>
          <w:b/>
          <w:bCs/>
          <w:color w:val="222222"/>
          <w:sz w:val="21"/>
          <w:szCs w:val="21"/>
        </w:rPr>
      </w:pPr>
    </w:p>
    <w:p w14:paraId="44B607B8"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2.4.1.</w:t>
      </w:r>
      <w:r w:rsidRPr="0040582D">
        <w:rPr>
          <w:rFonts w:ascii="Helvetica" w:hAnsi="Helvetica" w:cs="Helvetica" w:hint="eastAsia"/>
          <w:b/>
          <w:bCs/>
          <w:color w:val="222222"/>
          <w:sz w:val="21"/>
          <w:szCs w:val="21"/>
        </w:rPr>
        <w:t>Статистические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методы</w:t>
      </w:r>
    </w:p>
    <w:p w14:paraId="1652F01E" w14:textId="77777777" w:rsidR="0040582D" w:rsidRPr="0040582D" w:rsidRDefault="0040582D" w:rsidP="0040582D">
      <w:pPr>
        <w:rPr>
          <w:rFonts w:ascii="Helvetica" w:hAnsi="Helvetica" w:cs="Helvetica"/>
          <w:b/>
          <w:bCs/>
          <w:color w:val="222222"/>
          <w:sz w:val="21"/>
          <w:szCs w:val="21"/>
        </w:rPr>
      </w:pPr>
    </w:p>
    <w:p w14:paraId="06D27350"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lastRenderedPageBreak/>
        <w:t>2.4.2.</w:t>
      </w:r>
      <w:r w:rsidRPr="0040582D">
        <w:rPr>
          <w:rFonts w:ascii="Helvetica" w:hAnsi="Helvetica" w:cs="Helvetica" w:hint="eastAsia"/>
          <w:b/>
          <w:bCs/>
          <w:color w:val="222222"/>
          <w:sz w:val="21"/>
          <w:szCs w:val="21"/>
        </w:rPr>
        <w:t>Применение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островной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модели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Райта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для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оценки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приспособленностей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генотипов</w:t>
      </w:r>
    </w:p>
    <w:p w14:paraId="529E7152" w14:textId="77777777" w:rsidR="0040582D" w:rsidRPr="0040582D" w:rsidRDefault="0040582D" w:rsidP="0040582D">
      <w:pPr>
        <w:rPr>
          <w:rFonts w:ascii="Helvetica" w:hAnsi="Helvetica" w:cs="Helvetica"/>
          <w:b/>
          <w:bCs/>
          <w:color w:val="222222"/>
          <w:sz w:val="21"/>
          <w:szCs w:val="21"/>
        </w:rPr>
      </w:pPr>
    </w:p>
    <w:p w14:paraId="236E258A"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w:t>
      </w:r>
      <w:r w:rsidRPr="0040582D">
        <w:rPr>
          <w:rFonts w:ascii="Helvetica" w:hAnsi="Helvetica" w:cs="Helvetica" w:hint="eastAsia"/>
          <w:b/>
          <w:bCs/>
          <w:color w:val="222222"/>
          <w:sz w:val="21"/>
          <w:szCs w:val="21"/>
        </w:rPr>
        <w:t>РЕЗУЛЬТАТЫ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ОБСУЖДЕНИЕ</w:t>
      </w:r>
      <w:r w:rsidRPr="0040582D">
        <w:rPr>
          <w:rFonts w:ascii="Helvetica" w:hAnsi="Helvetica" w:cs="Helvetica"/>
          <w:b/>
          <w:bCs/>
          <w:color w:val="222222"/>
          <w:sz w:val="21"/>
          <w:szCs w:val="21"/>
        </w:rPr>
        <w:t>.</w:t>
      </w:r>
    </w:p>
    <w:p w14:paraId="53A2F54D" w14:textId="77777777" w:rsidR="0040582D" w:rsidRPr="0040582D" w:rsidRDefault="0040582D" w:rsidP="0040582D">
      <w:pPr>
        <w:rPr>
          <w:rFonts w:ascii="Helvetica" w:hAnsi="Helvetica" w:cs="Helvetica"/>
          <w:b/>
          <w:bCs/>
          <w:color w:val="222222"/>
          <w:sz w:val="21"/>
          <w:szCs w:val="21"/>
        </w:rPr>
      </w:pPr>
    </w:p>
    <w:p w14:paraId="2DA96078"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3.1.</w:t>
      </w:r>
      <w:r w:rsidRPr="0040582D">
        <w:rPr>
          <w:rFonts w:ascii="Helvetica" w:hAnsi="Helvetica" w:cs="Helvetica" w:hint="eastAsia"/>
          <w:b/>
          <w:bCs/>
          <w:color w:val="222222"/>
          <w:sz w:val="21"/>
          <w:szCs w:val="21"/>
        </w:rPr>
        <w:t>ОСОБЕННОСТИ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ГЕНЕТИЧЕСКОЙ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ДИФФЕРЕНЦИАЦИИ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ИССЛЕДОВАННЫХ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ПОПУЛЯЦИЙ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ВРЕМЕНИ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ПРОСТРАНСТВЕ</w:t>
      </w:r>
      <w:r w:rsidRPr="0040582D">
        <w:rPr>
          <w:rFonts w:ascii="Helvetica" w:hAnsi="Helvetica" w:cs="Helvetica"/>
          <w:b/>
          <w:bCs/>
          <w:color w:val="222222"/>
          <w:sz w:val="21"/>
          <w:szCs w:val="21"/>
        </w:rPr>
        <w:t>.</w:t>
      </w:r>
    </w:p>
    <w:p w14:paraId="55E698BC" w14:textId="77777777" w:rsidR="0040582D" w:rsidRPr="0040582D" w:rsidRDefault="0040582D" w:rsidP="0040582D">
      <w:pPr>
        <w:rPr>
          <w:rFonts w:ascii="Helvetica" w:hAnsi="Helvetica" w:cs="Helvetica"/>
          <w:b/>
          <w:bCs/>
          <w:color w:val="222222"/>
          <w:sz w:val="21"/>
          <w:szCs w:val="21"/>
        </w:rPr>
      </w:pPr>
    </w:p>
    <w:p w14:paraId="0A7E4688"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3.1.1.</w:t>
      </w:r>
      <w:r w:rsidRPr="0040582D">
        <w:rPr>
          <w:rFonts w:ascii="Helvetica" w:hAnsi="Helvetica" w:cs="Helvetica" w:hint="eastAsia"/>
          <w:b/>
          <w:bCs/>
          <w:color w:val="222222"/>
          <w:sz w:val="21"/>
          <w:szCs w:val="21"/>
        </w:rPr>
        <w:t>Межпоцуляционная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изменчивость</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частот</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генов</w:t>
      </w:r>
      <w:r w:rsidRPr="0040582D">
        <w:rPr>
          <w:rFonts w:ascii="Helvetica" w:hAnsi="Helvetica" w:cs="Helvetica"/>
          <w:b/>
          <w:bCs/>
          <w:color w:val="222222"/>
          <w:sz w:val="21"/>
          <w:szCs w:val="21"/>
        </w:rPr>
        <w:t xml:space="preserve"> Ldh-</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 1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Pgm.</w:t>
      </w:r>
    </w:p>
    <w:p w14:paraId="296487E7" w14:textId="77777777" w:rsidR="0040582D" w:rsidRPr="0040582D" w:rsidRDefault="0040582D" w:rsidP="0040582D">
      <w:pPr>
        <w:rPr>
          <w:rFonts w:ascii="Helvetica" w:hAnsi="Helvetica" w:cs="Helvetica"/>
          <w:b/>
          <w:bCs/>
          <w:color w:val="222222"/>
          <w:sz w:val="21"/>
          <w:szCs w:val="21"/>
        </w:rPr>
      </w:pPr>
    </w:p>
    <w:p w14:paraId="10BE811D"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3.1.2.</w:t>
      </w:r>
      <w:r w:rsidRPr="0040582D">
        <w:rPr>
          <w:rFonts w:ascii="Helvetica" w:hAnsi="Helvetica" w:cs="Helvetica" w:hint="eastAsia"/>
          <w:b/>
          <w:bCs/>
          <w:color w:val="222222"/>
          <w:sz w:val="21"/>
          <w:szCs w:val="21"/>
        </w:rPr>
        <w:t>Внутрипопуляционная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дифференциация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локального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стада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оз</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Начикинского</w:t>
      </w:r>
      <w:r w:rsidRPr="0040582D">
        <w:rPr>
          <w:rFonts w:ascii="Helvetica" w:hAnsi="Helvetica" w:cs="Helvetica"/>
          <w:b/>
          <w:bCs/>
          <w:color w:val="222222"/>
          <w:sz w:val="21"/>
          <w:szCs w:val="21"/>
        </w:rPr>
        <w:t>.</w:t>
      </w:r>
    </w:p>
    <w:p w14:paraId="776BE0FE" w14:textId="77777777" w:rsidR="0040582D" w:rsidRPr="0040582D" w:rsidRDefault="0040582D" w:rsidP="0040582D">
      <w:pPr>
        <w:rPr>
          <w:rFonts w:ascii="Helvetica" w:hAnsi="Helvetica" w:cs="Helvetica"/>
          <w:b/>
          <w:bCs/>
          <w:color w:val="222222"/>
          <w:sz w:val="21"/>
          <w:szCs w:val="21"/>
        </w:rPr>
      </w:pPr>
    </w:p>
    <w:p w14:paraId="00A3579B"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3.1.3.</w:t>
      </w:r>
      <w:r w:rsidRPr="0040582D">
        <w:rPr>
          <w:rFonts w:ascii="Helvetica" w:hAnsi="Helvetica" w:cs="Helvetica" w:hint="eastAsia"/>
          <w:b/>
          <w:bCs/>
          <w:color w:val="222222"/>
          <w:sz w:val="21"/>
          <w:szCs w:val="21"/>
        </w:rPr>
        <w:t>Внутрипопуляционная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дифференциация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локального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стада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оз</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Ближнего</w:t>
      </w:r>
      <w:r w:rsidRPr="0040582D">
        <w:rPr>
          <w:rFonts w:ascii="Helvetica" w:hAnsi="Helvetica" w:cs="Helvetica"/>
          <w:b/>
          <w:bCs/>
          <w:color w:val="222222"/>
          <w:sz w:val="21"/>
          <w:szCs w:val="21"/>
        </w:rPr>
        <w:t>.</w:t>
      </w:r>
    </w:p>
    <w:p w14:paraId="15647502" w14:textId="77777777" w:rsidR="0040582D" w:rsidRPr="0040582D" w:rsidRDefault="0040582D" w:rsidP="0040582D">
      <w:pPr>
        <w:rPr>
          <w:rFonts w:ascii="Helvetica" w:hAnsi="Helvetica" w:cs="Helvetica"/>
          <w:b/>
          <w:bCs/>
          <w:color w:val="222222"/>
          <w:sz w:val="21"/>
          <w:szCs w:val="21"/>
        </w:rPr>
      </w:pPr>
    </w:p>
    <w:p w14:paraId="49E97AD6"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3.1.4.</w:t>
      </w:r>
      <w:r w:rsidRPr="0040582D">
        <w:rPr>
          <w:rFonts w:ascii="Helvetica" w:hAnsi="Helvetica" w:cs="Helvetica" w:hint="eastAsia"/>
          <w:b/>
          <w:bCs/>
          <w:color w:val="222222"/>
          <w:sz w:val="21"/>
          <w:szCs w:val="21"/>
        </w:rPr>
        <w:t>Внутрипопуляционная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дифференциация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локального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стада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оз</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Дальнего</w:t>
      </w:r>
      <w:r w:rsidRPr="0040582D">
        <w:rPr>
          <w:rFonts w:ascii="Helvetica" w:hAnsi="Helvetica" w:cs="Helvetica"/>
          <w:b/>
          <w:bCs/>
          <w:color w:val="222222"/>
          <w:sz w:val="21"/>
          <w:szCs w:val="21"/>
        </w:rPr>
        <w:t>.</w:t>
      </w:r>
    </w:p>
    <w:p w14:paraId="1D1A300F" w14:textId="77777777" w:rsidR="0040582D" w:rsidRPr="0040582D" w:rsidRDefault="0040582D" w:rsidP="0040582D">
      <w:pPr>
        <w:rPr>
          <w:rFonts w:ascii="Helvetica" w:hAnsi="Helvetica" w:cs="Helvetica"/>
          <w:b/>
          <w:bCs/>
          <w:color w:val="222222"/>
          <w:sz w:val="21"/>
          <w:szCs w:val="21"/>
        </w:rPr>
      </w:pPr>
    </w:p>
    <w:p w14:paraId="10B2762F"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3.2.</w:t>
      </w:r>
      <w:r w:rsidRPr="0040582D">
        <w:rPr>
          <w:rFonts w:ascii="Helvetica" w:hAnsi="Helvetica" w:cs="Helvetica" w:hint="eastAsia"/>
          <w:b/>
          <w:bCs/>
          <w:color w:val="222222"/>
          <w:sz w:val="21"/>
          <w:szCs w:val="21"/>
        </w:rPr>
        <w:t>ИЗУЧЕНИЕ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ИНТЕНСИВНОСТИ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НАПРАВЛЕНИЯ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ОТБОРА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ЛОКУСАМ</w:t>
      </w:r>
      <w:r w:rsidRPr="0040582D">
        <w:rPr>
          <w:rFonts w:ascii="Helvetica" w:hAnsi="Helvetica" w:cs="Helvetica"/>
          <w:b/>
          <w:bCs/>
          <w:color w:val="222222"/>
          <w:sz w:val="21"/>
          <w:szCs w:val="21"/>
        </w:rPr>
        <w:t xml:space="preserve"> Ldh - </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 1</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pqm </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ПОПУЛЯЦИЯХ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p>
    <w:p w14:paraId="296CAE89" w14:textId="77777777" w:rsidR="0040582D" w:rsidRPr="0040582D" w:rsidRDefault="0040582D" w:rsidP="0040582D">
      <w:pPr>
        <w:rPr>
          <w:rFonts w:ascii="Helvetica" w:hAnsi="Helvetica" w:cs="Helvetica"/>
          <w:b/>
          <w:bCs/>
          <w:color w:val="222222"/>
          <w:sz w:val="21"/>
          <w:szCs w:val="21"/>
        </w:rPr>
      </w:pPr>
    </w:p>
    <w:p w14:paraId="49707FDB"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3.2.I.</w:t>
      </w:r>
      <w:r w:rsidRPr="0040582D">
        <w:rPr>
          <w:rFonts w:ascii="Helvetica" w:hAnsi="Helvetica" w:cs="Helvetica" w:hint="eastAsia"/>
          <w:b/>
          <w:bCs/>
          <w:color w:val="222222"/>
          <w:sz w:val="21"/>
          <w:szCs w:val="21"/>
        </w:rPr>
        <w:t>Определение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эффективной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репродуктивной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величины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субпопуляции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весенней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расы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оз</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Начикинского</w:t>
      </w:r>
      <w:r w:rsidRPr="0040582D">
        <w:rPr>
          <w:rFonts w:ascii="Helvetica" w:hAnsi="Helvetica" w:cs="Helvetica"/>
          <w:b/>
          <w:bCs/>
          <w:color w:val="222222"/>
          <w:sz w:val="21"/>
          <w:szCs w:val="21"/>
        </w:rPr>
        <w:t>.</w:t>
      </w:r>
    </w:p>
    <w:p w14:paraId="7BE5D656" w14:textId="77777777" w:rsidR="0040582D" w:rsidRPr="0040582D" w:rsidRDefault="0040582D" w:rsidP="0040582D">
      <w:pPr>
        <w:rPr>
          <w:rFonts w:ascii="Helvetica" w:hAnsi="Helvetica" w:cs="Helvetica"/>
          <w:b/>
          <w:bCs/>
          <w:color w:val="222222"/>
          <w:sz w:val="21"/>
          <w:szCs w:val="21"/>
        </w:rPr>
      </w:pPr>
    </w:p>
    <w:p w14:paraId="3B5CA305"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3.2.2.</w:t>
      </w:r>
      <w:r w:rsidRPr="0040582D">
        <w:rPr>
          <w:rFonts w:ascii="Helvetica" w:hAnsi="Helvetica" w:cs="Helvetica" w:hint="eastAsia"/>
          <w:b/>
          <w:bCs/>
          <w:color w:val="222222"/>
          <w:sz w:val="21"/>
          <w:szCs w:val="21"/>
        </w:rPr>
        <w:t>Оценка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уровня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миграции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между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субпопуляциями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весенней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расы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оз</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Начикинского</w:t>
      </w:r>
      <w:r w:rsidRPr="0040582D">
        <w:rPr>
          <w:rFonts w:ascii="Helvetica" w:hAnsi="Helvetica" w:cs="Helvetica"/>
          <w:b/>
          <w:bCs/>
          <w:color w:val="222222"/>
          <w:sz w:val="21"/>
          <w:szCs w:val="21"/>
        </w:rPr>
        <w:t>. . 87 3.2.3.</w:t>
      </w:r>
      <w:r w:rsidRPr="0040582D">
        <w:rPr>
          <w:rFonts w:ascii="Helvetica" w:hAnsi="Helvetica" w:cs="Helvetica" w:hint="eastAsia"/>
          <w:b/>
          <w:bCs/>
          <w:color w:val="222222"/>
          <w:sz w:val="21"/>
          <w:szCs w:val="21"/>
        </w:rPr>
        <w:t>Определение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коэффициентов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приспособленности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генотипов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локусам</w:t>
      </w:r>
      <w:r w:rsidRPr="0040582D">
        <w:rPr>
          <w:rFonts w:ascii="Helvetica" w:hAnsi="Helvetica" w:cs="Helvetica"/>
          <w:b/>
          <w:bCs/>
          <w:color w:val="222222"/>
          <w:sz w:val="21"/>
          <w:szCs w:val="21"/>
        </w:rPr>
        <w:t xml:space="preserve"> Ldh-</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1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Pgmy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оз</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Начикинского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помощью</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островной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модели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Райта</w:t>
      </w:r>
      <w:r w:rsidRPr="0040582D">
        <w:rPr>
          <w:rFonts w:ascii="Helvetica" w:hAnsi="Helvetica" w:cs="Helvetica"/>
          <w:b/>
          <w:bCs/>
          <w:color w:val="222222"/>
          <w:sz w:val="21"/>
          <w:szCs w:val="21"/>
        </w:rPr>
        <w:t>.</w:t>
      </w:r>
    </w:p>
    <w:p w14:paraId="6BE6C15E" w14:textId="77777777" w:rsidR="0040582D" w:rsidRPr="0040582D" w:rsidRDefault="0040582D" w:rsidP="0040582D">
      <w:pPr>
        <w:rPr>
          <w:rFonts w:ascii="Helvetica" w:hAnsi="Helvetica" w:cs="Helvetica"/>
          <w:b/>
          <w:bCs/>
          <w:color w:val="222222"/>
          <w:sz w:val="21"/>
          <w:szCs w:val="21"/>
        </w:rPr>
      </w:pPr>
    </w:p>
    <w:p w14:paraId="0E952917"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3.2.4.</w:t>
      </w:r>
      <w:r w:rsidRPr="0040582D">
        <w:rPr>
          <w:rFonts w:ascii="Helvetica" w:hAnsi="Helvetica" w:cs="Helvetica" w:hint="eastAsia"/>
          <w:b/>
          <w:bCs/>
          <w:color w:val="222222"/>
          <w:sz w:val="21"/>
          <w:szCs w:val="21"/>
        </w:rPr>
        <w:t>Изучение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частот</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генов</w:t>
      </w:r>
      <w:r w:rsidRPr="0040582D">
        <w:rPr>
          <w:rFonts w:ascii="Helvetica" w:hAnsi="Helvetica" w:cs="Helvetica"/>
          <w:b/>
          <w:bCs/>
          <w:color w:val="222222"/>
          <w:sz w:val="21"/>
          <w:szCs w:val="21"/>
        </w:rPr>
        <w:t xml:space="preserve"> Ldh-</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pgm </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популяциях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предпочитающих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разные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типы</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нерестилищ</w:t>
      </w:r>
      <w:r w:rsidRPr="0040582D">
        <w:rPr>
          <w:rFonts w:ascii="Helvetica" w:hAnsi="Helvetica" w:cs="Helvetica"/>
          <w:b/>
          <w:bCs/>
          <w:color w:val="222222"/>
          <w:sz w:val="21"/>
          <w:szCs w:val="21"/>
        </w:rPr>
        <w:t>.</w:t>
      </w:r>
    </w:p>
    <w:p w14:paraId="0B56073D" w14:textId="77777777" w:rsidR="0040582D" w:rsidRPr="0040582D" w:rsidRDefault="0040582D" w:rsidP="0040582D">
      <w:pPr>
        <w:rPr>
          <w:rFonts w:ascii="Helvetica" w:hAnsi="Helvetica" w:cs="Helvetica"/>
          <w:b/>
          <w:bCs/>
          <w:color w:val="222222"/>
          <w:sz w:val="21"/>
          <w:szCs w:val="21"/>
        </w:rPr>
      </w:pPr>
    </w:p>
    <w:p w14:paraId="7E606541"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3.3.</w:t>
      </w:r>
      <w:r w:rsidRPr="0040582D">
        <w:rPr>
          <w:rFonts w:ascii="Helvetica" w:hAnsi="Helvetica" w:cs="Helvetica" w:hint="eastAsia"/>
          <w:b/>
          <w:bCs/>
          <w:color w:val="222222"/>
          <w:sz w:val="21"/>
          <w:szCs w:val="21"/>
        </w:rPr>
        <w:t>СВЯЗЬ</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УРОВНЯ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ГЕТЕР</w:t>
      </w:r>
      <w:r w:rsidRPr="0040582D">
        <w:rPr>
          <w:rFonts w:ascii="Helvetica" w:hAnsi="Helvetica" w:cs="Helvetica"/>
          <w:b/>
          <w:bCs/>
          <w:color w:val="222222"/>
          <w:sz w:val="21"/>
          <w:szCs w:val="21"/>
        </w:rPr>
        <w:t>03</w:t>
      </w:r>
      <w:r w:rsidRPr="0040582D">
        <w:rPr>
          <w:rFonts w:ascii="Helvetica" w:hAnsi="Helvetica" w:cs="Helvetica" w:hint="eastAsia"/>
          <w:b/>
          <w:bCs/>
          <w:color w:val="222222"/>
          <w:sz w:val="21"/>
          <w:szCs w:val="21"/>
        </w:rPr>
        <w:t>ИГ</w:t>
      </w:r>
      <w:r w:rsidRPr="0040582D">
        <w:rPr>
          <w:rFonts w:ascii="Helvetica" w:hAnsi="Helvetica" w:cs="Helvetica"/>
          <w:b/>
          <w:bCs/>
          <w:color w:val="222222"/>
          <w:sz w:val="21"/>
          <w:szCs w:val="21"/>
        </w:rPr>
        <w:t>0</w:t>
      </w:r>
      <w:r w:rsidRPr="0040582D">
        <w:rPr>
          <w:rFonts w:ascii="Helvetica" w:hAnsi="Helvetica" w:cs="Helvetica" w:hint="eastAsia"/>
          <w:b/>
          <w:bCs/>
          <w:color w:val="222222"/>
          <w:sz w:val="21"/>
          <w:szCs w:val="21"/>
        </w:rPr>
        <w:t>ТН</w:t>
      </w:r>
      <w:r w:rsidRPr="0040582D">
        <w:rPr>
          <w:rFonts w:ascii="Helvetica" w:hAnsi="Helvetica" w:cs="Helvetica"/>
          <w:b/>
          <w:bCs/>
          <w:color w:val="222222"/>
          <w:sz w:val="21"/>
          <w:szCs w:val="21"/>
        </w:rPr>
        <w:t>0</w:t>
      </w:r>
      <w:r w:rsidRPr="0040582D">
        <w:rPr>
          <w:rFonts w:ascii="Helvetica" w:hAnsi="Helvetica" w:cs="Helvetica" w:hint="eastAsia"/>
          <w:b/>
          <w:bCs/>
          <w:color w:val="222222"/>
          <w:sz w:val="21"/>
          <w:szCs w:val="21"/>
        </w:rPr>
        <w:t>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ЛОНУСАМ</w:t>
      </w:r>
      <w:r w:rsidRPr="0040582D">
        <w:rPr>
          <w:rFonts w:ascii="Helvetica" w:hAnsi="Helvetica" w:cs="Helvetica"/>
          <w:b/>
          <w:bCs/>
          <w:color w:val="222222"/>
          <w:sz w:val="21"/>
          <w:szCs w:val="21"/>
        </w:rPr>
        <w:t xml:space="preserve"> Ldh-B1, Pgm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ВНУТРИПОПУЛЯЦИОННОЙ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ДИФФЕРЕНЦИАЦИЕЙ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ПОЛУ</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ВОЗРАСТУ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СКОРОСТИ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РОСТА</w:t>
      </w:r>
      <w:r w:rsidRPr="0040582D">
        <w:rPr>
          <w:rFonts w:ascii="Helvetica" w:hAnsi="Helvetica" w:cs="Helvetica"/>
          <w:b/>
          <w:bCs/>
          <w:color w:val="222222"/>
          <w:sz w:val="21"/>
          <w:szCs w:val="21"/>
        </w:rPr>
        <w:t>.</w:t>
      </w:r>
    </w:p>
    <w:p w14:paraId="5319745C" w14:textId="77777777" w:rsidR="0040582D" w:rsidRPr="0040582D" w:rsidRDefault="0040582D" w:rsidP="0040582D">
      <w:pPr>
        <w:rPr>
          <w:rFonts w:ascii="Helvetica" w:hAnsi="Helvetica" w:cs="Helvetica"/>
          <w:b/>
          <w:bCs/>
          <w:color w:val="222222"/>
          <w:sz w:val="21"/>
          <w:szCs w:val="21"/>
        </w:rPr>
      </w:pPr>
    </w:p>
    <w:p w14:paraId="1291D01B"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3.3.1.</w:t>
      </w:r>
      <w:r w:rsidRPr="0040582D">
        <w:rPr>
          <w:rFonts w:ascii="Helvetica" w:hAnsi="Helvetica" w:cs="Helvetica" w:hint="eastAsia"/>
          <w:b/>
          <w:bCs/>
          <w:color w:val="222222"/>
          <w:sz w:val="21"/>
          <w:szCs w:val="21"/>
        </w:rPr>
        <w:t>Внутрипопуляционная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дифференциация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полу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возрасту</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примере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исследованных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популяций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w:t>
      </w:r>
    </w:p>
    <w:p w14:paraId="7EE957BF" w14:textId="77777777" w:rsidR="0040582D" w:rsidRPr="0040582D" w:rsidRDefault="0040582D" w:rsidP="0040582D">
      <w:pPr>
        <w:rPr>
          <w:rFonts w:ascii="Helvetica" w:hAnsi="Helvetica" w:cs="Helvetica"/>
          <w:b/>
          <w:bCs/>
          <w:color w:val="222222"/>
          <w:sz w:val="21"/>
          <w:szCs w:val="21"/>
        </w:rPr>
      </w:pPr>
    </w:p>
    <w:p w14:paraId="58D84694"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3.3.2.</w:t>
      </w:r>
      <w:r w:rsidRPr="0040582D">
        <w:rPr>
          <w:rFonts w:ascii="Helvetica" w:hAnsi="Helvetica" w:cs="Helvetica" w:hint="eastAsia"/>
          <w:b/>
          <w:bCs/>
          <w:color w:val="222222"/>
          <w:sz w:val="21"/>
          <w:szCs w:val="21"/>
        </w:rPr>
        <w:t>Генотипические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распределения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локусам</w:t>
      </w:r>
      <w:r w:rsidRPr="0040582D">
        <w:rPr>
          <w:rFonts w:ascii="Helvetica" w:hAnsi="Helvetica" w:cs="Helvetica"/>
          <w:b/>
          <w:bCs/>
          <w:color w:val="222222"/>
          <w:sz w:val="21"/>
          <w:szCs w:val="21"/>
        </w:rPr>
        <w:t xml:space="preserve"> Ldh-Bj.Pgm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w:t>
      </w:r>
      <w:r w:rsidRPr="0040582D">
        <w:rPr>
          <w:rFonts w:ascii="Helvetica" w:hAnsi="Helvetica" w:cs="Helvetica"/>
          <w:b/>
          <w:bCs/>
          <w:color w:val="222222"/>
          <w:sz w:val="21"/>
          <w:szCs w:val="21"/>
        </w:rPr>
        <w:t>0</w:t>
      </w:r>
      <w:r w:rsidRPr="0040582D">
        <w:rPr>
          <w:rFonts w:ascii="Helvetica" w:hAnsi="Helvetica" w:cs="Helvetica" w:hint="eastAsia"/>
          <w:b/>
          <w:bCs/>
          <w:color w:val="222222"/>
          <w:sz w:val="21"/>
          <w:szCs w:val="21"/>
        </w:rPr>
        <w:t>Л</w:t>
      </w:r>
      <w:r w:rsidRPr="0040582D">
        <w:rPr>
          <w:rFonts w:ascii="Helvetica" w:hAnsi="Helvetica" w:cs="Helvetica"/>
          <w:b/>
          <w:bCs/>
          <w:color w:val="222222"/>
          <w:sz w:val="21"/>
          <w:szCs w:val="21"/>
        </w:rPr>
        <w:t>0-</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03</w:t>
      </w:r>
      <w:r w:rsidRPr="0040582D">
        <w:rPr>
          <w:rFonts w:ascii="Helvetica" w:hAnsi="Helvetica" w:cs="Helvetica" w:hint="eastAsia"/>
          <w:b/>
          <w:bCs/>
          <w:color w:val="222222"/>
          <w:sz w:val="21"/>
          <w:szCs w:val="21"/>
        </w:rPr>
        <w:t>раСТНЫХ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группах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производителей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оз</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Начикинского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Ближнего</w:t>
      </w:r>
      <w:r w:rsidRPr="0040582D">
        <w:rPr>
          <w:rFonts w:ascii="Helvetica" w:hAnsi="Helvetica" w:cs="Helvetica"/>
          <w:b/>
          <w:bCs/>
          <w:color w:val="222222"/>
          <w:sz w:val="21"/>
          <w:szCs w:val="21"/>
        </w:rPr>
        <w:t>.III</w:t>
      </w:r>
    </w:p>
    <w:p w14:paraId="7C186FE8" w14:textId="77777777" w:rsidR="0040582D" w:rsidRPr="0040582D" w:rsidRDefault="0040582D" w:rsidP="0040582D">
      <w:pPr>
        <w:rPr>
          <w:rFonts w:ascii="Helvetica" w:hAnsi="Helvetica" w:cs="Helvetica"/>
          <w:b/>
          <w:bCs/>
          <w:color w:val="222222"/>
          <w:sz w:val="21"/>
          <w:szCs w:val="21"/>
        </w:rPr>
      </w:pPr>
    </w:p>
    <w:p w14:paraId="508A16CF"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3.3.3.</w:t>
      </w:r>
      <w:r w:rsidRPr="0040582D">
        <w:rPr>
          <w:rFonts w:ascii="Helvetica" w:hAnsi="Helvetica" w:cs="Helvetica" w:hint="eastAsia"/>
          <w:b/>
          <w:bCs/>
          <w:color w:val="222222"/>
          <w:sz w:val="21"/>
          <w:szCs w:val="21"/>
        </w:rPr>
        <w:t>Темп</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роста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поло</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возрастных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групп</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производителей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популяций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оз</w:t>
      </w:r>
      <w:r w:rsidRPr="0040582D">
        <w:rPr>
          <w:rFonts w:ascii="Helvetica" w:hAnsi="Helvetica" w:cs="Helvetica"/>
          <w:b/>
          <w:bCs/>
          <w:color w:val="222222"/>
          <w:sz w:val="21"/>
          <w:szCs w:val="21"/>
        </w:rPr>
        <w:t>.</w:t>
      </w:r>
    </w:p>
    <w:p w14:paraId="5C99E308" w14:textId="77777777" w:rsidR="0040582D" w:rsidRPr="0040582D" w:rsidRDefault="0040582D" w:rsidP="0040582D">
      <w:pPr>
        <w:rPr>
          <w:rFonts w:ascii="Helvetica" w:hAnsi="Helvetica" w:cs="Helvetica"/>
          <w:b/>
          <w:bCs/>
          <w:color w:val="222222"/>
          <w:sz w:val="21"/>
          <w:szCs w:val="21"/>
        </w:rPr>
      </w:pPr>
    </w:p>
    <w:p w14:paraId="16A78FF6"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hint="eastAsia"/>
          <w:b/>
          <w:bCs/>
          <w:color w:val="222222"/>
          <w:sz w:val="21"/>
          <w:szCs w:val="21"/>
        </w:rPr>
        <w:t>Ближнего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Начикинского</w:t>
      </w:r>
      <w:r w:rsidRPr="0040582D">
        <w:rPr>
          <w:rFonts w:ascii="Helvetica" w:hAnsi="Helvetica" w:cs="Helvetica"/>
          <w:b/>
          <w:bCs/>
          <w:color w:val="222222"/>
          <w:sz w:val="21"/>
          <w:szCs w:val="21"/>
        </w:rPr>
        <w:t>.</w:t>
      </w:r>
    </w:p>
    <w:p w14:paraId="354A92FB" w14:textId="77777777" w:rsidR="0040582D" w:rsidRPr="0040582D" w:rsidRDefault="0040582D" w:rsidP="0040582D">
      <w:pPr>
        <w:rPr>
          <w:rFonts w:ascii="Helvetica" w:hAnsi="Helvetica" w:cs="Helvetica"/>
          <w:b/>
          <w:bCs/>
          <w:color w:val="222222"/>
          <w:sz w:val="21"/>
          <w:szCs w:val="21"/>
        </w:rPr>
      </w:pPr>
    </w:p>
    <w:p w14:paraId="08F56D05"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3.3.4.</w:t>
      </w:r>
      <w:r w:rsidRPr="0040582D">
        <w:rPr>
          <w:rFonts w:ascii="Helvetica" w:hAnsi="Helvetica" w:cs="Helvetica" w:hint="eastAsia"/>
          <w:b/>
          <w:bCs/>
          <w:color w:val="222222"/>
          <w:sz w:val="21"/>
          <w:szCs w:val="21"/>
        </w:rPr>
        <w:t>Оценка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репродуктивного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успеха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самцов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разных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возрастных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групп</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помощью</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генетико</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биохимических</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маркеров</w:t>
      </w:r>
    </w:p>
    <w:p w14:paraId="4A641762" w14:textId="77777777" w:rsidR="0040582D" w:rsidRPr="0040582D" w:rsidRDefault="0040582D" w:rsidP="0040582D">
      <w:pPr>
        <w:rPr>
          <w:rFonts w:ascii="Helvetica" w:hAnsi="Helvetica" w:cs="Helvetica"/>
          <w:b/>
          <w:bCs/>
          <w:color w:val="222222"/>
          <w:sz w:val="21"/>
          <w:szCs w:val="21"/>
        </w:rPr>
      </w:pPr>
    </w:p>
    <w:p w14:paraId="7CE1D7C6" w14:textId="77777777" w:rsidR="0040582D" w:rsidRPr="0040582D" w:rsidRDefault="0040582D" w:rsidP="0040582D">
      <w:pPr>
        <w:rPr>
          <w:rFonts w:ascii="Helvetica" w:hAnsi="Helvetica" w:cs="Helvetica"/>
          <w:b/>
          <w:bCs/>
          <w:color w:val="222222"/>
          <w:sz w:val="21"/>
          <w:szCs w:val="21"/>
        </w:rPr>
      </w:pPr>
      <w:r w:rsidRPr="0040582D">
        <w:rPr>
          <w:rFonts w:ascii="Helvetica" w:hAnsi="Helvetica" w:cs="Helvetica"/>
          <w:b/>
          <w:bCs/>
          <w:color w:val="222222"/>
          <w:sz w:val="21"/>
          <w:szCs w:val="21"/>
        </w:rPr>
        <w:t>3.3.5.</w:t>
      </w:r>
      <w:r w:rsidRPr="0040582D">
        <w:rPr>
          <w:rFonts w:ascii="Helvetica" w:hAnsi="Helvetica" w:cs="Helvetica" w:hint="eastAsia"/>
          <w:b/>
          <w:bCs/>
          <w:color w:val="222222"/>
          <w:sz w:val="21"/>
          <w:szCs w:val="21"/>
        </w:rPr>
        <w:t>Анализ</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уровня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гетерозиготности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покатной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карликовой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нерки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оз</w:t>
      </w:r>
      <w:r w:rsidRPr="0040582D">
        <w:rPr>
          <w:rFonts w:ascii="Helvetica" w:hAnsi="Helvetica" w:cs="Helvetica"/>
          <w:b/>
          <w:bCs/>
          <w:color w:val="222222"/>
          <w:sz w:val="21"/>
          <w:szCs w:val="21"/>
        </w:rPr>
        <w:t>.</w:t>
      </w:r>
      <w:r w:rsidRPr="0040582D">
        <w:rPr>
          <w:rFonts w:ascii="Helvetica" w:hAnsi="Helvetica" w:cs="Helvetica" w:hint="eastAsia"/>
          <w:b/>
          <w:bCs/>
          <w:color w:val="222222"/>
          <w:sz w:val="21"/>
          <w:szCs w:val="21"/>
        </w:rPr>
        <w:t>Дальнего</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в</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связи</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с</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темпом</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роста</w:t>
      </w:r>
      <w:r w:rsidRPr="0040582D">
        <w:rPr>
          <w:rFonts w:ascii="Helvetica" w:hAnsi="Helvetica" w:cs="Helvetica"/>
          <w:b/>
          <w:bCs/>
          <w:color w:val="222222"/>
          <w:sz w:val="21"/>
          <w:szCs w:val="21"/>
        </w:rPr>
        <w:t>.</w:t>
      </w:r>
    </w:p>
    <w:p w14:paraId="7F1FCA93" w14:textId="77777777" w:rsidR="0040582D" w:rsidRPr="0040582D" w:rsidRDefault="0040582D" w:rsidP="0040582D">
      <w:pPr>
        <w:rPr>
          <w:rFonts w:ascii="Helvetica" w:hAnsi="Helvetica" w:cs="Helvetica"/>
          <w:b/>
          <w:bCs/>
          <w:color w:val="222222"/>
          <w:sz w:val="21"/>
          <w:szCs w:val="21"/>
        </w:rPr>
      </w:pPr>
    </w:p>
    <w:p w14:paraId="109CC004" w14:textId="01AB6F27" w:rsidR="00484EB4" w:rsidRPr="0040582D" w:rsidRDefault="0040582D" w:rsidP="0040582D">
      <w:r w:rsidRPr="0040582D">
        <w:rPr>
          <w:rFonts w:ascii="Helvetica" w:hAnsi="Helvetica" w:cs="Helvetica"/>
          <w:b/>
          <w:bCs/>
          <w:color w:val="222222"/>
          <w:sz w:val="21"/>
          <w:szCs w:val="21"/>
        </w:rPr>
        <w:t>3.4.</w:t>
      </w:r>
      <w:r w:rsidRPr="0040582D">
        <w:rPr>
          <w:rFonts w:ascii="Helvetica" w:hAnsi="Helvetica" w:cs="Helvetica" w:hint="eastAsia"/>
          <w:b/>
          <w:bCs/>
          <w:color w:val="222222"/>
          <w:sz w:val="21"/>
          <w:szCs w:val="21"/>
        </w:rPr>
        <w:t>РЕАКЦИЯ</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ПОПУЛЯЦИЙ</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НА</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ДАВЛЕНИЕ</w:t>
      </w:r>
      <w:r w:rsidRPr="0040582D">
        <w:rPr>
          <w:rFonts w:ascii="Helvetica" w:hAnsi="Helvetica" w:cs="Helvetica"/>
          <w:b/>
          <w:bCs/>
          <w:color w:val="222222"/>
          <w:sz w:val="21"/>
          <w:szCs w:val="21"/>
        </w:rPr>
        <w:t xml:space="preserve"> </w:t>
      </w:r>
      <w:r w:rsidRPr="0040582D">
        <w:rPr>
          <w:rFonts w:ascii="Helvetica" w:hAnsi="Helvetica" w:cs="Helvetica" w:hint="eastAsia"/>
          <w:b/>
          <w:bCs/>
          <w:color w:val="222222"/>
          <w:sz w:val="21"/>
          <w:szCs w:val="21"/>
        </w:rPr>
        <w:t>ПРОМЫСЛА</w:t>
      </w:r>
      <w:r w:rsidRPr="0040582D">
        <w:rPr>
          <w:rFonts w:ascii="Helvetica" w:hAnsi="Helvetica" w:cs="Helvetica"/>
          <w:b/>
          <w:bCs/>
          <w:color w:val="222222"/>
          <w:sz w:val="21"/>
          <w:szCs w:val="21"/>
        </w:rPr>
        <w:t>.</w:t>
      </w:r>
    </w:p>
    <w:sectPr w:rsidR="00484EB4" w:rsidRPr="004058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55D5" w14:textId="77777777" w:rsidR="006650E5" w:rsidRDefault="006650E5">
      <w:pPr>
        <w:spacing w:after="0" w:line="240" w:lineRule="auto"/>
      </w:pPr>
      <w:r>
        <w:separator/>
      </w:r>
    </w:p>
  </w:endnote>
  <w:endnote w:type="continuationSeparator" w:id="0">
    <w:p w14:paraId="39345AA2" w14:textId="77777777" w:rsidR="006650E5" w:rsidRDefault="00665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8BA35" w14:textId="77777777" w:rsidR="006650E5" w:rsidRDefault="006650E5"/>
    <w:p w14:paraId="4E9C439E" w14:textId="77777777" w:rsidR="006650E5" w:rsidRDefault="006650E5"/>
    <w:p w14:paraId="5BDADF5C" w14:textId="77777777" w:rsidR="006650E5" w:rsidRDefault="006650E5"/>
    <w:p w14:paraId="76B7B9E4" w14:textId="77777777" w:rsidR="006650E5" w:rsidRDefault="006650E5"/>
    <w:p w14:paraId="01634822" w14:textId="77777777" w:rsidR="006650E5" w:rsidRDefault="006650E5"/>
    <w:p w14:paraId="58D2EDD5" w14:textId="77777777" w:rsidR="006650E5" w:rsidRDefault="006650E5"/>
    <w:p w14:paraId="2EFAE809" w14:textId="77777777" w:rsidR="006650E5" w:rsidRDefault="006650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AFB666" wp14:editId="29F50F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459C2" w14:textId="77777777" w:rsidR="006650E5" w:rsidRDefault="006650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AFB6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5459C2" w14:textId="77777777" w:rsidR="006650E5" w:rsidRDefault="006650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A47689" w14:textId="77777777" w:rsidR="006650E5" w:rsidRDefault="006650E5"/>
    <w:p w14:paraId="42645ABC" w14:textId="77777777" w:rsidR="006650E5" w:rsidRDefault="006650E5"/>
    <w:p w14:paraId="1EF9A688" w14:textId="77777777" w:rsidR="006650E5" w:rsidRDefault="006650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5B585A" wp14:editId="00593E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A87B2" w14:textId="77777777" w:rsidR="006650E5" w:rsidRDefault="006650E5"/>
                          <w:p w14:paraId="47E48EBB" w14:textId="77777777" w:rsidR="006650E5" w:rsidRDefault="006650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B58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6A87B2" w14:textId="77777777" w:rsidR="006650E5" w:rsidRDefault="006650E5"/>
                    <w:p w14:paraId="47E48EBB" w14:textId="77777777" w:rsidR="006650E5" w:rsidRDefault="006650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7666C7" w14:textId="77777777" w:rsidR="006650E5" w:rsidRDefault="006650E5"/>
    <w:p w14:paraId="5B51C30C" w14:textId="77777777" w:rsidR="006650E5" w:rsidRDefault="006650E5">
      <w:pPr>
        <w:rPr>
          <w:sz w:val="2"/>
          <w:szCs w:val="2"/>
        </w:rPr>
      </w:pPr>
    </w:p>
    <w:p w14:paraId="6AB48CA2" w14:textId="77777777" w:rsidR="006650E5" w:rsidRDefault="006650E5"/>
    <w:p w14:paraId="2B84048F" w14:textId="77777777" w:rsidR="006650E5" w:rsidRDefault="006650E5">
      <w:pPr>
        <w:spacing w:after="0" w:line="240" w:lineRule="auto"/>
      </w:pPr>
    </w:p>
  </w:footnote>
  <w:footnote w:type="continuationSeparator" w:id="0">
    <w:p w14:paraId="36EF522F" w14:textId="77777777" w:rsidR="006650E5" w:rsidRDefault="00665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0E5"/>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210006</TotalTime>
  <Pages>5</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2007</cp:revision>
  <cp:lastPrinted>2009-02-06T05:36:00Z</cp:lastPrinted>
  <dcterms:created xsi:type="dcterms:W3CDTF">2024-01-07T13:43:00Z</dcterms:created>
  <dcterms:modified xsi:type="dcterms:W3CDTF">2025-11-19T18:32:00Z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